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f6374" w14:textId="dbf63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және мемлекетпен аффилиирленбеген заңды тұлғалардың, сондай-ақ жеке тұлғалардың меншігінде тұрған стратегиялық объектілердің тізбелерін бекіту туралы" Қазақстан Республикасы Үкіметінің 2008 жылғы 30 маусымдағы № 651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5 шілдедегі № 533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және мемлекетпен аффилиирленбеген заңды тұлғалардың, сондай-ақ жеке тұлғалардың меншігінде тұрған стратегиялық объектілердің тізбелерін бекіту туралы" Қазақстан Республикасы Үкіметінің 2008 жылғы 30 маусымдағы № 651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"Меншігінде стратегиялық объектілер бар заңды тұлғалар акцияларының пакеттері (қатысу үлестері, пайлары)" деген бөлім мынадай мазмұндағы реттік нөмірі 88-жолмен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халықаралық әуежайы" АҚ қатысу үлесінің 100 %-ы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"Халықаралық әуежайлар" деген бөлім мынадай мазмұндағы реттік нөмірі 12-жолмен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халықаралық әуежайы" АҚ мүлкі: жер учаскелері, ұшу-қону жолақтары, жермен жүру жолдары, магистральдық жермен жүру жолдары, перрон, әуе кемелерінің тұрақ орындары, ұшу-қону жолағының жарық-сигналдық жабдығын энергиямен жабдықтау жүйелері, оның ішінде жарық-сигналдық жабдық және авиациялық жанар-жағармай материалдарымен қамтамасыз ету жүйелері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мемлекетпен аффилиирленбеген заңды тұлғалардың, сондай-ақ жеке тұлғалардың меншігінде тұрған стратегиялық объектілердің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"Меншігінде стратегиялық объектілер бар заңды тұлғалар акцияларының пакеттері (қатысу үлестері, пайлары)" деген бөлімде: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39-жол алып тасталсын;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"Халықаралық әуежайлар" деген бөлімде: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6-жол алып тасталсын.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