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1c99d" w14:textId="1d1c9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"Самұрық-Қазына" ұлттық әл-ауқат қоры" акционерлік қоғамының жарғысын бекіту туралы" Қазақстан Республикасы Үкіметінің 2012 жылғы 8 қарашадағы № 1418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10 шілдедегі № 544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"Самұрық-Қазына" ұлттық әл-ауқат қоры" акционерлік қоғамының жарғысын бекіту туралы" Қазақстан Республикасы Үкіметінің 2012 жылғы 8 қарашадағы № 1418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"Самұрық-Қазына" ұлттық әл-ауқат қоры акционерлік қоғамының </w:t>
      </w:r>
      <w:r>
        <w:rPr>
          <w:rFonts w:ascii="Times New Roman"/>
          <w:b w:val="false"/>
          <w:i w:val="false"/>
          <w:color w:val="000000"/>
          <w:sz w:val="28"/>
        </w:rPr>
        <w:t>жарғысында: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инновациялық процестер мен технологияларды әзірлеуді және Қор тобында ендіруді ынталандыру, сондай-ақ инновациялық қызметті дамытуға жәрдемдесу;";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49-тармақтың </w:t>
      </w:r>
      <w:r>
        <w:rPr>
          <w:rFonts w:ascii="Times New Roman"/>
          <w:b w:val="false"/>
          <w:i w:val="false"/>
          <w:color w:val="000000"/>
          <w:sz w:val="28"/>
        </w:rPr>
        <w:t>15-3)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"15-3) Қазақстан Республикасы Президентінің тапсырмасы бойынша іске асырылатын жобалар шеңберінде Қор тобына кірмейтін заңды тұлғаларға қамтамасыз етілмейтін кредит (қарыз) және (немесе) кепілдік беру туралы шешімдер қабылдау;".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жылғы 22 шілдеден бастап қолданысқа енгізілетін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және төртінші абзацтарын қоспағанда, осы қаулы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