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f2e0" w14:textId="48af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10 шiлдедегi № 545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"Қазатомөнеркәсіп" ұлттық атом компаниясы" АҚ акциялар пакетінің 62,99336549 %-ы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