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42b2" w14:textId="cfe4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2012 жылғы 21 қаңтардағы № 148 қаулысымен бекітілген Көшіп келушілердің Қазақстан Республикасына келуінің және онда болуының, сондай-ақ олардың Қазақстан Республикасынан кетуінің қағидалары 6-тармағының он алтыншы абзацының қолданысын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16 шiлдедегi № 562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2012 жылғы 21 қаңтардағы № 148 қаулысымен бекітілген Көшіп келушілердің Қазақстан Республикасына келуінің және онда болуының, сондай-ақ олардың Қазақстан Республикасынан кетуінің қағидалары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алтыншы абзацының қолданысы Қырғыз Республикасының азаматтары үшін 2024 жылғы 2 қыркүйектен бастап 2025 жылғы 1 қыркүйекке дейін тоқтатыла тұрсын.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