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59ec" w14:textId="59c5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16 шілдедегі № 566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 Заңының 114-бабының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мүлік Қазақстан Республикасының заңнамасында белгіленген тәртіппен "Қазақстан Республикасы Цифрлық даму, инновациялар және аэроғарыш өнеркәсібі министрлігінің Аэроғарыш комитеті" республикалық мемлекеттік мекемесінің балансынан "Бәйтерек" Қазақстан-Ресей бірлескен кәсіпорны" акционерлік қоғамына акциялар төлеуге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Қазақстан Республикасының Цифрлық даму, инновациялар және аэроғарыш өнеркәсібі министрлігімен бірлесіп Қазақстан Республикасының заңнамасында белгіленген тәртіппен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1-тармағынан</w:t>
      </w:r>
      <w:r>
        <w:rPr>
          <w:rFonts w:ascii="Times New Roman"/>
          <w:b w:val="false"/>
          <w:i w:val="false"/>
          <w:color w:val="000000"/>
          <w:sz w:val="28"/>
        </w:rPr>
        <w:t> туындайтын қажетті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"Бәйтерек" Қазақстан-Ресей бірлескен кәсіпорны" акционерлік қоғамына акциялар төлеуге берілетін республикалық мүліктің тізбесі 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"Зенит-М" ғарыш зымыран кешенінің жердегі ғарыш инфрақұрылымының ғимараттары мен құрылысжайлары</w:t>
      </w:r>
    </w:p>
    <w:bookmarkEnd w:id="5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Ғимараттың (құрылысжайдың)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(алаң нөмірі)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 жоспар бойынша нөмірі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берілген жылы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Түгендеу нөмірі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техника қоймасы (2)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Қоймаға жапсаржай (3)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Градирня (44а)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КСС (кәріздік-сорғы станциясы) (161)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Градирня (44)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су қоймасы V=100 м³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су қоймасы V=150 м³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су қоймасы V=100 м³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Зымырандарды түсіру алаңы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Бақылау-өткізу пункті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бекетке БӨП (2 бекетке бақылау-өткізу пункті) (42)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 (диспетчерліктен) (87)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 резервуары V=2х1000 м3 (181, 181А)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 181А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"Украина" қонақүйінің ғимараты (7)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232201000010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ХСӨ (химиямен және сумен өңдеу) (54)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Аумақтың сыртқы қоршауы L=530 м (210)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ТРЖ антенна діңгегі (таратылған радиолокациялық жүйенің антенна діңгегі) (210)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 қоймасы (жанар-жағармай материалдарының қоймасы) (210)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Құрылысжай 779-43-210 ("Мыслитель" байланыс торабы) (210)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станциясындағы шатыр (2)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су қоймасы V=2х100м³ (182)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автокөлікке арналған гараж (86а)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МКК (300 кг монша-кір жуу комбинаты), КТПН-1 бірге (35)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автокөлікке арналған гараж (59)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адамға арналған казарма (21)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адамға арналған казарма (22)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адамға арналған казарма (23)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адамға арналған казарма (89)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адамға арналған казарма (90)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адамға арналған казарма (124)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адамға арналған казарма (110)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Дүкенге арналған ТҚК (дүкенге арналған тұрмыстық қалдықтар комбинаты) (10)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Жертөлесі бар клуб (84)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 (170)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адамға арналған жатақхана (1)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232201000032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адамға арналған жатақхана (2)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232201000029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адамға арналған жатақхана (3)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232201000030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адамға арналған жатақхана (5)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232201000031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тоннаға арналған көкөніс қоймасы (49)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тоннаға арналған көкөніс қоймасы (86)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тоннаға арналған көкөніс қоймасы (131)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АЖҚ бар СКҚ қоймасы (азық-түлік, жем қызметі бар арба-зат қызметінің қоймасы) (45)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Асханадағы қойма (121)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қоймасы (97)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Сарбаздар асханасы (26)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Сарбаздар асханасы КТПН-2 бірге (134)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ХСД ғимараты (химия-су дайындау ғимараты) (жапсаржай) (65А)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РСЕҚ қазандығы (реконструкцияланған су құбырлық екі барабанды қазан) (65)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ТП-3 трансформаторлық қосалқы станциясы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Мазут-сорғы станциясы (168)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 резервуары V=1000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Мазутты қотаруға арналған эстакада (168А)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су қоймасы V=12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(210Б)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Автотехникаға және S=230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кәбіл өнімін қоймаға жинауға арналған металл бокстар мен шатыр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 литері) (210А)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Автотехникаға және S=230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кәбіл өнімін қоймаға жинауға арналған металл бокстар мен шатыр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 литері) (210А)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"Меридиан" асхана-дәмханасы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БӨП (металл үйшік)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"Днепр" қонақүйі, гараж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құрылысжайы НУП-1/2 (43 алаңнан 15,5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алаң бағытында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 түсіру үйшіктері (77, 77а, 77б)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 77а, 77б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Диверторлар Н=120 м (35б, 35в)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35б, 35в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 үй-жайы және БӨП (бақылау-өткізу пункті) (34)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 діңгектері (18г, 18д, 18е)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18г, 18д, 18е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Диверторлар Н=30 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резервуары (66а)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Градирня (50)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орталығы (30)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 түсіру үйшіктері (77в, 77е)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77в, 77е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сорғы станциясы (65а)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Старттық құрылысжай (2)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Көздеу жүйенің құрылысжайы (31б, 31в)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31б, 31в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ТҚ (трансформаторлық қосалқы станция) (95)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232101000083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мұнарасы (2а)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қадаларға арналған іргетас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 32а, 32б, 32в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Телекиноқондырғыларға арналған діңгек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Көздеу жүйесі құрылысжайы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Көздеу жүйесі құрылысжайы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Жанармай резервуары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233001000092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желісі (Восточная станциясы) L=2,440 км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234001000002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Магистральдық кәбіл КМГ-4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– 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234001000012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Жиыны: 80 ғимарат пен құрылысжай.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"Зенит-М" ғарыш зымыран кешенінің жердегі ғарыш инфрақұрылымы объектілерінің техникалық жүйелері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 жүйелердің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(алаң нөмірі)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 жоспар бойынша нөмірі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берілген жылы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Түгендеу нөмірі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Трансформаторлық қосалқы станция ТН-250-10 (ТМ250/1066У1)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Трансформаторлық қосалқы станция ТН-250-10 (ТМ250/1066У1)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станциясы ЭСДА-200Т/400-1РК (Дизель-генератор ДГА-200-Т/400)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станциясы ЭСДА-200Т/400-1РК (Синхронды генератор ТИП-ГСФ200)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станциясы ЭСДА-200Т/400-1РК (Дизель 1Д12КС)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НТҚ (негізгі тарату қалқаны) ТИП 041112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НТҚ (негізгі тарату қалқаны) ТИП 041112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НТҚ (негізгі тарату қалқаны) ТИП 041112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НТҚ (негізгі тарату қалқаны) ТИП 041112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НТҚ (негізгі тарату қалқаны) ТИП 041112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НТҚ (негізгі тарату қалқаны) ТИП 041112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НТҚ (негізгі тарату қалқаны) ТИП 041112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НТҚ (негізгі тарату қалқаны) ТИП 041112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НТҚ (негізгі тарату қалқаны) ТИП 041112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236001000015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Жиыны: 14 техникалық жүйе.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"Зенит-М" ғарыш зымыран кешенінің жердегі ғарыш инфрақұрылымы объектілерінің технологиялық жабдықтары</w:t>
      </w:r>
    </w:p>
    <w:bookmarkEnd w:id="7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Технологиялық жабдықтың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(алаң нөмірі)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Зауыттық нөмірі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Шығарылған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Түгендеу нөмірі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тартқыш 11Т186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235002000006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тартқыш 11Т186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235002000007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тартқыш 11Т186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235002000008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"Жемчуг-М" антенна кешені БЫ1.000.002-Ит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74935352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Трактілерді коммутациялау аппаратурасы ТКА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Трактілерді коммутациялау аппаратурасы ТКА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Трактілерді коммутациялау аппаратурасы ТКА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Трактілерді коммутациялау аппаратурасы ТКА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22287305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Трактілерді коммутациялау аппаратурасы ТКА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22287311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арба 11Т162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235005000003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БУК-3 ЯВ2.702.015 аспабы (күшейту және коммутация блогы БУК-3)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61369616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БУК-3 ЯВ2.702.015 аспабы (күшейту және коммутация блогы БУК-3)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61369621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БУК-3 ЯВ2.702.015 аспабы (күшейту және коммутация блогы БУК-3)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61369620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БУК-3 ЯВ2.702.015 аспабы (күшейту және коммутация блогы БУК-3)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61369619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БУК-3 ЯВ2.702.015 аспабы (күшейту және коммутация блогы БУК-3)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61369618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БУК-3 ЯВ2.702.015 аспабы (күшейту және коммутация блогы БУК-3)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61369617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11И112 ТЗ жүк макеті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45327901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17У57 қосалқы жабдық 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33452521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11Т192 жиынтығы (түйісу жабдығының)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32324351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Түйісу жабдығы жиынтығы 11Т192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32366331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17Н40 жиынтығы (бірыңғай кәбілдік желіні)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27241501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КЭП "Сириус" жиынтығы БЫ2.700.003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74915102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11Т190 ТЗ түйісу арбалары 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27683301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11Т189 ТЗ қызмет көрсету құралдарының 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27683301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ТЗ қосалқы жабдықтар жиынтығы 11Т191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32343441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11Т772 жиынтығы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1995116122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11Т772 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42, 92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54269902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СВЧ БЫ2.027.006 қабылдағышы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74977511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СВЧ БЫ2.027.006 қабылдағышы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74977512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СВЧ БЫ2.027.006 қабылдағышы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74938132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СВЧ БЫ2.027.006 қабылдағышы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74938133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ҚТА қабылдау-тіркеу аппаратурасы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22257308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ҚТА қабылдау-тіркеу аппаратурасы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22287325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236009005584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ҚТА қабылдау-тіркеу аппаратурасы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22239508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236009005586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ҚТА қабылдау-тіркеу аппаратурасы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ҚТА-МК қабылдау-тіркеу аппаратурасы БЫ1.400.023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11Л056 ТЗ температурасын бақылау жүйесі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51079208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11Л056 ТЗ температурасын бақылау жүйесі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17Н53 ТК жанармай құюды бақылау жүйесі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17Н723.2 кешені ("Секунда" 17Н723.2 жүйесі)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61385110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Қашықтан өлшеу жүйесі СДИ-2М-1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74915103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құрғату қондырғысы 15Г123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34245202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үй-жай ТҮ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17Н526.00-02 МТЖЖ (механо-технологиялық жабдықтар жиынтығы)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51783616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Жиынтықтағы ҚАҚ-Г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42, 92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67027901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17Н723.2 кешені ("Секунда" 17Н723.2 жүйесі)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61328001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17Г541 ТК термостаттау АҚБЖ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24419101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11Г0128 ТК газды бақылау жүйесі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19259601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11У225 көліктік-орнату агрегаты (КОА 11У225)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45324201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235001000010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11У225 көліктік-орнату агрегаты (КОА 11У225)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45319101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23500100001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11Т772 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45999901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11Т772 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1995116121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11Ю78 электр тізбектерін тексеру аппаратурасы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17Н41 жиынтығы (бірыңғай кәбілдік желінің)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27241501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17Г313 жүйесін сығылған газдармен қамтамасыз етудің 17Г566 жиынтығы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34628152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17Г313 жүйесін сығылған газдармен қамтамасыз етудің 17Г566 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34628151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11Л056 ПКТ пульті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45074703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11Л056 ТЗ температурасын бақылау жүйесі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51079205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11Л056 ТЗ температурасын бақылау жүйесі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67058402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17И12 отын құюды бақылау жүйесі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11Г444 жүйесінің  технологиялық жабдықтарының 17Г523 АҚБЖ (өрт сөндіру)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30804011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11Г444 душ қондырғылары 16/1, 16/2, 16/3, 16/4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38723501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11Г444 душ қондырғылары 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38765203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11Г444 душ қондырғылары 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17И12 жанармай құюды бақылау жүйесі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51014701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236009000095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17Г521.100. Старттық жабдықты қашықтан автоматтандырылған басқару жүйесі (2-кезек)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11Г444.11 фреонды өрт сөндіру қондырғысы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38723501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09Г2Д теміржол платформасы (борт.№ 232)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235001000005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09Г2Д теміржол платформасы (борт.№ 233)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235001000006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09Г2Д теміржол платформасы (борт.№ 135)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235001000007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09Г2Д теміржол платформасы (борт.№ 448979)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235001000008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09Г2Д теміржол платформасы (борт.№ 4675455)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235001000009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"Легковесные грузы" жабық вагоны борт. № 92522473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"Енисей" ("Орлец") АТЖЭЖЖ жерүсті электрмен жабдықтау жүйелері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"Енисей" ("Орлец") АТЖЭЖЖ жерүсті электрмен жабдықтау жүйелері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14Н37 БТЖ (14Н37 құрамынан бақылау-тексеру жабдығы)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Е150002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Жиыны: 76 технологиялық жабдық.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 "Зенит-М" ғарыш зымыран кешенінің жердегі ғарыш инфрақұрылымы объектілерінің жалпы өнеркәсіптік жабдықтары, ҚАҚ және ТМҚ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Жабдықтың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(алаң нөмірі)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Зауыттық нөмірі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Шығарылған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Түгендеу нөмірі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К25С ауа баптағышының басқару қалқаны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ТАКИ.301356.001 (ТПС пульті 6ДК.403.606)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 349003 басқару блогы (№ 4 жәшік)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709003 ДВУ жылжымалы коммутатор. ДВУ 627001 қашықтан басқару құрылғысы (№ 5 жәшік)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Синхронды генератор 2145/СМ-ЕС-52-4У2 50 Гц қозғалтқышпен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236001000121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(№ 8 жәшік)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Таған ЕС5518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236009005162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В-1101 бұйымының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11Н6392-1РЩ блогы (№ ЭУ324 жәшік)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Т150001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ЗИ-1 РМТ (11Н834) бұйымы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31782101, 31754101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644 бұйымының ҚАҚ 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51014701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11У38 (БРАК) 7-1 түйісу жиынтығының кәбілдік құрауыштары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 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236009003272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ХМТ (11Н834) бұйымы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11Л643 бұйымы құрамының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 РМТ (11Н834) бұйымы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РМТ ГМТ (11Н834) бұйымы ҚАҚ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31754101, 31782101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Т-8 (11Н834) бұйымы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31712101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ТАКИ.305.813.013 ҚАҚ-Г (Кәбілдер жиынтығы)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Қосалқы бөлшектер ХМФУУ-80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1МТ (Күзет дабылы)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Т71.570.005 аэрогаммаіздеу аппаратурасының ҚАҚ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74968432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ХТМ-73ГЛ автоматты хроматографы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ХТМ-73ГЛ автоматты хроматографы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ПМД-1-1 бұйымының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22276403, 22276407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УРТС бұйымының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22241201, 22281201, 22276441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17Н99 жүйесінің ҚАҚ (бөлінген)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22241201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ВУ-Д II бұйымының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ТУ626М бұйымының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22276448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15Н1719 тексеру аппаратурасының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22252360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ГКУ-400 компрессорының цилиндрі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 2-101-8ТЗ үлгідегі асинхронды қозғалтқыш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КТА-1-2-04 БУ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КТА-1-2-04 БУ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 3М блогы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3У-05 ток беретін құрылғысы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3У-05 ток беретін құрылғысы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АПГА-Б газ талдауға арналған аппаратурасы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АПГА-Б газ талдауға арналған аппаратурасы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КСМ2 аспабы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КСМ2 аспабы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8110194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КСМ2 аспабы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КСМ2 аспабы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КСМ2 аспабы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8110207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КСМ2 аспабы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КСМ2 аспабы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КСМ2 аспабы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КСМ2 аспабы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17Р11 аппаратурасының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3.104.012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20125822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11Ф644 бұйымының ҚАҚ-Г 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51058401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51033301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"Ритм" ПЭВМ 17Н978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ЕП660002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28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32144888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29М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17Ш11 көздеу аппаратурасының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45242302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13А124 бұйымының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 612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53016287Н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11Ю731 өлшеу жүйесінің ҚАҚ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 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МКТ (магнитофонды коммутациялық таған)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17Г521-100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 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17Г521 жүйесінің құрамынан ҚАҚ-Г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 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8П 882К "ПРОТОН" 8Г737 СК сығылған газдармен қамтамасыз ету жүйесінің құрамындағы кәбілдер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34616113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221/Р 11С-25 КИО-С бұйымының құрамынан кәбілдер жиынтығы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6000.07-1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КИ-300 бақылау-сынау аппаратурасының ҚАҚ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42ТА, 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74955110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ШС ПА 921(ПА 503, ПА 503-1, ПА 503-2, ПА 503-Т, ПА 521-1, ПА521-2) кешеніне ТК-ға ЖТК-2 кезек жерүсті тексеру кешенінің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қ/ж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қ/ж 5А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Антенна ИТ 2.092.004 (ҚӨЖ) (қашықтан өлшеу жүйесі)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74917013, 74915107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11Т187 агрегатының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42ТА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 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30649411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1981-1982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 НИО бұйымының ҚАҚ 11К77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45083621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АСМ-М түйіндесу аппаратурасының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АСМ-М түйіндесу аппаратурасының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АСМ-М түйіндесу аппаратурасының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ККБ-2  (Күшейту және коммутация блогы) бұйымның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17Н54 (Басқаруды қоректендіру аппаратурасы) жиынтығының ҚАҚ 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АРВ жиынтығының ҚАҚ 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11Т045 жүк қармау құралдарының жиынтығы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50П6 жүк қармау құралдарының жиынтығы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32352, 32351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15Г184 жүйесінің ҚАҚ (жылу компенсаторы 15Г118)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17Г811 жүйесінің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35139701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8Ш 122П-02 ("ПРОТОН") жүйесінің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45241201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17И12 жанармай құюды бақылау жүйесінің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67027901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Планета-А63 жүйесінің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74918102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ТПС түрлендіргіші (Б.А.К.) 6ДК.405.606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52231686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ПСС 6ДК.360.583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47738109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ПКИ пульті мен кәбілдер 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4519840157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РКДА (Ранецтік газдан арылту аспабы)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236009004094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15Г112 жанармай құю жүйесінің құрамынан УЗС-5-СУ ҚАҚ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ҚАТҚ (Қорғаныштық ажыратуды тексеру құрылғысы)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17Н723 "Секунда" жүйсінің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17Г566 газбен жабдықтау жүйесінің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11Г445.01 өрттен қорғау құралдарының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17Н53 жанармай құюды бақылау жүйелерінің ҚАҚ-Г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11Г445.02 өрттен қорғау жүйесінің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24481501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11Г444 өрт сөндіру жүйелерінің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 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11Г445.02 өрттен қорғау құралдарының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24481501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АКБ-3 (арналық күшейту блоктары) аппаратурасының ҚАҚ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61369603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17Н54.4000 қоректендіру және басқару аппаратурасының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45019201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 "Жасмин" аппаратурасының ҚАҚ (ҚАҚ-Г)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17Н96 жүйесінің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11Г0129 газды бақылау жүйесінің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2-32 аспабы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17Н913 өлшеу кешенінің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1453638905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17Н727 жүйесінің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17Н727 жүйесінің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17Н911 өлшеу кешенінің ҚАҚ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1458610919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17Н911 өлшеу кешенінің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1458610918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ИМД-1 қуат өлшегіші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22276423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ТУ621 өнімінің құрамындағы кәбілдер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МА9-МКТМ аппаратурасының құжаттамасы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22241201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 бұйымының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7719505, 52233120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000000097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11Г369 жүйесінің құрамынан "Жбиц" бақылау шкафы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236009004810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236009004811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236009004812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МПУ 46-2М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В2479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236009004819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11Ю731 (ИС-3060М) өлшеу жүйесінің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74915102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 ЦМ294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М619У дизельді қозғалтқыш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СГЭП-500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11Г1115 сығылған газдарды өндіру жүйесінің ҚАҚ (бөлінген)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"Ромашка" антенна-қабылдау кешенінің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Желдету жүйесінің құрамынан АН 81-2-ОМ 5 асинхронды қозғалтқышы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502 ВП 4/400 ауа компрессоры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17Г532 газбен жабдықтау АҚБЖ құрамынан пульт н/ж (бөлінген)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жабдықтау жүйесінің басқару қалқаны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236009004876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236009004877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236009004878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236009004879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Желдету жүйесінің құрамынан салқындату блогы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11У224 кәбіл-діңгегі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236009004882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11Т189 қызмет көрсету құралдарының ҚАҚ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жәшік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33456521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000000106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 3М блогы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13А118 жүйесі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3085742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17И14 ТЗ ПГС АҚБЖ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51812401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11Т188 ТЗ жүк қармау құралдарының жиынтығы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32343441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11Ю731 ақпарат жинау аппаратурасы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45, 42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24417901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17Н54.4000 қоректендіру және басқару аппаратурасы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67041510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236009000113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СДИ-2 қашықтан өлшеу жүйесі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42, 45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74918102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236004000001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11Т187 пилот басқаратын ҒА қызмет көрсету агрегаты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30649411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КИ-4П шуға төзімділігі жоғары кәбіл іздегіш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42, 45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236003000065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ТА-57 телефон аппараты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237003001488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237003001489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237003001490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237003001491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237003001492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237003001493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237003001494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237003001495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237003001496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237003001497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237003001498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237003001499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237003001500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15Э487-03 (БРА) дауыс зорайтқыш және телефон байланысы кешені № А-276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236009003242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135.     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МШГС-5/1-ИХ аппаратурасы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027751, 874442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236009005141</w:t>
            </w:r>
          </w:p>
        </w:tc>
      </w:tr>
    </w:tbl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Жиыны: 135 жалпы өнеркәсіптік жабдықтар, ҚАҚ және ТМҚ.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Барлығы: 305 мүлік.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қысқартылған сөздердің толық жазылуы: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борт. – борттық;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ж/к – жүк көтергіштік;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ж-қ – жиынтық;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 – 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– қойма;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қ/ж – құрылысжай;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шаршы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м³ – текше метр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н/ж – нөмірі жоқ;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42ТА – 42 түсіру алаңы.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