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2be10" w14:textId="512be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18 шiлдедегi № 579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Ғылым және жоғары білім министрлігінің кейбір мәселелері туралы" Қазақстан Республикасы Үкіметінің 2022 жылғы 19 тамыздағы № 580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Ғылым және жоғары білім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мынадай мазмұндағы 6-1), 6-2), 6-3) және 6-4) тармақшалармен толықтырылсын:</w:t>
      </w:r>
    </w:p>
    <w:bookmarkEnd w:id="3"/>
    <w:bookmarkStart w:name="z6" w:id="4"/>
    <w:p>
      <w:pPr>
        <w:spacing w:after="0"/>
        <w:ind w:left="0"/>
        <w:jc w:val="both"/>
      </w:pPr>
      <w:r>
        <w:rPr>
          <w:rFonts w:ascii="Times New Roman"/>
          <w:b w:val="false"/>
          <w:i w:val="false"/>
          <w:color w:val="000000"/>
          <w:sz w:val="28"/>
        </w:rPr>
        <w:t>
      "6-1) петициялардың сапалы және уақтылы қаралуын қамтамасыз ету;</w:t>
      </w:r>
    </w:p>
    <w:bookmarkEnd w:id="4"/>
    <w:bookmarkStart w:name="z7" w:id="5"/>
    <w:p>
      <w:pPr>
        <w:spacing w:after="0"/>
        <w:ind w:left="0"/>
        <w:jc w:val="both"/>
      </w:pPr>
      <w:r>
        <w:rPr>
          <w:rFonts w:ascii="Times New Roman"/>
          <w:b w:val="false"/>
          <w:i w:val="false"/>
          <w:color w:val="000000"/>
          <w:sz w:val="28"/>
        </w:rPr>
        <w:t>
      6-2) мемлекеттік қорғаныстық тапсырыс шеңберінде қалыптастырылатын ғылыми, ғылыми-техникалық жобалар мен бағдарламаларды қоспағанда, бюджет қаражаты есебінен қаржыландырылатын орындалған ғылыми, ғылыми-техникалық жобалар мен бағдарламалар жөніндегі есептерді бекіту және жариялау;</w:t>
      </w:r>
    </w:p>
    <w:bookmarkEnd w:id="5"/>
    <w:bookmarkStart w:name="z8" w:id="6"/>
    <w:p>
      <w:pPr>
        <w:spacing w:after="0"/>
        <w:ind w:left="0"/>
        <w:jc w:val="both"/>
      </w:pPr>
      <w:r>
        <w:rPr>
          <w:rFonts w:ascii="Times New Roman"/>
          <w:b w:val="false"/>
          <w:i w:val="false"/>
          <w:color w:val="000000"/>
          <w:sz w:val="28"/>
        </w:rPr>
        <w:t>
      6-3) аса маңызды және кеңінен қолданылатын өнертабыстар авторларына арналған жыл сайынғы конкурстар өткізу;</w:t>
      </w:r>
    </w:p>
    <w:bookmarkEnd w:id="6"/>
    <w:bookmarkStart w:name="z9" w:id="7"/>
    <w:p>
      <w:pPr>
        <w:spacing w:after="0"/>
        <w:ind w:left="0"/>
        <w:jc w:val="both"/>
      </w:pPr>
      <w:r>
        <w:rPr>
          <w:rFonts w:ascii="Times New Roman"/>
          <w:b w:val="false"/>
          <w:i w:val="false"/>
          <w:color w:val="000000"/>
          <w:sz w:val="28"/>
        </w:rPr>
        <w:t>
      6-4) ғылым саласындағы мемлекеттік ғылыми-технологиялық саясатты қалыптастыруға және іске асыруға қатысу;";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 тармақша</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"100) Қазақстан Республикасы Ұлттық ғылым академиясының зейнеткерлік жасқа жеткен академиктеріне өмір бойғы ай сайынғы стипендия белгілеу қағидаларын әзірлеу;";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және </w:t>
      </w:r>
      <w:r>
        <w:rPr>
          <w:rFonts w:ascii="Times New Roman"/>
          <w:b w:val="false"/>
          <w:i w:val="false"/>
          <w:color w:val="000000"/>
          <w:sz w:val="28"/>
        </w:rPr>
        <w:t>106) тармақшалар</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"102) ғылым, ғылыми-техникалық қызмет және ғылыми және (немесе) ғылыми-техникалық қызмет нәтижелерін коммерцияландыру саласында салааралық үйлестіруді жүзеге асыру және мемлекеттік саясатты іске асыру;</w:t>
      </w:r>
    </w:p>
    <w:bookmarkEnd w:id="9"/>
    <w:bookmarkStart w:name="z14" w:id="10"/>
    <w:p>
      <w:pPr>
        <w:spacing w:after="0"/>
        <w:ind w:left="0"/>
        <w:jc w:val="both"/>
      </w:pPr>
      <w:r>
        <w:rPr>
          <w:rFonts w:ascii="Times New Roman"/>
          <w:b w:val="false"/>
          <w:i w:val="false"/>
          <w:color w:val="000000"/>
          <w:sz w:val="28"/>
        </w:rPr>
        <w:t>
      103) мемлекеттік қорғаныстық тапсырыс шеңберінде қалыптастырылатын ғылыми, ғылыми-техникалық жобалар мен бағдарламаларды қоспағанда, бюджет қаражаты және облыстың, республикалық маңызы бар қаланың және астананың жергілікті атқарушы органының мемлекеттік тапсырысы есебінен қаржыландырылатын іргелі және қолданбалы ғылыми зерттеулердің ғылыми, ғылыми-техникалық жобалары мен бағдарламаларын үйлестіру;</w:t>
      </w:r>
    </w:p>
    <w:bookmarkEnd w:id="10"/>
    <w:bookmarkStart w:name="z15" w:id="11"/>
    <w:p>
      <w:pPr>
        <w:spacing w:after="0"/>
        <w:ind w:left="0"/>
        <w:jc w:val="both"/>
      </w:pPr>
      <w:r>
        <w:rPr>
          <w:rFonts w:ascii="Times New Roman"/>
          <w:b w:val="false"/>
          <w:i w:val="false"/>
          <w:color w:val="000000"/>
          <w:sz w:val="28"/>
        </w:rPr>
        <w:t>
      104) Қазақстан Республикасының Президенті жанындағы Ғылым және технологиялар жөніндегі ұлттық кеңес айқындайтын ғылым мен технологияларды дамытудың стратегиялық басым бағыттарына сәйкес Қазақстан Республикасында ғылымды дамытудың басым бағыттарын, іргелі және қолданбалы ғылыми зерттеулерді әзірлеу және оларды Жоғары ғылыми-техникалық комиссияның бекітуіне ұсыну;</w:t>
      </w:r>
    </w:p>
    <w:bookmarkEnd w:id="11"/>
    <w:bookmarkStart w:name="z16" w:id="12"/>
    <w:p>
      <w:pPr>
        <w:spacing w:after="0"/>
        <w:ind w:left="0"/>
        <w:jc w:val="both"/>
      </w:pPr>
      <w:r>
        <w:rPr>
          <w:rFonts w:ascii="Times New Roman"/>
          <w:b w:val="false"/>
          <w:i w:val="false"/>
          <w:color w:val="000000"/>
          <w:sz w:val="28"/>
        </w:rPr>
        <w:t>
      105) Жоғары ғылыми-техникалық комиссияның қызметін қамтамасыз ету;</w:t>
      </w:r>
    </w:p>
    <w:bookmarkEnd w:id="12"/>
    <w:bookmarkStart w:name="z17" w:id="13"/>
    <w:p>
      <w:pPr>
        <w:spacing w:after="0"/>
        <w:ind w:left="0"/>
        <w:jc w:val="both"/>
      </w:pPr>
      <w:r>
        <w:rPr>
          <w:rFonts w:ascii="Times New Roman"/>
          <w:b w:val="false"/>
          <w:i w:val="false"/>
          <w:color w:val="000000"/>
          <w:sz w:val="28"/>
        </w:rPr>
        <w:t>
      106) мемлекеттік қорғаныстық тапсырыс шеңберінде қалыптастырылатын ғылыми, ғылыми-техникалық жобалар мен бағдарламаларды қоспағанда, бюджет қаражаты есебінен іске асырылатын іргелі және қолданбалы ғылыми зерттеулердің ғылыми, ғылыми-техникалық жобалары мен бағдарламаларын әзірлеуді және оларды қалыптастыру, орындау және аяқтау сатыларында іске асыруды ұйымдастыру;";</w:t>
      </w:r>
    </w:p>
    <w:bookmarkEnd w:id="13"/>
    <w:bookmarkStart w:name="z18" w:id="14"/>
    <w:p>
      <w:pPr>
        <w:spacing w:after="0"/>
        <w:ind w:left="0"/>
        <w:jc w:val="both"/>
      </w:pPr>
      <w:r>
        <w:rPr>
          <w:rFonts w:ascii="Times New Roman"/>
          <w:b w:val="false"/>
          <w:i w:val="false"/>
          <w:color w:val="000000"/>
          <w:sz w:val="28"/>
        </w:rPr>
        <w:t>
      мынадай мазмұндағы 111-3), 111-4), 111-5), 111-6), 111-7), 111-8), 111-9), 111-10), 111-11), 111-12), 111-13) және 111-14) тармақшалармен толықтырылсын:</w:t>
      </w:r>
    </w:p>
    <w:bookmarkEnd w:id="14"/>
    <w:bookmarkStart w:name="z19" w:id="15"/>
    <w:p>
      <w:pPr>
        <w:spacing w:after="0"/>
        <w:ind w:left="0"/>
        <w:jc w:val="both"/>
      </w:pPr>
      <w:r>
        <w:rPr>
          <w:rFonts w:ascii="Times New Roman"/>
          <w:b w:val="false"/>
          <w:i w:val="false"/>
          <w:color w:val="000000"/>
          <w:sz w:val="28"/>
        </w:rPr>
        <w:t>
      "111-3) бюджет қаражаты есебінен және берілетін салықтық жеңілдіктер шеңберінде қаржыландырылатын ғылыми зерттеулер мен әзірлемелерді ұйымдастыру қағидаларын әзірлеу және бекіту;</w:t>
      </w:r>
    </w:p>
    <w:bookmarkEnd w:id="15"/>
    <w:bookmarkStart w:name="z20" w:id="16"/>
    <w:p>
      <w:pPr>
        <w:spacing w:after="0"/>
        <w:ind w:left="0"/>
        <w:jc w:val="both"/>
      </w:pPr>
      <w:r>
        <w:rPr>
          <w:rFonts w:ascii="Times New Roman"/>
          <w:b w:val="false"/>
          <w:i w:val="false"/>
          <w:color w:val="000000"/>
          <w:sz w:val="28"/>
        </w:rPr>
        <w:t>
      111-4) ғылыми-техникалық ақпаратты жинау, өңдеу және талдау жөніндегі іс-шаралар кешенін жүзеге асыратын ұйымды айқындау;</w:t>
      </w:r>
    </w:p>
    <w:bookmarkEnd w:id="16"/>
    <w:bookmarkStart w:name="z21" w:id="17"/>
    <w:p>
      <w:pPr>
        <w:spacing w:after="0"/>
        <w:ind w:left="0"/>
        <w:jc w:val="both"/>
      </w:pPr>
      <w:r>
        <w:rPr>
          <w:rFonts w:ascii="Times New Roman"/>
          <w:b w:val="false"/>
          <w:i w:val="false"/>
          <w:color w:val="000000"/>
          <w:sz w:val="28"/>
        </w:rPr>
        <w:t>
      111-5) коммерцияландыру жобаларына мемлекеттік ғылыми-техникалық сараптама, сараптама жүргізу, сұралатын қаржыландыру көлемі сомасының негізділігін бағалау жөніндегі қазақстандық сарапшылар көрсететін қызметтер құнының әдістемесін әзірлеу және бекіту;</w:t>
      </w:r>
    </w:p>
    <w:bookmarkEnd w:id="17"/>
    <w:bookmarkStart w:name="z22" w:id="18"/>
    <w:p>
      <w:pPr>
        <w:spacing w:after="0"/>
        <w:ind w:left="0"/>
        <w:jc w:val="both"/>
      </w:pPr>
      <w:r>
        <w:rPr>
          <w:rFonts w:ascii="Times New Roman"/>
          <w:b w:val="false"/>
          <w:i w:val="false"/>
          <w:color w:val="000000"/>
          <w:sz w:val="28"/>
        </w:rPr>
        <w:t>
      111-6) ғылыми және (немесе) ғылыми-техникалық қызмет нәтижелерін коммерцияландыруды гранттық қаржыландыруды қолдап отырудың көрсетілетін қызметтері құнын айқындау әдістемесін әзірлеу және бекіту;</w:t>
      </w:r>
    </w:p>
    <w:bookmarkEnd w:id="18"/>
    <w:bookmarkStart w:name="z23" w:id="19"/>
    <w:p>
      <w:pPr>
        <w:spacing w:after="0"/>
        <w:ind w:left="0"/>
        <w:jc w:val="both"/>
      </w:pPr>
      <w:r>
        <w:rPr>
          <w:rFonts w:ascii="Times New Roman"/>
          <w:b w:val="false"/>
          <w:i w:val="false"/>
          <w:color w:val="000000"/>
          <w:sz w:val="28"/>
        </w:rPr>
        <w:t>
      111-7) ғылыми тағылымдамадан өтуге арналған шығыстардың нормаларын, үлгілік шарттарды әзірлеу және бекіту;</w:t>
      </w:r>
    </w:p>
    <w:bookmarkEnd w:id="19"/>
    <w:bookmarkStart w:name="z24" w:id="20"/>
    <w:p>
      <w:pPr>
        <w:spacing w:after="0"/>
        <w:ind w:left="0"/>
        <w:jc w:val="both"/>
      </w:pPr>
      <w:r>
        <w:rPr>
          <w:rFonts w:ascii="Times New Roman"/>
          <w:b w:val="false"/>
          <w:i w:val="false"/>
          <w:color w:val="000000"/>
          <w:sz w:val="28"/>
        </w:rPr>
        <w:t>
      111-8) ғылыми тағылымдамаларды ұйымдастыру жөніндегі іс-шаралар кешенін жүзеге асыратын ұйымды (әкімшіні) айқындау;</w:t>
      </w:r>
    </w:p>
    <w:bookmarkEnd w:id="20"/>
    <w:bookmarkStart w:name="z25" w:id="21"/>
    <w:p>
      <w:pPr>
        <w:spacing w:after="0"/>
        <w:ind w:left="0"/>
        <w:jc w:val="both"/>
      </w:pPr>
      <w:r>
        <w:rPr>
          <w:rFonts w:ascii="Times New Roman"/>
          <w:b w:val="false"/>
          <w:i w:val="false"/>
          <w:color w:val="000000"/>
          <w:sz w:val="28"/>
        </w:rPr>
        <w:t>
      111-9) жоғары және (немесе) жоғары оқу орнынан кейінгі білім беру ұйымдарына "зерттеу университеті" мәртебесін беру қағидаларың, өлшемшарттарын әзірлеу және бекіту;</w:t>
      </w:r>
    </w:p>
    <w:bookmarkEnd w:id="21"/>
    <w:bookmarkStart w:name="z26" w:id="22"/>
    <w:p>
      <w:pPr>
        <w:spacing w:after="0"/>
        <w:ind w:left="0"/>
        <w:jc w:val="both"/>
      </w:pPr>
      <w:r>
        <w:rPr>
          <w:rFonts w:ascii="Times New Roman"/>
          <w:b w:val="false"/>
          <w:i w:val="false"/>
          <w:color w:val="000000"/>
          <w:sz w:val="28"/>
        </w:rPr>
        <w:t>
      111-10) технологиялардың әзірлігі мен ұйымдардың технологиялық әзірлігі деңгейлерін айқындау әдістемесін әзірлеу және бекіту;</w:t>
      </w:r>
    </w:p>
    <w:bookmarkEnd w:id="22"/>
    <w:bookmarkStart w:name="z27" w:id="23"/>
    <w:p>
      <w:pPr>
        <w:spacing w:after="0"/>
        <w:ind w:left="0"/>
        <w:jc w:val="both"/>
      </w:pPr>
      <w:r>
        <w:rPr>
          <w:rFonts w:ascii="Times New Roman"/>
          <w:b w:val="false"/>
          <w:i w:val="false"/>
          <w:color w:val="000000"/>
          <w:sz w:val="28"/>
        </w:rPr>
        <w:t>
      111-11) ғылыми, ғылыми-техникалық жобалар мен бағдарламаларды, ғылыми және (немесе) ғылыми-техникалық қызмет нәтижелерін коммерцияландыру жобаларын орындау және аяқтау сатыларында олардың іске асырылуын мониторингтеу туралы ережені әзірлеу және бекіту;</w:t>
      </w:r>
    </w:p>
    <w:bookmarkEnd w:id="23"/>
    <w:bookmarkStart w:name="z28" w:id="24"/>
    <w:p>
      <w:pPr>
        <w:spacing w:after="0"/>
        <w:ind w:left="0"/>
        <w:jc w:val="both"/>
      </w:pPr>
      <w:r>
        <w:rPr>
          <w:rFonts w:ascii="Times New Roman"/>
          <w:b w:val="false"/>
          <w:i w:val="false"/>
          <w:color w:val="000000"/>
          <w:sz w:val="28"/>
        </w:rPr>
        <w:t>
      111-12) тұлғаларға ғылыми-зерттеу жұмыстарын жүргізу туралы есептің негізінде олардың ғылыми-зерттеу жұмыстарын жүзеге асыруға (сатып алуға) арналған шығыстары бойынша ғылыми-зерттеу жұмыстары жөніндегі, пайдалануға беру актісі бар есептің негізінде олардың ғылыми орталықтар құруға арналған шығыстары бойынша ғылыми орталық құру туралы, ендіру актісі бар ғылыми-техникалық және тәжірибелік-конструкторлық жұмыстар нәтижелерін ендіру туралы есептің негізінде олардың ғылыми-техникалық және тәжірибелік-конструкторлық жұмыстарды жүзеге асыруға (сатып алуға) арналған шығыстары бойынша ғылыми-техникалық және тәжірибелік-конструкторлық жұмыстар жөніндегі хабарламаларды беру нысанын, мерзімдері мен қағидаларын бекіту;</w:t>
      </w:r>
    </w:p>
    <w:bookmarkEnd w:id="24"/>
    <w:bookmarkStart w:name="z29" w:id="25"/>
    <w:p>
      <w:pPr>
        <w:spacing w:after="0"/>
        <w:ind w:left="0"/>
        <w:jc w:val="both"/>
      </w:pPr>
      <w:r>
        <w:rPr>
          <w:rFonts w:ascii="Times New Roman"/>
          <w:b w:val="false"/>
          <w:i w:val="false"/>
          <w:color w:val="000000"/>
          <w:sz w:val="28"/>
        </w:rPr>
        <w:t>
      111-13) ғылыми және (немесе) ғылыми-техникалық қызмет субъектілерінің "Қазақстан ғылымы" бірыңғай ақпараттық жүйесі немесе Ұлттық инновациялық жүйенің "бірыңғай терезесі" арқылы ғылыми-техникалық ақпаратты алу тәртібін айқындау;</w:t>
      </w:r>
    </w:p>
    <w:bookmarkEnd w:id="25"/>
    <w:bookmarkStart w:name="z30" w:id="26"/>
    <w:p>
      <w:pPr>
        <w:spacing w:after="0"/>
        <w:ind w:left="0"/>
        <w:jc w:val="both"/>
      </w:pPr>
      <w:r>
        <w:rPr>
          <w:rFonts w:ascii="Times New Roman"/>
          <w:b w:val="false"/>
          <w:i w:val="false"/>
          <w:color w:val="000000"/>
          <w:sz w:val="28"/>
        </w:rPr>
        <w:t>
      111-14) бюджет қаражаты есебінен, сондай-ақ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бағдарламаларды, ғылыми және (немесе) ғылыми-техникалық қызмет нәтижелерін коммерцияландыру жобаларын және олардың орындалуы жөніндегі есептерді мемлекеттік есепке алуды ұйымдастыру;";</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112-2) тармақша</w:t>
      </w:r>
      <w:r>
        <w:rPr>
          <w:rFonts w:ascii="Times New Roman"/>
          <w:b w:val="false"/>
          <w:i w:val="false"/>
          <w:color w:val="000000"/>
          <w:sz w:val="28"/>
        </w:rPr>
        <w:t xml:space="preserve"> мынадай редакцияда жазылсын:</w:t>
      </w:r>
    </w:p>
    <w:bookmarkStart w:name="z32" w:id="27"/>
    <w:p>
      <w:pPr>
        <w:spacing w:after="0"/>
        <w:ind w:left="0"/>
        <w:jc w:val="both"/>
      </w:pPr>
      <w:r>
        <w:rPr>
          <w:rFonts w:ascii="Times New Roman"/>
          <w:b w:val="false"/>
          <w:i w:val="false"/>
          <w:color w:val="000000"/>
          <w:sz w:val="28"/>
        </w:rPr>
        <w:t>
      "112-2) ғылыми-техникалық кеңес туралы үлгілік ережені әзірлеу және бекіту;";</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117) тармақша</w:t>
      </w:r>
      <w:r>
        <w:rPr>
          <w:rFonts w:ascii="Times New Roman"/>
          <w:b w:val="false"/>
          <w:i w:val="false"/>
          <w:color w:val="000000"/>
          <w:sz w:val="28"/>
        </w:rPr>
        <w:t xml:space="preserve"> мынадай редакцияда жазылсын:</w:t>
      </w:r>
    </w:p>
    <w:bookmarkStart w:name="z34" w:id="28"/>
    <w:p>
      <w:pPr>
        <w:spacing w:after="0"/>
        <w:ind w:left="0"/>
        <w:jc w:val="both"/>
      </w:pPr>
      <w:r>
        <w:rPr>
          <w:rFonts w:ascii="Times New Roman"/>
          <w:b w:val="false"/>
          <w:i w:val="false"/>
          <w:color w:val="000000"/>
          <w:sz w:val="28"/>
        </w:rPr>
        <w:t>
      "117) ұжымдық пайдаланымдағы ғылыми зертханалар туралы үлгілік ережені әзірлеу және бекіту;";</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 тармақша</w:t>
      </w:r>
      <w:r>
        <w:rPr>
          <w:rFonts w:ascii="Times New Roman"/>
          <w:b w:val="false"/>
          <w:i w:val="false"/>
          <w:color w:val="000000"/>
          <w:sz w:val="28"/>
        </w:rPr>
        <w:t xml:space="preserve"> мынадай редакцияда жазылсын:</w:t>
      </w:r>
    </w:p>
    <w:bookmarkStart w:name="z36" w:id="29"/>
    <w:p>
      <w:pPr>
        <w:spacing w:after="0"/>
        <w:ind w:left="0"/>
        <w:jc w:val="both"/>
      </w:pPr>
      <w:r>
        <w:rPr>
          <w:rFonts w:ascii="Times New Roman"/>
          <w:b w:val="false"/>
          <w:i w:val="false"/>
          <w:color w:val="000000"/>
          <w:sz w:val="28"/>
        </w:rPr>
        <w:t>
      "119) дәреже беру қағидаларын әзірлеу және бекіту;";</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128) тармақша</w:t>
      </w:r>
      <w:r>
        <w:rPr>
          <w:rFonts w:ascii="Times New Roman"/>
          <w:b w:val="false"/>
          <w:i w:val="false"/>
          <w:color w:val="000000"/>
          <w:sz w:val="28"/>
        </w:rPr>
        <w:t xml:space="preserve"> мынадай редакцияда жазылсын:</w:t>
      </w:r>
    </w:p>
    <w:bookmarkStart w:name="z39" w:id="30"/>
    <w:p>
      <w:pPr>
        <w:spacing w:after="0"/>
        <w:ind w:left="0"/>
        <w:jc w:val="both"/>
      </w:pPr>
      <w:r>
        <w:rPr>
          <w:rFonts w:ascii="Times New Roman"/>
          <w:b w:val="false"/>
          <w:i w:val="false"/>
          <w:color w:val="000000"/>
          <w:sz w:val="28"/>
        </w:rPr>
        <w:t>
      "128) ұлттық ғылыми кеңестер туралы ережені әзірлеу және бекіту;";</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130) тармақша</w:t>
      </w:r>
      <w:r>
        <w:rPr>
          <w:rFonts w:ascii="Times New Roman"/>
          <w:b w:val="false"/>
          <w:i w:val="false"/>
          <w:color w:val="000000"/>
          <w:sz w:val="28"/>
        </w:rPr>
        <w:t xml:space="preserve"> мынадай редакцияда жазылсын:</w:t>
      </w:r>
    </w:p>
    <w:bookmarkStart w:name="z41" w:id="31"/>
    <w:p>
      <w:pPr>
        <w:spacing w:after="0"/>
        <w:ind w:left="0"/>
        <w:jc w:val="both"/>
      </w:pPr>
      <w:r>
        <w:rPr>
          <w:rFonts w:ascii="Times New Roman"/>
          <w:b w:val="false"/>
          <w:i w:val="false"/>
          <w:color w:val="000000"/>
          <w:sz w:val="28"/>
        </w:rPr>
        <w:t>
      "130) апелляциялық комиссия туралы ережені әзірлеу және бекіту;";</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134) тармақша</w:t>
      </w:r>
      <w:r>
        <w:rPr>
          <w:rFonts w:ascii="Times New Roman"/>
          <w:b w:val="false"/>
          <w:i w:val="false"/>
          <w:color w:val="000000"/>
          <w:sz w:val="28"/>
        </w:rPr>
        <w:t xml:space="preserve"> мынадай редакцияда жазылсын:</w:t>
      </w:r>
    </w:p>
    <w:bookmarkStart w:name="z43" w:id="32"/>
    <w:p>
      <w:pPr>
        <w:spacing w:after="0"/>
        <w:ind w:left="0"/>
        <w:jc w:val="both"/>
      </w:pPr>
      <w:r>
        <w:rPr>
          <w:rFonts w:ascii="Times New Roman"/>
          <w:b w:val="false"/>
          <w:i w:val="false"/>
          <w:color w:val="000000"/>
          <w:sz w:val="28"/>
        </w:rPr>
        <w:t>
      "134) бюджет қаражаты есебінен, сондай-ақ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бағдарламаларды, ғылыми және (немесе) ғылыми-техникалық қызмет нәтижелерін коммерцияландыру жобаларын және олардың орындалуы жөніндегі есептерді мемлекеттік есепке алу қағидаларын әзірлеу және бекіту;";</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135) тармақша</w:t>
      </w:r>
      <w:r>
        <w:rPr>
          <w:rFonts w:ascii="Times New Roman"/>
          <w:b w:val="false"/>
          <w:i w:val="false"/>
          <w:color w:val="000000"/>
          <w:sz w:val="28"/>
        </w:rPr>
        <w:t xml:space="preserve"> алып тасталсын;</w:t>
      </w:r>
    </w:p>
    <w:bookmarkStart w:name="z45" w:id="33"/>
    <w:p>
      <w:pPr>
        <w:spacing w:after="0"/>
        <w:ind w:left="0"/>
        <w:jc w:val="both"/>
      </w:pPr>
      <w:r>
        <w:rPr>
          <w:rFonts w:ascii="Times New Roman"/>
          <w:b w:val="false"/>
          <w:i w:val="false"/>
          <w:color w:val="000000"/>
          <w:sz w:val="28"/>
        </w:rPr>
        <w:t>
      152-3) тармақша мынадай редакцияда жазылсын:</w:t>
      </w:r>
    </w:p>
    <w:bookmarkEnd w:id="33"/>
    <w:bookmarkStart w:name="z46" w:id="34"/>
    <w:p>
      <w:pPr>
        <w:spacing w:after="0"/>
        <w:ind w:left="0"/>
        <w:jc w:val="both"/>
      </w:pPr>
      <w:r>
        <w:rPr>
          <w:rFonts w:ascii="Times New Roman"/>
          <w:b w:val="false"/>
          <w:i w:val="false"/>
          <w:color w:val="000000"/>
          <w:sz w:val="28"/>
        </w:rPr>
        <w:t>
      "152-3) Қазақстан Республикасының азаматтығына қабылдау немесе азаматтығын қалпына келтіру кезінде мемлекеттік тілді қарапайым деңгейде, Қазақстан Республикасы Конституциясының негіздерін, сондай-ақ Қазақстан тарихын білу көлемін әзірлеу және бекіту;".</w:t>
      </w:r>
    </w:p>
    <w:bookmarkEnd w:id="34"/>
    <w:bookmarkStart w:name="z47" w:id="35"/>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