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c5ba" w14:textId="5f8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ақпарат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23 шiлдедегi № 583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Мыналар: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Мәдениет және ақпарат министрлігі осы қаулыға 1-қосымшаның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заңды тұлғаларға қатысты мемлекеттік басқарудың тиісті саласына (аясына) басшылық ету жөніндегі уәкілетті орган;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Мәдениет және ақпарат министрлігінің Архив, құжаттама және кітап ісі комитеті осы қаулыға 1-қосымшаның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заңды тұлғаларға қатысты мемлекеттік басқарудың тиісті саласына (аясына) басшылық ету жөніндегі уәкілетті орган;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Мәдениет және ақпарат министрлігінің Мәдениет комитеті осы қаулыға 1-қосымшаның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заңды тұлғаларға қатысты мемлекеттік басқарудың тиісті саласына (аясына) басшылық ету жөніндегі уәкілетті орган;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Мәдениет және ақпарат министрлігінің Ақпарат комитеті осы қаулыға 1-қосымшаның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заңды тұлғаларға қатысты мемлекеттік басқарудың тиісті саласына (аясына) басшылық ету жөніндегі уәкілетті орган;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Мәдениет және ақпарат министрлігінің Этносаралық қатынастарды дамыту комитеті осы қаулыға 1-қосымшаның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заңды тұлғаларға қатысты мемлекеттік басқарудың тиісті саласына (аясына) басшылық ету жөніндегі уәкілетті орган болып айқындалсын.";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Мәдениет және ақпарат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және оның ведомстволарының қарамағындағы ұйымдардың тізбесі: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Министрлік: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ақпарат министрлігінің "Петр Чайковский атындағы Алматы музыкалық колледжі" республикалық мемлекеттік қазыналық кәсіпорны;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министрлігінің "Александр Селезнев атындағы Алматы хореографиялық училищесі" республикалық мемлекеттік қазыналық кәсіпорны;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Мәдениет және ақпарат министрлігінің "Жүсіпбек Елебеков атындағы республикалық эстрада-цирк колледжі" республикалық мемлекеттік қазыналық кәсіпорны;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Мәдениет және ақпарат министрлігінің "Орал Таңсықбаев атындағы Алматы сәндік-қолданбалы өнер колледжі" республикалық мемлекеттік қазыналық кәсіпорны;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Мәдениет және ақпарат министрлігінің "Қазақ ұлттық хореография академиясы" шаруашылық жүргізу құқығындағы республикалық мемлекеттік кәсіпорны;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"Хабар" агенттігі" акционерлік қоғамы;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"Қазақстан" республикалық телерадиокорпорациясы" акционерлік қоғамы;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"Qazcontent" акционерлік қоғамы;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"Қазтелерадио" акционерлік қоғамы;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 әуендері" акционерлік қоғамы;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"Шәкен Айманов атындағы "Қазақфильм" ұлттық киностудиясы" акционерлік қоғамы;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"Азаматтық бастамаларды қолдау орталығы" коммерциялық емес акционерлік қоғамы;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"Қазақстандық қоғамдық даму институты" коммерциялық емес акционерлік қоғамы;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"Конфессияаралық және өркениетаралық диалогты дамыту жөніндегі Н. Назарбаев орталығы" коммерциялық емес акционерлік қоғамы;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"Астана Опера" мемлекеттік опера және балет театры" коммерциялық емес акционерлік қоғамы;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"Ұлттық киноны қолдау мемлекеттік орталығы" коммерциялық емес акционерлік қоғамы;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"Қазмедиа орталығы" басқарушы компаниясы" жауапкершілігі шектеулі серіктестігі;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"Қазақ газеттері" жауапкершілігі шектеулі серіктестігі;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"Қолданбалы этносаяси зерттеулер институты" жауапкершілігі шектеулі серіктестігі;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"Астана Балет" театры" жауапкершілігі шектеулі серіктестігі;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"Жастар" ғылыми-зерттеу орталығы" жауапкершілігі шектеулі серіктестігі".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ақпарат министрлігі Мәдениет комитетінің "Абай атындағы Қазақ ұлттық опера және балет театры" республикалық мемлекеттік қазыналық кәсіпорны;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 Мәдениет комитетінің "Мұхтар Әуезов атындағы Қазақ ұлттық драма театры" республикалық мемлекеттік қазыналық кәсіпорны;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Мәдениет және ақпарат министрлігі Мәдениет комитетінің "Михаил Лермонтов атындағы Ұлттық орыс драма театры" республикалық мемлекеттік қазыналық кәсіпорны;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Мәдениет және ақпарат министрлігі Мәдениет комитетінің "Құрманғазы атындағы Қазақ ұлттық халық аспаптар оркестрі" республикалық мемлекеттік қазыналық кәсіпорны;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Мәдениет және ақпарат министрлігі Мәдениет комитетінің "Құдыс Қожамияров атындағы республикалық мемлекеттік академиялық ұйғыр музыкалық комедия театры" республикалық мемлекеттік қазыналық кәсіпорны;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Мәдениет және ақпарат министрлігі Мәдениет комитетінің "Республикалық мемлекеттік академиялық корей музыкалық комедия театры" республикалық мемлекеттік қазыналық кәсіпорны;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Мәдениет және ақпарат министрлігі Мәдениет комитетінің "Республикалық академиялық неміс драма театры" республикалық мемлекеттік қазыналық кәсіпорны;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Мәдениет және ақпарат министрлігі Мәдениет комитетінің "Ғабит Мүсірепов атындағы Қазақ мемлекеттік академиялық балалар мен жасөспірімдер театры" республикалық мемлекеттік қазыналық кәсіпорны;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Мәдениет және ақпарат министрлігі Мәдениет комитетінің "Наталия Сац атындағы Орыс мемлекеттік академиялық балалар мен жасөспірімдер театры" республикалық мемлекеттік қазыналық кәсіпорны;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 Мәдениет және ақпарат министрлігі Мәдениет комитетінің "Қазақстан Республикасының мемлекеттік орталық музейі" республикалық мемлекеттік қазыналық кәсіпорны;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Мәдениет және ақпарат министрлігі Мәдениет комитетінің "Әбілхан Қастеев атындағы Қазақстан Республикасының мемлекеттік өнер музейі" республикалық мемлекеттік қазыналық кәсіпорны;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 Мәдениет және ақпарат министрлігі Мәдениет комитетінің "Сирек кездесетін қияқты саз аспаптарының мемлекеттік коллекциясы" республикалық мемлекеттік қазыналық кәсіпорны;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 Мәдениет және ақпарат министрлігі Мәдениет комитетінің "Мәдениеттерді жақындастыру орталығы" мемлекеттік музейі" республикалық мемлекеттік қазыналық кәсіпорны;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 Мәдениет және ақпарат министрлігі Мәдениет комитетінің "Ордабасы" ұлттық тарихи-мәдени қорығы" республикалық мемлекеттік қазыналық кәсіпорны;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Қазақстан Республикасы Мәдениет және ақпарат министрлігі Мәдениет комитетінің "Есік" мемлекеттік тарихи-мәдени музей-қорығы" республикалық мемлекеттік қазыналық кәсіпорны;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Қазақстан Республикасы Мәдениет және ақпарат министрлігі Мәдениет комитетінің "Берел" мемлекеттік тарихи-мәдени музей-қорығы" республикалық мемлекеттік қазыналық кәсіпорны;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Қазақстан Республикасы Мәдениет және ақпарат министрлігі Мәдениет комитетінің "Жамбыл атындағы Қазақ мемлекеттік академиялық филармониясы" республикалық мемлекеттік қазыналық кәсіпорны;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Қазақстан Республикасы Мәдениет және ақпарат министрлігі Мәдениет комитетінің "Қазақстан Республикасының "Салтанат" мемлекеттік би ансамблі" республикалық мемлекеттік қазыналық кәсіпорны;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Қазақстан Республикасы Мәдениет және ақпарат министрлігі Мәдениет комитетінің "Қазақстан Камератасы" классикалық музыка ансамблі" республикалық мемлекеттік қазыналық кәсіпорны;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Қазақстан Республикасы Мәдениет және ақпарат министрлігі Мәдениет комитетінің "Қазақстан Республикасының мемлекеттік академиялық би театры" республикалық мемлекеттік қазыналық кәсіпорны;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Қазақстан Республикасы Мәдениет және ақпарат министрлігі Мәдениет комитетінің "Роза Бағланова атындағы "Қазақконцерт" мемлекеттік академиялық концерттік ұйымы" республикалық мемлекеттік қазыналық кәсіпорны;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 Мәдениет және ақпарат министрлігі Мәдениет комитетінің "Қазқайтажаңарту" шаруашылық жүргізу құқығындағы" республикалық мемлекеттік кәсіпорны;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Қазақстан Республикасы Мәдениет және ақпарат министрлігі Мәдениет комитетінің "Қазақстан Республикасының Ұлттық музейі" республикалық мемлекеттік қазыналық кәсіпорны;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Қазақстан Республикасы Мәдениет және ақпарат министрлігі Мәдениет комитетінің "Отырар" мемлекеттік археологиялық музей-қорығы" республикалық мемлекеттік қазыналық кәсіпорны;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Қазақстан Республикасы Мәдениет және ақпарат министрлігі Мәдениет комитетінің "Ұлытау" ұлттық тарихи-мәдени және табиғи музей-қорығы" республикалық мемлекеттік қазыналық кәсіпорны;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Қазақстан Республикасы Мәдениет және ақпарат министрлігі Мәдениет комитетінің "Әзірет Сұлтан" ұлттық тарихи-мәдени музей-қорығы" республикалық мемлекеттік қазыналық кәсіпорны;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Қазақстан Республикасы Мәдениет және ақпарат министрлігі Мәдениет комитетінің "Абайдың "Жидебай-Бөрілі" мемлекеттік тарихи-мәдени және әдеби-мемориалдық музей-қорығы" республикалық мемлекеттік қазыналық кәсіпорны;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Қазақстан Республикасы Мәдениет және ақпарат министрлігі Мәдениет комитетінің "Ежелгі Тараз ескерткіштері" мемлекеттік тарихи-мәдени музей-қорығы" республикалық мемлекеттік қазыналық кәсіпорны;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Қазақстан Республикасы Мәдениет және ақпарат министрлігі Мәдениет комитетінің "Таңбалы" мемлекеттік тарихи-мәдени және табиғи музей-қорығы" республикалық мемлекеттік қазыналық кәсіпорны;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Қазақстан Республикасы Мәдениет және ақпарат министрлігі Мәдениет комитетінің "Бозоқ" мемлекеттік тарихи-мәдени музей-қорығы" республикалық мемлекеттік қазыналық кәсіпорны;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Қазақстан Республикасы Мәдениет және ақпарат министрлігі Мәдениет комитетінің "Ботай" мемлекеттік тарихи-мәдени музей-қорығы" республикалық мемлекеттік қазыналық кәсіпорны;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Қазақстан Республикасы Мәдениет және ақпарат министрлігі Мәдениет комитетінің "Сарайшық" мемлекеттік тарихи-мәдени музей-қорығы" республикалық мемлекеттік қазыналық кәсіпорны;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Қазақстан Республикасы Мәдениет және ақпарат министрлігі Мәдениет комитетінің "Қалибек Қуанышбаев атындағы Қазақ ұлттық музыкалық драма театры" республикалық мемлекеттік қазыналық кәсіпорны.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Ақпарат комитеті: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 Ақпарат комитетінің "Талдау және ақпарат орталығы" шаруашылық жүргізу құқығындағы республикалық мемлекеттік кәсіпорны.";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және оның ведомстволарының қарамағындағы мемлекеттік мекемелердің тізбесі: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Министрлік: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ақпарат министрлігінің "Құрманғазы атындағы Қазақ ұлттық консерваториясы" республикалық мемлекеттік мекемесі;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министрлігінің "Темірбек Жүргенов атындағы Қазақ ұлттық өнер академиясы" республикалық мемлекеттік мекемесі;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Мәдениет және ақпарат министрлігінің "Қазақ ұлттық өнер университеті" республикалық мемлекеттік мекемесі;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Мәдениет және ақпарат министрлігінің "Күләш Байсейітова атындағы дарынды балаларға арналған республикалық мамандандырылған музыкалық орта мектеп-интернат" республикалық мемлекеттік мекемесі;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Мәдениет және ақпарат министрлігінің "Ахмет Жұбанов атындағы дарынды балаларға арналған республикалық мамандандырылған қазақ музыка мектеп-интернаты" республикалық мемлекеттік мекемесі.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Архив, құжаттама және кітап ісі комитеті: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ақпарат министрлігі Архив, құжаттама және кітап ісі комитетінің "Орталық мемлекеттік архив" республикалық мемлекеттік мекемесі;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 Архив, құжаттама және кітап ісі комитетінің "Орталық мемлекеттік кино-фото құжаттар мен дыбыс жазбалары архиві" республикалық мемлекеттік мекемесі;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Мәдениет және ақпарат министрлігі Архив, құжаттама және кітап ісі комитетінің "Орталық мемлекеттік ғылыми-техникалық құжаттама архиві" республикалық мемлекеттік мекемесі;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Мәдениет және ақпарат министрлігі Архив, құжаттама және кітап ісі комитетінің "Қолжазбалар және сирек кітаптар ұлттық орталығы" республикалық мемлекеттік мекемесі;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Мәдениет және ақпарат министрлігі Архив, құжаттама және кітап ісі комитетінің "Қазақстан Республикасының Ұлттық архиві" республикалық мемлекеттік мекемесі;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Мәдениет және ақпарат министрлігі Архив, құжаттама және кітап ісі комитетінің "Қазақстан Республикасы Ұлттық мемлекеттік кітап палатасы" республикалық мемлекеттік мекемесі;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Мәдениет және ақпарат министрлігі Архив, құжаттама және кітап ісі комитетінің "Геральдикалық зерттеулер орталығы" республикалық мемлекеттік мекемесі;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Мәдениет және ақпарат министрлігі Архив, құжаттама және кітап ісі комитетінің "Қазақстан Республикасының Ұлттық кітапханасы" республикалық мемлекеттік мекемесі;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Мәдениет және ақпарат министрлігі Архив, құжаттама және кітап ісі комитетінің "Зағип және нашар көретін азаматтарға арналған республикалық кітапхана" республикалық мемлекеттік мекемесі;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 Мәдениет және ақпарат министрлігі Архив, құжаттама және кітап ісі комитетінің "Астана қаласындағы Қазақстан Республикасының Ұлттық академиялық кітапханасы" республикалық мемлекеттік мекемесі.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Этносаралық қатынастарды дамыту комитеті: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 Этносаралық қатынастарды дамыту комитетінің "Қоғамдық келісім" республикалық мемлекеттік мекемесі.".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ақпарат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Мәдениет және ақпарат министрлігі мемлекеттік басқарудың тиісті саласына (аясына) басшылық ету жөніндегі уәкілетті орган болып айқындалатын республикалық заңды тұлғалардың тізбесі: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ақпарат министрлігінің "Петр Чайковский атындағы Алматы музыкалық колледжі" республикалық мемлекеттік қазыналық кәсіпорны;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министрлігінің "Александр Селезнев атындағы Алматы хореографиялық училищесі" республикалық мемлекеттік қазыналық кәсіпорны;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Мәдениет және ақпарат министрлігінің "Жүсіпбек Елебеков атындағы республикалық эстрада-цирк колледжі" республикалық мемлекеттік қазыналық кәсіпорны;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Мәдениет және ақпарат министрлігінің "Орал Таңсықбаев атындағы Алматы сәндік-қолданбалы өнер колледжі" республикалық мемлекеттік қазыналық кәсіпорны;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Мәдениет және ақпарат министрлігінің "Қазақ ұлттық хореография академиясы" шаруашылық жүргізу құқығындағы республикалық мемлекеттік кәсіпорны;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Мәдениет және ақпарат министрлігінің "Құрманғазы атындағы Қазақ ұлттық консерваториясы" республикалық мемлекеттік мекемесі;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Мәдениет және ақпарат министрлігінің "Темірбек Жүргенов атындағы Қазақ ұлттық өнер академиясы" республикалық мемлекеттік мекемесі;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Мәдениет және ақпарат министрлігінің "Қазақ ұлттық өнер университеті" республикалық мемлекеттік мекемесі;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Мәдениет және ақпарат министрлігінің "Күләш Байсейітова атындағы дарынды балаларға арналған республикалық мамандандырылған музыка орта мектеп-интернаты" республикалық мемлекеттік мекемесі;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 Мәдениет және ақпарат министрлігінің "Ахмет Жұбанов атындағы дарынды балаларға арналған республикалық қазақ мамандандырылған музыка мектеп-интернаты" республикалық мемлекеттік мекемесі.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Архив, құжаттама және кітап ісі комитеті мемлекеттік басқарудың тиісті саласына (аясына) басшылық ету жөніндегі уәкілетті орган болып айқындалатын республикалық заңды тұлғалардың тізбесі: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ақпарат министрлігі Архив, құжаттама және кітап ісі комитетінің "Орталық мемлекеттік архив" республикалық мемлекеттік мекемесі;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 Архив, құжаттама және кітап ісі комитетінің "Орталық мемлекеттік кино-фото құжаттар мен дыбыс жазбалары архиві" республикалық мемлекеттік мекемесі;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Мәдениет және ақпарат министрлігі Архив, құжаттама және кітап ісі комитетінің "Орталық мемлекеттік ғылыми-техникалық құжаттама архиві" республикалық мемлекеттік мекемесі;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Мәдениет және ақпарат министрлігі Архив, құжаттама және кітап ісі комитетінің "Қолжазбалар және сирек кітаптар ұлттық орталығы" республикалық мемлекеттік мекемесі;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Мәдениет және ақпарат министрлігі Архив, құжаттама және кітап ісі комитетінің "Қазақстан Республикасының Ұлттық архиві" республикалық мемлекеттік мекемесі;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Мәдениет және ақпарат министрлігі Архив, құжаттама және кітап ісі комитетінің "Қазақстан Республикасы Ұлттық мемлекеттік кітап палатасы" республикалық мемлекеттік мекемесі;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Мәдениет және ақпарат министрлігі Архив, құжаттама және кітап ісі комитетінің "Геральдикалық зерттеулер орталығы" республикалық мемлекеттік мекемесі;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Мәдениет және ақпарат министрлігі Архив, құжаттама және кітап ісі комитетінің "Қазақстан Республикасының Ұлттық кітапханасы" республикалық мемлекеттік мекемесі;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Мәдениет және ақпарат министрлігі Архив, құжаттама және кітап ісі комитетінің "Зағип және нашар көретін азаматтарға арналған республикалық кітапхана" республикалық мемлекеттік мекемесі;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 Мәдениет және ақпарат министрлігі Архив, құжаттама және кітап ісі комитетінің "Астана қаласындағы Қазақстан Республикасының Ұлттық академиялық кітапханасы" республикалық мемлекеттік мекемесі.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Мәдениет комитеті мемлекеттік басқарудың тиісті саласына (аясына) басшылық ету жөніндегі уәкілетті орган болып айқындалатын республикалық заңды тұлғалардың тізбесі: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ақпарат министрлігі Мәдениет комитетінің "Абай атындағы Қазақ ұлттық опера және балет театры" республикалық мемлекеттік қазыналық кәсіпорны;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 Мәдениет комитетінің "Мұхтар Әуезов атындағы Қазақ ұлттық драма театры" республикалық мемлекеттік қазыналық кәсіпорны;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Мәдениет және ақпарат министрлігі Мәдениет комитетінің "Михаил Лермонтов атындағы Ұлттық орыс драма театры" республикалық мемлекеттік қазыналық кәсіпорны;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Мәдениет және ақпарат министрлігі Мәдениет комитетінің "Құрманғазы атындағы Қазақ ұлттық халық аспаптар оркестрі" республикалық мемлекеттік қазыналық кәсіпорны;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Мәдениет және ақпарат министрлігі Мәдениет комитетінің "Құдыс Қожамияров атындағы республикалық мемлекеттік академиялық ұйғыр музыкалық комедия театры" республикалық мемлекеттік қазыналық кәсіпорны;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Мәдениет және ақпарат министрлігі Мәдениет комитетінің "Республикалық мемлекеттік академиялық корей музыкалық комедия театры" республикалық мемлекеттік қазыналық кәсіпорны;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Мәдениет және ақпарат министрлігі Мәдениет комитетінің "Республикалық академиялық неміс драма театры" республикалық мемлекеттік қазыналық кәсіпорны;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Мәдениет және ақпарат министрлігі Мәдениет комитетінің "Ғабит Мүсірепов атындағы Қазақ мемлекеттік академиялық балалар мен жасөспірімдер театры" республикалық мемлекеттік қазыналық кәсіпорны;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Мәдениет және ақпарат министрлігі Мәдениет комитетінің "Наталия Сац атындағы Орыс мемлекеттік академиялық балалар мен жасөспірімдер театры" республикалық мемлекеттік қазыналық кәсіпорнына;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Мәдениет және ақпарат министрлігі Мәдениет комитетінің "Қазақстан Республикасының мемлекеттік орталық музейі" республикалық мемлекеттік қазыналық кәсіпорнына;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Мәдениет және ақпарат министрлігі Мәдениет комитетінің "Әбілхан Қастеев атындағы Қазақстан Республикасының мемлекеттік өнер музейі" республикалық мемлекеттік қазыналық кәсіпорны;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 Мәдениет және ақпарат министрлігі Мәдениет комитетінің "Сирек кездесетін қияқты саз аспаптарының мемлекеттік коллекциясы" республикалық мемлекеттік қазыналық кәсіпорны;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 Мәдениет және ақпарат министрлігі Мәдениет комитетінің "Мәдениеттерді жақындастыру орталығы" мемлекеттік музейі" республикалық мемлекеттік қазыналық кәсіпорны;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 Мәдениет және ақпарат министрлігі Мәдениет комитетінің "Ордабасы" ұлттық тарихи-мәдени қорығы" республикалық мемлекеттік қазыналық кәсіпорны;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Қазақстан Республикасы Мәдениет және ақпарат министрлігі Мәдениет комитетінің "Есік" мемлекеттік тарихи-мәдени музей-қорығы" республикалық мемлекеттік қазыналық кәсіпорны;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Қазақстан Республикасы Мәдениет және ақпарат министрлігі Мәдениет комитетінің "Берел" мемлекеттік тарихи-мәдени музей-қорығы" республикалық мемлекеттік қазыналық кәсіпорны;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Қазақстан Республикасы Мәдениет және ақпарат министрлігі Мәдениет комитетінің "Жамбыл атындағы Қазақ мемлекеттік академиялық филармониясы" республикалық мемлекеттік қазыналық кәсіпорны;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Қазақстан Республикасы Мәдениет және ақпарат министрлігі Мәдениет комитетінің "Қазақстан Республикасының "Салтанат" мемлекеттік би ансамблі" республикалық мемлекеттік қазыналық кәсіпорны;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Қазақстан Республикасы Мәдениет және ақпарат министрлігі Мәдениет комитетінің "Қазақстан Камератасы" классикалық музыка ансамблі республикалық мемлекеттік қазыналық кәсіпорны;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Қазақстан Республикасы Мәдениет және ақпарат министрлігі Мәдениет комитетінің "Қазақстан Республикасының мемлекеттік академиялық би театры" республикалық мемлекеттік қазыналық кәсіпорны;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Қазақстан Республикасы Мәдениет және ақпарат министрлігі Мәдениет комитетінің "Роза Бағланова атындағы "Қазақконцерт" мемлекеттік академиялық концерттік ұйымы" республикалық мемлекеттік қазыналық кәсіпорны;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 Мәдениет және ақпарат министрлігі Мәдениет комитетінің "Қазқайтажаңарту" шаруашылық жүргізу құқығындағы республикалық мемлекеттік кәсіпорны;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Қазақстан Республикасы Мәдениет және ақпарат министрлігі Мәдениет комитетінің "Қазақстан Республикасының Ұлттық музейі" республикалық мемлекеттік қазыналық кәсіпорны;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Қазақстан Республикасы Мәдениет және ақпарат министрлігі Мәдениет комитетінің "Отырар" мемлекеттік археологиялық музей-қорығы" республикалық мемлекеттік қазыналық кәсіпорны;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Қазақстан Республикасы Мәдениет және ақпарат министрлігі Мәдениет комитетінің "Ұлытау" ұлттық тарихи-мәдени және табиғи музей-қорығы" республикалық мемлекеттік қазыналық кәсіпорны;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Қазақстан Республикасы Мәдениет және ақпарат министрлігі Мәдениет комитетінің "Әзірет Сұлтан" ұлттық тарихи-мәдени музей-қорығы" республикалық мемлекеттік қазыналық кәсіпорны;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Қазақстан Республикасы Мәдениет және ақпарат министрлігі Мәдениет комитетінің "Абайдың "Жидебай-Бөрілі" мемлекеттік тарихи-мәдени және әдеби-мемориалдық музей-қорығы" республикалық мемлекеттік қазыналық кәсіпорны;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Қазақстан Республикасы Мәдениет және ақпарат министрлігі Мәдениет комитетінің "Ежелгі Тараз ескерткіштері" мемлекеттік тарихи-мәдени музей-қорығы республикалық мемлекеттік қазыналық кәсіпорны;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Қазақстан Республикасы Мәдениет және ақпарат министрлігі Мәдениет комитетінің "Таңбалы" мемлекеттік тарихи-мәдени және табиғи музей-қорығы" республикалық мемлекеттік қазыналық кәсіпорны;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Қазақстан Республикасы Мәдениет және ақпарат министрлігі Мәдениет комитетінің "Бозоқ" мемлекеттік тарихи-мәдени музей-қорығы" республикалық мемлекеттік қазыналық кәсіпорны;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Қазақстан Республикасы Мәдениет және ақпарат министрлігі Мәдениет комитетінің "Ботай" мемлекеттік тарихи-мәдени музей-қорығы" республикалық мемлекеттік қазыналық кәсіпорны;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Қазақстан Республикасы Мәдениет және ақпарат министрлігі Мәдениет комитетінің "Сарайшық" мемлекеттік тарихи-мәдени музей-қорығы" республикалық мемлекеттік қазыналық кәсіпорны;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Қазақстан Республикасы Мәдениет және ақпарат министрлігі Мәдениет комитетінің "Қалибек Қуанышбаев атындағы Ұлттық академиялық қазақ музыкалық драма театры" республикалық мемлекеттік қазыналық кәсіпорны.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 және ақпарат министрлігінің Ақпарат комитеті мемлекеттік басқарудың тиісті саласына (аясына) басшылық ету жөніндегі уәкілетті орган болып айқындалатын республикалық заңды тұлғалардың тізбесі: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"Талдау және ақпарат орталығы" шаруашылық жүргізу құқығындағы республикалық мемлекеттік кәсіпорны.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ақпарат министрлігінің Этносаралық қатынастарды дамыту комитеті мемлекеттік басқарудың тиісті саласына (аясына) басшылық ету жөніндегі уәкілетті орган болып айқындалатын республикалық заңды тұлғалардың тізбесі: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келісім" республикалық мемлекеттік мекемесі.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