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ca10" w14:textId="3acc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саласында қызметтер көрсету бойынша қызметті лицензиялауды жүзеге асыру жөніндегі лицензиарды және байланыс саласындағы екінші санаттағы рұқсаттарды беруге уәкілетті органды айқындау туралы" Қазақстан Республикасы Үкіметінің 2015 жылғы 16 шілдедегі № 543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23 шiлдедегi № 591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саласында қызметтер көрсету бойынша қызметті лицензиялауды жүзеге асыру жөніндегі лицензиарды және байланыс саласындағы екінші санаттағы рұқсаттарды беруге уәкілетті органды айқындау туралы" Қазақстан Республикасы Үкіметінің 2015 жылғы 16 шілдедегі № 543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Байланыс саласындағы екінші санаттағы рұқсаттар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Рұқсат беру рәсімінің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Рұқсаттың және жүзеге асыру үшін рұқсаттың болуы талап етілетін қызмет (әрекет) түрінің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– "қызметке берілетін рұқсаттар"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ұялы байланыс операторына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ұялы байланыс операторына рұқсат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 – "ресурстары шектелген немесе квоталар пайдаланатын қызметке берілетін рұқсаттар"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Нөмірлеу ресурсын бөлу және нөмірлерді бөліп көрсету, сондай-ақ оларды алып қою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Нөмірлер бөлу, сондай-ақ оларды алып қою туралы бұйрық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радиожиілік спектрін пайдалануға рұқсат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радиожиілік спектрін пайдалануға рұқсат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