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0c4d7" w14:textId="e00c4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учаскелерін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2024 жылғы 24 шілдедегі № 594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кодексiнің </w:t>
      </w:r>
      <w:r>
        <w:rPr>
          <w:rFonts w:ascii="Times New Roman"/>
          <w:b w:val="false"/>
          <w:i w:val="false"/>
          <w:color w:val="000000"/>
          <w:sz w:val="28"/>
        </w:rPr>
        <w:t>130-бабына</w:t>
      </w:r>
      <w:r>
        <w:rPr>
          <w:rFonts w:ascii="Times New Roman"/>
          <w:b w:val="false"/>
          <w:i w:val="false"/>
          <w:color w:val="000000"/>
          <w:sz w:val="28"/>
        </w:rPr>
        <w:t xml:space="preserve"> және Қазақстан Республикасы Орман кодексiнің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Түркістан облысы табиғи ресурстар және табиғат пайдалануды реттеу басқармасының  "Шардара орман және жануарлар әлемін қорғау жөніндегі мемлекеттік мекемесі" коммуналдық мемлекеттік мекемесінің (бұдан әрі – мекеме) орман қоры жерлері санатынан жалпы ауданы 57,5559 гектар жер учаскелері өнеркәсiп, көлiк, байланыс жерлері, ғарыш қызметі, қорғаныс, ұлттық қауіпсіздік, ядролық қауіпсіздік аймағы мұқтажына арналған және ауыл шаруашылығына арналмаған өзге де жерлер санатына ауыстырылсын. </w:t>
      </w:r>
    </w:p>
    <w:bookmarkEnd w:id="1"/>
    <w:bookmarkStart w:name="z3" w:id="2"/>
    <w:p>
      <w:pPr>
        <w:spacing w:after="0"/>
        <w:ind w:left="0"/>
        <w:jc w:val="both"/>
      </w:pPr>
      <w:r>
        <w:rPr>
          <w:rFonts w:ascii="Times New Roman"/>
          <w:b w:val="false"/>
          <w:i w:val="false"/>
          <w:color w:val="000000"/>
          <w:sz w:val="28"/>
        </w:rPr>
        <w:t xml:space="preserve">
      2. Түркістан облысының әкімі Қазақстан Республикасының заңнамасында белгіленген тәртіппен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учаскелерiнің магистралдық құбыржол салу үшін "Азиялық газқұбыры" жауапкершілігі шектеулі серіктестігіне (бұдан әрі – серіктестік) берілуін қамтамасыз етсін. </w:t>
      </w:r>
    </w:p>
    <w:bookmarkEnd w:id="2"/>
    <w:bookmarkStart w:name="z4" w:id="3"/>
    <w:p>
      <w:pPr>
        <w:spacing w:after="0"/>
        <w:ind w:left="0"/>
        <w:jc w:val="both"/>
      </w:pPr>
      <w:r>
        <w:rPr>
          <w:rFonts w:ascii="Times New Roman"/>
          <w:b w:val="false"/>
          <w:i w:val="false"/>
          <w:color w:val="000000"/>
          <w:sz w:val="28"/>
        </w:rPr>
        <w:t>
      3. Серіктестік Қазақстан Республикасының қолданыстағы заңнамасына сәйкес орман  алқаптарын орман шаруашылығын жүргізуге байланысты емес мақсаттарда пайдалану үшін оларды алып қоюдан туындаған орман шаруашылығы өндірісінің шығындары мен залалдарын республикалық бюджет кірісіне өтесін, екпелер кесілген жағдайда алынған сүректі мекеменің теңгеріміне бере отырып, алаңды тазарту жөніндегі шараларды қабылдасын.</w:t>
      </w:r>
    </w:p>
    <w:bookmarkEnd w:id="3"/>
    <w:bookmarkStart w:name="z5" w:id="4"/>
    <w:p>
      <w:pPr>
        <w:spacing w:after="0"/>
        <w:ind w:left="0"/>
        <w:jc w:val="both"/>
      </w:pPr>
      <w:r>
        <w:rPr>
          <w:rFonts w:ascii="Times New Roman"/>
          <w:b w:val="false"/>
          <w:i w:val="false"/>
          <w:color w:val="000000"/>
          <w:sz w:val="28"/>
        </w:rPr>
        <w:t>
      4. Осы қаулы қол қойылған күнiнен бастап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24 шілдедегі</w:t>
            </w:r>
            <w:r>
              <w:br/>
            </w:r>
            <w:r>
              <w:rPr>
                <w:rFonts w:ascii="Times New Roman"/>
                <w:b w:val="false"/>
                <w:i w:val="false"/>
                <w:color w:val="000000"/>
                <w:sz w:val="20"/>
              </w:rPr>
              <w:t>№ 594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Орман қоры жерлері санатынан өнеркәсіп, көлік, байланыс жерлері, ғарыш қызметі, қорғаныс, ұлттық қауіпсіздік, ядролық қауіпсіздік аймағы мұқтажына арналған және ауыл шаруашылығына арналмаған өзге де жерлер санатына ауыстырылатын жер учаскелерінің экспликациясы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w:t>
            </w:r>
          </w:p>
          <w:p>
            <w:pPr>
              <w:spacing w:after="20"/>
              <w:ind w:left="20"/>
              <w:jc w:val="both"/>
            </w:pPr>
            <w:r>
              <w:rPr>
                <w:rFonts w:ascii="Times New Roman"/>
                <w:b w:val="false"/>
                <w:i w:val="false"/>
                <w:color w:val="000000"/>
                <w:sz w:val="20"/>
              </w:rPr>
              <w:t>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p>
            <w:pPr>
              <w:spacing w:after="20"/>
              <w:ind w:left="20"/>
              <w:jc w:val="both"/>
            </w:pPr>
            <w:r>
              <w:rPr>
                <w:rFonts w:ascii="Times New Roman"/>
                <w:b w:val="false"/>
                <w:i w:val="false"/>
                <w:color w:val="000000"/>
                <w:sz w:val="20"/>
              </w:rPr>
              <w:t>
көмкерген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p>
            <w:pPr>
              <w:spacing w:after="20"/>
              <w:ind w:left="20"/>
              <w:jc w:val="both"/>
            </w:pPr>
            <w:r>
              <w:rPr>
                <w:rFonts w:ascii="Times New Roman"/>
                <w:b w:val="false"/>
                <w:i w:val="false"/>
                <w:color w:val="000000"/>
                <w:sz w:val="20"/>
              </w:rPr>
              <w:t>
көмкермеген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табиғи ресурстар және табиғат пайдалануды реттеу басқармасының  "Шардара орман және жануарлар әлемін қорғау жөніндегі мемлекеттік мекемесі"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