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c883f" w14:textId="09c8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"Қызметін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тізбесін бекіту туралы" Қазақстан Республикасы Үкіметінің 2014 жылғы 7 қарашадағы № 1179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25 шiлдедегi № 598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"Қызметін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тізбесін бекіту туралы" Қазақстан Республикасы Үкіметінің 2014 жылғы 7 қарашадағы № 1179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"Қазақстан Республикасының ішкі істер органдары туралы" Қазақстан Республикасының Заңы 21-бабының 2-тармағына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қызметін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 </w:t>
      </w:r>
      <w:r>
        <w:rPr>
          <w:rFonts w:ascii="Times New Roman"/>
          <w:b w:val="false"/>
          <w:i w:val="false"/>
          <w:color w:val="000000"/>
          <w:sz w:val="28"/>
        </w:rPr>
        <w:t>тізбесінің</w:t>
      </w:r>
      <w:r>
        <w:rPr>
          <w:rFonts w:ascii="Times New Roman"/>
          <w:b w:val="false"/>
          <w:i w:val="false"/>
          <w:color w:val="000000"/>
          <w:sz w:val="28"/>
        </w:rPr>
        <w:t xml:space="preserve"> (Төтенше жағдайлар комитетін қоспағанда) тақырыбындағы "(Төтенше жағдайлар комитетін қоспағанда)" деген сөздер алып тасталсын.</w:t>
      </w:r>
    </w:p>
    <w:bookmarkEnd w:id="3"/>
    <w:bookmarkStart w:name="z6" w:id="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