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f9ea" w14:textId="758f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600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"23) құлақтандыру жүйесі – террористік тұрғыдан осал объектідегі адамдарды төтенше оқиғалар (авария, өрт, дүлей апат, шабуыл жасау, терроризм актісі) кезіндегі дабыл және қалыптасқан жағдайда әрекет ету туралы жедел хабардар етуге (жарықпен және (немесе) дыбыспен берілетін құлақтандыру) арналған техникалық құралдар жиынтығы.".</w:t>
      </w:r>
    </w:p>
    <w:bookmarkEnd w:id="4"/>
    <w:bookmarkStart w:name="z9"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