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54a5c" w14:textId="4654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"Еңбек қызметін жүзеге асыру үшін шетелдік жұмыс күшін тартуға жергілікті атқарушы органдардың рұқсаты талап етілмейтін адамдардың тізбесін айқындау туралы" Қазақстан Республикасы Үкіметінің 2023 жылғы 24 қарашадағы № 1041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25 шiлдедегi № 602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 қызметін жүзеге асыру үшін шетелдік жұмыс күшін тартуға жергілікті атқарушы органдардың рұқсаты талап етілмейтін адамдардың тізбесін айқындау туралы" Қазақстан Республикасы Үкіметінің 2023 жылғы 24 қарашадағы № 1041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еңбек қызметін жүзеге асыру үшін шетелдік жұмыс күшін тартуға жергілікті атқарушы органдардың рұқсаты талап етілмейтін адамдардың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тармақша мынадай редакцияда жазылсын: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отбасы мүшелерін, сондай-ақ асырауындағы адамдарды қоспағанда, инвесторлық виза алғандар;";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22) тармақшамен толықтырылсын: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"TURAN" арнайы экономикалық аймағы қызметінің басқарушы үйлестірушісі ретінде жұмыс істейтіндер.".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