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5b21" w14:textId="1865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"Шаруашылық жүргізу құқығындағы кейбір республикалық мемлекеттік кәсіпорындарға байқау кеңестерін енгізу туралы" Қазақстан Республикасы Үкіметінің 2015 жылғы 20 қарашадағы № 932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31 шілдедегі № 617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"Шаруашылық жүргізу құқығындағы кейбір республикалық мемлекеттік кәсіпорындарға байқау кеңестерін енгізу туралы" Қазақстан Республикасы Үкіметінің 2015 жылғы 20 қарашадағы № 932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Қазақстан Республикасы Ғылым және жоғары білім министрлігінің мынадай шаруашылық жүргізу құқығындағы республикалық мемлекеттік кәсіпорындарына байқау кеңестері енгізілсін: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"Ә.Х. Марғұлан атындағы Археология институты";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"Генетика және физиология институты";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"Ғылым ордасы";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"Зоология институты";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"Маңғышлақ эксперименттік ботаникалық бағы";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"М.О. Әуезов атындағы Әдебиет және өнер институты";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"Ш.Ш. Уәлиханов атындағы Тарих және этнология институты";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"Философия, саясаттану және дінтану институты".".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Ғылым және жоғары білім министрлігі Қазақстан Республикасы Қаржы министрлігінің Мемлекеттік мүлік және жекешелендіру комитетімен бірлесіп заңнамада белгіленген тәртіппен: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кәсіпорындардың жарғыларына тиісті өзгерістер енгізуді;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іске асыру жөнінде өзге де шаралар қабылдауды қамтамасыз етсін.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