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b5ba" w14:textId="e94b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және Ұлытау облыстарының арасындағы жер қатынастарын реттеудің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1 тамыздағы № 622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Жер кодексі 13-бабының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министрлігінің, Қызылорда және Ұлытау облыстары әкімдіктерінің осы қаулыға қосымшаға  сәйкес экспликация бойынша Ұлытау облысы Ұлытау ауданының аумағындағы жалпы ауданы 2210,9 мың гектар жерді Қызылорда облысының ұзақ мерзімді пайдалану мерзімін 2050 жылға дейін ұзарту туралы ұсыныстарына келісім берілсін.</w:t>
      </w:r>
    </w:p>
    <w:bookmarkEnd w:id="1"/>
    <w:bookmarkStart w:name="z3" w:id="2"/>
    <w:p>
      <w:pPr>
        <w:spacing w:after="0"/>
        <w:ind w:left="0"/>
        <w:jc w:val="both"/>
      </w:pPr>
      <w:r>
        <w:rPr>
          <w:rFonts w:ascii="Times New Roman"/>
          <w:b w:val="false"/>
          <w:i w:val="false"/>
          <w:color w:val="000000"/>
          <w:sz w:val="28"/>
        </w:rPr>
        <w:t>
      2. Осы қаулы 2025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 тамыздағы</w:t>
            </w:r>
            <w:r>
              <w:br/>
            </w:r>
            <w:r>
              <w:rPr>
                <w:rFonts w:ascii="Times New Roman"/>
                <w:b w:val="false"/>
                <w:i w:val="false"/>
                <w:color w:val="000000"/>
                <w:sz w:val="20"/>
              </w:rPr>
              <w:t>№ 622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Ұлытау облысы Ұлытау ауданының аумағындағы Қызылорда облысы ұзақ мерзімді пайдалануы 2050 жылға дейін ұзартылатын жерлердің экспликациясы</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орналасқан жері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жолдар, көшелер астындағы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астындағы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Ұлытау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