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3554" w14:textId="a9f3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2024 жылғы 5 тамыздағы № 625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облысының әкімдігі Табиғи ресурстар және табиғат пайдалануды реттеу басқармасының "Ақтөбе орман және жануарлар дүниесін қорғау мекемесі" коммуналдық мемлекеттік мекемесінің (бұдан әрі – мекеме) жалпы ауданы 180,1 гектар жер учаскелері орман қоры жерлері санатынан елді мекендер жерлері санатына ауыстырылсын. </w:t>
      </w:r>
    </w:p>
    <w:bookmarkEnd w:id="1"/>
    <w:bookmarkStart w:name="z3" w:id="2"/>
    <w:p>
      <w:pPr>
        <w:spacing w:after="0"/>
        <w:ind w:left="0"/>
        <w:jc w:val="both"/>
      </w:pPr>
      <w:r>
        <w:rPr>
          <w:rFonts w:ascii="Times New Roman"/>
          <w:b w:val="false"/>
          <w:i w:val="false"/>
          <w:color w:val="000000"/>
          <w:sz w:val="28"/>
        </w:rPr>
        <w:t xml:space="preserve">
      2. Ақтөбе облысының әкімі елді мекен шекараларының (шегінің) өзгеруіне байланысты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Ақтөбе облысы Ақтөбе қаласының әкімдігіне берілуін қамтамасыз етсін.</w:t>
      </w:r>
    </w:p>
    <w:bookmarkEnd w:id="2"/>
    <w:bookmarkStart w:name="z4" w:id="3"/>
    <w:p>
      <w:pPr>
        <w:spacing w:after="0"/>
        <w:ind w:left="0"/>
        <w:jc w:val="both"/>
      </w:pPr>
      <w:r>
        <w:rPr>
          <w:rFonts w:ascii="Times New Roman"/>
          <w:b w:val="false"/>
          <w:i w:val="false"/>
          <w:color w:val="000000"/>
          <w:sz w:val="28"/>
        </w:rPr>
        <w:t>
      3. Ақтөбе облысы Ақтөбе қаласының әкімдігі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алып қоюдан туындаған орман шаруашылығы өндірісінің шығындары мен залалдарын республикалық бюджет кірісіне өтесін, екпелер кесілген жағдайда алынған сүректі мекеменің теңгеріміне бере отырып, алаңды тазарту жөніндегі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5 тамыздағы</w:t>
            </w:r>
            <w:r>
              <w:br/>
            </w:r>
            <w:r>
              <w:rPr>
                <w:rFonts w:ascii="Times New Roman"/>
                <w:b w:val="false"/>
                <w:i w:val="false"/>
                <w:color w:val="000000"/>
                <w:sz w:val="20"/>
              </w:rPr>
              <w:t>№ 625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елді мекендер жерлері санатына ауыстырылатын жерлердің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w:t>
            </w:r>
            <w:r>
              <w:rPr>
                <w:rFonts w:ascii="Times New Roman"/>
                <w:b/>
                <w:i w:val="false"/>
                <w:color w:val="000000"/>
                <w:sz w:val="20"/>
              </w:rPr>
              <w:t>ауданы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Табиғи ресурстар және табиғат пайдалануды реттеу басқармасының "Ақтөбе орман және жануарлар дүниесін қорғау мекемесі"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