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ef11" w14:textId="cabe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2024 жылғы 6 тамыздағы № 628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Мемлекеттік еңбек инспекциясы комитеті құрылсын. </w:t>
      </w:r>
    </w:p>
    <w:bookmarkEnd w:id="1"/>
    <w:bookmarkStart w:name="z6" w:id="2"/>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республикалық мемлекеттік мекемелер – Қазақстан Республикасының Еңбек және халықты әлеуметтік қорғау министрлігі Мемлекеттік еңбек инспекциясы комитетінің аумақтық бөлімшелері құрылсын. </w:t>
      </w:r>
    </w:p>
    <w:bookmarkEnd w:id="2"/>
    <w:bookmarkStart w:name="z7" w:id="3"/>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w:t>
      </w:r>
    </w:p>
    <w:bookmarkEnd w:id="3"/>
    <w:bookmarkStart w:name="z8" w:id="4"/>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1-қосымшада</w:t>
      </w:r>
      <w:r>
        <w:rPr>
          <w:rFonts w:ascii="Times New Roman"/>
          <w:b w:val="false"/>
          <w:i w:val="false"/>
          <w:color w:val="000000"/>
          <w:sz w:val="28"/>
        </w:rPr>
        <w:t xml:space="preserve"> көрсетілген республикалық мемлекеттік мекемелер – аумақтық бөлімшелерге; </w:t>
      </w:r>
    </w:p>
    <w:bookmarkEnd w:id="4"/>
    <w:bookmarkStart w:name="z9" w:id="5"/>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2-қосымшада</w:t>
      </w:r>
      <w:r>
        <w:rPr>
          <w:rFonts w:ascii="Times New Roman"/>
          <w:b w:val="false"/>
          <w:i w:val="false"/>
          <w:color w:val="000000"/>
          <w:sz w:val="28"/>
        </w:rPr>
        <w:t xml:space="preserve"> көрсетілген республикалық мемлекеттік мекемелер – аумақтық бөлімшелерге қатысты мемлекеттік басқарудың тиісті саласына (аясына) басшылық ету жөніндегі уәкілетті орган болып айқындалсын.</w:t>
      </w:r>
    </w:p>
    <w:bookmarkEnd w:id="5"/>
    <w:bookmarkStart w:name="z10" w:id="6"/>
    <w:p>
      <w:pPr>
        <w:spacing w:after="0"/>
        <w:ind w:left="0"/>
        <w:jc w:val="both"/>
      </w:pPr>
      <w:r>
        <w:rPr>
          <w:rFonts w:ascii="Times New Roman"/>
          <w:b w:val="false"/>
          <w:i w:val="false"/>
          <w:color w:val="000000"/>
          <w:sz w:val="28"/>
        </w:rPr>
        <w:t>
      4. Қоса беріліп отырған Қазақстан Республикасы Үкіметінің кейбір шешімдеріне енгізілетін өзгерістер бекітілсін.</w:t>
      </w:r>
    </w:p>
    <w:bookmarkEnd w:id="6"/>
    <w:bookmarkStart w:name="z11" w:id="7"/>
    <w:p>
      <w:pPr>
        <w:spacing w:after="0"/>
        <w:ind w:left="0"/>
        <w:jc w:val="both"/>
      </w:pPr>
      <w:r>
        <w:rPr>
          <w:rFonts w:ascii="Times New Roman"/>
          <w:b w:val="false"/>
          <w:i w:val="false"/>
          <w:color w:val="000000"/>
          <w:sz w:val="28"/>
        </w:rPr>
        <w:t>
      5. Қазақстан Республикасының Еңбек және халықты әлеуметтік қорғау министрлігі облыстардың, Астана, Алматы, Шымкент қалаларының жергілікті атқарушы органдарымен және Қазақстан Республикасы Қаржы министрлігінің Мемлекеттік мүлiк және жекешелендіру комитетімен бірлесіп осы қаулыдан туындайтын шараларды қабылдасын.</w:t>
      </w:r>
    </w:p>
    <w:bookmarkEnd w:id="7"/>
    <w:bookmarkStart w:name="z12" w:id="8"/>
    <w:p>
      <w:pPr>
        <w:spacing w:after="0"/>
        <w:ind w:left="0"/>
        <w:jc w:val="both"/>
      </w:pPr>
      <w:r>
        <w:rPr>
          <w:rFonts w:ascii="Times New Roman"/>
          <w:b w:val="false"/>
          <w:i w:val="false"/>
          <w:color w:val="000000"/>
          <w:sz w:val="28"/>
        </w:rPr>
        <w:t xml:space="preserve">
      6. Осы қаулы қол қойылған күнінен бастап қолданысқа енгізіледі. </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6 тамыздағы</w:t>
            </w:r>
            <w:r>
              <w:br/>
            </w:r>
            <w:r>
              <w:rPr>
                <w:rFonts w:ascii="Times New Roman"/>
                <w:b w:val="false"/>
                <w:i w:val="false"/>
                <w:color w:val="000000"/>
                <w:sz w:val="20"/>
              </w:rPr>
              <w:t>№ 628 қаулысына</w:t>
            </w:r>
            <w:r>
              <w:br/>
            </w:r>
            <w:r>
              <w:rPr>
                <w:rFonts w:ascii="Times New Roman"/>
                <w:b w:val="false"/>
                <w:i w:val="false"/>
                <w:color w:val="000000"/>
                <w:sz w:val="20"/>
              </w:rPr>
              <w:t>1-қосымша</w:t>
            </w:r>
          </w:p>
        </w:tc>
      </w:tr>
    </w:tbl>
    <w:bookmarkStart w:name="z81" w:id="9"/>
    <w:p>
      <w:pPr>
        <w:spacing w:after="0"/>
        <w:ind w:left="0"/>
        <w:jc w:val="left"/>
      </w:pPr>
      <w:r>
        <w:rPr>
          <w:rFonts w:ascii="Times New Roman"/>
          <w:b/>
          <w:i w:val="false"/>
          <w:color w:val="000000"/>
        </w:rPr>
        <w:t xml:space="preserve"> Құрылатын республикалық мемлекеттік мекемелер – Қазақстан Республикасы Еңбек және халықты әлеуметтік қорғау министрлігінің Мемлекеттік еңбек инспекциясы комитетінің аумақтық  бөлімшелерінің тізбесі</w:t>
      </w:r>
    </w:p>
    <w:bookmarkEnd w:id="9"/>
    <w:bookmarkStart w:name="z82" w:id="10"/>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Абай облысы бойынша департаменті" республикалық мемлекеттік мекемесі.</w:t>
      </w:r>
    </w:p>
    <w:bookmarkEnd w:id="10"/>
    <w:bookmarkStart w:name="z83" w:id="11"/>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Мемлекеттік еңбек инспекциясы комитетінің Ақмола облысы бойынша департаменті" республикалық мемлекеттік мекемесі.</w:t>
      </w:r>
    </w:p>
    <w:bookmarkEnd w:id="11"/>
    <w:bookmarkStart w:name="z84" w:id="12"/>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Мемлекеттік еңбек инспекциясы комитетінің Ақтөбе облысы бойынша департаменті" республикалық мемлекеттік мекемесі.</w:t>
      </w:r>
    </w:p>
    <w:bookmarkEnd w:id="12"/>
    <w:bookmarkStart w:name="z85" w:id="13"/>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Мемлекеттік еңбек инспекциясы комитетінің Алматы облысы бойынша департаменті" республикалық мемлекеттік мекемесі.</w:t>
      </w:r>
    </w:p>
    <w:bookmarkEnd w:id="13"/>
    <w:bookmarkStart w:name="z86" w:id="14"/>
    <w:p>
      <w:pPr>
        <w:spacing w:after="0"/>
        <w:ind w:left="0"/>
        <w:jc w:val="both"/>
      </w:pPr>
      <w:r>
        <w:rPr>
          <w:rFonts w:ascii="Times New Roman"/>
          <w:b w:val="false"/>
          <w:i w:val="false"/>
          <w:color w:val="000000"/>
          <w:sz w:val="28"/>
        </w:rPr>
        <w:t>
      5. "Қазақстан Республикасының Еңбек және халықты әлеуметтік қорғау министрлігі Мемлекеттік еңбек инспекциясы комитетінің Атырау облысы бойынша департаменті" республикалық мемлекеттік мекемесі.</w:t>
      </w:r>
    </w:p>
    <w:bookmarkEnd w:id="14"/>
    <w:bookmarkStart w:name="z87" w:id="15"/>
    <w:p>
      <w:pPr>
        <w:spacing w:after="0"/>
        <w:ind w:left="0"/>
        <w:jc w:val="both"/>
      </w:pPr>
      <w:r>
        <w:rPr>
          <w:rFonts w:ascii="Times New Roman"/>
          <w:b w:val="false"/>
          <w:i w:val="false"/>
          <w:color w:val="000000"/>
          <w:sz w:val="28"/>
        </w:rPr>
        <w:t xml:space="preserve">
      6. "Қазақстан Республикасының Еңбек және халықты әлеуметтік қорғау министрлігі Мемлекеттік еңбек инспекциясы комитетінің Батыс Қазақстан облысы бойынша департаменті" республикалық мемлекеттік мекемесі. </w:t>
      </w:r>
    </w:p>
    <w:bookmarkEnd w:id="15"/>
    <w:bookmarkStart w:name="z88" w:id="16"/>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 Мемлекеттік еңбек инспекциясы комитетінің Жамбыл облысы бойынша департаменті" республикалық мемлекеттік мекемесі.</w:t>
      </w:r>
    </w:p>
    <w:bookmarkEnd w:id="16"/>
    <w:bookmarkStart w:name="z89" w:id="17"/>
    <w:p>
      <w:pPr>
        <w:spacing w:after="0"/>
        <w:ind w:left="0"/>
        <w:jc w:val="both"/>
      </w:pPr>
      <w:r>
        <w:rPr>
          <w:rFonts w:ascii="Times New Roman"/>
          <w:b w:val="false"/>
          <w:i w:val="false"/>
          <w:color w:val="000000"/>
          <w:sz w:val="28"/>
        </w:rPr>
        <w:t>
      8. "Қазақстан Республикасының Еңбек және халықты әлеуметтік қорғау министрлігі Мемлекеттік еңбек инспекциясы комитетінің Жетісу облысы бойынша департаменті" республикалық мемлекеттік мекемесі.</w:t>
      </w:r>
    </w:p>
    <w:bookmarkEnd w:id="17"/>
    <w:bookmarkStart w:name="z90" w:id="18"/>
    <w:p>
      <w:pPr>
        <w:spacing w:after="0"/>
        <w:ind w:left="0"/>
        <w:jc w:val="both"/>
      </w:pPr>
      <w:r>
        <w:rPr>
          <w:rFonts w:ascii="Times New Roman"/>
          <w:b w:val="false"/>
          <w:i w:val="false"/>
          <w:color w:val="000000"/>
          <w:sz w:val="28"/>
        </w:rPr>
        <w:t>
      9. "Қазақстан Республикасының Еңбек және халықты әлеуметтік қорғау министрлігі Мемлекеттік еңбек инспекциясы комитетінің Қарағанды облысы бойынша департаменті" республикалық мемлекеттік мекемесі.</w:t>
      </w:r>
    </w:p>
    <w:bookmarkEnd w:id="18"/>
    <w:bookmarkStart w:name="z91" w:id="19"/>
    <w:p>
      <w:pPr>
        <w:spacing w:after="0"/>
        <w:ind w:left="0"/>
        <w:jc w:val="both"/>
      </w:pPr>
      <w:r>
        <w:rPr>
          <w:rFonts w:ascii="Times New Roman"/>
          <w:b w:val="false"/>
          <w:i w:val="false"/>
          <w:color w:val="000000"/>
          <w:sz w:val="28"/>
        </w:rPr>
        <w:t>
      10. "Қазақстан Республикасының Еңбек және халықты әлеуметтік қорғау министрлігі Мемлекеттік еңбек инспекциясы комитетінің Қостанай облысы бойынша департаменті" республикалық мемлекеттік мекемесі.</w:t>
      </w:r>
    </w:p>
    <w:bookmarkEnd w:id="19"/>
    <w:bookmarkStart w:name="z92" w:id="20"/>
    <w:p>
      <w:pPr>
        <w:spacing w:after="0"/>
        <w:ind w:left="0"/>
        <w:jc w:val="both"/>
      </w:pPr>
      <w:r>
        <w:rPr>
          <w:rFonts w:ascii="Times New Roman"/>
          <w:b w:val="false"/>
          <w:i w:val="false"/>
          <w:color w:val="000000"/>
          <w:sz w:val="28"/>
        </w:rPr>
        <w:t xml:space="preserve">
      11. "Қазақстан Республикасының Еңбек және халықты әлеуметтік қорғау министрлігі Мемлекеттік еңбек инспекциясы комитетінің Қызылорда облысы бойынша департаменті" республикалық мемлекеттік мекемесі. </w:t>
      </w:r>
    </w:p>
    <w:bookmarkEnd w:id="20"/>
    <w:bookmarkStart w:name="z93" w:id="21"/>
    <w:p>
      <w:pPr>
        <w:spacing w:after="0"/>
        <w:ind w:left="0"/>
        <w:jc w:val="both"/>
      </w:pPr>
      <w:r>
        <w:rPr>
          <w:rFonts w:ascii="Times New Roman"/>
          <w:b w:val="false"/>
          <w:i w:val="false"/>
          <w:color w:val="000000"/>
          <w:sz w:val="28"/>
        </w:rPr>
        <w:t xml:space="preserve">
      12. "Қазақстан Республикасының Еңбек және халықты әлеуметтік қорғау министрлігі Мемлекеттік еңбек инспекциясы комитетінің Маңғыстау облысы бойынша департаменті" республикалық мемлекеттік мекемесі. </w:t>
      </w:r>
    </w:p>
    <w:bookmarkEnd w:id="21"/>
    <w:bookmarkStart w:name="z94" w:id="22"/>
    <w:p>
      <w:pPr>
        <w:spacing w:after="0"/>
        <w:ind w:left="0"/>
        <w:jc w:val="both"/>
      </w:pPr>
      <w:r>
        <w:rPr>
          <w:rFonts w:ascii="Times New Roman"/>
          <w:b w:val="false"/>
          <w:i w:val="false"/>
          <w:color w:val="000000"/>
          <w:sz w:val="28"/>
        </w:rPr>
        <w:t xml:space="preserve">
      13. "Қазақстан Республикасының Еңбек және халықты әлеуметтік қорғау министрлігі Мемлекеттік еңбек инспекциясы комитетінің Павлодар облысы бойынша департаменті" республикалық мемлекеттік мекемесі. </w:t>
      </w:r>
    </w:p>
    <w:bookmarkEnd w:id="22"/>
    <w:bookmarkStart w:name="z95" w:id="23"/>
    <w:p>
      <w:pPr>
        <w:spacing w:after="0"/>
        <w:ind w:left="0"/>
        <w:jc w:val="both"/>
      </w:pPr>
      <w:r>
        <w:rPr>
          <w:rFonts w:ascii="Times New Roman"/>
          <w:b w:val="false"/>
          <w:i w:val="false"/>
          <w:color w:val="000000"/>
          <w:sz w:val="28"/>
        </w:rPr>
        <w:t xml:space="preserve">
      14. "Қазақстан Республикасының Еңбек және халықты әлеуметтік қорғау министрлігі Мемлекеттік еңбек инспекциясы комитетінің Солтүстік Қазақстан облысы бойынша департаменті" республикалық мемлекеттік мекемесі. </w:t>
      </w:r>
    </w:p>
    <w:bookmarkEnd w:id="23"/>
    <w:bookmarkStart w:name="z96" w:id="24"/>
    <w:p>
      <w:pPr>
        <w:spacing w:after="0"/>
        <w:ind w:left="0"/>
        <w:jc w:val="both"/>
      </w:pPr>
      <w:r>
        <w:rPr>
          <w:rFonts w:ascii="Times New Roman"/>
          <w:b w:val="false"/>
          <w:i w:val="false"/>
          <w:color w:val="000000"/>
          <w:sz w:val="28"/>
        </w:rPr>
        <w:t xml:space="preserve">
      15. "Қазақстан Республикасының Еңбек және халықты әлеуметтік қорғау министрлігі Мемлекеттік еңбек инспекциясы комитетінің Түркістан облысы бойынша департаменті" республикалық мемлекеттік мекемесі. </w:t>
      </w:r>
    </w:p>
    <w:bookmarkEnd w:id="24"/>
    <w:bookmarkStart w:name="z97" w:id="25"/>
    <w:p>
      <w:pPr>
        <w:spacing w:after="0"/>
        <w:ind w:left="0"/>
        <w:jc w:val="both"/>
      </w:pPr>
      <w:r>
        <w:rPr>
          <w:rFonts w:ascii="Times New Roman"/>
          <w:b w:val="false"/>
          <w:i w:val="false"/>
          <w:color w:val="000000"/>
          <w:sz w:val="28"/>
        </w:rPr>
        <w:t xml:space="preserve">
      16. "Қазақстан Республикасының Еңбек және халықты әлеуметтік қорғау министрлігі Мемлекеттік еңбек инспекциясы комитетінің Ұлытау облысы бойынша департаменті" республикалық мемлекеттік мекемесі. </w:t>
      </w:r>
    </w:p>
    <w:bookmarkEnd w:id="25"/>
    <w:bookmarkStart w:name="z98" w:id="26"/>
    <w:p>
      <w:pPr>
        <w:spacing w:after="0"/>
        <w:ind w:left="0"/>
        <w:jc w:val="both"/>
      </w:pPr>
      <w:r>
        <w:rPr>
          <w:rFonts w:ascii="Times New Roman"/>
          <w:b w:val="false"/>
          <w:i w:val="false"/>
          <w:color w:val="000000"/>
          <w:sz w:val="28"/>
        </w:rPr>
        <w:t>
      17. "Қазақстан Республикасының Еңбек және халықты әлеуметтік қорғау министрлігі Мемлекеттік еңбек инспекциясы комитетінің Шығыс Қазақстан облысы бойынша департаменті" республикалық мемлекеттік мекемесі.</w:t>
      </w:r>
    </w:p>
    <w:bookmarkEnd w:id="26"/>
    <w:bookmarkStart w:name="z99" w:id="27"/>
    <w:p>
      <w:pPr>
        <w:spacing w:after="0"/>
        <w:ind w:left="0"/>
        <w:jc w:val="both"/>
      </w:pPr>
      <w:r>
        <w:rPr>
          <w:rFonts w:ascii="Times New Roman"/>
          <w:b w:val="false"/>
          <w:i w:val="false"/>
          <w:color w:val="000000"/>
          <w:sz w:val="28"/>
        </w:rPr>
        <w:t xml:space="preserve">
      18. "Қазақстан Республикасының Еңбек және халықты әлеуметтік қорғау министрлігі Мемлекеттік еңбек инспекциясы комитетінің Алматы қаласы бойынша департаменті" республикалық мемлекеттік мекемесі. </w:t>
      </w:r>
    </w:p>
    <w:bookmarkEnd w:id="27"/>
    <w:bookmarkStart w:name="z100" w:id="28"/>
    <w:p>
      <w:pPr>
        <w:spacing w:after="0"/>
        <w:ind w:left="0"/>
        <w:jc w:val="both"/>
      </w:pPr>
      <w:r>
        <w:rPr>
          <w:rFonts w:ascii="Times New Roman"/>
          <w:b w:val="false"/>
          <w:i w:val="false"/>
          <w:color w:val="000000"/>
          <w:sz w:val="28"/>
        </w:rPr>
        <w:t xml:space="preserve">
      19. "Қазақстан Республикасының Еңбек және халықты әлеуметтік қорғау министрлігі Мемлекеттік еңбек инспекциясы комитетінің Астана қаласы бойынша департаменті" республикалық мемлекеттік мекемесі. </w:t>
      </w:r>
    </w:p>
    <w:bookmarkEnd w:id="28"/>
    <w:bookmarkStart w:name="z101" w:id="29"/>
    <w:p>
      <w:pPr>
        <w:spacing w:after="0"/>
        <w:ind w:left="0"/>
        <w:jc w:val="both"/>
      </w:pPr>
      <w:r>
        <w:rPr>
          <w:rFonts w:ascii="Times New Roman"/>
          <w:b w:val="false"/>
          <w:i w:val="false"/>
          <w:color w:val="000000"/>
          <w:sz w:val="28"/>
        </w:rPr>
        <w:t xml:space="preserve">
      20. "Қазақстан Республикасының Еңбек және халықты әлеуметтік қорғау министрлігі Мемлекеттік еңбек инспекциясы комитетінің Шымкент қаласы бойынша департаменті" республикалық мемлекеттік мекемесі. </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6 тамыздағы</w:t>
            </w:r>
            <w:r>
              <w:br/>
            </w:r>
            <w:r>
              <w:rPr>
                <w:rFonts w:ascii="Times New Roman"/>
                <w:b w:val="false"/>
                <w:i w:val="false"/>
                <w:color w:val="000000"/>
                <w:sz w:val="20"/>
              </w:rPr>
              <w:t>№ 628 қаулысына</w:t>
            </w:r>
            <w:r>
              <w:br/>
            </w:r>
            <w:r>
              <w:rPr>
                <w:rFonts w:ascii="Times New Roman"/>
                <w:b w:val="false"/>
                <w:i w:val="false"/>
                <w:color w:val="000000"/>
                <w:sz w:val="20"/>
              </w:rPr>
              <w:t xml:space="preserve">2-қосымша </w:t>
            </w:r>
          </w:p>
        </w:tc>
      </w:tr>
    </w:tbl>
    <w:bookmarkStart w:name="z103" w:id="30"/>
    <w:p>
      <w:pPr>
        <w:spacing w:after="0"/>
        <w:ind w:left="0"/>
        <w:jc w:val="left"/>
      </w:pPr>
      <w:r>
        <w:rPr>
          <w:rFonts w:ascii="Times New Roman"/>
          <w:b/>
          <w:i w:val="false"/>
          <w:color w:val="000000"/>
        </w:rPr>
        <w:t xml:space="preserve"> Республикалық мемлекеттік мекемелер – Қазақстан Республикасы Еңбек және халықты әлеуметтік қорғау министрлігінің Халықты әлеуметтік қорғау саласындағы реттеу және бақылау комитетінің  аумақтық бөлімшелерінің тізбесі</w:t>
      </w:r>
    </w:p>
    <w:bookmarkEnd w:id="30"/>
    <w:bookmarkStart w:name="z104" w:id="31"/>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Абай облысы бойынша департаменті" республикалық мемлекеттік мекемесі.</w:t>
      </w:r>
    </w:p>
    <w:bookmarkEnd w:id="31"/>
    <w:bookmarkStart w:name="z105" w:id="32"/>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 Халықты әлеуметтік қорғау саласындағы реттеу және бақылау комитетінің Ақмола облысы бойынша департаменті" республикалық мемлекеттік мекемесі. </w:t>
      </w:r>
    </w:p>
    <w:bookmarkEnd w:id="32"/>
    <w:bookmarkStart w:name="z106" w:id="33"/>
    <w:p>
      <w:pPr>
        <w:spacing w:after="0"/>
        <w:ind w:left="0"/>
        <w:jc w:val="both"/>
      </w:pPr>
      <w:r>
        <w:rPr>
          <w:rFonts w:ascii="Times New Roman"/>
          <w:b w:val="false"/>
          <w:i w:val="false"/>
          <w:color w:val="000000"/>
          <w:sz w:val="28"/>
        </w:rPr>
        <w:t xml:space="preserve">
      3. "Қазақстан Республикасының Еңбек және халықты әлеуметтік қорғау министрлігі Халықты әлеуметтік қорғау саласындағы реттеу және бақылау комитетінің Ақтөбе облысы бойынша департаменті" республикалық мемлекеттік мекемесі. </w:t>
      </w:r>
    </w:p>
    <w:bookmarkEnd w:id="33"/>
    <w:bookmarkStart w:name="z107" w:id="34"/>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облысы бойынша департаменті" республикалық мемлекеттік мекемесі.</w:t>
      </w:r>
    </w:p>
    <w:bookmarkEnd w:id="34"/>
    <w:bookmarkStart w:name="z108" w:id="35"/>
    <w:p>
      <w:pPr>
        <w:spacing w:after="0"/>
        <w:ind w:left="0"/>
        <w:jc w:val="both"/>
      </w:pPr>
      <w:r>
        <w:rPr>
          <w:rFonts w:ascii="Times New Roman"/>
          <w:b w:val="false"/>
          <w:i w:val="false"/>
          <w:color w:val="000000"/>
          <w:sz w:val="28"/>
        </w:rPr>
        <w:t xml:space="preserve">
      5. "Қазақстан Республикасының Еңбек және халықты әлеуметтік қорғау министрлігі Халықты әлеуметтік қорғау саласындағы реттеу және бақылау комитетінің Атырау облысы бойынша департаменті" республикалық мемлекеттік мекемесі. </w:t>
      </w:r>
    </w:p>
    <w:bookmarkEnd w:id="35"/>
    <w:bookmarkStart w:name="z109" w:id="36"/>
    <w:p>
      <w:pPr>
        <w:spacing w:after="0"/>
        <w:ind w:left="0"/>
        <w:jc w:val="both"/>
      </w:pPr>
      <w:r>
        <w:rPr>
          <w:rFonts w:ascii="Times New Roman"/>
          <w:b w:val="false"/>
          <w:i w:val="false"/>
          <w:color w:val="000000"/>
          <w:sz w:val="28"/>
        </w:rPr>
        <w:t>
      6. "Қазақстан Республикасының Еңбек және халықты әлеуметтік қорғау министрлігі Халықты әлеуметтік қорғау саласындағы реттеу және бақылау комитетінің Батыс Қазақстан облысы бойынша департаменті" республикалық мемлекеттік мекемесі.</w:t>
      </w:r>
    </w:p>
    <w:bookmarkEnd w:id="36"/>
    <w:bookmarkStart w:name="z110" w:id="37"/>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 Халықты әлеуметтік қорғау саласындағы реттеу және бақылау комитетінің Жамбыл облысы бойынша департаменті" республикалық мемлекеттік мекемесі.</w:t>
      </w:r>
    </w:p>
    <w:bookmarkEnd w:id="37"/>
    <w:bookmarkStart w:name="z111" w:id="38"/>
    <w:p>
      <w:pPr>
        <w:spacing w:after="0"/>
        <w:ind w:left="0"/>
        <w:jc w:val="both"/>
      </w:pPr>
      <w:r>
        <w:rPr>
          <w:rFonts w:ascii="Times New Roman"/>
          <w:b w:val="false"/>
          <w:i w:val="false"/>
          <w:color w:val="000000"/>
          <w:sz w:val="28"/>
        </w:rPr>
        <w:t xml:space="preserve">
      8. "Қазақстан Республикасының Еңбек және халықты әлеуметтік қорғау министрлігі Халықты әлеуметтік қорғау саласындағы реттеу және бақылау комитетінің Жетісу облысы бойынша департаменті" республикалық мемлекеттік мекемесі. </w:t>
      </w:r>
    </w:p>
    <w:bookmarkEnd w:id="38"/>
    <w:bookmarkStart w:name="z112" w:id="39"/>
    <w:p>
      <w:pPr>
        <w:spacing w:after="0"/>
        <w:ind w:left="0"/>
        <w:jc w:val="both"/>
      </w:pPr>
      <w:r>
        <w:rPr>
          <w:rFonts w:ascii="Times New Roman"/>
          <w:b w:val="false"/>
          <w:i w:val="false"/>
          <w:color w:val="000000"/>
          <w:sz w:val="28"/>
        </w:rPr>
        <w:t>
      9.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Қарағанды облысы бойынша департаменті" республикалық мемлекеттік мекемесі.</w:t>
      </w:r>
    </w:p>
    <w:bookmarkEnd w:id="39"/>
    <w:bookmarkStart w:name="z113" w:id="40"/>
    <w:p>
      <w:pPr>
        <w:spacing w:after="0"/>
        <w:ind w:left="0"/>
        <w:jc w:val="both"/>
      </w:pPr>
      <w:r>
        <w:rPr>
          <w:rFonts w:ascii="Times New Roman"/>
          <w:b w:val="false"/>
          <w:i w:val="false"/>
          <w:color w:val="000000"/>
          <w:sz w:val="28"/>
        </w:rPr>
        <w:t xml:space="preserve">
      10. "Қазақстан Республикасының Еңбек және халықты әлеуметтік қорғау министрлігі Халықты әлеуметтік қорғау саласындағы реттеу және бақылау комитетінің Қостанай облысы бойынша департаменті" республикалық мемлекеттік мекемесі. </w:t>
      </w:r>
    </w:p>
    <w:bookmarkEnd w:id="40"/>
    <w:bookmarkStart w:name="z114" w:id="41"/>
    <w:p>
      <w:pPr>
        <w:spacing w:after="0"/>
        <w:ind w:left="0"/>
        <w:jc w:val="both"/>
      </w:pPr>
      <w:r>
        <w:rPr>
          <w:rFonts w:ascii="Times New Roman"/>
          <w:b w:val="false"/>
          <w:i w:val="false"/>
          <w:color w:val="000000"/>
          <w:sz w:val="28"/>
        </w:rPr>
        <w:t>
      11. "Қазақстан Республикасының Еңбек және халықты әлеуметтік қорғау министрлігі Халықты әлеуметтік қорғау саласындағы реттеу және бақылау комитетінің Қызылорда облысы бойынша департаменті" республикалық мемлекеттік мекемесі.</w:t>
      </w:r>
    </w:p>
    <w:bookmarkEnd w:id="41"/>
    <w:bookmarkStart w:name="z115" w:id="42"/>
    <w:p>
      <w:pPr>
        <w:spacing w:after="0"/>
        <w:ind w:left="0"/>
        <w:jc w:val="both"/>
      </w:pPr>
      <w:r>
        <w:rPr>
          <w:rFonts w:ascii="Times New Roman"/>
          <w:b w:val="false"/>
          <w:i w:val="false"/>
          <w:color w:val="000000"/>
          <w:sz w:val="28"/>
        </w:rPr>
        <w:t>
      12. "Қазақстан Республикасының Еңбек және халықты әлеуметтік қорғау министрлігі Халықты әлеуметтік қорғау саласындағы реттеу және бақылау комитетінің Маңғыстау облысы бойынша департаменті" республикалық мемлекеттік мекемесі.</w:t>
      </w:r>
    </w:p>
    <w:bookmarkEnd w:id="42"/>
    <w:bookmarkStart w:name="z116" w:id="43"/>
    <w:p>
      <w:pPr>
        <w:spacing w:after="0"/>
        <w:ind w:left="0"/>
        <w:jc w:val="both"/>
      </w:pPr>
      <w:r>
        <w:rPr>
          <w:rFonts w:ascii="Times New Roman"/>
          <w:b w:val="false"/>
          <w:i w:val="false"/>
          <w:color w:val="000000"/>
          <w:sz w:val="28"/>
        </w:rPr>
        <w:t>
      13. "Қазақстан Республикасының Еңбек және халықты әлеуметтік қорғау министрлігі Халықты әлеуметтік қорғау саласындағы реттеу және бақылау комитетінің Павлодар облысы бойынша департаменті" республикалық мемлекеттік мекемесі.</w:t>
      </w:r>
    </w:p>
    <w:bookmarkEnd w:id="43"/>
    <w:bookmarkStart w:name="z117" w:id="44"/>
    <w:p>
      <w:pPr>
        <w:spacing w:after="0"/>
        <w:ind w:left="0"/>
        <w:jc w:val="both"/>
      </w:pPr>
      <w:r>
        <w:rPr>
          <w:rFonts w:ascii="Times New Roman"/>
          <w:b w:val="false"/>
          <w:i w:val="false"/>
          <w:color w:val="000000"/>
          <w:sz w:val="28"/>
        </w:rPr>
        <w:t>
      14. "Қазақстан Республикасының Еңбек және халықты әлеуметтік қорғау министрлігі Халықты әлеуметтік қорғау саласындағы реттеу және бақылау комитетінің Солтүстік Қазақстан облысы бойынша департаменті" республикалық мемлекеттік мекемесі.</w:t>
      </w:r>
    </w:p>
    <w:bookmarkEnd w:id="44"/>
    <w:bookmarkStart w:name="z118" w:id="45"/>
    <w:p>
      <w:pPr>
        <w:spacing w:after="0"/>
        <w:ind w:left="0"/>
        <w:jc w:val="both"/>
      </w:pPr>
      <w:r>
        <w:rPr>
          <w:rFonts w:ascii="Times New Roman"/>
          <w:b w:val="false"/>
          <w:i w:val="false"/>
          <w:color w:val="000000"/>
          <w:sz w:val="28"/>
        </w:rPr>
        <w:t>
      15. "Қазақстан Республикасының Еңбек және халықты әлеуметтік қорғау министрлігі Халықты әлеуметтік қорғау саласындағы реттеу және бақылау комитетінің Түркістан облысы бойынша департаменті" республикалық мемлекеттік мекемесі.</w:t>
      </w:r>
    </w:p>
    <w:bookmarkEnd w:id="45"/>
    <w:bookmarkStart w:name="z119" w:id="46"/>
    <w:p>
      <w:pPr>
        <w:spacing w:after="0"/>
        <w:ind w:left="0"/>
        <w:jc w:val="both"/>
      </w:pPr>
      <w:r>
        <w:rPr>
          <w:rFonts w:ascii="Times New Roman"/>
          <w:b w:val="false"/>
          <w:i w:val="false"/>
          <w:color w:val="000000"/>
          <w:sz w:val="28"/>
        </w:rPr>
        <w:t>
      16. "Қазақстан Республикасының Еңбек және халықты әлеуметтік қорғау министрлігі Халықты әлеуметтік қорғау саласындағы реттеу және бақылау комитетінің Ұлытау облысы бойынша департаменті" республикалық мемлекеттік мекемесі.</w:t>
      </w:r>
    </w:p>
    <w:bookmarkEnd w:id="46"/>
    <w:bookmarkStart w:name="z120" w:id="47"/>
    <w:p>
      <w:pPr>
        <w:spacing w:after="0"/>
        <w:ind w:left="0"/>
        <w:jc w:val="both"/>
      </w:pPr>
      <w:r>
        <w:rPr>
          <w:rFonts w:ascii="Times New Roman"/>
          <w:b w:val="false"/>
          <w:i w:val="false"/>
          <w:color w:val="000000"/>
          <w:sz w:val="28"/>
        </w:rPr>
        <w:t xml:space="preserve">
      17. "Қазақстан Республикасының Еңбек және халықты әлеуметтік қорғау министрлігі Халықты әлеуметтік қорғау саласындағы реттеу және бақылау комитетінің Шығыс Қазақстан облысы бойынша департаменті" республикалық мемлекеттік мекемесі. </w:t>
      </w:r>
    </w:p>
    <w:bookmarkEnd w:id="47"/>
    <w:bookmarkStart w:name="z121" w:id="48"/>
    <w:p>
      <w:pPr>
        <w:spacing w:after="0"/>
        <w:ind w:left="0"/>
        <w:jc w:val="both"/>
      </w:pPr>
      <w:r>
        <w:rPr>
          <w:rFonts w:ascii="Times New Roman"/>
          <w:b w:val="false"/>
          <w:i w:val="false"/>
          <w:color w:val="000000"/>
          <w:sz w:val="28"/>
        </w:rPr>
        <w:t>
      18.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қаласы бойынша департаменті" республикалық мемлекеттік мекемесі.</w:t>
      </w:r>
    </w:p>
    <w:bookmarkEnd w:id="48"/>
    <w:bookmarkStart w:name="z122" w:id="49"/>
    <w:p>
      <w:pPr>
        <w:spacing w:after="0"/>
        <w:ind w:left="0"/>
        <w:jc w:val="both"/>
      </w:pPr>
      <w:r>
        <w:rPr>
          <w:rFonts w:ascii="Times New Roman"/>
          <w:b w:val="false"/>
          <w:i w:val="false"/>
          <w:color w:val="000000"/>
          <w:sz w:val="28"/>
        </w:rPr>
        <w:t>
      19. "Қазақстан Республикасының Еңбек және халықты әлеуметтік қорғау министрлігі Халықты әлеуметтік қорғау саласындағы реттеу және бақылау комитетінің Астана қаласы бойынша департаменті" республикалық мемлекеттік мекемесі.</w:t>
      </w:r>
    </w:p>
    <w:bookmarkEnd w:id="49"/>
    <w:bookmarkStart w:name="z123" w:id="50"/>
    <w:p>
      <w:pPr>
        <w:spacing w:after="0"/>
        <w:ind w:left="0"/>
        <w:jc w:val="both"/>
      </w:pPr>
      <w:r>
        <w:rPr>
          <w:rFonts w:ascii="Times New Roman"/>
          <w:b w:val="false"/>
          <w:i w:val="false"/>
          <w:color w:val="000000"/>
          <w:sz w:val="28"/>
        </w:rPr>
        <w:t>
      20. "Қазақстан Республикасының Еңбек және халықты әлеуметтік қорғау министрлігі Халықты әлеуметтік қорғау саласындағы реттеу және бақылау комитетінің Шымкент қаласы бойынша департаменті" республикалық мемлекеттік мекемесі.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6 тамыздағы</w:t>
            </w:r>
            <w:r>
              <w:br/>
            </w:r>
            <w:r>
              <w:rPr>
                <w:rFonts w:ascii="Times New Roman"/>
                <w:b w:val="false"/>
                <w:i w:val="false"/>
                <w:color w:val="000000"/>
                <w:sz w:val="20"/>
              </w:rPr>
              <w:t>№ 628 қаулысымен</w:t>
            </w:r>
            <w:r>
              <w:br/>
            </w:r>
            <w:r>
              <w:rPr>
                <w:rFonts w:ascii="Times New Roman"/>
                <w:b w:val="false"/>
                <w:i w:val="false"/>
                <w:color w:val="000000"/>
                <w:sz w:val="20"/>
              </w:rPr>
              <w:t>бекітілген</w:t>
            </w:r>
          </w:p>
        </w:tc>
      </w:tr>
    </w:tbl>
    <w:bookmarkStart w:name="z15" w:id="51"/>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51"/>
    <w:bookmarkStart w:name="z16" w:id="52"/>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кейбір мәселелері туралы" Қазақстан Республикасы Үкіметінің 2017 жылғы 18 ақпандағы № 81 </w:t>
      </w:r>
      <w:r>
        <w:rPr>
          <w:rFonts w:ascii="Times New Roman"/>
          <w:b w:val="false"/>
          <w:i w:val="false"/>
          <w:color w:val="000000"/>
          <w:sz w:val="28"/>
        </w:rPr>
        <w:t>қаулысында:</w:t>
      </w:r>
    </w:p>
    <w:bookmarkEnd w:id="52"/>
    <w:bookmarkStart w:name="z17" w:id="5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Еңбек және халықты әлеуметтік қорғау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9" w:id="54"/>
    <w:p>
      <w:pPr>
        <w:spacing w:after="0"/>
        <w:ind w:left="0"/>
        <w:jc w:val="both"/>
      </w:pPr>
      <w:r>
        <w:rPr>
          <w:rFonts w:ascii="Times New Roman"/>
          <w:b w:val="false"/>
          <w:i w:val="false"/>
          <w:color w:val="000000"/>
          <w:sz w:val="28"/>
        </w:rPr>
        <w:t xml:space="preserve">
      "2. Министрліктің мынадай ведомстволары бар: </w:t>
      </w:r>
    </w:p>
    <w:bookmarkEnd w:id="54"/>
    <w:bookmarkStart w:name="z20" w:id="55"/>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Көші-қон комитеті;</w:t>
      </w:r>
    </w:p>
    <w:bookmarkEnd w:id="55"/>
    <w:bookmarkStart w:name="z21" w:id="56"/>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Мемлекеттік еңбек инспекциясы комитеті;</w:t>
      </w:r>
    </w:p>
    <w:bookmarkEnd w:id="56"/>
    <w:bookmarkStart w:name="z22" w:id="57"/>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әлеуметтік қорғау саласындағы реттеу және бақылау комитеті.";</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25" w:id="58"/>
    <w:p>
      <w:pPr>
        <w:spacing w:after="0"/>
        <w:ind w:left="0"/>
        <w:jc w:val="both"/>
      </w:pPr>
      <w:r>
        <w:rPr>
          <w:rFonts w:ascii="Times New Roman"/>
          <w:b w:val="false"/>
          <w:i w:val="false"/>
          <w:color w:val="000000"/>
          <w:sz w:val="28"/>
        </w:rPr>
        <w:t>
      "2) Қазақстан Республикасының еңбек заңнамасының, оның ішінде еңбек қауіпсіздігі және еңбекті қорғау жөніндегі талаптардың, халықты жұмыспен қамту, зейнетақымен қамсыздандыру, мүгедектігі бар адамдарды әлеуметтік қорғау, міндетті әлеуметтік сақтандыру, арнаулы әлеуметтік қызметтер көрсету, әрекетке қабілетсіз, әрекет қабілеті шектеулі кәмелетке толған азаматтарға қорғаншылық пен қамқоршылық, сондай-ақ өз құзыреті шегінде халықтың көші-қоны туралы заңнаманың сақталуын мемлекеттік бақылауды ұйымдастыру және жүзеге асыру, шетелде еңбек қызметін жүзеге асыратын Қазақстан Республикасы азаматтарының еңбек құқықтарын қорғау жөніндегі мемлекеттік саясатты қалыптастыру және іске асыру;";</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 тармақша</w:t>
      </w:r>
      <w:r>
        <w:rPr>
          <w:rFonts w:ascii="Times New Roman"/>
          <w:b w:val="false"/>
          <w:i w:val="false"/>
          <w:color w:val="000000"/>
          <w:sz w:val="28"/>
        </w:rPr>
        <w:t xml:space="preserve"> алып тасталсын;</w:t>
      </w:r>
    </w:p>
    <w:bookmarkStart w:name="z27" w:id="59"/>
    <w:p>
      <w:pPr>
        <w:spacing w:after="0"/>
        <w:ind w:left="0"/>
        <w:jc w:val="both"/>
      </w:pPr>
      <w:r>
        <w:rPr>
          <w:rFonts w:ascii="Times New Roman"/>
          <w:b w:val="false"/>
          <w:i w:val="false"/>
          <w:color w:val="000000"/>
          <w:sz w:val="28"/>
        </w:rPr>
        <w:t xml:space="preserve">
      Министрлік ведомствосының аумақтық бөлімшелерінің </w:t>
      </w:r>
      <w:r>
        <w:rPr>
          <w:rFonts w:ascii="Times New Roman"/>
          <w:b w:val="false"/>
          <w:i w:val="false"/>
          <w:color w:val="000000"/>
          <w:sz w:val="28"/>
        </w:rPr>
        <w:t>тізбесі</w:t>
      </w:r>
      <w:r>
        <w:rPr>
          <w:rFonts w:ascii="Times New Roman"/>
          <w:b w:val="false"/>
          <w:i w:val="false"/>
          <w:color w:val="000000"/>
          <w:sz w:val="28"/>
        </w:rPr>
        <w:t xml:space="preserve"> мынадай редакцияда жазылсын: </w:t>
      </w:r>
    </w:p>
    <w:bookmarkEnd w:id="59"/>
    <w:bookmarkStart w:name="z28" w:id="60"/>
    <w:p>
      <w:pPr>
        <w:spacing w:after="0"/>
        <w:ind w:left="0"/>
        <w:jc w:val="both"/>
      </w:pPr>
      <w:r>
        <w:rPr>
          <w:rFonts w:ascii="Times New Roman"/>
          <w:b w:val="false"/>
          <w:i w:val="false"/>
          <w:color w:val="000000"/>
          <w:sz w:val="28"/>
        </w:rPr>
        <w:t>
      "Мемлекеттік мекемелер – Қазақстан Республикасы Еңбек және халықты әлеуметтік қорғау министрлігінің Мемлекеттік еңбек инспекциясы комитеті аумақтық бөлімшелерінің тізбесі</w:t>
      </w:r>
    </w:p>
    <w:bookmarkEnd w:id="60"/>
    <w:bookmarkStart w:name="z29" w:id="61"/>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Абай облысы бойынша департаменті" республикалық мемлекеттік мекемесі.</w:t>
      </w:r>
    </w:p>
    <w:bookmarkEnd w:id="61"/>
    <w:bookmarkStart w:name="z30" w:id="62"/>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Мемлекеттік еңбек инспекциясы комитетінің Ақмола облысы бойынша департаменті" республикалық мемлекеттік мекемесі.</w:t>
      </w:r>
    </w:p>
    <w:bookmarkEnd w:id="62"/>
    <w:bookmarkStart w:name="z31" w:id="63"/>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Мемлекеттік еңбек инспекциясы комитетінің Ақтөбе облысы бойынша департаменті" республикалық мемлекеттік мекемесі.</w:t>
      </w:r>
    </w:p>
    <w:bookmarkEnd w:id="63"/>
    <w:bookmarkStart w:name="z32" w:id="64"/>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Мемлекеттік еңбек инспекциясы комитетінің Алматы облысы бойынша департаменті" республикалық мемлекеттік мекемесі.</w:t>
      </w:r>
    </w:p>
    <w:bookmarkEnd w:id="64"/>
    <w:bookmarkStart w:name="z33" w:id="65"/>
    <w:p>
      <w:pPr>
        <w:spacing w:after="0"/>
        <w:ind w:left="0"/>
        <w:jc w:val="both"/>
      </w:pPr>
      <w:r>
        <w:rPr>
          <w:rFonts w:ascii="Times New Roman"/>
          <w:b w:val="false"/>
          <w:i w:val="false"/>
          <w:color w:val="000000"/>
          <w:sz w:val="28"/>
        </w:rPr>
        <w:t>
      5. "Қазақстан Республикасының Еңбек және халықты әлеуметтік қорғау министрлігі Мемлекеттік еңбек инспекциясы комитетінің Атырау облысы бойынша департаменті" республикалық мемлекеттік мекемесі.</w:t>
      </w:r>
    </w:p>
    <w:bookmarkEnd w:id="65"/>
    <w:bookmarkStart w:name="z34" w:id="66"/>
    <w:p>
      <w:pPr>
        <w:spacing w:after="0"/>
        <w:ind w:left="0"/>
        <w:jc w:val="both"/>
      </w:pPr>
      <w:r>
        <w:rPr>
          <w:rFonts w:ascii="Times New Roman"/>
          <w:b w:val="false"/>
          <w:i w:val="false"/>
          <w:color w:val="000000"/>
          <w:sz w:val="28"/>
        </w:rPr>
        <w:t xml:space="preserve">
      6. "Қазақстан Республикасының Еңбек және халықты әлеуметтік қорғау министрлігі Мемлекеттік еңбек инспекциясы комитетінің Батыс Қазақстан облысы бойынша департаменті" республикалық мемлекеттік мекемесі. </w:t>
      </w:r>
    </w:p>
    <w:bookmarkEnd w:id="66"/>
    <w:bookmarkStart w:name="z35" w:id="67"/>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 Мемлекеттік еңбек инспекциясы комитетінің Жамбыл облысы бойынша департаменті" республикалық мемлекеттік мекемесі.</w:t>
      </w:r>
    </w:p>
    <w:bookmarkEnd w:id="67"/>
    <w:bookmarkStart w:name="z36" w:id="68"/>
    <w:p>
      <w:pPr>
        <w:spacing w:after="0"/>
        <w:ind w:left="0"/>
        <w:jc w:val="both"/>
      </w:pPr>
      <w:r>
        <w:rPr>
          <w:rFonts w:ascii="Times New Roman"/>
          <w:b w:val="false"/>
          <w:i w:val="false"/>
          <w:color w:val="000000"/>
          <w:sz w:val="28"/>
        </w:rPr>
        <w:t>
      8. "Қазақстан Республикасының Еңбек және халықты әлеуметтік қорғау министрлігі Мемлекеттік еңбек инспекциясы комитетінің Жетісу облысы бойынша департаменті" республикалық мемлекеттік мекемесі.</w:t>
      </w:r>
    </w:p>
    <w:bookmarkEnd w:id="68"/>
    <w:bookmarkStart w:name="z37" w:id="69"/>
    <w:p>
      <w:pPr>
        <w:spacing w:after="0"/>
        <w:ind w:left="0"/>
        <w:jc w:val="both"/>
      </w:pPr>
      <w:r>
        <w:rPr>
          <w:rFonts w:ascii="Times New Roman"/>
          <w:b w:val="false"/>
          <w:i w:val="false"/>
          <w:color w:val="000000"/>
          <w:sz w:val="28"/>
        </w:rPr>
        <w:t>
      9. "Қазақстан Республикасының Еңбек және халықты әлеуметтік қорғау министрлігі Мемлекеттік еңбек инспекциясы комитетінің Қарағанды облысы бойынша департаменті" республикалық мемлекеттік мекемесі.</w:t>
      </w:r>
    </w:p>
    <w:bookmarkEnd w:id="69"/>
    <w:bookmarkStart w:name="z38" w:id="70"/>
    <w:p>
      <w:pPr>
        <w:spacing w:after="0"/>
        <w:ind w:left="0"/>
        <w:jc w:val="both"/>
      </w:pPr>
      <w:r>
        <w:rPr>
          <w:rFonts w:ascii="Times New Roman"/>
          <w:b w:val="false"/>
          <w:i w:val="false"/>
          <w:color w:val="000000"/>
          <w:sz w:val="28"/>
        </w:rPr>
        <w:t>
      10. "Қазақстан Республикасының Еңбек және халықты әлеуметтік қорғау министрлігі Мемлекеттік еңбек инспекциясы комитетінің Қостанай облысы бойынша департаменті" республикалық мемлекеттік мекемесі.</w:t>
      </w:r>
    </w:p>
    <w:bookmarkEnd w:id="70"/>
    <w:bookmarkStart w:name="z39" w:id="71"/>
    <w:p>
      <w:pPr>
        <w:spacing w:after="0"/>
        <w:ind w:left="0"/>
        <w:jc w:val="both"/>
      </w:pPr>
      <w:r>
        <w:rPr>
          <w:rFonts w:ascii="Times New Roman"/>
          <w:b w:val="false"/>
          <w:i w:val="false"/>
          <w:color w:val="000000"/>
          <w:sz w:val="28"/>
        </w:rPr>
        <w:t xml:space="preserve">
      11. "Қазақстан Республикасының Еңбек және халықты әлеуметтік қорғау министрлігі Мемлекеттік еңбек инспекциясы комитетінің Қызылорда облысы бойынша департаменті" республикалық мемлекеттік мекемесі. </w:t>
      </w:r>
    </w:p>
    <w:bookmarkEnd w:id="71"/>
    <w:bookmarkStart w:name="z40" w:id="72"/>
    <w:p>
      <w:pPr>
        <w:spacing w:after="0"/>
        <w:ind w:left="0"/>
        <w:jc w:val="both"/>
      </w:pPr>
      <w:r>
        <w:rPr>
          <w:rFonts w:ascii="Times New Roman"/>
          <w:b w:val="false"/>
          <w:i w:val="false"/>
          <w:color w:val="000000"/>
          <w:sz w:val="28"/>
        </w:rPr>
        <w:t xml:space="preserve">
      12. "Қазақстан Республикасының Еңбек және халықты әлеуметтік қорғау министрлігі Мемлекеттік еңбек инспекциясы комитетінің Маңғыстау облысы бойынша департаменті" республикалық мемлекеттік мекемесі. </w:t>
      </w:r>
    </w:p>
    <w:bookmarkEnd w:id="72"/>
    <w:bookmarkStart w:name="z41" w:id="73"/>
    <w:p>
      <w:pPr>
        <w:spacing w:after="0"/>
        <w:ind w:left="0"/>
        <w:jc w:val="both"/>
      </w:pPr>
      <w:r>
        <w:rPr>
          <w:rFonts w:ascii="Times New Roman"/>
          <w:b w:val="false"/>
          <w:i w:val="false"/>
          <w:color w:val="000000"/>
          <w:sz w:val="28"/>
        </w:rPr>
        <w:t xml:space="preserve">
      13. "Қазақстан Республикасының Еңбек және халықты әлеуметтік қорғау министрлігі Мемлекеттік еңбек инспекциясы комитетінің Павлодар облысы бойынша департаменті" республикалық мемлекеттік мекемесі. </w:t>
      </w:r>
    </w:p>
    <w:bookmarkEnd w:id="73"/>
    <w:bookmarkStart w:name="z42" w:id="74"/>
    <w:p>
      <w:pPr>
        <w:spacing w:after="0"/>
        <w:ind w:left="0"/>
        <w:jc w:val="both"/>
      </w:pPr>
      <w:r>
        <w:rPr>
          <w:rFonts w:ascii="Times New Roman"/>
          <w:b w:val="false"/>
          <w:i w:val="false"/>
          <w:color w:val="000000"/>
          <w:sz w:val="28"/>
        </w:rPr>
        <w:t xml:space="preserve">
      14. "Қазақстан Республикасының Еңбек және халықты әлеуметтік қорғау министрлігі Мемлекеттік еңбек инспекциясы комитетінің Солтүстік Қазақстан облысы бойынша департаменті" республикалық мемлекеттік мекемесі. </w:t>
      </w:r>
    </w:p>
    <w:bookmarkEnd w:id="74"/>
    <w:bookmarkStart w:name="z43" w:id="75"/>
    <w:p>
      <w:pPr>
        <w:spacing w:after="0"/>
        <w:ind w:left="0"/>
        <w:jc w:val="both"/>
      </w:pPr>
      <w:r>
        <w:rPr>
          <w:rFonts w:ascii="Times New Roman"/>
          <w:b w:val="false"/>
          <w:i w:val="false"/>
          <w:color w:val="000000"/>
          <w:sz w:val="28"/>
        </w:rPr>
        <w:t xml:space="preserve">
      15. "Қазақстан Республикасының Еңбек және халықты әлеуметтік қорғау министрлігі Мемлекеттік еңбек инспекциясы комитетінің Түркістан облысы бойынша департаменті" республикалық мемлекеттік мекемесі. </w:t>
      </w:r>
    </w:p>
    <w:bookmarkEnd w:id="75"/>
    <w:bookmarkStart w:name="z44" w:id="76"/>
    <w:p>
      <w:pPr>
        <w:spacing w:after="0"/>
        <w:ind w:left="0"/>
        <w:jc w:val="both"/>
      </w:pPr>
      <w:r>
        <w:rPr>
          <w:rFonts w:ascii="Times New Roman"/>
          <w:b w:val="false"/>
          <w:i w:val="false"/>
          <w:color w:val="000000"/>
          <w:sz w:val="28"/>
        </w:rPr>
        <w:t xml:space="preserve">
      16. "Қазақстан Республикасының Еңбек және халықты әлеуметтік қорғау министрлігі Мемлекеттік еңбек инспекциясы комитетінің Ұлытау облысы бойынша департаменті" республикалық мемлекеттік мекемесі. </w:t>
      </w:r>
    </w:p>
    <w:bookmarkEnd w:id="76"/>
    <w:bookmarkStart w:name="z45" w:id="77"/>
    <w:p>
      <w:pPr>
        <w:spacing w:after="0"/>
        <w:ind w:left="0"/>
        <w:jc w:val="both"/>
      </w:pPr>
      <w:r>
        <w:rPr>
          <w:rFonts w:ascii="Times New Roman"/>
          <w:b w:val="false"/>
          <w:i w:val="false"/>
          <w:color w:val="000000"/>
          <w:sz w:val="28"/>
        </w:rPr>
        <w:t>
      17. "Қазақстан Республикасының Еңбек және халықты әлеуметтік қорғау министрлігі Мемлекеттік еңбек инспекциясы комитетінің Шығыс Қазақстан облысы бойынша департаменті" республикалық мемлекеттік мекемесі.</w:t>
      </w:r>
    </w:p>
    <w:bookmarkEnd w:id="77"/>
    <w:bookmarkStart w:name="z46" w:id="78"/>
    <w:p>
      <w:pPr>
        <w:spacing w:after="0"/>
        <w:ind w:left="0"/>
        <w:jc w:val="both"/>
      </w:pPr>
      <w:r>
        <w:rPr>
          <w:rFonts w:ascii="Times New Roman"/>
          <w:b w:val="false"/>
          <w:i w:val="false"/>
          <w:color w:val="000000"/>
          <w:sz w:val="28"/>
        </w:rPr>
        <w:t xml:space="preserve">
      18. "Қазақстан Республикасының Еңбек және халықты әлеуметтік қорғау министрлігі Мемлекеттік еңбек инспекциясы комитетінің Алматы қаласы бойынша департаменті" республикалық мемлекеттік мекемесі. </w:t>
      </w:r>
    </w:p>
    <w:bookmarkEnd w:id="78"/>
    <w:bookmarkStart w:name="z47" w:id="79"/>
    <w:p>
      <w:pPr>
        <w:spacing w:after="0"/>
        <w:ind w:left="0"/>
        <w:jc w:val="both"/>
      </w:pPr>
      <w:r>
        <w:rPr>
          <w:rFonts w:ascii="Times New Roman"/>
          <w:b w:val="false"/>
          <w:i w:val="false"/>
          <w:color w:val="000000"/>
          <w:sz w:val="28"/>
        </w:rPr>
        <w:t xml:space="preserve">
      19. "Қазақстан Республикасының Еңбек және халықты әлеуметтік қорғау министрлігі Мемлекеттік еңбек инспекциясы комитетінің Астана қаласы бойынша департаменті" республикалық мемлекеттік мекемесі. </w:t>
      </w:r>
    </w:p>
    <w:bookmarkEnd w:id="79"/>
    <w:bookmarkStart w:name="z48" w:id="80"/>
    <w:p>
      <w:pPr>
        <w:spacing w:after="0"/>
        <w:ind w:left="0"/>
        <w:jc w:val="both"/>
      </w:pPr>
      <w:r>
        <w:rPr>
          <w:rFonts w:ascii="Times New Roman"/>
          <w:b w:val="false"/>
          <w:i w:val="false"/>
          <w:color w:val="000000"/>
          <w:sz w:val="28"/>
        </w:rPr>
        <w:t xml:space="preserve">
      20. "Қазақстан Республикасының Еңбек және халықты әлеуметтік қорғау министрлігі Мемлекеттік еңбек инспекциясы комитетінің Шымкент қаласы бойынша департаменті" республикалық мемлекеттік мекемесі. </w:t>
      </w:r>
    </w:p>
    <w:bookmarkEnd w:id="80"/>
    <w:bookmarkStart w:name="z49" w:id="81"/>
    <w:p>
      <w:pPr>
        <w:spacing w:after="0"/>
        <w:ind w:left="0"/>
        <w:jc w:val="both"/>
      </w:pPr>
      <w:r>
        <w:rPr>
          <w:rFonts w:ascii="Times New Roman"/>
          <w:b w:val="false"/>
          <w:i w:val="false"/>
          <w:color w:val="000000"/>
          <w:sz w:val="28"/>
        </w:rPr>
        <w:t>
      Мемлекеттік мекемелер – Қазақстан Республикасы Еңбек және халықты әлеуметтік қорғау министрлігі Халықты әлеуметтік қорғау саласындағы реттеу және бақылау комитеті аумақтық бөлімшелерінің тізбесі</w:t>
      </w:r>
    </w:p>
    <w:bookmarkEnd w:id="81"/>
    <w:bookmarkStart w:name="z50" w:id="82"/>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Абай облысы бойынша департаменті" республикалық мемлекеттік мекемесі.</w:t>
      </w:r>
    </w:p>
    <w:bookmarkEnd w:id="82"/>
    <w:bookmarkStart w:name="z51" w:id="83"/>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 Халықты әлеуметтік қорғау саласындағы реттеу және бақылау комитетінің Ақмола облысы бойынша департаменті" республикалық мемлекеттік мекемесі. </w:t>
      </w:r>
    </w:p>
    <w:bookmarkEnd w:id="83"/>
    <w:bookmarkStart w:name="z52" w:id="84"/>
    <w:p>
      <w:pPr>
        <w:spacing w:after="0"/>
        <w:ind w:left="0"/>
        <w:jc w:val="both"/>
      </w:pPr>
      <w:r>
        <w:rPr>
          <w:rFonts w:ascii="Times New Roman"/>
          <w:b w:val="false"/>
          <w:i w:val="false"/>
          <w:color w:val="000000"/>
          <w:sz w:val="28"/>
        </w:rPr>
        <w:t xml:space="preserve">
      3. "Қазақстан Республикасының Еңбек және халықты әлеуметтік қорғау министрлігі Халықты әлеуметтік қорғау саласындағы реттеу және бақылау комитетінің Ақтөбе облысы бойынша департаменті" республикалық мемлекеттік мекемесі. </w:t>
      </w:r>
    </w:p>
    <w:bookmarkEnd w:id="84"/>
    <w:bookmarkStart w:name="z53" w:id="85"/>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облысы бойынша департаменті" республикалық мемлекеттік мекемесі.</w:t>
      </w:r>
    </w:p>
    <w:bookmarkEnd w:id="85"/>
    <w:bookmarkStart w:name="z54" w:id="86"/>
    <w:p>
      <w:pPr>
        <w:spacing w:after="0"/>
        <w:ind w:left="0"/>
        <w:jc w:val="both"/>
      </w:pPr>
      <w:r>
        <w:rPr>
          <w:rFonts w:ascii="Times New Roman"/>
          <w:b w:val="false"/>
          <w:i w:val="false"/>
          <w:color w:val="000000"/>
          <w:sz w:val="28"/>
        </w:rPr>
        <w:t xml:space="preserve">
      5. "Қазақстан Республикасының Еңбек және халықты әлеуметтік қорғау министрлігі Халықты әлеуметтік қорғау саласындағы реттеу және бақылау комитетінің Атырау облысы бойынша департаменті" республикалық мемлекеттік мекемесі. </w:t>
      </w:r>
    </w:p>
    <w:bookmarkEnd w:id="86"/>
    <w:bookmarkStart w:name="z55" w:id="87"/>
    <w:p>
      <w:pPr>
        <w:spacing w:after="0"/>
        <w:ind w:left="0"/>
        <w:jc w:val="both"/>
      </w:pPr>
      <w:r>
        <w:rPr>
          <w:rFonts w:ascii="Times New Roman"/>
          <w:b w:val="false"/>
          <w:i w:val="false"/>
          <w:color w:val="000000"/>
          <w:sz w:val="28"/>
        </w:rPr>
        <w:t>
      6. "Қазақстан Республикасының Еңбек және халықты әлеуметтік қорғау министрлігі Халықты әлеуметтік қорғау саласындағы реттеу және бақылау комитетінің Батыс Қазақстан облысы бойынша департаменті" республикалық мемлекеттік мекемесі.</w:t>
      </w:r>
    </w:p>
    <w:bookmarkEnd w:id="87"/>
    <w:bookmarkStart w:name="z56" w:id="88"/>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 Халықты әлеуметтік қорғау саласындағы реттеу және бақылау комитетінің Жамбыл облысы бойынша департаменті" республикалық мемлекеттік мекемесі.</w:t>
      </w:r>
    </w:p>
    <w:bookmarkEnd w:id="88"/>
    <w:bookmarkStart w:name="z57" w:id="89"/>
    <w:p>
      <w:pPr>
        <w:spacing w:after="0"/>
        <w:ind w:left="0"/>
        <w:jc w:val="both"/>
      </w:pPr>
      <w:r>
        <w:rPr>
          <w:rFonts w:ascii="Times New Roman"/>
          <w:b w:val="false"/>
          <w:i w:val="false"/>
          <w:color w:val="000000"/>
          <w:sz w:val="28"/>
        </w:rPr>
        <w:t xml:space="preserve">
      8. "Қазақстан Республикасының Еңбек және халықты әлеуметтік қорғау министрлігі Халықты әлеуметтік қорғау саласындағы реттеу және бақылау комитетінің Жетісу облысы бойынша департаменті" республикалық мемлекеттік мекемесі. </w:t>
      </w:r>
    </w:p>
    <w:bookmarkEnd w:id="89"/>
    <w:bookmarkStart w:name="z58" w:id="90"/>
    <w:p>
      <w:pPr>
        <w:spacing w:after="0"/>
        <w:ind w:left="0"/>
        <w:jc w:val="both"/>
      </w:pPr>
      <w:r>
        <w:rPr>
          <w:rFonts w:ascii="Times New Roman"/>
          <w:b w:val="false"/>
          <w:i w:val="false"/>
          <w:color w:val="000000"/>
          <w:sz w:val="28"/>
        </w:rPr>
        <w:t>
      9.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Қарағанды облысы бойынша департаменті" республикалық мемлекеттік мекемесі.</w:t>
      </w:r>
    </w:p>
    <w:bookmarkEnd w:id="90"/>
    <w:bookmarkStart w:name="z59" w:id="91"/>
    <w:p>
      <w:pPr>
        <w:spacing w:after="0"/>
        <w:ind w:left="0"/>
        <w:jc w:val="both"/>
      </w:pPr>
      <w:r>
        <w:rPr>
          <w:rFonts w:ascii="Times New Roman"/>
          <w:b w:val="false"/>
          <w:i w:val="false"/>
          <w:color w:val="000000"/>
          <w:sz w:val="28"/>
        </w:rPr>
        <w:t xml:space="preserve">
      10. "Қазақстан Республикасының Еңбек және халықты әлеуметтік қорғау министрлігі Халықты әлеуметтік қорғау саласындағы реттеу және бақылау комитетінің Қостанай облысы бойынша департаменті" республикалық мемлекеттік мекемесі. </w:t>
      </w:r>
    </w:p>
    <w:bookmarkEnd w:id="91"/>
    <w:bookmarkStart w:name="z60" w:id="92"/>
    <w:p>
      <w:pPr>
        <w:spacing w:after="0"/>
        <w:ind w:left="0"/>
        <w:jc w:val="both"/>
      </w:pPr>
      <w:r>
        <w:rPr>
          <w:rFonts w:ascii="Times New Roman"/>
          <w:b w:val="false"/>
          <w:i w:val="false"/>
          <w:color w:val="000000"/>
          <w:sz w:val="28"/>
        </w:rPr>
        <w:t>
      11. "Қазақстан Республикасының Еңбек және халықты әлеуметтік қорғау министрлігі Халықты әлеуметтік қорғау саласындағы реттеу және бақылау комитетінің Қызылорда облысы бойынша департаменті" республикалық мемлекеттік мекемесі.</w:t>
      </w:r>
    </w:p>
    <w:bookmarkEnd w:id="92"/>
    <w:bookmarkStart w:name="z61" w:id="93"/>
    <w:p>
      <w:pPr>
        <w:spacing w:after="0"/>
        <w:ind w:left="0"/>
        <w:jc w:val="both"/>
      </w:pPr>
      <w:r>
        <w:rPr>
          <w:rFonts w:ascii="Times New Roman"/>
          <w:b w:val="false"/>
          <w:i w:val="false"/>
          <w:color w:val="000000"/>
          <w:sz w:val="28"/>
        </w:rPr>
        <w:t>
      12. "Қазақстан Республикасының Еңбек және халықты әлеуметтік қорғау министрлігі Халықты әлеуметтік қорғау саласындағы реттеу және бақылау комитетінің Маңғыстау облысы бойынша департаменті" республикалық мемлекеттік мекемесі.</w:t>
      </w:r>
    </w:p>
    <w:bookmarkEnd w:id="93"/>
    <w:bookmarkStart w:name="z62" w:id="94"/>
    <w:p>
      <w:pPr>
        <w:spacing w:after="0"/>
        <w:ind w:left="0"/>
        <w:jc w:val="both"/>
      </w:pPr>
      <w:r>
        <w:rPr>
          <w:rFonts w:ascii="Times New Roman"/>
          <w:b w:val="false"/>
          <w:i w:val="false"/>
          <w:color w:val="000000"/>
          <w:sz w:val="28"/>
        </w:rPr>
        <w:t>
      13. "Қазақстан Республикасының Еңбек және халықты әлеуметтік қорғау министрлігі Халықты әлеуметтік қорғау саласындағы реттеу және бақылау комитетінің Павлодар облысы бойынша департаменті" республикалық мемлекеттік мекемесі.</w:t>
      </w:r>
    </w:p>
    <w:bookmarkEnd w:id="94"/>
    <w:bookmarkStart w:name="z63" w:id="95"/>
    <w:p>
      <w:pPr>
        <w:spacing w:after="0"/>
        <w:ind w:left="0"/>
        <w:jc w:val="both"/>
      </w:pPr>
      <w:r>
        <w:rPr>
          <w:rFonts w:ascii="Times New Roman"/>
          <w:b w:val="false"/>
          <w:i w:val="false"/>
          <w:color w:val="000000"/>
          <w:sz w:val="28"/>
        </w:rPr>
        <w:t>
      14. "Қазақстан Республикасының Еңбек және халықты әлеуметтік қорғау министрлігі Халықты әлеуметтік қорғау саласындағы реттеу және бақылау комитетінің Солтүстік Қазақстан облысы бойынша департаменті" республикалық мемлекеттік мекемесі.</w:t>
      </w:r>
    </w:p>
    <w:bookmarkEnd w:id="95"/>
    <w:bookmarkStart w:name="z64" w:id="96"/>
    <w:p>
      <w:pPr>
        <w:spacing w:after="0"/>
        <w:ind w:left="0"/>
        <w:jc w:val="both"/>
      </w:pPr>
      <w:r>
        <w:rPr>
          <w:rFonts w:ascii="Times New Roman"/>
          <w:b w:val="false"/>
          <w:i w:val="false"/>
          <w:color w:val="000000"/>
          <w:sz w:val="28"/>
        </w:rPr>
        <w:t>
      15. "Қазақстан Республикасының Еңбек және халықты әлеуметтік қорғау министрлігі Халықты әлеуметтік қорғау саласындағы реттеу және бақылау комитетінің Түркістан облысы бойынша департаменті" республикалық мемлекеттік мекемесі.</w:t>
      </w:r>
    </w:p>
    <w:bookmarkEnd w:id="96"/>
    <w:bookmarkStart w:name="z65" w:id="97"/>
    <w:p>
      <w:pPr>
        <w:spacing w:after="0"/>
        <w:ind w:left="0"/>
        <w:jc w:val="both"/>
      </w:pPr>
      <w:r>
        <w:rPr>
          <w:rFonts w:ascii="Times New Roman"/>
          <w:b w:val="false"/>
          <w:i w:val="false"/>
          <w:color w:val="000000"/>
          <w:sz w:val="28"/>
        </w:rPr>
        <w:t>
      16. "Қазақстан Республикасының Еңбек және халықты әлеуметтік қорғау министрлігі Халықты әлеуметтік қорғау саласындағы реттеу және бақылау комитетінің Ұлытау облысы бойынша департаменті" республикалық мемлекеттік мекемесі.</w:t>
      </w:r>
    </w:p>
    <w:bookmarkEnd w:id="97"/>
    <w:bookmarkStart w:name="z66" w:id="98"/>
    <w:p>
      <w:pPr>
        <w:spacing w:after="0"/>
        <w:ind w:left="0"/>
        <w:jc w:val="both"/>
      </w:pPr>
      <w:r>
        <w:rPr>
          <w:rFonts w:ascii="Times New Roman"/>
          <w:b w:val="false"/>
          <w:i w:val="false"/>
          <w:color w:val="000000"/>
          <w:sz w:val="28"/>
        </w:rPr>
        <w:t xml:space="preserve">
      17. "Қазақстан Республикасының Еңбек және халықты әлеуметтік қорғау министрлігі Халықты әлеуметтік қорғау саласындағы реттеу және бақылау комитетінің Шығыс Қазақстан облысы бойынша департаменті" республикалық мемлекеттік мекемесі. </w:t>
      </w:r>
    </w:p>
    <w:bookmarkEnd w:id="98"/>
    <w:bookmarkStart w:name="z67" w:id="99"/>
    <w:p>
      <w:pPr>
        <w:spacing w:after="0"/>
        <w:ind w:left="0"/>
        <w:jc w:val="both"/>
      </w:pPr>
      <w:r>
        <w:rPr>
          <w:rFonts w:ascii="Times New Roman"/>
          <w:b w:val="false"/>
          <w:i w:val="false"/>
          <w:color w:val="000000"/>
          <w:sz w:val="28"/>
        </w:rPr>
        <w:t>
      18.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қаласы бойынша департаменті" республикалық мемлекеттік мекемесі.</w:t>
      </w:r>
    </w:p>
    <w:bookmarkEnd w:id="99"/>
    <w:bookmarkStart w:name="z68" w:id="100"/>
    <w:p>
      <w:pPr>
        <w:spacing w:after="0"/>
        <w:ind w:left="0"/>
        <w:jc w:val="both"/>
      </w:pPr>
      <w:r>
        <w:rPr>
          <w:rFonts w:ascii="Times New Roman"/>
          <w:b w:val="false"/>
          <w:i w:val="false"/>
          <w:color w:val="000000"/>
          <w:sz w:val="28"/>
        </w:rPr>
        <w:t>
      19. "Қазақстан Республикасының Еңбек және халықты әлеуметтік қорғау министрлігі Халықты әлеуметтік қорғау саласындағы реттеу және бақылау комитетінің Астана қаласы бойынша департаменті" республикалық мемлекеттік мекемесі.</w:t>
      </w:r>
    </w:p>
    <w:bookmarkEnd w:id="100"/>
    <w:bookmarkStart w:name="z69" w:id="101"/>
    <w:p>
      <w:pPr>
        <w:spacing w:after="0"/>
        <w:ind w:left="0"/>
        <w:jc w:val="both"/>
      </w:pPr>
      <w:r>
        <w:rPr>
          <w:rFonts w:ascii="Times New Roman"/>
          <w:b w:val="false"/>
          <w:i w:val="false"/>
          <w:color w:val="000000"/>
          <w:sz w:val="28"/>
        </w:rPr>
        <w:t>
      20. "Қазақстан Республикасының Еңбек және халықты әлеуметтік қорғау министрлігі Халықты әлеуметтік қорғау саласындағы реттеу және бақылау комитетінің Шымкент қаласы бойынша департаменті" республикалық мемлекеттік мекемесі.".</w:t>
      </w:r>
    </w:p>
    <w:bookmarkEnd w:id="101"/>
    <w:bookmarkStart w:name="z70" w:id="102"/>
    <w:p>
      <w:pPr>
        <w:spacing w:after="0"/>
        <w:ind w:left="0"/>
        <w:jc w:val="both"/>
      </w:pPr>
      <w:r>
        <w:rPr>
          <w:rFonts w:ascii="Times New Roman"/>
          <w:b w:val="false"/>
          <w:i w:val="false"/>
          <w:color w:val="000000"/>
          <w:sz w:val="28"/>
        </w:rPr>
        <w:t xml:space="preserve">
      2. "Міндетті кәсіптік зейнетақы жарналарын жүзеге асыру қағидаларын бекіту туралы" Қазақстан Республикасы Үкіметінің 2023 жылғы 30 маусымдағы № 520 </w:t>
      </w:r>
      <w:r>
        <w:rPr>
          <w:rFonts w:ascii="Times New Roman"/>
          <w:b w:val="false"/>
          <w:i w:val="false"/>
          <w:color w:val="000000"/>
          <w:sz w:val="28"/>
        </w:rPr>
        <w:t>қаулысында:</w:t>
      </w:r>
    </w:p>
    <w:bookmarkEnd w:id="102"/>
    <w:bookmarkStart w:name="z71" w:id="103"/>
    <w:p>
      <w:pPr>
        <w:spacing w:after="0"/>
        <w:ind w:left="0"/>
        <w:jc w:val="both"/>
      </w:pPr>
      <w:r>
        <w:rPr>
          <w:rFonts w:ascii="Times New Roman"/>
          <w:b w:val="false"/>
          <w:i w:val="false"/>
          <w:color w:val="000000"/>
          <w:sz w:val="28"/>
        </w:rPr>
        <w:t xml:space="preserve">
      көрсетілген қаулымен бекітілген Міндетті кәсіптік зейнетақы жарналарын жүзеге асыру </w:t>
      </w:r>
      <w:r>
        <w:rPr>
          <w:rFonts w:ascii="Times New Roman"/>
          <w:b w:val="false"/>
          <w:i w:val="false"/>
          <w:color w:val="000000"/>
          <w:sz w:val="28"/>
        </w:rPr>
        <w:t>қағидаларында</w:t>
      </w:r>
      <w:r>
        <w:rPr>
          <w:rFonts w:ascii="Times New Roman"/>
          <w:b w:val="false"/>
          <w:i w:val="false"/>
          <w:color w:val="000000"/>
          <w:sz w:val="28"/>
        </w:rPr>
        <w:t>:  </w:t>
      </w:r>
    </w:p>
    <w:bookmarkEnd w:id="10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bookmarkStart w:name="z73" w:id="104"/>
    <w:p>
      <w:pPr>
        <w:spacing w:after="0"/>
        <w:ind w:left="0"/>
        <w:jc w:val="both"/>
      </w:pPr>
      <w:r>
        <w:rPr>
          <w:rFonts w:ascii="Times New Roman"/>
          <w:b w:val="false"/>
          <w:i w:val="false"/>
          <w:color w:val="000000"/>
          <w:sz w:val="28"/>
        </w:rPr>
        <w:t>
      "4) еңбек жөніндегі уәкілетті мемлекеттік орган – Қазақстан Республикасының заңнамасына сәйкес еңбек қатынастары саласындағы мемлекеттік саясатты қалыптастыруды және іске асыруды жүзеге асыратын орталық атқарушы орган;".</w:t>
      </w:r>
    </w:p>
    <w:bookmarkEnd w:id="104"/>
    <w:bookmarkStart w:name="z74" w:id="105"/>
    <w:p>
      <w:pPr>
        <w:spacing w:after="0"/>
        <w:ind w:left="0"/>
        <w:jc w:val="both"/>
      </w:pPr>
      <w:r>
        <w:rPr>
          <w:rFonts w:ascii="Times New Roman"/>
          <w:b w:val="false"/>
          <w:i w:val="false"/>
          <w:color w:val="000000"/>
          <w:sz w:val="28"/>
        </w:rPr>
        <w:t xml:space="preserve">
      3. "Жергiлiктi атқарушы органдардың штат санының лимиттерiн бекiтудiң кейбiр мәселелерi туралы" Қазақстан Республикасы Үкіметінің 2004 жылғы 15 желтоқсандағы № 1324 </w:t>
      </w:r>
      <w:r>
        <w:rPr>
          <w:rFonts w:ascii="Times New Roman"/>
          <w:b w:val="false"/>
          <w:i w:val="false"/>
          <w:color w:val="000000"/>
          <w:sz w:val="28"/>
        </w:rPr>
        <w:t>қаулысында</w:t>
      </w:r>
      <w:r>
        <w:rPr>
          <w:rFonts w:ascii="Times New Roman"/>
          <w:b w:val="false"/>
          <w:i w:val="false"/>
          <w:color w:val="000000"/>
          <w:sz w:val="28"/>
        </w:rPr>
        <w:t>:</w:t>
      </w:r>
    </w:p>
    <w:bookmarkEnd w:id="105"/>
    <w:bookmarkStart w:name="z75" w:id="106"/>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Қазақстан Республикасы Үкіметінің кейбір шешімдеріне енгізілетін осы өзгерістерге қосымшаға сәйкес жаңа редакцияда жазылсын;</w:t>
      </w:r>
    </w:p>
    <w:bookmarkEnd w:id="106"/>
    <w:bookmarkStart w:name="z76" w:id="107"/>
    <w:p>
      <w:pPr>
        <w:spacing w:after="0"/>
        <w:ind w:left="0"/>
        <w:jc w:val="both"/>
      </w:pPr>
      <w:r>
        <w:rPr>
          <w:rFonts w:ascii="Times New Roman"/>
          <w:b w:val="false"/>
          <w:i w:val="false"/>
          <w:color w:val="000000"/>
          <w:sz w:val="28"/>
        </w:rPr>
        <w:t>
      қызмет бабында пайдалану үшін.   </w:t>
      </w:r>
    </w:p>
    <w:bookmarkEnd w:id="107"/>
    <w:bookmarkStart w:name="z77" w:id="108"/>
    <w:p>
      <w:pPr>
        <w:spacing w:after="0"/>
        <w:ind w:left="0"/>
        <w:jc w:val="both"/>
      </w:pPr>
      <w:r>
        <w:rPr>
          <w:rFonts w:ascii="Times New Roman"/>
          <w:b w:val="false"/>
          <w:i w:val="false"/>
          <w:color w:val="000000"/>
          <w:sz w:val="28"/>
        </w:rPr>
        <w:t xml:space="preserve">
      4. "Министрліктер мен өзге де орталық атқарушы органдардың олардың аумақтық органдарындағы және оларға ведомстволық бағыныстағы мемлекеттік мекемелердегі адам санын ескере отырып, штат санының лимиттерін бекіту туралы" 2008 жылғы 15 сәуірдегі № 339 </w:t>
      </w:r>
      <w:r>
        <w:rPr>
          <w:rFonts w:ascii="Times New Roman"/>
          <w:b w:val="false"/>
          <w:i w:val="false"/>
          <w:color w:val="000000"/>
          <w:sz w:val="28"/>
        </w:rPr>
        <w:t>қаулысында</w:t>
      </w:r>
      <w:r>
        <w:rPr>
          <w:rFonts w:ascii="Times New Roman"/>
          <w:b w:val="false"/>
          <w:i w:val="false"/>
          <w:color w:val="000000"/>
          <w:sz w:val="28"/>
        </w:rPr>
        <w:t>:</w:t>
      </w:r>
    </w:p>
    <w:bookmarkEnd w:id="108"/>
    <w:bookmarkStart w:name="z78" w:id="109"/>
    <w:p>
      <w:pPr>
        <w:spacing w:after="0"/>
        <w:ind w:left="0"/>
        <w:jc w:val="both"/>
      </w:pPr>
      <w:r>
        <w:rPr>
          <w:rFonts w:ascii="Times New Roman"/>
          <w:b w:val="false"/>
          <w:i w:val="false"/>
          <w:color w:val="000000"/>
          <w:sz w:val="28"/>
        </w:rPr>
        <w:t xml:space="preserve">
      көрсетілген қаулымен бекітілген министрліктер мен өзге де орталық атқарушы органдардың олардың аумақтық органдарындағы және оларға ведомстволық бағыныстағы мемлекеттік мекемелеріндегі адам санын ескере отырып, штат санының </w:t>
      </w:r>
      <w:r>
        <w:rPr>
          <w:rFonts w:ascii="Times New Roman"/>
          <w:b w:val="false"/>
          <w:i w:val="false"/>
          <w:color w:val="000000"/>
          <w:sz w:val="28"/>
        </w:rPr>
        <w:t>лимиттерінде</w:t>
      </w:r>
      <w:r>
        <w:rPr>
          <w:rFonts w:ascii="Times New Roman"/>
          <w:b w:val="false"/>
          <w:i w:val="false"/>
          <w:color w:val="000000"/>
          <w:sz w:val="28"/>
        </w:rPr>
        <w:t xml:space="preserve">: </w:t>
      </w:r>
    </w:p>
    <w:bookmarkEnd w:id="109"/>
    <w:bookmarkStart w:name="z79" w:id="110"/>
    <w:p>
      <w:pPr>
        <w:spacing w:after="0"/>
        <w:ind w:left="0"/>
        <w:jc w:val="both"/>
      </w:pPr>
      <w:r>
        <w:rPr>
          <w:rFonts w:ascii="Times New Roman"/>
          <w:b w:val="false"/>
          <w:i w:val="false"/>
          <w:color w:val="000000"/>
          <w:sz w:val="28"/>
        </w:rPr>
        <w:t>
      қызмет бабында пайдалану үшін.</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