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9138" w14:textId="d8b9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келісімді іске асырудың кейбір мәселелері туралы" Қазақстан Республикасы Үкіметінің 2021 жылғы 26 қазандағы № 768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12 тамыздағы № 647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келісімді іске асырудың кейбір мәселелері туралы" Қазақстан Республикасы Үкіметінің 2021 жылғы 26 қазандағы № 768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