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da9b" w14:textId="3c2d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Өнеркәсіп және құрылыс министрлігінің кейбір мәселелері" туралы Қазақстан Республикасы Үкіметінің 2023 жылғы 4 қазандағы № 864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тамыздағы № 662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Өнеркәсіп және құрылыс министрлігінің кейбір мәселелері" туралы Қазақстан Республикасы Үкіметінің 2023 жылғы 4 қазандағы № 864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Өнеркәсіп және құрылыс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кәсіпкерлік жөніндегі уәкілетті органмен бірлесіп тәуекел дәрежесін бағалау өлшемшарттарына және тексеру парақтарына қатысты актілерді әзірлеу және бекіту;";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12-1) тармақшамен толықтырылсын: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еңбек жөніндегі уәкілетті мемлекеттік органмен келісу бойынша ұйымдардың еңбек жөніндегі үлгілік нормалары мен нормативтерін әзірлеу және бекіту;";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62-1) тармақшамен толықтырылсын: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өңдеу өнеркәсібі кәсіпорындарын отандық шикізатпен қамтамасыз ету жөніндегі үлгілік норма нысанын әзірлеу және бекіту;";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81)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184-1) және 184-2) тармақшалармен толықтырылсын: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"184-1) отандық шикізат тауарларының тізбесін әзірлеу және бекіту;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184-2) отандық шикізат тауарлары тізбесіне енгізілген отандық шикізатты Қазақстан Республикасының аумағынан әкетуге лицензиялар беру;";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"358) кен орындарын игерудің техникалық жобаларын әзірлеу және бекіту;";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358-1) тармақшамен толықтырылсын: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"358-1) қатты пайдалы қазбаларды өндіру кезіндегі ысырапты есепке алу бөлігінде кен орындарын игерудің техникалық жобаларын бекіту қағидаларын әзірлеу және бекіту;";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425-1) және 425-2) тармақшалармен толықтырылсын: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"425-1) құрылыс саласындағы қызметті тоқтата тұру туралы мемлекеттік инспекторлар актісінің нысанын әзірлеу және бекіту;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425-2) бұзылуы жедел ден қою шараларын қолдануға әкелетін талаптар тізбесін айқындау, сондай-ақ талаптардың нақты бұзылуына қатысты жедел ден қою шарасының нақты түрін (қажет болған кезде) осы шараны қолдану мерзімін көрсете отырып айқындау;".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2025 жылғы 1 қаңтардан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және жетінші абзацтарын;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2024 жылғы 9 қазаннан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бірінші, он екінші және он үшінші абзацтарын қоспағанда, қол қойылған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