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8a1c8" w14:textId="678a1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Цифрлық денсаулық сақтау саласындағы уәкілетті ұйымды айқындау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2024 жылғы 16 тамыздағы № 665 қаулысы.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қаулы 2024 жылғы 25 қарашадан бастап қолданысқа енгізіледі.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"Халық денсаулығы және денсаулық сақтау жүйесі туралы" Қазақстан Республикасы </w:t>
      </w:r>
      <w:r>
        <w:rPr>
          <w:rFonts w:ascii="Times New Roman"/>
          <w:b w:val="false"/>
          <w:i w:val="false"/>
          <w:color w:val="000000"/>
          <w:sz w:val="28"/>
        </w:rPr>
        <w:t>Кодексінің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59-1-бабына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Денсаулық сақтау министрлігінің "Республикалық электрондық денсаулық сақтау орталығы" шаруашылық жүргізу құқығындағы республикалық мемлекеттік кәсіпорны цифрлық денсаулық сақтау саласындағы уәкілетті ұйым болып айқындалсын.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ҚР Үкіметінің 11.02.2025 </w:t>
      </w:r>
      <w:r>
        <w:rPr>
          <w:rFonts w:ascii="Times New Roman"/>
          <w:b w:val="false"/>
          <w:i w:val="false"/>
          <w:color w:val="000000"/>
          <w:sz w:val="28"/>
        </w:rPr>
        <w:t>№ 56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2024 жылғы 25 қарашадан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