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bb8c" w14:textId="d30b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мерекелік күндердің тізбесін бекіту туралы" Қазақстан Республикасы Үкіметінің 2017 жылғы 31 қазандағы № 689 қаулысына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16 тамыздағы № 668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Республикасындағы мерекелік күндердің тізбесін бекіту туралы" Қазақстан Республикасы Үкіметінің 2017 жылғы 31 қазандағы № 689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Республикасындағы мерекелік күндердің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Ұлттық басылым күні – 2 ақпан";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1-1-тармақпен толықтырылсын: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Ауғанстан Демократиялық Республикасынан Кеңес әскерлерінің шектеулі контингентінің шығарылған күні – 15 ақпан";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15-1-тармақпен толықтырылсын: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Радио күні – 1 қазан".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