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3760" w14:textId="b273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тамыздағы № 701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 2024 ж.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6"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2 282 192 883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272 627 639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деген жолдар мынадай редакцияда жазылсын: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2 280</w:t>
            </w:r>
          </w:p>
          <w:bookmarkEnd w:id="9"/>
          <w:p>
            <w:pPr>
              <w:spacing w:after="20"/>
              <w:ind w:left="20"/>
              <w:jc w:val="both"/>
            </w:pPr>
            <w:r>
              <w:rPr>
                <w:rFonts w:ascii="Times New Roman"/>
                <w:b w:val="false"/>
                <w:i w:val="false"/>
                <w:color w:val="000000"/>
                <w:sz w:val="20"/>
              </w:rPr>
              <w:t>
972 580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272 596 328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bookmarkStart w:name="z14" w:id="10"/>
    <w:p>
      <w:pPr>
        <w:spacing w:after="0"/>
        <w:ind w:left="0"/>
        <w:jc w:val="both"/>
      </w:pP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мына:</w:t>
      </w:r>
    </w:p>
    <w:bookmarkEnd w:id="11"/>
    <w:bookmarkStart w:name="z1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both"/>
      </w:pP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деген жолдар мынадай редакцияда жазылсын:</w:t>
      </w:r>
    </w:p>
    <w:bookmarkEnd w:id="14"/>
    <w:bookmarkStart w:name="z19"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80 117 454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79 835 554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6"/>
    <w:p>
      <w:pPr>
        <w:spacing w:after="0"/>
        <w:ind w:left="0"/>
        <w:jc w:val="both"/>
      </w:pP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мына:</w:t>
      </w:r>
    </w:p>
    <w:bookmarkEnd w:id="17"/>
    <w:bookmarkStart w:name="z22"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9"/>
    <w:p>
      <w:pPr>
        <w:spacing w:after="0"/>
        <w:ind w:left="0"/>
        <w:jc w:val="both"/>
      </w:pP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деген жолдар мынадай редакцияда жазылсын:</w:t>
      </w:r>
    </w:p>
    <w:bookmarkEnd w:id="20"/>
    <w:bookmarkStart w:name="z2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2"/>
    <w:p>
      <w:pPr>
        <w:spacing w:after="0"/>
        <w:ind w:left="0"/>
        <w:jc w:val="both"/>
      </w:pPr>
      <w:r>
        <w:rPr>
          <w:rFonts w:ascii="Times New Roman"/>
          <w:b w:val="false"/>
          <w:i w:val="false"/>
          <w:color w:val="000000"/>
          <w:sz w:val="28"/>
        </w:rPr>
        <w:t>
      ";</w:t>
      </w:r>
    </w:p>
    <w:bookmarkEnd w:id="22"/>
    <w:bookmarkStart w:name="z27" w:id="23"/>
    <w:p>
      <w:pPr>
        <w:spacing w:after="0"/>
        <w:ind w:left="0"/>
        <w:jc w:val="both"/>
      </w:pPr>
      <w:r>
        <w:rPr>
          <w:rFonts w:ascii="Times New Roman"/>
          <w:b w:val="false"/>
          <w:i w:val="false"/>
          <w:color w:val="000000"/>
          <w:sz w:val="28"/>
        </w:rPr>
        <w:t>
      мына:</w:t>
      </w:r>
    </w:p>
    <w:bookmarkEnd w:id="23"/>
    <w:bookmarkStart w:name="z28"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154 635 550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29" w:id="25"/>
    <w:p>
      <w:pPr>
        <w:spacing w:after="0"/>
        <w:ind w:left="0"/>
        <w:jc w:val="both"/>
      </w:pPr>
      <w:r>
        <w:rPr>
          <w:rFonts w:ascii="Times New Roman"/>
          <w:b w:val="false"/>
          <w:i w:val="false"/>
          <w:color w:val="000000"/>
          <w:sz w:val="28"/>
        </w:rPr>
        <w:t>
      "</w:t>
      </w:r>
    </w:p>
    <w:bookmarkEnd w:id="25"/>
    <w:bookmarkStart w:name="z30" w:id="26"/>
    <w:p>
      <w:pPr>
        <w:spacing w:after="0"/>
        <w:ind w:left="0"/>
        <w:jc w:val="both"/>
      </w:pPr>
      <w:r>
        <w:rPr>
          <w:rFonts w:ascii="Times New Roman"/>
          <w:b w:val="false"/>
          <w:i w:val="false"/>
          <w:color w:val="000000"/>
          <w:sz w:val="28"/>
        </w:rPr>
        <w:t xml:space="preserve">
      деген жол мынадай редакцияда жазылсын: </w:t>
      </w:r>
    </w:p>
    <w:bookmarkEnd w:id="26"/>
    <w:bookmarkStart w:name="z31"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153 446 558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32" w:id="28"/>
    <w:p>
      <w:pPr>
        <w:spacing w:after="0"/>
        <w:ind w:left="0"/>
        <w:jc w:val="both"/>
      </w:pPr>
      <w:r>
        <w:rPr>
          <w:rFonts w:ascii="Times New Roman"/>
          <w:b w:val="false"/>
          <w:i w:val="false"/>
          <w:color w:val="000000"/>
          <w:sz w:val="28"/>
        </w:rPr>
        <w:t>
      ";</w:t>
      </w:r>
    </w:p>
    <w:bookmarkEnd w:id="28"/>
    <w:bookmarkStart w:name="z33" w:id="29"/>
    <w:p>
      <w:pPr>
        <w:spacing w:after="0"/>
        <w:ind w:left="0"/>
        <w:jc w:val="both"/>
      </w:pPr>
      <w:r>
        <w:rPr>
          <w:rFonts w:ascii="Times New Roman"/>
          <w:b w:val="false"/>
          <w:i w:val="false"/>
          <w:color w:val="000000"/>
          <w:sz w:val="28"/>
        </w:rPr>
        <w:t>
      мына:</w:t>
      </w:r>
    </w:p>
    <w:bookmarkEnd w:id="29"/>
    <w:bookmarkStart w:name="z34"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bookmarkStart w:name="z35" w:id="31"/>
    <w:p>
      <w:pPr>
        <w:spacing w:after="0"/>
        <w:ind w:left="0"/>
        <w:jc w:val="both"/>
      </w:pPr>
      <w:r>
        <w:rPr>
          <w:rFonts w:ascii="Times New Roman"/>
          <w:b w:val="false"/>
          <w:i w:val="false"/>
          <w:color w:val="000000"/>
          <w:sz w:val="28"/>
        </w:rPr>
        <w:t>
      "</w:t>
      </w:r>
    </w:p>
    <w:bookmarkEnd w:id="31"/>
    <w:bookmarkStart w:name="z36" w:id="32"/>
    <w:p>
      <w:pPr>
        <w:spacing w:after="0"/>
        <w:ind w:left="0"/>
        <w:jc w:val="both"/>
      </w:pPr>
      <w:r>
        <w:rPr>
          <w:rFonts w:ascii="Times New Roman"/>
          <w:b w:val="false"/>
          <w:i w:val="false"/>
          <w:color w:val="000000"/>
          <w:sz w:val="28"/>
        </w:rPr>
        <w:t>
      деген жолдар мынадай редакцияда жазылсын:</w:t>
      </w:r>
    </w:p>
    <w:bookmarkEnd w:id="32"/>
    <w:bookmarkStart w:name="z37"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30 921 141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30 921 141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bookmarkStart w:name="z38" w:id="34"/>
    <w:p>
      <w:pPr>
        <w:spacing w:after="0"/>
        <w:ind w:left="0"/>
        <w:jc w:val="both"/>
      </w:pPr>
      <w:r>
        <w:rPr>
          <w:rFonts w:ascii="Times New Roman"/>
          <w:b w:val="false"/>
          <w:i w:val="false"/>
          <w:color w:val="000000"/>
          <w:sz w:val="28"/>
        </w:rPr>
        <w:t>
      ";</w:t>
      </w:r>
    </w:p>
    <w:bookmarkEnd w:id="34"/>
    <w:bookmarkStart w:name="z39" w:id="35"/>
    <w:p>
      <w:pPr>
        <w:spacing w:after="0"/>
        <w:ind w:left="0"/>
        <w:jc w:val="both"/>
      </w:pPr>
      <w:r>
        <w:rPr>
          <w:rFonts w:ascii="Times New Roman"/>
          <w:b w:val="false"/>
          <w:i w:val="false"/>
          <w:color w:val="000000"/>
          <w:sz w:val="28"/>
        </w:rPr>
        <w:t>
      мына:</w:t>
      </w:r>
    </w:p>
    <w:bookmarkEnd w:id="35"/>
    <w:bookmarkStart w:name="z40"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7"/>
    <w:p>
      <w:pPr>
        <w:spacing w:after="0"/>
        <w:ind w:left="0"/>
        <w:jc w:val="both"/>
      </w:pPr>
      <w:r>
        <w:rPr>
          <w:rFonts w:ascii="Times New Roman"/>
          <w:b w:val="false"/>
          <w:i w:val="false"/>
          <w:color w:val="000000"/>
          <w:sz w:val="28"/>
        </w:rPr>
        <w:t>
      "</w:t>
      </w:r>
    </w:p>
    <w:bookmarkEnd w:id="37"/>
    <w:bookmarkStart w:name="z42" w:id="38"/>
    <w:p>
      <w:pPr>
        <w:spacing w:after="0"/>
        <w:ind w:left="0"/>
        <w:jc w:val="both"/>
      </w:pPr>
      <w:r>
        <w:rPr>
          <w:rFonts w:ascii="Times New Roman"/>
          <w:b w:val="false"/>
          <w:i w:val="false"/>
          <w:color w:val="000000"/>
          <w:sz w:val="28"/>
        </w:rPr>
        <w:t xml:space="preserve">
      деген жол мынадай редакцияда жазылсын: </w:t>
      </w:r>
    </w:p>
    <w:bookmarkEnd w:id="38"/>
    <w:bookmarkStart w:name="z43"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0"/>
    <w:p>
      <w:pPr>
        <w:spacing w:after="0"/>
        <w:ind w:left="0"/>
        <w:jc w:val="both"/>
      </w:pPr>
      <w:r>
        <w:rPr>
          <w:rFonts w:ascii="Times New Roman"/>
          <w:b w:val="false"/>
          <w:i w:val="false"/>
          <w:color w:val="000000"/>
          <w:sz w:val="28"/>
        </w:rPr>
        <w:t>
      ";</w:t>
      </w:r>
    </w:p>
    <w:bookmarkEnd w:id="40"/>
    <w:bookmarkStart w:name="z45" w:id="41"/>
    <w:p>
      <w:pPr>
        <w:spacing w:after="0"/>
        <w:ind w:left="0"/>
        <w:jc w:val="both"/>
      </w:pPr>
      <w:r>
        <w:rPr>
          <w:rFonts w:ascii="Times New Roman"/>
          <w:b w:val="false"/>
          <w:i w:val="false"/>
          <w:color w:val="000000"/>
          <w:sz w:val="28"/>
        </w:rPr>
        <w:t>
      мына:</w:t>
      </w:r>
    </w:p>
    <w:bookmarkEnd w:id="41"/>
    <w:bookmarkStart w:name="z46"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3"/>
    <w:p>
      <w:pPr>
        <w:spacing w:after="0"/>
        <w:ind w:left="0"/>
        <w:jc w:val="both"/>
      </w:pPr>
      <w:r>
        <w:rPr>
          <w:rFonts w:ascii="Times New Roman"/>
          <w:b w:val="false"/>
          <w:i w:val="false"/>
          <w:color w:val="000000"/>
          <w:sz w:val="28"/>
        </w:rPr>
        <w:t>
      "</w:t>
      </w:r>
    </w:p>
    <w:bookmarkEnd w:id="43"/>
    <w:bookmarkStart w:name="z48" w:id="44"/>
    <w:p>
      <w:pPr>
        <w:spacing w:after="0"/>
        <w:ind w:left="0"/>
        <w:jc w:val="both"/>
      </w:pPr>
      <w:r>
        <w:rPr>
          <w:rFonts w:ascii="Times New Roman"/>
          <w:b w:val="false"/>
          <w:i w:val="false"/>
          <w:color w:val="000000"/>
          <w:sz w:val="28"/>
        </w:rPr>
        <w:t>
      деген жолдар мынадай редакцияда жазылсын:</w:t>
      </w:r>
    </w:p>
    <w:bookmarkEnd w:id="44"/>
    <w:bookmarkStart w:name="z4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6"/>
    <w:p>
      <w:pPr>
        <w:spacing w:after="0"/>
        <w:ind w:left="0"/>
        <w:jc w:val="both"/>
      </w:pPr>
      <w:r>
        <w:rPr>
          <w:rFonts w:ascii="Times New Roman"/>
          <w:b w:val="false"/>
          <w:i w:val="false"/>
          <w:color w:val="000000"/>
          <w:sz w:val="28"/>
        </w:rPr>
        <w:t>
      ";</w:t>
      </w:r>
    </w:p>
    <w:bookmarkEnd w:id="46"/>
    <w:bookmarkStart w:name="z51" w:id="47"/>
    <w:p>
      <w:pPr>
        <w:spacing w:after="0"/>
        <w:ind w:left="0"/>
        <w:jc w:val="both"/>
      </w:pPr>
      <w:r>
        <w:rPr>
          <w:rFonts w:ascii="Times New Roman"/>
          <w:b w:val="false"/>
          <w:i w:val="false"/>
          <w:color w:val="000000"/>
          <w:sz w:val="28"/>
        </w:rPr>
        <w:t>
      мына:</w:t>
      </w:r>
    </w:p>
    <w:bookmarkEnd w:id="47"/>
    <w:bookmarkStart w:name="z52"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w:t>
      </w:r>
    </w:p>
    <w:bookmarkEnd w:id="49"/>
    <w:bookmarkStart w:name="z54" w:id="50"/>
    <w:p>
      <w:pPr>
        <w:spacing w:after="0"/>
        <w:ind w:left="0"/>
        <w:jc w:val="both"/>
      </w:pPr>
      <w:r>
        <w:rPr>
          <w:rFonts w:ascii="Times New Roman"/>
          <w:b w:val="false"/>
          <w:i w:val="false"/>
          <w:color w:val="000000"/>
          <w:sz w:val="28"/>
        </w:rPr>
        <w:t>
      деген жол мынадай редакцияда жазылсын:</w:t>
      </w:r>
    </w:p>
    <w:bookmarkEnd w:id="50"/>
    <w:bookmarkStart w:name="z55"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2"/>
    <w:p>
      <w:pPr>
        <w:spacing w:after="0"/>
        <w:ind w:left="0"/>
        <w:jc w:val="both"/>
      </w:pPr>
      <w:r>
        <w:rPr>
          <w:rFonts w:ascii="Times New Roman"/>
          <w:b w:val="false"/>
          <w:i w:val="false"/>
          <w:color w:val="000000"/>
          <w:sz w:val="28"/>
        </w:rPr>
        <w:t>
      ";</w:t>
      </w:r>
    </w:p>
    <w:bookmarkEnd w:id="52"/>
    <w:bookmarkStart w:name="z57" w:id="53"/>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53"/>
    <w:bookmarkStart w:name="z58" w:id="54"/>
    <w:p>
      <w:pPr>
        <w:spacing w:after="0"/>
        <w:ind w:left="0"/>
        <w:jc w:val="both"/>
      </w:pPr>
      <w:r>
        <w:rPr>
          <w:rFonts w:ascii="Times New Roman"/>
          <w:b w:val="false"/>
          <w:i w:val="false"/>
          <w:color w:val="000000"/>
          <w:sz w:val="28"/>
        </w:rPr>
        <w:t>
      "V.II. Нысаналы даму трансферттері" деген кіші бөлімде:</w:t>
      </w:r>
    </w:p>
    <w:bookmarkEnd w:id="54"/>
    <w:bookmarkStart w:name="z59" w:id="55"/>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55"/>
    <w:bookmarkStart w:name="z60" w:id="56"/>
    <w:p>
      <w:pPr>
        <w:spacing w:after="0"/>
        <w:ind w:left="0"/>
        <w:jc w:val="both"/>
      </w:pPr>
      <w:r>
        <w:rPr>
          <w:rFonts w:ascii="Times New Roman"/>
          <w:b w:val="false"/>
          <w:i w:val="false"/>
          <w:color w:val="000000"/>
          <w:sz w:val="28"/>
        </w:rPr>
        <w:t>
      229 "Қазақстан Республикасы Өнеркәсіп және құрылыс министрлігі" деген әкімші бойынша:</w:t>
      </w:r>
    </w:p>
    <w:bookmarkEnd w:id="56"/>
    <w:bookmarkStart w:name="z61" w:id="57"/>
    <w:p>
      <w:pPr>
        <w:spacing w:after="0"/>
        <w:ind w:left="0"/>
        <w:jc w:val="both"/>
      </w:pPr>
      <w:r>
        <w:rPr>
          <w:rFonts w:ascii="Times New Roman"/>
          <w:b w:val="false"/>
          <w:i w:val="false"/>
          <w:color w:val="000000"/>
          <w:sz w:val="28"/>
        </w:rPr>
        <w:t>
      228 "Тұрғын үй құрылысы саласындағы іс-шараларды іске асыру" деген бюджеттік бағдарламада:</w:t>
      </w:r>
    </w:p>
    <w:bookmarkEnd w:id="57"/>
    <w:bookmarkStart w:name="z62" w:id="58"/>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58"/>
    <w:bookmarkStart w:name="z63" w:id="59"/>
    <w:p>
      <w:pPr>
        <w:spacing w:after="0"/>
        <w:ind w:left="0"/>
        <w:jc w:val="both"/>
      </w:pPr>
      <w:r>
        <w:rPr>
          <w:rFonts w:ascii="Times New Roman"/>
          <w:b w:val="false"/>
          <w:i w:val="false"/>
          <w:color w:val="000000"/>
          <w:sz w:val="28"/>
        </w:rPr>
        <w:t>
      мына:</w:t>
      </w:r>
    </w:p>
    <w:bookmarkEnd w:id="59"/>
    <w:bookmarkStart w:name="z64"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1"/>
    <w:p>
      <w:pPr>
        <w:spacing w:after="0"/>
        <w:ind w:left="0"/>
        <w:jc w:val="both"/>
      </w:pPr>
      <w:r>
        <w:rPr>
          <w:rFonts w:ascii="Times New Roman"/>
          <w:b w:val="false"/>
          <w:i w:val="false"/>
          <w:color w:val="000000"/>
          <w:sz w:val="28"/>
        </w:rPr>
        <w:t>
      "</w:t>
      </w:r>
    </w:p>
    <w:bookmarkEnd w:id="61"/>
    <w:bookmarkStart w:name="z66" w:id="62"/>
    <w:p>
      <w:pPr>
        <w:spacing w:after="0"/>
        <w:ind w:left="0"/>
        <w:jc w:val="both"/>
      </w:pPr>
      <w:r>
        <w:rPr>
          <w:rFonts w:ascii="Times New Roman"/>
          <w:b w:val="false"/>
          <w:i w:val="false"/>
          <w:color w:val="000000"/>
          <w:sz w:val="28"/>
        </w:rPr>
        <w:t xml:space="preserve">
      деген жолдар мынадай редакцияда жазылсын: </w:t>
      </w:r>
    </w:p>
    <w:bookmarkEnd w:id="62"/>
    <w:bookmarkStart w:name="z67"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4"/>
    <w:p>
      <w:pPr>
        <w:spacing w:after="0"/>
        <w:ind w:left="0"/>
        <w:jc w:val="both"/>
      </w:pPr>
      <w:r>
        <w:rPr>
          <w:rFonts w:ascii="Times New Roman"/>
          <w:b w:val="false"/>
          <w:i w:val="false"/>
          <w:color w:val="000000"/>
          <w:sz w:val="28"/>
        </w:rPr>
        <w:t>
      ";</w:t>
      </w:r>
    </w:p>
    <w:bookmarkEnd w:id="64"/>
    <w:bookmarkStart w:name="z69" w:id="65"/>
    <w:p>
      <w:pPr>
        <w:spacing w:after="0"/>
        <w:ind w:left="0"/>
        <w:jc w:val="both"/>
      </w:pPr>
      <w:r>
        <w:rPr>
          <w:rFonts w:ascii="Times New Roman"/>
          <w:b w:val="false"/>
          <w:i w:val="false"/>
          <w:color w:val="000000"/>
          <w:sz w:val="28"/>
        </w:rPr>
        <w:t xml:space="preserve">
      мынадай мазмұндағы жолмен толықтырылсын: </w:t>
      </w:r>
    </w:p>
    <w:bookmarkEnd w:id="65"/>
    <w:bookmarkStart w:name="z70"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
    <w:p>
      <w:pPr>
        <w:spacing w:after="0"/>
        <w:ind w:left="0"/>
        <w:jc w:val="both"/>
      </w:pPr>
      <w:r>
        <w:rPr>
          <w:rFonts w:ascii="Times New Roman"/>
          <w:b w:val="false"/>
          <w:i w:val="false"/>
          <w:color w:val="000000"/>
          <w:sz w:val="28"/>
        </w:rPr>
        <w:t>
      ";</w:t>
      </w:r>
    </w:p>
    <w:bookmarkEnd w:id="67"/>
    <w:bookmarkStart w:name="z72" w:id="68"/>
    <w:p>
      <w:pPr>
        <w:spacing w:after="0"/>
        <w:ind w:left="0"/>
        <w:jc w:val="both"/>
      </w:pPr>
      <w:r>
        <w:rPr>
          <w:rFonts w:ascii="Times New Roman"/>
          <w:b w:val="false"/>
          <w:i w:val="false"/>
          <w:color w:val="000000"/>
          <w:sz w:val="28"/>
        </w:rPr>
        <w:t>
      мына:</w:t>
      </w:r>
    </w:p>
    <w:bookmarkEnd w:id="68"/>
    <w:bookmarkStart w:name="z73"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70"/>
    <w:p>
      <w:pPr>
        <w:spacing w:after="0"/>
        <w:ind w:left="0"/>
        <w:jc w:val="both"/>
      </w:pPr>
      <w:r>
        <w:rPr>
          <w:rFonts w:ascii="Times New Roman"/>
          <w:b w:val="false"/>
          <w:i w:val="false"/>
          <w:color w:val="000000"/>
          <w:sz w:val="28"/>
        </w:rPr>
        <w:t>
      "</w:t>
      </w:r>
    </w:p>
    <w:bookmarkEnd w:id="70"/>
    <w:bookmarkStart w:name="z75" w:id="71"/>
    <w:p>
      <w:pPr>
        <w:spacing w:after="0"/>
        <w:ind w:left="0"/>
        <w:jc w:val="both"/>
      </w:pPr>
      <w:r>
        <w:rPr>
          <w:rFonts w:ascii="Times New Roman"/>
          <w:b w:val="false"/>
          <w:i w:val="false"/>
          <w:color w:val="000000"/>
          <w:sz w:val="28"/>
        </w:rPr>
        <w:t>
      деген жолдар мынадай редакцияда жазылсын:</w:t>
      </w:r>
    </w:p>
    <w:bookmarkEnd w:id="71"/>
    <w:bookmarkStart w:name="z76"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3"/>
    <w:p>
      <w:pPr>
        <w:spacing w:after="0"/>
        <w:ind w:left="0"/>
        <w:jc w:val="both"/>
      </w:pPr>
      <w:r>
        <w:rPr>
          <w:rFonts w:ascii="Times New Roman"/>
          <w:b w:val="false"/>
          <w:i w:val="false"/>
          <w:color w:val="000000"/>
          <w:sz w:val="28"/>
        </w:rPr>
        <w:t>
      ";</w:t>
      </w:r>
    </w:p>
    <w:bookmarkEnd w:id="73"/>
    <w:bookmarkStart w:name="z78" w:id="74"/>
    <w:p>
      <w:pPr>
        <w:spacing w:after="0"/>
        <w:ind w:left="0"/>
        <w:jc w:val="both"/>
      </w:pPr>
      <w:r>
        <w:rPr>
          <w:rFonts w:ascii="Times New Roman"/>
          <w:b w:val="false"/>
          <w:i w:val="false"/>
          <w:color w:val="000000"/>
          <w:sz w:val="28"/>
        </w:rPr>
        <w:t>
      мына:</w:t>
      </w:r>
    </w:p>
    <w:bookmarkEnd w:id="74"/>
    <w:bookmarkStart w:name="z79"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6"/>
    <w:p>
      <w:pPr>
        <w:spacing w:after="0"/>
        <w:ind w:left="0"/>
        <w:jc w:val="both"/>
      </w:pPr>
      <w:r>
        <w:rPr>
          <w:rFonts w:ascii="Times New Roman"/>
          <w:b w:val="false"/>
          <w:i w:val="false"/>
          <w:color w:val="000000"/>
          <w:sz w:val="28"/>
        </w:rPr>
        <w:t>
      "</w:t>
      </w:r>
    </w:p>
    <w:bookmarkEnd w:id="76"/>
    <w:bookmarkStart w:name="z81" w:id="77"/>
    <w:p>
      <w:pPr>
        <w:spacing w:after="0"/>
        <w:ind w:left="0"/>
        <w:jc w:val="both"/>
      </w:pPr>
      <w:r>
        <w:rPr>
          <w:rFonts w:ascii="Times New Roman"/>
          <w:b w:val="false"/>
          <w:i w:val="false"/>
          <w:color w:val="000000"/>
          <w:sz w:val="28"/>
        </w:rPr>
        <w:t>
      деген жолдар мынадай редакцияда жазылсын:</w:t>
      </w:r>
    </w:p>
    <w:bookmarkEnd w:id="77"/>
    <w:bookmarkStart w:name="z82"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9"/>
    <w:p>
      <w:pPr>
        <w:spacing w:after="0"/>
        <w:ind w:left="0"/>
        <w:jc w:val="both"/>
      </w:pPr>
      <w:r>
        <w:rPr>
          <w:rFonts w:ascii="Times New Roman"/>
          <w:b w:val="false"/>
          <w:i w:val="false"/>
          <w:color w:val="000000"/>
          <w:sz w:val="28"/>
        </w:rPr>
        <w:t>
      ";</w:t>
      </w:r>
    </w:p>
    <w:bookmarkEnd w:id="79"/>
    <w:bookmarkStart w:name="z84" w:id="80"/>
    <w:p>
      <w:pPr>
        <w:spacing w:after="0"/>
        <w:ind w:left="0"/>
        <w:jc w:val="both"/>
      </w:pPr>
      <w:r>
        <w:rPr>
          <w:rFonts w:ascii="Times New Roman"/>
          <w:b w:val="false"/>
          <w:i w:val="false"/>
          <w:color w:val="000000"/>
          <w:sz w:val="28"/>
        </w:rPr>
        <w:t>
      мына:</w:t>
      </w:r>
    </w:p>
    <w:bookmarkEnd w:id="80"/>
    <w:bookmarkStart w:name="z85"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2"/>
    <w:p>
      <w:pPr>
        <w:spacing w:after="0"/>
        <w:ind w:left="0"/>
        <w:jc w:val="both"/>
      </w:pPr>
      <w:r>
        <w:rPr>
          <w:rFonts w:ascii="Times New Roman"/>
          <w:b w:val="false"/>
          <w:i w:val="false"/>
          <w:color w:val="000000"/>
          <w:sz w:val="28"/>
        </w:rPr>
        <w:t>
      "</w:t>
      </w:r>
    </w:p>
    <w:bookmarkEnd w:id="82"/>
    <w:bookmarkStart w:name="z87" w:id="83"/>
    <w:p>
      <w:pPr>
        <w:spacing w:after="0"/>
        <w:ind w:left="0"/>
        <w:jc w:val="both"/>
      </w:pPr>
      <w:r>
        <w:rPr>
          <w:rFonts w:ascii="Times New Roman"/>
          <w:b w:val="false"/>
          <w:i w:val="false"/>
          <w:color w:val="000000"/>
          <w:sz w:val="28"/>
        </w:rPr>
        <w:t>
      деген жол алып тасталсын;</w:t>
      </w:r>
    </w:p>
    <w:bookmarkEnd w:id="83"/>
    <w:bookmarkStart w:name="z88" w:id="84"/>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бюджеттік бағдарламада:</w:t>
      </w:r>
    </w:p>
    <w:bookmarkEnd w:id="84"/>
    <w:bookmarkStart w:name="z89" w:id="85"/>
    <w:p>
      <w:pPr>
        <w:spacing w:after="0"/>
        <w:ind w:left="0"/>
        <w:jc w:val="both"/>
      </w:pPr>
      <w:r>
        <w:rPr>
          <w:rFonts w:ascii="Times New Roman"/>
          <w:b w:val="false"/>
          <w:i w:val="false"/>
          <w:color w:val="000000"/>
          <w:sz w:val="28"/>
        </w:rPr>
        <w:t>
      110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85"/>
    <w:bookmarkStart w:name="z90" w:id="86"/>
    <w:p>
      <w:pPr>
        <w:spacing w:after="0"/>
        <w:ind w:left="0"/>
        <w:jc w:val="both"/>
      </w:pPr>
      <w:r>
        <w:rPr>
          <w:rFonts w:ascii="Times New Roman"/>
          <w:b w:val="false"/>
          <w:i w:val="false"/>
          <w:color w:val="000000"/>
          <w:sz w:val="28"/>
        </w:rPr>
        <w:t>
      мына:</w:t>
      </w:r>
    </w:p>
    <w:bookmarkEnd w:id="86"/>
    <w:bookmarkStart w:name="z91"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8"/>
    <w:p>
      <w:pPr>
        <w:spacing w:after="0"/>
        <w:ind w:left="0"/>
        <w:jc w:val="both"/>
      </w:pPr>
      <w:r>
        <w:rPr>
          <w:rFonts w:ascii="Times New Roman"/>
          <w:b w:val="false"/>
          <w:i w:val="false"/>
          <w:color w:val="000000"/>
          <w:sz w:val="28"/>
        </w:rPr>
        <w:t>
      "</w:t>
      </w:r>
    </w:p>
    <w:bookmarkEnd w:id="88"/>
    <w:bookmarkStart w:name="z93" w:id="89"/>
    <w:p>
      <w:pPr>
        <w:spacing w:after="0"/>
        <w:ind w:left="0"/>
        <w:jc w:val="both"/>
      </w:pPr>
      <w:r>
        <w:rPr>
          <w:rFonts w:ascii="Times New Roman"/>
          <w:b w:val="false"/>
          <w:i w:val="false"/>
          <w:color w:val="000000"/>
          <w:sz w:val="28"/>
        </w:rPr>
        <w:t>
      деген жол мынадай редакцияда жазылсын:</w:t>
      </w:r>
    </w:p>
    <w:bookmarkEnd w:id="89"/>
    <w:bookmarkStart w:name="z94"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1"/>
    <w:p>
      <w:pPr>
        <w:spacing w:after="0"/>
        <w:ind w:left="0"/>
        <w:jc w:val="both"/>
      </w:pPr>
      <w:r>
        <w:rPr>
          <w:rFonts w:ascii="Times New Roman"/>
          <w:b w:val="false"/>
          <w:i w:val="false"/>
          <w:color w:val="000000"/>
          <w:sz w:val="28"/>
        </w:rPr>
        <w:t>
      ";</w:t>
      </w:r>
    </w:p>
    <w:bookmarkEnd w:id="91"/>
    <w:bookmarkStart w:name="z96" w:id="92"/>
    <w:p>
      <w:pPr>
        <w:spacing w:after="0"/>
        <w:ind w:left="0"/>
        <w:jc w:val="both"/>
      </w:pPr>
      <w:r>
        <w:rPr>
          <w:rFonts w:ascii="Times New Roman"/>
          <w:b w:val="false"/>
          <w:i w:val="false"/>
          <w:color w:val="000000"/>
          <w:sz w:val="28"/>
        </w:rPr>
        <w:t>
      мына:</w:t>
      </w:r>
    </w:p>
    <w:bookmarkEnd w:id="92"/>
    <w:bookmarkStart w:name="z97"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4"/>
    <w:p>
      <w:pPr>
        <w:spacing w:after="0"/>
        <w:ind w:left="0"/>
        <w:jc w:val="both"/>
      </w:pPr>
      <w:r>
        <w:rPr>
          <w:rFonts w:ascii="Times New Roman"/>
          <w:b w:val="false"/>
          <w:i w:val="false"/>
          <w:color w:val="000000"/>
          <w:sz w:val="28"/>
        </w:rPr>
        <w:t>
      "</w:t>
      </w:r>
    </w:p>
    <w:bookmarkEnd w:id="94"/>
    <w:bookmarkStart w:name="z99" w:id="95"/>
    <w:p>
      <w:pPr>
        <w:spacing w:after="0"/>
        <w:ind w:left="0"/>
        <w:jc w:val="both"/>
      </w:pPr>
      <w:r>
        <w:rPr>
          <w:rFonts w:ascii="Times New Roman"/>
          <w:b w:val="false"/>
          <w:i w:val="false"/>
          <w:color w:val="000000"/>
          <w:sz w:val="28"/>
        </w:rPr>
        <w:t>
      деген жол мынадай редакцияда жазылсын:</w:t>
      </w:r>
    </w:p>
    <w:bookmarkEnd w:id="95"/>
    <w:bookmarkStart w:name="z100"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7"/>
    <w:p>
      <w:pPr>
        <w:spacing w:after="0"/>
        <w:ind w:left="0"/>
        <w:jc w:val="both"/>
      </w:pPr>
      <w:r>
        <w:rPr>
          <w:rFonts w:ascii="Times New Roman"/>
          <w:b w:val="false"/>
          <w:i w:val="false"/>
          <w:color w:val="000000"/>
          <w:sz w:val="28"/>
        </w:rPr>
        <w:t>
      ";</w:t>
      </w:r>
    </w:p>
    <w:bookmarkEnd w:id="97"/>
    <w:bookmarkStart w:name="z102" w:id="98"/>
    <w:p>
      <w:pPr>
        <w:spacing w:after="0"/>
        <w:ind w:left="0"/>
        <w:jc w:val="both"/>
      </w:pPr>
      <w:r>
        <w:rPr>
          <w:rFonts w:ascii="Times New Roman"/>
          <w:b w:val="false"/>
          <w:i w:val="false"/>
          <w:color w:val="000000"/>
          <w:sz w:val="28"/>
        </w:rPr>
        <w:t>
      мына:</w:t>
      </w:r>
    </w:p>
    <w:bookmarkEnd w:id="98"/>
    <w:bookmarkStart w:name="z103"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00"/>
    <w:p>
      <w:pPr>
        <w:spacing w:after="0"/>
        <w:ind w:left="0"/>
        <w:jc w:val="both"/>
      </w:pPr>
      <w:r>
        <w:rPr>
          <w:rFonts w:ascii="Times New Roman"/>
          <w:b w:val="false"/>
          <w:i w:val="false"/>
          <w:color w:val="000000"/>
          <w:sz w:val="28"/>
        </w:rPr>
        <w:t>
      "</w:t>
      </w:r>
    </w:p>
    <w:bookmarkEnd w:id="100"/>
    <w:bookmarkStart w:name="z105" w:id="101"/>
    <w:p>
      <w:pPr>
        <w:spacing w:after="0"/>
        <w:ind w:left="0"/>
        <w:jc w:val="both"/>
      </w:pPr>
      <w:r>
        <w:rPr>
          <w:rFonts w:ascii="Times New Roman"/>
          <w:b w:val="false"/>
          <w:i w:val="false"/>
          <w:color w:val="000000"/>
          <w:sz w:val="28"/>
        </w:rPr>
        <w:t>
      деген жол мынадай редакцияда жазылсын:</w:t>
      </w:r>
    </w:p>
    <w:bookmarkEnd w:id="101"/>
    <w:bookmarkStart w:name="z106"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3"/>
    <w:p>
      <w:pPr>
        <w:spacing w:after="0"/>
        <w:ind w:left="0"/>
        <w:jc w:val="both"/>
      </w:pPr>
      <w:r>
        <w:rPr>
          <w:rFonts w:ascii="Times New Roman"/>
          <w:b w:val="false"/>
          <w:i w:val="false"/>
          <w:color w:val="000000"/>
          <w:sz w:val="28"/>
        </w:rPr>
        <w:t>
      ";</w:t>
      </w:r>
    </w:p>
    <w:bookmarkEnd w:id="103"/>
    <w:bookmarkStart w:name="z108" w:id="104"/>
    <w:p>
      <w:pPr>
        <w:spacing w:after="0"/>
        <w:ind w:left="0"/>
        <w:jc w:val="both"/>
      </w:pPr>
      <w:r>
        <w:rPr>
          <w:rFonts w:ascii="Times New Roman"/>
          <w:b w:val="false"/>
          <w:i w:val="false"/>
          <w:color w:val="000000"/>
          <w:sz w:val="28"/>
        </w:rPr>
        <w:t>
      мына:</w:t>
      </w:r>
    </w:p>
    <w:bookmarkEnd w:id="104"/>
    <w:bookmarkStart w:name="z109"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6"/>
    <w:p>
      <w:pPr>
        <w:spacing w:after="0"/>
        <w:ind w:left="0"/>
        <w:jc w:val="both"/>
      </w:pPr>
      <w:r>
        <w:rPr>
          <w:rFonts w:ascii="Times New Roman"/>
          <w:b w:val="false"/>
          <w:i w:val="false"/>
          <w:color w:val="000000"/>
          <w:sz w:val="28"/>
        </w:rPr>
        <w:t>
      "</w:t>
      </w:r>
    </w:p>
    <w:bookmarkEnd w:id="106"/>
    <w:bookmarkStart w:name="z111" w:id="107"/>
    <w:p>
      <w:pPr>
        <w:spacing w:after="0"/>
        <w:ind w:left="0"/>
        <w:jc w:val="both"/>
      </w:pPr>
      <w:r>
        <w:rPr>
          <w:rFonts w:ascii="Times New Roman"/>
          <w:b w:val="false"/>
          <w:i w:val="false"/>
          <w:color w:val="000000"/>
          <w:sz w:val="28"/>
        </w:rPr>
        <w:t>
      деген жол мынадай редакцияда жазылсын:</w:t>
      </w:r>
    </w:p>
    <w:bookmarkEnd w:id="107"/>
    <w:bookmarkStart w:name="z112"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9"/>
    <w:p>
      <w:pPr>
        <w:spacing w:after="0"/>
        <w:ind w:left="0"/>
        <w:jc w:val="both"/>
      </w:pPr>
      <w:r>
        <w:rPr>
          <w:rFonts w:ascii="Times New Roman"/>
          <w:b w:val="false"/>
          <w:i w:val="false"/>
          <w:color w:val="000000"/>
          <w:sz w:val="28"/>
        </w:rPr>
        <w:t>
      ";</w:t>
      </w:r>
    </w:p>
    <w:bookmarkEnd w:id="109"/>
    <w:bookmarkStart w:name="z114" w:id="110"/>
    <w:p>
      <w:pPr>
        <w:spacing w:after="0"/>
        <w:ind w:left="0"/>
        <w:jc w:val="both"/>
      </w:pPr>
      <w:r>
        <w:rPr>
          <w:rFonts w:ascii="Times New Roman"/>
          <w:b w:val="false"/>
          <w:i w:val="false"/>
          <w:color w:val="000000"/>
          <w:sz w:val="28"/>
        </w:rPr>
        <w:t>
      мына:</w:t>
      </w:r>
    </w:p>
    <w:bookmarkEnd w:id="110"/>
    <w:bookmarkStart w:name="z115"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2"/>
    <w:p>
      <w:pPr>
        <w:spacing w:after="0"/>
        <w:ind w:left="0"/>
        <w:jc w:val="both"/>
      </w:pPr>
      <w:r>
        <w:rPr>
          <w:rFonts w:ascii="Times New Roman"/>
          <w:b w:val="false"/>
          <w:i w:val="false"/>
          <w:color w:val="000000"/>
          <w:sz w:val="28"/>
        </w:rPr>
        <w:t>
      "</w:t>
      </w:r>
    </w:p>
    <w:bookmarkEnd w:id="112"/>
    <w:bookmarkStart w:name="z117" w:id="113"/>
    <w:p>
      <w:pPr>
        <w:spacing w:after="0"/>
        <w:ind w:left="0"/>
        <w:jc w:val="both"/>
      </w:pPr>
      <w:r>
        <w:rPr>
          <w:rFonts w:ascii="Times New Roman"/>
          <w:b w:val="false"/>
          <w:i w:val="false"/>
          <w:color w:val="000000"/>
          <w:sz w:val="28"/>
        </w:rPr>
        <w:t>
      деген жолдар мынадай редакцияда жазылсын:</w:t>
      </w:r>
    </w:p>
    <w:bookmarkEnd w:id="113"/>
    <w:bookmarkStart w:name="z118"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5"/>
    <w:p>
      <w:pPr>
        <w:spacing w:after="0"/>
        <w:ind w:left="0"/>
        <w:jc w:val="both"/>
      </w:pPr>
      <w:r>
        <w:rPr>
          <w:rFonts w:ascii="Times New Roman"/>
          <w:b w:val="false"/>
          <w:i w:val="false"/>
          <w:color w:val="000000"/>
          <w:sz w:val="28"/>
        </w:rPr>
        <w:t>
      ";</w:t>
      </w:r>
    </w:p>
    <w:bookmarkEnd w:id="115"/>
    <w:bookmarkStart w:name="z120" w:id="116"/>
    <w:p>
      <w:pPr>
        <w:spacing w:after="0"/>
        <w:ind w:left="0"/>
        <w:jc w:val="both"/>
      </w:pPr>
      <w:r>
        <w:rPr>
          <w:rFonts w:ascii="Times New Roman"/>
          <w:b w:val="false"/>
          <w:i w:val="false"/>
          <w:color w:val="000000"/>
          <w:sz w:val="28"/>
        </w:rPr>
        <w:t>
      мына:</w:t>
      </w:r>
    </w:p>
    <w:bookmarkEnd w:id="116"/>
    <w:bookmarkStart w:name="z121"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8"/>
    <w:p>
      <w:pPr>
        <w:spacing w:after="0"/>
        <w:ind w:left="0"/>
        <w:jc w:val="both"/>
      </w:pPr>
      <w:r>
        <w:rPr>
          <w:rFonts w:ascii="Times New Roman"/>
          <w:b w:val="false"/>
          <w:i w:val="false"/>
          <w:color w:val="000000"/>
          <w:sz w:val="28"/>
        </w:rPr>
        <w:t>
      "</w:t>
      </w:r>
    </w:p>
    <w:bookmarkEnd w:id="118"/>
    <w:bookmarkStart w:name="z123" w:id="119"/>
    <w:p>
      <w:pPr>
        <w:spacing w:after="0"/>
        <w:ind w:left="0"/>
        <w:jc w:val="both"/>
      </w:pPr>
      <w:r>
        <w:rPr>
          <w:rFonts w:ascii="Times New Roman"/>
          <w:b w:val="false"/>
          <w:i w:val="false"/>
          <w:color w:val="000000"/>
          <w:sz w:val="28"/>
        </w:rPr>
        <w:t>
      деген жол мынадай редакцияда жазылсын:</w:t>
      </w:r>
    </w:p>
    <w:bookmarkEnd w:id="119"/>
    <w:bookmarkStart w:name="z124"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21"/>
    <w:p>
      <w:pPr>
        <w:spacing w:after="0"/>
        <w:ind w:left="0"/>
        <w:jc w:val="both"/>
      </w:pPr>
      <w:r>
        <w:rPr>
          <w:rFonts w:ascii="Times New Roman"/>
          <w:b w:val="false"/>
          <w:i w:val="false"/>
          <w:color w:val="000000"/>
          <w:sz w:val="28"/>
        </w:rPr>
        <w:t>
      ";</w:t>
      </w:r>
    </w:p>
    <w:bookmarkEnd w:id="121"/>
    <w:bookmarkStart w:name="z126" w:id="122"/>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22"/>
    <w:bookmarkStart w:name="z127" w:id="123"/>
    <w:p>
      <w:pPr>
        <w:spacing w:after="0"/>
        <w:ind w:left="0"/>
        <w:jc w:val="both"/>
      </w:pPr>
      <w:r>
        <w:rPr>
          <w:rFonts w:ascii="Times New Roman"/>
          <w:b w:val="false"/>
          <w:i w:val="false"/>
          <w:color w:val="000000"/>
          <w:sz w:val="28"/>
        </w:rPr>
        <w:t>
      мына:</w:t>
      </w:r>
    </w:p>
    <w:bookmarkEnd w:id="123"/>
    <w:bookmarkStart w:name="z128"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5"/>
    <w:p>
      <w:pPr>
        <w:spacing w:after="0"/>
        <w:ind w:left="0"/>
        <w:jc w:val="both"/>
      </w:pPr>
      <w:r>
        <w:rPr>
          <w:rFonts w:ascii="Times New Roman"/>
          <w:b w:val="false"/>
          <w:i w:val="false"/>
          <w:color w:val="000000"/>
          <w:sz w:val="28"/>
        </w:rPr>
        <w:t>
      "</w:t>
      </w:r>
    </w:p>
    <w:bookmarkEnd w:id="125"/>
    <w:bookmarkStart w:name="z130" w:id="126"/>
    <w:p>
      <w:pPr>
        <w:spacing w:after="0"/>
        <w:ind w:left="0"/>
        <w:jc w:val="both"/>
      </w:pPr>
      <w:r>
        <w:rPr>
          <w:rFonts w:ascii="Times New Roman"/>
          <w:b w:val="false"/>
          <w:i w:val="false"/>
          <w:color w:val="000000"/>
          <w:sz w:val="28"/>
        </w:rPr>
        <w:t>
      деген жолдар мынадай редакцияда жазылсын:</w:t>
      </w:r>
    </w:p>
    <w:bookmarkEnd w:id="126"/>
    <w:bookmarkStart w:name="z131" w:id="127"/>
    <w:p>
      <w:pPr>
        <w:spacing w:after="0"/>
        <w:ind w:left="0"/>
        <w:jc w:val="both"/>
      </w:pP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9 945 674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8"/>
    <w:p>
      <w:pPr>
        <w:spacing w:after="0"/>
        <w:ind w:left="0"/>
        <w:jc w:val="both"/>
      </w:pPr>
      <w:r>
        <w:rPr>
          <w:rFonts w:ascii="Times New Roman"/>
          <w:b w:val="false"/>
          <w:i w:val="false"/>
          <w:color w:val="000000"/>
          <w:sz w:val="28"/>
        </w:rPr>
        <w:t>
      ";</w:t>
      </w:r>
    </w:p>
    <w:bookmarkEnd w:id="128"/>
    <w:bookmarkStart w:name="z133" w:id="129"/>
    <w:p>
      <w:pPr>
        <w:spacing w:after="0"/>
        <w:ind w:left="0"/>
        <w:jc w:val="both"/>
      </w:pPr>
      <w:r>
        <w:rPr>
          <w:rFonts w:ascii="Times New Roman"/>
          <w:b w:val="false"/>
          <w:i w:val="false"/>
          <w:color w:val="000000"/>
          <w:sz w:val="28"/>
        </w:rPr>
        <w:t>
      мына:</w:t>
      </w:r>
    </w:p>
    <w:bookmarkEnd w:id="129"/>
    <w:bookmarkStart w:name="z134"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31"/>
    <w:p>
      <w:pPr>
        <w:spacing w:after="0"/>
        <w:ind w:left="0"/>
        <w:jc w:val="both"/>
      </w:pPr>
      <w:r>
        <w:rPr>
          <w:rFonts w:ascii="Times New Roman"/>
          <w:b w:val="false"/>
          <w:i w:val="false"/>
          <w:color w:val="000000"/>
          <w:sz w:val="28"/>
        </w:rPr>
        <w:t>
      "</w:t>
      </w:r>
    </w:p>
    <w:bookmarkEnd w:id="131"/>
    <w:bookmarkStart w:name="z136" w:id="132"/>
    <w:p>
      <w:pPr>
        <w:spacing w:after="0"/>
        <w:ind w:left="0"/>
        <w:jc w:val="both"/>
      </w:pPr>
      <w:r>
        <w:rPr>
          <w:rFonts w:ascii="Times New Roman"/>
          <w:b w:val="false"/>
          <w:i w:val="false"/>
          <w:color w:val="000000"/>
          <w:sz w:val="28"/>
        </w:rPr>
        <w:t>
      деген жолдар мынадай редакцияда жазылсын:</w:t>
      </w:r>
    </w:p>
    <w:bookmarkEnd w:id="132"/>
    <w:bookmarkStart w:name="z137"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4"/>
    <w:p>
      <w:pPr>
        <w:spacing w:after="0"/>
        <w:ind w:left="0"/>
        <w:jc w:val="both"/>
      </w:pPr>
      <w:r>
        <w:rPr>
          <w:rFonts w:ascii="Times New Roman"/>
          <w:b w:val="false"/>
          <w:i w:val="false"/>
          <w:color w:val="000000"/>
          <w:sz w:val="28"/>
        </w:rPr>
        <w:t>
      ";</w:t>
      </w:r>
    </w:p>
    <w:bookmarkEnd w:id="134"/>
    <w:bookmarkStart w:name="z139" w:id="135"/>
    <w:p>
      <w:pPr>
        <w:spacing w:after="0"/>
        <w:ind w:left="0"/>
        <w:jc w:val="both"/>
      </w:pPr>
      <w:r>
        <w:rPr>
          <w:rFonts w:ascii="Times New Roman"/>
          <w:b w:val="false"/>
          <w:i w:val="false"/>
          <w:color w:val="000000"/>
          <w:sz w:val="28"/>
        </w:rPr>
        <w:t>
      мына:</w:t>
      </w:r>
    </w:p>
    <w:bookmarkEnd w:id="135"/>
    <w:bookmarkStart w:name="z140"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7"/>
    <w:p>
      <w:pPr>
        <w:spacing w:after="0"/>
        <w:ind w:left="0"/>
        <w:jc w:val="both"/>
      </w:pPr>
      <w:r>
        <w:rPr>
          <w:rFonts w:ascii="Times New Roman"/>
          <w:b w:val="false"/>
          <w:i w:val="false"/>
          <w:color w:val="000000"/>
          <w:sz w:val="28"/>
        </w:rPr>
        <w:t>
      "</w:t>
      </w:r>
    </w:p>
    <w:bookmarkEnd w:id="137"/>
    <w:bookmarkStart w:name="z142" w:id="138"/>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38"/>
    <w:bookmarkStart w:name="z143"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40"/>
    <w:p>
      <w:pPr>
        <w:spacing w:after="0"/>
        <w:ind w:left="0"/>
        <w:jc w:val="both"/>
      </w:pPr>
      <w:r>
        <w:rPr>
          <w:rFonts w:ascii="Times New Roman"/>
          <w:b w:val="false"/>
          <w:i w:val="false"/>
          <w:color w:val="000000"/>
          <w:sz w:val="28"/>
        </w:rPr>
        <w:t>
      ";</w:t>
      </w:r>
    </w:p>
    <w:bookmarkEnd w:id="140"/>
    <w:bookmarkStart w:name="z145" w:id="141"/>
    <w:p>
      <w:pPr>
        <w:spacing w:after="0"/>
        <w:ind w:left="0"/>
        <w:jc w:val="both"/>
      </w:pPr>
      <w:r>
        <w:rPr>
          <w:rFonts w:ascii="Times New Roman"/>
          <w:b w:val="false"/>
          <w:i w:val="false"/>
          <w:color w:val="000000"/>
          <w:sz w:val="28"/>
        </w:rPr>
        <w:t>
      мына:</w:t>
      </w:r>
    </w:p>
    <w:bookmarkEnd w:id="141"/>
    <w:bookmarkStart w:name="z146"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3"/>
    <w:p>
      <w:pPr>
        <w:spacing w:after="0"/>
        <w:ind w:left="0"/>
        <w:jc w:val="both"/>
      </w:pPr>
      <w:r>
        <w:rPr>
          <w:rFonts w:ascii="Times New Roman"/>
          <w:b w:val="false"/>
          <w:i w:val="false"/>
          <w:color w:val="000000"/>
          <w:sz w:val="28"/>
        </w:rPr>
        <w:t>
      "</w:t>
      </w:r>
    </w:p>
    <w:bookmarkEnd w:id="143"/>
    <w:bookmarkStart w:name="z148" w:id="144"/>
    <w:p>
      <w:pPr>
        <w:spacing w:after="0"/>
        <w:ind w:left="0"/>
        <w:jc w:val="both"/>
      </w:pPr>
      <w:r>
        <w:rPr>
          <w:rFonts w:ascii="Times New Roman"/>
          <w:b w:val="false"/>
          <w:i w:val="false"/>
          <w:color w:val="000000"/>
          <w:sz w:val="28"/>
        </w:rPr>
        <w:t>
      деген жол мынадай редакцияда жазылсын:</w:t>
      </w:r>
    </w:p>
    <w:bookmarkEnd w:id="144"/>
    <w:bookmarkStart w:name="z149"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6"/>
    <w:p>
      <w:pPr>
        <w:spacing w:after="0"/>
        <w:ind w:left="0"/>
        <w:jc w:val="both"/>
      </w:pPr>
      <w:r>
        <w:rPr>
          <w:rFonts w:ascii="Times New Roman"/>
          <w:b w:val="false"/>
          <w:i w:val="false"/>
          <w:color w:val="000000"/>
          <w:sz w:val="28"/>
        </w:rPr>
        <w:t>
      ";</w:t>
      </w:r>
    </w:p>
    <w:bookmarkEnd w:id="146"/>
    <w:bookmarkStart w:name="z151" w:id="147"/>
    <w:p>
      <w:pPr>
        <w:spacing w:after="0"/>
        <w:ind w:left="0"/>
        <w:jc w:val="both"/>
      </w:pPr>
      <w:r>
        <w:rPr>
          <w:rFonts w:ascii="Times New Roman"/>
          <w:b w:val="false"/>
          <w:i w:val="false"/>
          <w:color w:val="000000"/>
          <w:sz w:val="28"/>
        </w:rPr>
        <w:t>
      мына:</w:t>
      </w:r>
    </w:p>
    <w:bookmarkEnd w:id="147"/>
    <w:bookmarkStart w:name="z152"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9"/>
    <w:p>
      <w:pPr>
        <w:spacing w:after="0"/>
        <w:ind w:left="0"/>
        <w:jc w:val="both"/>
      </w:pPr>
      <w:r>
        <w:rPr>
          <w:rFonts w:ascii="Times New Roman"/>
          <w:b w:val="false"/>
          <w:i w:val="false"/>
          <w:color w:val="000000"/>
          <w:sz w:val="28"/>
        </w:rPr>
        <w:t>
      "</w:t>
      </w:r>
    </w:p>
    <w:bookmarkEnd w:id="149"/>
    <w:bookmarkStart w:name="z154" w:id="150"/>
    <w:p>
      <w:pPr>
        <w:spacing w:after="0"/>
        <w:ind w:left="0"/>
        <w:jc w:val="both"/>
      </w:pPr>
      <w:r>
        <w:rPr>
          <w:rFonts w:ascii="Times New Roman"/>
          <w:b w:val="false"/>
          <w:i w:val="false"/>
          <w:color w:val="000000"/>
          <w:sz w:val="28"/>
        </w:rPr>
        <w:t>
      деген жол мынадай редакцияда жазылсын:</w:t>
      </w:r>
    </w:p>
    <w:bookmarkEnd w:id="150"/>
    <w:bookmarkStart w:name="z155"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52"/>
    <w:p>
      <w:pPr>
        <w:spacing w:after="0"/>
        <w:ind w:left="0"/>
        <w:jc w:val="both"/>
      </w:pPr>
      <w:r>
        <w:rPr>
          <w:rFonts w:ascii="Times New Roman"/>
          <w:b w:val="false"/>
          <w:i w:val="false"/>
          <w:color w:val="000000"/>
          <w:sz w:val="28"/>
        </w:rPr>
        <w:t>
      ";</w:t>
      </w:r>
    </w:p>
    <w:bookmarkEnd w:id="152"/>
    <w:bookmarkStart w:name="z157" w:id="153"/>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53"/>
    <w:bookmarkStart w:name="z158" w:id="154"/>
    <w:p>
      <w:pPr>
        <w:spacing w:after="0"/>
        <w:ind w:left="0"/>
        <w:jc w:val="both"/>
      </w:pPr>
      <w:r>
        <w:rPr>
          <w:rFonts w:ascii="Times New Roman"/>
          <w:b w:val="false"/>
          <w:i w:val="false"/>
          <w:color w:val="000000"/>
          <w:sz w:val="28"/>
        </w:rPr>
        <w:t>
      мына:</w:t>
      </w:r>
    </w:p>
    <w:bookmarkEnd w:id="154"/>
    <w:bookmarkStart w:name="z159"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6"/>
    <w:p>
      <w:pPr>
        <w:spacing w:after="0"/>
        <w:ind w:left="0"/>
        <w:jc w:val="both"/>
      </w:pPr>
      <w:r>
        <w:rPr>
          <w:rFonts w:ascii="Times New Roman"/>
          <w:b w:val="false"/>
          <w:i w:val="false"/>
          <w:color w:val="000000"/>
          <w:sz w:val="28"/>
        </w:rPr>
        <w:t>
      "</w:t>
      </w:r>
    </w:p>
    <w:bookmarkEnd w:id="156"/>
    <w:bookmarkStart w:name="z161" w:id="157"/>
    <w:p>
      <w:pPr>
        <w:spacing w:after="0"/>
        <w:ind w:left="0"/>
        <w:jc w:val="both"/>
      </w:pPr>
      <w:r>
        <w:rPr>
          <w:rFonts w:ascii="Times New Roman"/>
          <w:b w:val="false"/>
          <w:i w:val="false"/>
          <w:color w:val="000000"/>
          <w:sz w:val="28"/>
        </w:rPr>
        <w:t>
      деген жол мынадай редакцияда жазылсын:</w:t>
      </w:r>
    </w:p>
    <w:bookmarkEnd w:id="157"/>
    <w:bookmarkStart w:name="z162"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9"/>
    <w:p>
      <w:pPr>
        <w:spacing w:after="0"/>
        <w:ind w:left="0"/>
        <w:jc w:val="both"/>
      </w:pPr>
      <w:r>
        <w:rPr>
          <w:rFonts w:ascii="Times New Roman"/>
          <w:b w:val="false"/>
          <w:i w:val="false"/>
          <w:color w:val="000000"/>
          <w:sz w:val="28"/>
        </w:rPr>
        <w:t>
      ";</w:t>
      </w:r>
    </w:p>
    <w:bookmarkEnd w:id="159"/>
    <w:bookmarkStart w:name="z164" w:id="160"/>
    <w:p>
      <w:pPr>
        <w:spacing w:after="0"/>
        <w:ind w:left="0"/>
        <w:jc w:val="both"/>
      </w:pPr>
      <w:r>
        <w:rPr>
          <w:rFonts w:ascii="Times New Roman"/>
          <w:b w:val="false"/>
          <w:i w:val="false"/>
          <w:color w:val="000000"/>
          <w:sz w:val="28"/>
        </w:rPr>
        <w:t>
      мына:</w:t>
      </w:r>
    </w:p>
    <w:bookmarkEnd w:id="160"/>
    <w:bookmarkStart w:name="z165"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62"/>
    <w:p>
      <w:pPr>
        <w:spacing w:after="0"/>
        <w:ind w:left="0"/>
        <w:jc w:val="both"/>
      </w:pPr>
      <w:r>
        <w:rPr>
          <w:rFonts w:ascii="Times New Roman"/>
          <w:b w:val="false"/>
          <w:i w:val="false"/>
          <w:color w:val="000000"/>
          <w:sz w:val="28"/>
        </w:rPr>
        <w:t>
      "</w:t>
      </w:r>
    </w:p>
    <w:bookmarkEnd w:id="162"/>
    <w:bookmarkStart w:name="z167" w:id="163"/>
    <w:p>
      <w:pPr>
        <w:spacing w:after="0"/>
        <w:ind w:left="0"/>
        <w:jc w:val="both"/>
      </w:pPr>
      <w:r>
        <w:rPr>
          <w:rFonts w:ascii="Times New Roman"/>
          <w:b w:val="false"/>
          <w:i w:val="false"/>
          <w:color w:val="000000"/>
          <w:sz w:val="28"/>
        </w:rPr>
        <w:t>
      деген жолдар мынадай редакцияда жазылсын:</w:t>
      </w:r>
    </w:p>
    <w:bookmarkEnd w:id="163"/>
    <w:bookmarkStart w:name="z168"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5"/>
    <w:p>
      <w:pPr>
        <w:spacing w:after="0"/>
        <w:ind w:left="0"/>
        <w:jc w:val="both"/>
      </w:pPr>
      <w:r>
        <w:rPr>
          <w:rFonts w:ascii="Times New Roman"/>
          <w:b w:val="false"/>
          <w:i w:val="false"/>
          <w:color w:val="000000"/>
          <w:sz w:val="28"/>
        </w:rPr>
        <w:t>
      ";</w:t>
      </w:r>
    </w:p>
    <w:bookmarkEnd w:id="165"/>
    <w:bookmarkStart w:name="z170" w:id="166"/>
    <w:p>
      <w:pPr>
        <w:spacing w:after="0"/>
        <w:ind w:left="0"/>
        <w:jc w:val="both"/>
      </w:pPr>
      <w:r>
        <w:rPr>
          <w:rFonts w:ascii="Times New Roman"/>
          <w:b w:val="false"/>
          <w:i w:val="false"/>
          <w:color w:val="000000"/>
          <w:sz w:val="28"/>
        </w:rPr>
        <w:t>
      мына:</w:t>
      </w:r>
    </w:p>
    <w:bookmarkEnd w:id="166"/>
    <w:bookmarkStart w:name="z171"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8"/>
    <w:p>
      <w:pPr>
        <w:spacing w:after="0"/>
        <w:ind w:left="0"/>
        <w:jc w:val="both"/>
      </w:pPr>
      <w:r>
        <w:rPr>
          <w:rFonts w:ascii="Times New Roman"/>
          <w:b w:val="false"/>
          <w:i w:val="false"/>
          <w:color w:val="000000"/>
          <w:sz w:val="28"/>
        </w:rPr>
        <w:t>
      "</w:t>
      </w:r>
    </w:p>
    <w:bookmarkEnd w:id="168"/>
    <w:bookmarkStart w:name="z173" w:id="169"/>
    <w:p>
      <w:pPr>
        <w:spacing w:after="0"/>
        <w:ind w:left="0"/>
        <w:jc w:val="both"/>
      </w:pPr>
      <w:r>
        <w:rPr>
          <w:rFonts w:ascii="Times New Roman"/>
          <w:b w:val="false"/>
          <w:i w:val="false"/>
          <w:color w:val="000000"/>
          <w:sz w:val="28"/>
        </w:rPr>
        <w:t>
      деген жолдар мынадай редакцияда жазылсын:</w:t>
      </w:r>
    </w:p>
    <w:bookmarkEnd w:id="169"/>
    <w:bookmarkStart w:name="z174"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1"/>
    <w:p>
      <w:pPr>
        <w:spacing w:after="0"/>
        <w:ind w:left="0"/>
        <w:jc w:val="both"/>
      </w:pPr>
      <w:r>
        <w:rPr>
          <w:rFonts w:ascii="Times New Roman"/>
          <w:b w:val="false"/>
          <w:i w:val="false"/>
          <w:color w:val="000000"/>
          <w:sz w:val="28"/>
        </w:rPr>
        <w:t>
      ";</w:t>
      </w:r>
    </w:p>
    <w:bookmarkEnd w:id="171"/>
    <w:bookmarkStart w:name="z176" w:id="172"/>
    <w:p>
      <w:pPr>
        <w:spacing w:after="0"/>
        <w:ind w:left="0"/>
        <w:jc w:val="both"/>
      </w:pPr>
      <w:r>
        <w:rPr>
          <w:rFonts w:ascii="Times New Roman"/>
          <w:b w:val="false"/>
          <w:i w:val="false"/>
          <w:color w:val="000000"/>
          <w:sz w:val="28"/>
        </w:rPr>
        <w:t>
      мына:</w:t>
      </w:r>
    </w:p>
    <w:bookmarkEnd w:id="172"/>
    <w:bookmarkStart w:name="z177"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4"/>
    <w:p>
      <w:pPr>
        <w:spacing w:after="0"/>
        <w:ind w:left="0"/>
        <w:jc w:val="both"/>
      </w:pPr>
      <w:r>
        <w:rPr>
          <w:rFonts w:ascii="Times New Roman"/>
          <w:b w:val="false"/>
          <w:i w:val="false"/>
          <w:color w:val="000000"/>
          <w:sz w:val="28"/>
        </w:rPr>
        <w:t>
      "</w:t>
      </w:r>
    </w:p>
    <w:bookmarkEnd w:id="174"/>
    <w:bookmarkStart w:name="z179" w:id="175"/>
    <w:p>
      <w:pPr>
        <w:spacing w:after="0"/>
        <w:ind w:left="0"/>
        <w:jc w:val="both"/>
      </w:pPr>
      <w:r>
        <w:rPr>
          <w:rFonts w:ascii="Times New Roman"/>
          <w:b w:val="false"/>
          <w:i w:val="false"/>
          <w:color w:val="000000"/>
          <w:sz w:val="28"/>
        </w:rPr>
        <w:t>
      деген жол мынадай редакцияда жазылсын:</w:t>
      </w:r>
    </w:p>
    <w:bookmarkEnd w:id="175"/>
    <w:bookmarkStart w:name="z180"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7"/>
    <w:p>
      <w:pPr>
        <w:spacing w:after="0"/>
        <w:ind w:left="0"/>
        <w:jc w:val="both"/>
      </w:pPr>
      <w:r>
        <w:rPr>
          <w:rFonts w:ascii="Times New Roman"/>
          <w:b w:val="false"/>
          <w:i w:val="false"/>
          <w:color w:val="000000"/>
          <w:sz w:val="28"/>
        </w:rPr>
        <w:t>
      ";</w:t>
      </w:r>
    </w:p>
    <w:bookmarkEnd w:id="177"/>
    <w:bookmarkStart w:name="z182" w:id="178"/>
    <w:p>
      <w:pPr>
        <w:spacing w:after="0"/>
        <w:ind w:left="0"/>
        <w:jc w:val="both"/>
      </w:pPr>
      <w:r>
        <w:rPr>
          <w:rFonts w:ascii="Times New Roman"/>
          <w:b w:val="false"/>
          <w:i w:val="false"/>
          <w:color w:val="000000"/>
          <w:sz w:val="28"/>
        </w:rPr>
        <w:t>
      мына:</w:t>
      </w:r>
    </w:p>
    <w:bookmarkEnd w:id="178"/>
    <w:bookmarkStart w:name="z183"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80"/>
    <w:p>
      <w:pPr>
        <w:spacing w:after="0"/>
        <w:ind w:left="0"/>
        <w:jc w:val="both"/>
      </w:pPr>
      <w:r>
        <w:rPr>
          <w:rFonts w:ascii="Times New Roman"/>
          <w:b w:val="false"/>
          <w:i w:val="false"/>
          <w:color w:val="000000"/>
          <w:sz w:val="28"/>
        </w:rPr>
        <w:t>
      "</w:t>
      </w:r>
    </w:p>
    <w:bookmarkEnd w:id="180"/>
    <w:bookmarkStart w:name="z185" w:id="181"/>
    <w:p>
      <w:pPr>
        <w:spacing w:after="0"/>
        <w:ind w:left="0"/>
        <w:jc w:val="both"/>
      </w:pPr>
      <w:r>
        <w:rPr>
          <w:rFonts w:ascii="Times New Roman"/>
          <w:b w:val="false"/>
          <w:i w:val="false"/>
          <w:color w:val="000000"/>
          <w:sz w:val="28"/>
        </w:rPr>
        <w:t>
      деген жол мынадай редакцияда жазылсын:</w:t>
      </w:r>
    </w:p>
    <w:bookmarkEnd w:id="181"/>
    <w:bookmarkStart w:name="z186"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3"/>
    <w:p>
      <w:pPr>
        <w:spacing w:after="0"/>
        <w:ind w:left="0"/>
        <w:jc w:val="both"/>
      </w:pPr>
      <w:r>
        <w:rPr>
          <w:rFonts w:ascii="Times New Roman"/>
          <w:b w:val="false"/>
          <w:i w:val="false"/>
          <w:color w:val="000000"/>
          <w:sz w:val="28"/>
        </w:rPr>
        <w:t>
      ";</w:t>
      </w:r>
    </w:p>
    <w:bookmarkEnd w:id="183"/>
    <w:bookmarkStart w:name="z188" w:id="184"/>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184"/>
    <w:bookmarkStart w:name="z189" w:id="185"/>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185"/>
    <w:bookmarkStart w:name="z190" w:id="186"/>
    <w:p>
      <w:pPr>
        <w:spacing w:after="0"/>
        <w:ind w:left="0"/>
        <w:jc w:val="both"/>
      </w:pPr>
      <w:r>
        <w:rPr>
          <w:rFonts w:ascii="Times New Roman"/>
          <w:b w:val="false"/>
          <w:i w:val="false"/>
          <w:color w:val="000000"/>
          <w:sz w:val="28"/>
        </w:rPr>
        <w:t>
      041 "Жылу-электр энергетикасын дамыту" деген бюджеттік бағдарламада:</w:t>
      </w:r>
    </w:p>
    <w:bookmarkEnd w:id="186"/>
    <w:bookmarkStart w:name="z191" w:id="187"/>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87"/>
    <w:bookmarkStart w:name="z192" w:id="188"/>
    <w:p>
      <w:pPr>
        <w:spacing w:after="0"/>
        <w:ind w:left="0"/>
        <w:jc w:val="both"/>
      </w:pPr>
      <w:r>
        <w:rPr>
          <w:rFonts w:ascii="Times New Roman"/>
          <w:b w:val="false"/>
          <w:i w:val="false"/>
          <w:color w:val="000000"/>
          <w:sz w:val="28"/>
        </w:rPr>
        <w:t>
      мына:</w:t>
      </w:r>
    </w:p>
    <w:bookmarkEnd w:id="188"/>
    <w:bookmarkStart w:name="z193"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90"/>
    <w:p>
      <w:pPr>
        <w:spacing w:after="0"/>
        <w:ind w:left="0"/>
        <w:jc w:val="both"/>
      </w:pPr>
      <w:r>
        <w:rPr>
          <w:rFonts w:ascii="Times New Roman"/>
          <w:b w:val="false"/>
          <w:i w:val="false"/>
          <w:color w:val="000000"/>
          <w:sz w:val="28"/>
        </w:rPr>
        <w:t>
      "</w:t>
      </w:r>
    </w:p>
    <w:bookmarkEnd w:id="190"/>
    <w:bookmarkStart w:name="z195" w:id="191"/>
    <w:p>
      <w:pPr>
        <w:spacing w:after="0"/>
        <w:ind w:left="0"/>
        <w:jc w:val="both"/>
      </w:pPr>
      <w:r>
        <w:rPr>
          <w:rFonts w:ascii="Times New Roman"/>
          <w:b w:val="false"/>
          <w:i w:val="false"/>
          <w:color w:val="000000"/>
          <w:sz w:val="28"/>
        </w:rPr>
        <w:t>
      деген жол мынадай редакцияда жазылсын:</w:t>
      </w:r>
    </w:p>
    <w:bookmarkEnd w:id="191"/>
    <w:bookmarkStart w:name="z196"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93"/>
    <w:p>
      <w:pPr>
        <w:spacing w:after="0"/>
        <w:ind w:left="0"/>
        <w:jc w:val="both"/>
      </w:pPr>
      <w:r>
        <w:rPr>
          <w:rFonts w:ascii="Times New Roman"/>
          <w:b w:val="false"/>
          <w:i w:val="false"/>
          <w:color w:val="000000"/>
          <w:sz w:val="28"/>
        </w:rPr>
        <w:t>
      ";</w:t>
      </w:r>
    </w:p>
    <w:bookmarkEnd w:id="193"/>
    <w:bookmarkStart w:name="z198" w:id="194"/>
    <w:p>
      <w:pPr>
        <w:spacing w:after="0"/>
        <w:ind w:left="0"/>
        <w:jc w:val="both"/>
      </w:pPr>
      <w:r>
        <w:rPr>
          <w:rFonts w:ascii="Times New Roman"/>
          <w:b w:val="false"/>
          <w:i w:val="false"/>
          <w:color w:val="000000"/>
          <w:sz w:val="28"/>
        </w:rPr>
        <w:t>
      мына:</w:t>
      </w:r>
    </w:p>
    <w:bookmarkEnd w:id="194"/>
    <w:bookmarkStart w:name="z199"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6"/>
    <w:p>
      <w:pPr>
        <w:spacing w:after="0"/>
        <w:ind w:left="0"/>
        <w:jc w:val="both"/>
      </w:pPr>
      <w:r>
        <w:rPr>
          <w:rFonts w:ascii="Times New Roman"/>
          <w:b w:val="false"/>
          <w:i w:val="false"/>
          <w:color w:val="000000"/>
          <w:sz w:val="28"/>
        </w:rPr>
        <w:t>
      "</w:t>
      </w:r>
    </w:p>
    <w:bookmarkEnd w:id="196"/>
    <w:bookmarkStart w:name="z201" w:id="197"/>
    <w:p>
      <w:pPr>
        <w:spacing w:after="0"/>
        <w:ind w:left="0"/>
        <w:jc w:val="both"/>
      </w:pPr>
      <w:r>
        <w:rPr>
          <w:rFonts w:ascii="Times New Roman"/>
          <w:b w:val="false"/>
          <w:i w:val="false"/>
          <w:color w:val="000000"/>
          <w:sz w:val="28"/>
        </w:rPr>
        <w:t>
      деген жолдар мынадай редакцияда жазылсын:</w:t>
      </w:r>
    </w:p>
    <w:bookmarkEnd w:id="197"/>
    <w:bookmarkStart w:name="z202"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9"/>
    <w:p>
      <w:pPr>
        <w:spacing w:after="0"/>
        <w:ind w:left="0"/>
        <w:jc w:val="both"/>
      </w:pPr>
      <w:r>
        <w:rPr>
          <w:rFonts w:ascii="Times New Roman"/>
          <w:b w:val="false"/>
          <w:i w:val="false"/>
          <w:color w:val="000000"/>
          <w:sz w:val="28"/>
        </w:rPr>
        <w:t>
      ";</w:t>
      </w:r>
    </w:p>
    <w:bookmarkEnd w:id="199"/>
    <w:bookmarkStart w:name="z204" w:id="200"/>
    <w:p>
      <w:pPr>
        <w:spacing w:after="0"/>
        <w:ind w:left="0"/>
        <w:jc w:val="both"/>
      </w:pPr>
      <w:r>
        <w:rPr>
          <w:rFonts w:ascii="Times New Roman"/>
          <w:b w:val="false"/>
          <w:i w:val="false"/>
          <w:color w:val="000000"/>
          <w:sz w:val="28"/>
        </w:rPr>
        <w:t>
      мына:</w:t>
      </w:r>
    </w:p>
    <w:bookmarkEnd w:id="200"/>
    <w:bookmarkStart w:name="z205"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2"/>
    <w:p>
      <w:pPr>
        <w:spacing w:after="0"/>
        <w:ind w:left="0"/>
        <w:jc w:val="both"/>
      </w:pPr>
      <w:r>
        <w:rPr>
          <w:rFonts w:ascii="Times New Roman"/>
          <w:b w:val="false"/>
          <w:i w:val="false"/>
          <w:color w:val="000000"/>
          <w:sz w:val="28"/>
        </w:rPr>
        <w:t>
      "</w:t>
      </w:r>
    </w:p>
    <w:bookmarkEnd w:id="202"/>
    <w:bookmarkStart w:name="z207" w:id="203"/>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203"/>
    <w:bookmarkStart w:name="z208"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5"/>
    <w:p>
      <w:pPr>
        <w:spacing w:after="0"/>
        <w:ind w:left="0"/>
        <w:jc w:val="both"/>
      </w:pPr>
      <w:r>
        <w:rPr>
          <w:rFonts w:ascii="Times New Roman"/>
          <w:b w:val="false"/>
          <w:i w:val="false"/>
          <w:color w:val="000000"/>
          <w:sz w:val="28"/>
        </w:rPr>
        <w:t>
      ";</w:t>
      </w:r>
    </w:p>
    <w:bookmarkEnd w:id="205"/>
    <w:bookmarkStart w:name="z210" w:id="206"/>
    <w:p>
      <w:pPr>
        <w:spacing w:after="0"/>
        <w:ind w:left="0"/>
        <w:jc w:val="both"/>
      </w:pPr>
      <w:r>
        <w:rPr>
          <w:rFonts w:ascii="Times New Roman"/>
          <w:b w:val="false"/>
          <w:i w:val="false"/>
          <w:color w:val="000000"/>
          <w:sz w:val="28"/>
        </w:rPr>
        <w:t>
      мына:</w:t>
      </w:r>
    </w:p>
    <w:bookmarkEnd w:id="206"/>
    <w:bookmarkStart w:name="z211"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8"/>
    <w:p>
      <w:pPr>
        <w:spacing w:after="0"/>
        <w:ind w:left="0"/>
        <w:jc w:val="both"/>
      </w:pPr>
      <w:r>
        <w:rPr>
          <w:rFonts w:ascii="Times New Roman"/>
          <w:b w:val="false"/>
          <w:i w:val="false"/>
          <w:color w:val="000000"/>
          <w:sz w:val="28"/>
        </w:rPr>
        <w:t>
      "</w:t>
      </w:r>
    </w:p>
    <w:bookmarkEnd w:id="208"/>
    <w:bookmarkStart w:name="z213" w:id="209"/>
    <w:p>
      <w:pPr>
        <w:spacing w:after="0"/>
        <w:ind w:left="0"/>
        <w:jc w:val="both"/>
      </w:pPr>
      <w:r>
        <w:rPr>
          <w:rFonts w:ascii="Times New Roman"/>
          <w:b w:val="false"/>
          <w:i w:val="false"/>
          <w:color w:val="000000"/>
          <w:sz w:val="28"/>
        </w:rPr>
        <w:t>
      деген жолдар мынадай редакцияда жазылсын:</w:t>
      </w:r>
    </w:p>
    <w:bookmarkEnd w:id="209"/>
    <w:bookmarkStart w:name="z214"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11"/>
    <w:p>
      <w:pPr>
        <w:spacing w:after="0"/>
        <w:ind w:left="0"/>
        <w:jc w:val="both"/>
      </w:pPr>
      <w:r>
        <w:rPr>
          <w:rFonts w:ascii="Times New Roman"/>
          <w:b w:val="false"/>
          <w:i w:val="false"/>
          <w:color w:val="000000"/>
          <w:sz w:val="28"/>
        </w:rPr>
        <w:t>
      ";</w:t>
      </w:r>
    </w:p>
    <w:bookmarkEnd w:id="211"/>
    <w:bookmarkStart w:name="z216" w:id="212"/>
    <w:p>
      <w:pPr>
        <w:spacing w:after="0"/>
        <w:ind w:left="0"/>
        <w:jc w:val="both"/>
      </w:pPr>
      <w:r>
        <w:rPr>
          <w:rFonts w:ascii="Times New Roman"/>
          <w:b w:val="false"/>
          <w:i w:val="false"/>
          <w:color w:val="000000"/>
          <w:sz w:val="28"/>
        </w:rPr>
        <w:t>
      "Көлiк және коммуникация" деген 12-функционалдық топта:</w:t>
      </w:r>
    </w:p>
    <w:bookmarkEnd w:id="212"/>
    <w:bookmarkStart w:name="z217" w:id="213"/>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bookmarkEnd w:id="213"/>
    <w:bookmarkStart w:name="z218" w:id="214"/>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деген бюджеттік бағдарламада:</w:t>
      </w:r>
    </w:p>
    <w:bookmarkEnd w:id="214"/>
    <w:bookmarkStart w:name="z219" w:id="215"/>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деген бюджеттік кіші бағдарламада:</w:t>
      </w:r>
    </w:p>
    <w:bookmarkEnd w:id="215"/>
    <w:bookmarkStart w:name="z220" w:id="216"/>
    <w:p>
      <w:pPr>
        <w:spacing w:after="0"/>
        <w:ind w:left="0"/>
        <w:jc w:val="both"/>
      </w:pPr>
      <w:r>
        <w:rPr>
          <w:rFonts w:ascii="Times New Roman"/>
          <w:b w:val="false"/>
          <w:i w:val="false"/>
          <w:color w:val="000000"/>
          <w:sz w:val="28"/>
        </w:rPr>
        <w:t>
      мына:</w:t>
      </w:r>
    </w:p>
    <w:bookmarkEnd w:id="216"/>
    <w:bookmarkStart w:name="z221"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8"/>
    <w:p>
      <w:pPr>
        <w:spacing w:after="0"/>
        <w:ind w:left="0"/>
        <w:jc w:val="both"/>
      </w:pPr>
      <w:r>
        <w:rPr>
          <w:rFonts w:ascii="Times New Roman"/>
          <w:b w:val="false"/>
          <w:i w:val="false"/>
          <w:color w:val="000000"/>
          <w:sz w:val="28"/>
        </w:rPr>
        <w:t>
      "</w:t>
      </w:r>
    </w:p>
    <w:bookmarkEnd w:id="218"/>
    <w:bookmarkStart w:name="z223" w:id="219"/>
    <w:p>
      <w:pPr>
        <w:spacing w:after="0"/>
        <w:ind w:left="0"/>
        <w:jc w:val="both"/>
      </w:pPr>
      <w:r>
        <w:rPr>
          <w:rFonts w:ascii="Times New Roman"/>
          <w:b w:val="false"/>
          <w:i w:val="false"/>
          <w:color w:val="000000"/>
          <w:sz w:val="28"/>
        </w:rPr>
        <w:t>
      деген жол мынадай редакцияда жазылсын:</w:t>
      </w:r>
    </w:p>
    <w:bookmarkEnd w:id="219"/>
    <w:bookmarkStart w:name="z224" w:id="220"/>
    <w:p>
      <w:pPr>
        <w:spacing w:after="0"/>
        <w:ind w:left="0"/>
        <w:jc w:val="both"/>
      </w:pP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21"/>
    <w:p>
      <w:pPr>
        <w:spacing w:after="0"/>
        <w:ind w:left="0"/>
        <w:jc w:val="both"/>
      </w:pPr>
      <w:r>
        <w:rPr>
          <w:rFonts w:ascii="Times New Roman"/>
          <w:b w:val="false"/>
          <w:i w:val="false"/>
          <w:color w:val="000000"/>
          <w:sz w:val="28"/>
        </w:rPr>
        <w:t>
      ";</w:t>
      </w:r>
    </w:p>
    <w:bookmarkEnd w:id="221"/>
    <w:bookmarkStart w:name="z226" w:id="222"/>
    <w:p>
      <w:pPr>
        <w:spacing w:after="0"/>
        <w:ind w:left="0"/>
        <w:jc w:val="both"/>
      </w:pPr>
      <w:r>
        <w:rPr>
          <w:rFonts w:ascii="Times New Roman"/>
          <w:b w:val="false"/>
          <w:i w:val="false"/>
          <w:color w:val="000000"/>
          <w:sz w:val="28"/>
        </w:rPr>
        <w:t>
      мына:</w:t>
      </w:r>
    </w:p>
    <w:bookmarkEnd w:id="222"/>
    <w:bookmarkStart w:name="z227"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24"/>
    <w:p>
      <w:pPr>
        <w:spacing w:after="0"/>
        <w:ind w:left="0"/>
        <w:jc w:val="both"/>
      </w:pPr>
      <w:r>
        <w:rPr>
          <w:rFonts w:ascii="Times New Roman"/>
          <w:b w:val="false"/>
          <w:i w:val="false"/>
          <w:color w:val="000000"/>
          <w:sz w:val="28"/>
        </w:rPr>
        <w:t>
      "</w:t>
      </w:r>
    </w:p>
    <w:bookmarkEnd w:id="224"/>
    <w:bookmarkStart w:name="z229" w:id="225"/>
    <w:p>
      <w:pPr>
        <w:spacing w:after="0"/>
        <w:ind w:left="0"/>
        <w:jc w:val="both"/>
      </w:pPr>
      <w:r>
        <w:rPr>
          <w:rFonts w:ascii="Times New Roman"/>
          <w:b w:val="false"/>
          <w:i w:val="false"/>
          <w:color w:val="000000"/>
          <w:sz w:val="28"/>
        </w:rPr>
        <w:t>
      деген жол мынадай редакцияда жазылсын:</w:t>
      </w:r>
    </w:p>
    <w:bookmarkEnd w:id="225"/>
    <w:bookmarkStart w:name="z230"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7"/>
    <w:p>
      <w:pPr>
        <w:spacing w:after="0"/>
        <w:ind w:left="0"/>
        <w:jc w:val="both"/>
      </w:pPr>
      <w:r>
        <w:rPr>
          <w:rFonts w:ascii="Times New Roman"/>
          <w:b w:val="false"/>
          <w:i w:val="false"/>
          <w:color w:val="000000"/>
          <w:sz w:val="28"/>
        </w:rPr>
        <w:t>
      ";</w:t>
      </w:r>
    </w:p>
    <w:bookmarkEnd w:id="227"/>
    <w:bookmarkStart w:name="z232" w:id="228"/>
    <w:p>
      <w:pPr>
        <w:spacing w:after="0"/>
        <w:ind w:left="0"/>
        <w:jc w:val="both"/>
      </w:pPr>
      <w:r>
        <w:rPr>
          <w:rFonts w:ascii="Times New Roman"/>
          <w:b w:val="false"/>
          <w:i w:val="false"/>
          <w:color w:val="000000"/>
          <w:sz w:val="28"/>
        </w:rPr>
        <w:t>
      мына:</w:t>
      </w:r>
    </w:p>
    <w:bookmarkEnd w:id="228"/>
    <w:bookmarkStart w:name="z233"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30"/>
    <w:p>
      <w:pPr>
        <w:spacing w:after="0"/>
        <w:ind w:left="0"/>
        <w:jc w:val="both"/>
      </w:pPr>
      <w:r>
        <w:rPr>
          <w:rFonts w:ascii="Times New Roman"/>
          <w:b w:val="false"/>
          <w:i w:val="false"/>
          <w:color w:val="000000"/>
          <w:sz w:val="28"/>
        </w:rPr>
        <w:t>
      "</w:t>
      </w:r>
    </w:p>
    <w:bookmarkEnd w:id="230"/>
    <w:bookmarkStart w:name="z235" w:id="231"/>
    <w:p>
      <w:pPr>
        <w:spacing w:after="0"/>
        <w:ind w:left="0"/>
        <w:jc w:val="both"/>
      </w:pPr>
      <w:r>
        <w:rPr>
          <w:rFonts w:ascii="Times New Roman"/>
          <w:b w:val="false"/>
          <w:i w:val="false"/>
          <w:color w:val="000000"/>
          <w:sz w:val="28"/>
        </w:rPr>
        <w:t>
      деген жол алып тасталсын;</w:t>
      </w:r>
    </w:p>
    <w:bookmarkEnd w:id="231"/>
    <w:bookmarkStart w:name="z236" w:id="232"/>
    <w:p>
      <w:pPr>
        <w:spacing w:after="0"/>
        <w:ind w:left="0"/>
        <w:jc w:val="both"/>
      </w:pPr>
      <w:r>
        <w:rPr>
          <w:rFonts w:ascii="Times New Roman"/>
          <w:b w:val="false"/>
          <w:i w:val="false"/>
          <w:color w:val="000000"/>
          <w:sz w:val="28"/>
        </w:rPr>
        <w:t>
      мына:</w:t>
      </w:r>
    </w:p>
    <w:bookmarkEnd w:id="232"/>
    <w:bookmarkStart w:name="z237"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4"/>
    <w:p>
      <w:pPr>
        <w:spacing w:after="0"/>
        <w:ind w:left="0"/>
        <w:jc w:val="both"/>
      </w:pPr>
      <w:r>
        <w:rPr>
          <w:rFonts w:ascii="Times New Roman"/>
          <w:b w:val="false"/>
          <w:i w:val="false"/>
          <w:color w:val="000000"/>
          <w:sz w:val="28"/>
        </w:rPr>
        <w:t>
      "</w:t>
      </w:r>
    </w:p>
    <w:bookmarkEnd w:id="234"/>
    <w:bookmarkStart w:name="z239" w:id="235"/>
    <w:p>
      <w:pPr>
        <w:spacing w:after="0"/>
        <w:ind w:left="0"/>
        <w:jc w:val="both"/>
      </w:pPr>
      <w:r>
        <w:rPr>
          <w:rFonts w:ascii="Times New Roman"/>
          <w:b w:val="false"/>
          <w:i w:val="false"/>
          <w:color w:val="000000"/>
          <w:sz w:val="28"/>
        </w:rPr>
        <w:t>
      деген жолдар мынадай редакцияда жазылсын:</w:t>
      </w:r>
    </w:p>
    <w:bookmarkEnd w:id="235"/>
    <w:bookmarkStart w:name="z240"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7"/>
    <w:p>
      <w:pPr>
        <w:spacing w:after="0"/>
        <w:ind w:left="0"/>
        <w:jc w:val="both"/>
      </w:pPr>
      <w:r>
        <w:rPr>
          <w:rFonts w:ascii="Times New Roman"/>
          <w:b w:val="false"/>
          <w:i w:val="false"/>
          <w:color w:val="000000"/>
          <w:sz w:val="28"/>
        </w:rPr>
        <w:t>
      ";</w:t>
      </w:r>
    </w:p>
    <w:bookmarkEnd w:id="237"/>
    <w:bookmarkStart w:name="z242" w:id="238"/>
    <w:p>
      <w:pPr>
        <w:spacing w:after="0"/>
        <w:ind w:left="0"/>
        <w:jc w:val="both"/>
      </w:pPr>
      <w:r>
        <w:rPr>
          <w:rFonts w:ascii="Times New Roman"/>
          <w:b w:val="false"/>
          <w:i w:val="false"/>
          <w:color w:val="000000"/>
          <w:sz w:val="28"/>
        </w:rPr>
        <w:t>
      мына:</w:t>
      </w:r>
    </w:p>
    <w:bookmarkEnd w:id="238"/>
    <w:bookmarkStart w:name="z243"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40"/>
    <w:p>
      <w:pPr>
        <w:spacing w:after="0"/>
        <w:ind w:left="0"/>
        <w:jc w:val="both"/>
      </w:pPr>
      <w:r>
        <w:rPr>
          <w:rFonts w:ascii="Times New Roman"/>
          <w:b w:val="false"/>
          <w:i w:val="false"/>
          <w:color w:val="000000"/>
          <w:sz w:val="28"/>
        </w:rPr>
        <w:t>
      "</w:t>
      </w:r>
    </w:p>
    <w:bookmarkEnd w:id="240"/>
    <w:bookmarkStart w:name="z245" w:id="241"/>
    <w:p>
      <w:pPr>
        <w:spacing w:after="0"/>
        <w:ind w:left="0"/>
        <w:jc w:val="both"/>
      </w:pPr>
      <w:r>
        <w:rPr>
          <w:rFonts w:ascii="Times New Roman"/>
          <w:b w:val="false"/>
          <w:i w:val="false"/>
          <w:color w:val="000000"/>
          <w:sz w:val="28"/>
        </w:rPr>
        <w:t>
      деген жол мынадай редакцияда жазылсын:</w:t>
      </w:r>
    </w:p>
    <w:bookmarkEnd w:id="241"/>
    <w:bookmarkStart w:name="z246"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43"/>
    <w:p>
      <w:pPr>
        <w:spacing w:after="0"/>
        <w:ind w:left="0"/>
        <w:jc w:val="both"/>
      </w:pPr>
      <w:r>
        <w:rPr>
          <w:rFonts w:ascii="Times New Roman"/>
          <w:b w:val="false"/>
          <w:i w:val="false"/>
          <w:color w:val="000000"/>
          <w:sz w:val="28"/>
        </w:rPr>
        <w:t>
      ";</w:t>
      </w:r>
    </w:p>
    <w:bookmarkEnd w:id="243"/>
    <w:bookmarkStart w:name="z248" w:id="244"/>
    <w:p>
      <w:pPr>
        <w:spacing w:after="0"/>
        <w:ind w:left="0"/>
        <w:jc w:val="both"/>
      </w:pPr>
      <w:r>
        <w:rPr>
          <w:rFonts w:ascii="Times New Roman"/>
          <w:b w:val="false"/>
          <w:i w:val="false"/>
          <w:color w:val="000000"/>
          <w:sz w:val="28"/>
        </w:rPr>
        <w:t>
      мына:</w:t>
      </w:r>
    </w:p>
    <w:bookmarkEnd w:id="244"/>
    <w:bookmarkStart w:name="z249" w:id="245"/>
    <w:p>
      <w:pPr>
        <w:spacing w:after="0"/>
        <w:ind w:left="0"/>
        <w:jc w:val="both"/>
      </w:pPr>
      <w:r>
        <w:rPr>
          <w:rFonts w:ascii="Times New Roman"/>
          <w:b w:val="false"/>
          <w:i w:val="false"/>
          <w:color w:val="000000"/>
          <w:sz w:val="28"/>
        </w:rPr>
        <w:t>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6"/>
    <w:p>
      <w:pPr>
        <w:spacing w:after="0"/>
        <w:ind w:left="0"/>
        <w:jc w:val="both"/>
      </w:pPr>
      <w:r>
        <w:rPr>
          <w:rFonts w:ascii="Times New Roman"/>
          <w:b w:val="false"/>
          <w:i w:val="false"/>
          <w:color w:val="000000"/>
          <w:sz w:val="28"/>
        </w:rPr>
        <w:t>
      "</w:t>
      </w:r>
    </w:p>
    <w:bookmarkEnd w:id="246"/>
    <w:bookmarkStart w:name="z251" w:id="247"/>
    <w:p>
      <w:pPr>
        <w:spacing w:after="0"/>
        <w:ind w:left="0"/>
        <w:jc w:val="both"/>
      </w:pPr>
      <w:r>
        <w:rPr>
          <w:rFonts w:ascii="Times New Roman"/>
          <w:b w:val="false"/>
          <w:i w:val="false"/>
          <w:color w:val="000000"/>
          <w:sz w:val="28"/>
        </w:rPr>
        <w:t>
      деген жол мынадай редакцияда жазылсын:</w:t>
      </w:r>
    </w:p>
    <w:bookmarkEnd w:id="247"/>
    <w:bookmarkStart w:name="z252"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49"/>
    <w:p>
      <w:pPr>
        <w:spacing w:after="0"/>
        <w:ind w:left="0"/>
        <w:jc w:val="both"/>
      </w:pPr>
      <w:r>
        <w:rPr>
          <w:rFonts w:ascii="Times New Roman"/>
          <w:b w:val="false"/>
          <w:i w:val="false"/>
          <w:color w:val="000000"/>
          <w:sz w:val="28"/>
        </w:rPr>
        <w:t>
      ";</w:t>
      </w:r>
    </w:p>
    <w:bookmarkEnd w:id="249"/>
    <w:bookmarkStart w:name="z254" w:id="250"/>
    <w:p>
      <w:pPr>
        <w:spacing w:after="0"/>
        <w:ind w:left="0"/>
        <w:jc w:val="both"/>
      </w:pPr>
      <w:r>
        <w:rPr>
          <w:rFonts w:ascii="Times New Roman"/>
          <w:b w:val="false"/>
          <w:i w:val="false"/>
          <w:color w:val="000000"/>
          <w:sz w:val="28"/>
        </w:rPr>
        <w:t>
      093 "Азаматтық авиацияны және әуе көлігін дамыту" деген бюджеттік бағдарламада:</w:t>
      </w:r>
    </w:p>
    <w:bookmarkEnd w:id="250"/>
    <w:bookmarkStart w:name="z255" w:id="251"/>
    <w:p>
      <w:pPr>
        <w:spacing w:after="0"/>
        <w:ind w:left="0"/>
        <w:jc w:val="both"/>
      </w:pPr>
      <w:r>
        <w:rPr>
          <w:rFonts w:ascii="Times New Roman"/>
          <w:b w:val="false"/>
          <w:i w:val="false"/>
          <w:color w:val="000000"/>
          <w:sz w:val="28"/>
        </w:rPr>
        <w:t>
      105 "Қазақстан Республикасының Ұлттық қорынан нысаналы трансферт қаражаты есебінен облыстық бюджеттерге әуе көлігінің инфрақұрылымын дамытуға берілетін нысаналы даму трансферттері" деген бюджеттік кіші бағдарламада:</w:t>
      </w:r>
    </w:p>
    <w:bookmarkEnd w:id="251"/>
    <w:bookmarkStart w:name="z256" w:id="252"/>
    <w:p>
      <w:pPr>
        <w:spacing w:after="0"/>
        <w:ind w:left="0"/>
        <w:jc w:val="both"/>
      </w:pPr>
      <w:r>
        <w:rPr>
          <w:rFonts w:ascii="Times New Roman"/>
          <w:b w:val="false"/>
          <w:i w:val="false"/>
          <w:color w:val="000000"/>
          <w:sz w:val="28"/>
        </w:rPr>
        <w:t>
      мына:</w:t>
      </w:r>
    </w:p>
    <w:bookmarkEnd w:id="252"/>
    <w:bookmarkStart w:name="z257" w:id="253"/>
    <w:p>
      <w:pPr>
        <w:spacing w:after="0"/>
        <w:ind w:left="0"/>
        <w:jc w:val="both"/>
      </w:pPr>
      <w:r>
        <w:rPr>
          <w:rFonts w:ascii="Times New Roman"/>
          <w:b w:val="false"/>
          <w:i w:val="false"/>
          <w:color w:val="000000"/>
          <w:sz w:val="28"/>
        </w:rPr>
        <w:t>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54"/>
    <w:p>
      <w:pPr>
        <w:spacing w:after="0"/>
        <w:ind w:left="0"/>
        <w:jc w:val="both"/>
      </w:pPr>
      <w:r>
        <w:rPr>
          <w:rFonts w:ascii="Times New Roman"/>
          <w:b w:val="false"/>
          <w:i w:val="false"/>
          <w:color w:val="000000"/>
          <w:sz w:val="28"/>
        </w:rPr>
        <w:t>
      "</w:t>
      </w:r>
    </w:p>
    <w:bookmarkEnd w:id="254"/>
    <w:bookmarkStart w:name="z259" w:id="255"/>
    <w:p>
      <w:pPr>
        <w:spacing w:after="0"/>
        <w:ind w:left="0"/>
        <w:jc w:val="both"/>
      </w:pPr>
      <w:r>
        <w:rPr>
          <w:rFonts w:ascii="Times New Roman"/>
          <w:b w:val="false"/>
          <w:i w:val="false"/>
          <w:color w:val="000000"/>
          <w:sz w:val="28"/>
        </w:rPr>
        <w:t>
      деген жолдар мынадай редакцияда жазылсын:</w:t>
      </w:r>
    </w:p>
    <w:bookmarkEnd w:id="255"/>
    <w:bookmarkStart w:name="z260" w:id="256"/>
    <w:p>
      <w:pPr>
        <w:spacing w:after="0"/>
        <w:ind w:left="0"/>
        <w:jc w:val="both"/>
      </w:pP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7"/>
    <w:p>
      <w:pPr>
        <w:spacing w:after="0"/>
        <w:ind w:left="0"/>
        <w:jc w:val="both"/>
      </w:pPr>
      <w:r>
        <w:rPr>
          <w:rFonts w:ascii="Times New Roman"/>
          <w:b w:val="false"/>
          <w:i w:val="false"/>
          <w:color w:val="000000"/>
          <w:sz w:val="28"/>
        </w:rPr>
        <w:t>
      ";</w:t>
      </w:r>
    </w:p>
    <w:bookmarkEnd w:id="257"/>
    <w:bookmarkStart w:name="z262" w:id="258"/>
    <w:p>
      <w:pPr>
        <w:spacing w:after="0"/>
        <w:ind w:left="0"/>
        <w:jc w:val="both"/>
      </w:pPr>
      <w:r>
        <w:rPr>
          <w:rFonts w:ascii="Times New Roman"/>
          <w:b w:val="false"/>
          <w:i w:val="false"/>
          <w:color w:val="000000"/>
          <w:sz w:val="28"/>
        </w:rPr>
        <w:t>
      "Басқалар" деген 13-функционалдық топта:</w:t>
      </w:r>
    </w:p>
    <w:bookmarkEnd w:id="258"/>
    <w:bookmarkStart w:name="z263" w:id="259"/>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259"/>
    <w:bookmarkStart w:name="z264" w:id="260"/>
    <w:p>
      <w:pPr>
        <w:spacing w:after="0"/>
        <w:ind w:left="0"/>
        <w:jc w:val="both"/>
      </w:pPr>
      <w:r>
        <w:rPr>
          <w:rFonts w:ascii="Times New Roman"/>
          <w:b w:val="false"/>
          <w:i w:val="false"/>
          <w:color w:val="000000"/>
          <w:sz w:val="28"/>
        </w:rPr>
        <w:t>
      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деген бюджеттік бағдарламада:</w:t>
      </w:r>
    </w:p>
    <w:bookmarkEnd w:id="260"/>
    <w:bookmarkStart w:name="z265" w:id="261"/>
    <w:p>
      <w:pPr>
        <w:spacing w:after="0"/>
        <w:ind w:left="0"/>
        <w:jc w:val="both"/>
      </w:pPr>
      <w:r>
        <w:rPr>
          <w:rFonts w:ascii="Times New Roman"/>
          <w:b w:val="false"/>
          <w:i w:val="false"/>
          <w:color w:val="000000"/>
          <w:sz w:val="28"/>
        </w:rPr>
        <w:t>
      мына:</w:t>
      </w:r>
    </w:p>
    <w:bookmarkEnd w:id="261"/>
    <w:bookmarkStart w:name="z266"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63"/>
    <w:p>
      <w:pPr>
        <w:spacing w:after="0"/>
        <w:ind w:left="0"/>
        <w:jc w:val="both"/>
      </w:pPr>
      <w:r>
        <w:rPr>
          <w:rFonts w:ascii="Times New Roman"/>
          <w:b w:val="false"/>
          <w:i w:val="false"/>
          <w:color w:val="000000"/>
          <w:sz w:val="28"/>
        </w:rPr>
        <w:t>
      "</w:t>
      </w:r>
    </w:p>
    <w:bookmarkEnd w:id="263"/>
    <w:bookmarkStart w:name="z268" w:id="264"/>
    <w:p>
      <w:pPr>
        <w:spacing w:after="0"/>
        <w:ind w:left="0"/>
        <w:jc w:val="both"/>
      </w:pPr>
      <w:r>
        <w:rPr>
          <w:rFonts w:ascii="Times New Roman"/>
          <w:b w:val="false"/>
          <w:i w:val="false"/>
          <w:color w:val="000000"/>
          <w:sz w:val="28"/>
        </w:rPr>
        <w:t>
      деген жол мынадай редакцияда жазылсын:</w:t>
      </w:r>
    </w:p>
    <w:bookmarkEnd w:id="264"/>
    <w:bookmarkStart w:name="z269" w:id="265"/>
    <w:p>
      <w:pPr>
        <w:spacing w:after="0"/>
        <w:ind w:left="0"/>
        <w:jc w:val="both"/>
      </w:pPr>
      <w:r>
        <w:rPr>
          <w:rFonts w:ascii="Times New Roman"/>
          <w:b w:val="false"/>
          <w:i w:val="false"/>
          <w:color w:val="000000"/>
          <w:sz w:val="28"/>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66"/>
    <w:p>
      <w:pPr>
        <w:spacing w:after="0"/>
        <w:ind w:left="0"/>
        <w:jc w:val="both"/>
      </w:pPr>
      <w:r>
        <w:rPr>
          <w:rFonts w:ascii="Times New Roman"/>
          <w:b w:val="false"/>
          <w:i w:val="false"/>
          <w:color w:val="000000"/>
          <w:sz w:val="28"/>
        </w:rPr>
        <w:t>
      ";</w:t>
      </w:r>
    </w:p>
    <w:bookmarkEnd w:id="266"/>
    <w:bookmarkStart w:name="z271" w:id="267"/>
    <w:p>
      <w:pPr>
        <w:spacing w:after="0"/>
        <w:ind w:left="0"/>
        <w:jc w:val="both"/>
      </w:pPr>
      <w:r>
        <w:rPr>
          <w:rFonts w:ascii="Times New Roman"/>
          <w:b w:val="false"/>
          <w:i w:val="false"/>
          <w:color w:val="000000"/>
          <w:sz w:val="28"/>
        </w:rPr>
        <w:t>
      мына:</w:t>
      </w:r>
    </w:p>
    <w:bookmarkEnd w:id="267"/>
    <w:bookmarkStart w:name="z272"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9"/>
    <w:p>
      <w:pPr>
        <w:spacing w:after="0"/>
        <w:ind w:left="0"/>
        <w:jc w:val="both"/>
      </w:pPr>
      <w:r>
        <w:rPr>
          <w:rFonts w:ascii="Times New Roman"/>
          <w:b w:val="false"/>
          <w:i w:val="false"/>
          <w:color w:val="000000"/>
          <w:sz w:val="28"/>
        </w:rPr>
        <w:t>
      "</w:t>
      </w:r>
    </w:p>
    <w:bookmarkEnd w:id="269"/>
    <w:bookmarkStart w:name="z274" w:id="270"/>
    <w:p>
      <w:pPr>
        <w:spacing w:after="0"/>
        <w:ind w:left="0"/>
        <w:jc w:val="both"/>
      </w:pPr>
      <w:r>
        <w:rPr>
          <w:rFonts w:ascii="Times New Roman"/>
          <w:b w:val="false"/>
          <w:i w:val="false"/>
          <w:color w:val="000000"/>
          <w:sz w:val="28"/>
        </w:rPr>
        <w:t>
      деген жол мынадай редакцияда жазылсын:</w:t>
      </w:r>
    </w:p>
    <w:bookmarkEnd w:id="270"/>
    <w:bookmarkStart w:name="z275"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72"/>
    <w:p>
      <w:pPr>
        <w:spacing w:after="0"/>
        <w:ind w:left="0"/>
        <w:jc w:val="both"/>
      </w:pPr>
      <w:r>
        <w:rPr>
          <w:rFonts w:ascii="Times New Roman"/>
          <w:b w:val="false"/>
          <w:i w:val="false"/>
          <w:color w:val="000000"/>
          <w:sz w:val="28"/>
        </w:rPr>
        <w:t>
      ";</w:t>
      </w:r>
    </w:p>
    <w:bookmarkEnd w:id="272"/>
    <w:bookmarkStart w:name="z277" w:id="273"/>
    <w:p>
      <w:pPr>
        <w:spacing w:after="0"/>
        <w:ind w:left="0"/>
        <w:jc w:val="both"/>
      </w:pPr>
      <w:r>
        <w:rPr>
          <w:rFonts w:ascii="Times New Roman"/>
          <w:b w:val="false"/>
          <w:i w:val="false"/>
          <w:color w:val="000000"/>
          <w:sz w:val="28"/>
        </w:rPr>
        <w:t>
      мына:</w:t>
      </w:r>
    </w:p>
    <w:bookmarkEnd w:id="273"/>
    <w:bookmarkStart w:name="z278"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75"/>
    <w:p>
      <w:pPr>
        <w:spacing w:after="0"/>
        <w:ind w:left="0"/>
        <w:jc w:val="both"/>
      </w:pPr>
      <w:r>
        <w:rPr>
          <w:rFonts w:ascii="Times New Roman"/>
          <w:b w:val="false"/>
          <w:i w:val="false"/>
          <w:color w:val="000000"/>
          <w:sz w:val="28"/>
        </w:rPr>
        <w:t>
      "</w:t>
      </w:r>
    </w:p>
    <w:bookmarkEnd w:id="275"/>
    <w:bookmarkStart w:name="z280" w:id="276"/>
    <w:p>
      <w:pPr>
        <w:spacing w:after="0"/>
        <w:ind w:left="0"/>
        <w:jc w:val="both"/>
      </w:pPr>
      <w:r>
        <w:rPr>
          <w:rFonts w:ascii="Times New Roman"/>
          <w:b w:val="false"/>
          <w:i w:val="false"/>
          <w:color w:val="000000"/>
          <w:sz w:val="28"/>
        </w:rPr>
        <w:t>
      деген жол мынадай редакцияда жазылсын:</w:t>
      </w:r>
    </w:p>
    <w:bookmarkEnd w:id="276"/>
    <w:bookmarkStart w:name="z281"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8"/>
    <w:p>
      <w:pPr>
        <w:spacing w:after="0"/>
        <w:ind w:left="0"/>
        <w:jc w:val="both"/>
      </w:pPr>
      <w:r>
        <w:rPr>
          <w:rFonts w:ascii="Times New Roman"/>
          <w:b w:val="false"/>
          <w:i w:val="false"/>
          <w:color w:val="000000"/>
          <w:sz w:val="28"/>
        </w:rPr>
        <w:t>
      ";</w:t>
      </w:r>
    </w:p>
    <w:bookmarkEnd w:id="278"/>
    <w:bookmarkStart w:name="z283" w:id="279"/>
    <w:p>
      <w:pPr>
        <w:spacing w:after="0"/>
        <w:ind w:left="0"/>
        <w:jc w:val="both"/>
      </w:pPr>
      <w:r>
        <w:rPr>
          <w:rFonts w:ascii="Times New Roman"/>
          <w:b w:val="false"/>
          <w:i w:val="false"/>
          <w:color w:val="000000"/>
          <w:sz w:val="28"/>
        </w:rPr>
        <w:t>
      мына:</w:t>
      </w:r>
    </w:p>
    <w:bookmarkEnd w:id="279"/>
    <w:bookmarkStart w:name="z284"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81"/>
    <w:p>
      <w:pPr>
        <w:spacing w:after="0"/>
        <w:ind w:left="0"/>
        <w:jc w:val="both"/>
      </w:pPr>
      <w:r>
        <w:rPr>
          <w:rFonts w:ascii="Times New Roman"/>
          <w:b w:val="false"/>
          <w:i w:val="false"/>
          <w:color w:val="000000"/>
          <w:sz w:val="28"/>
        </w:rPr>
        <w:t>
      "</w:t>
      </w:r>
    </w:p>
    <w:bookmarkEnd w:id="281"/>
    <w:bookmarkStart w:name="z286" w:id="282"/>
    <w:p>
      <w:pPr>
        <w:spacing w:after="0"/>
        <w:ind w:left="0"/>
        <w:jc w:val="both"/>
      </w:pPr>
      <w:r>
        <w:rPr>
          <w:rFonts w:ascii="Times New Roman"/>
          <w:b w:val="false"/>
          <w:i w:val="false"/>
          <w:color w:val="000000"/>
          <w:sz w:val="28"/>
        </w:rPr>
        <w:t>
      деген жол мынадай редакцияда жазылсын:</w:t>
      </w:r>
    </w:p>
    <w:bookmarkEnd w:id="282"/>
    <w:bookmarkStart w:name="z287"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84"/>
    <w:p>
      <w:pPr>
        <w:spacing w:after="0"/>
        <w:ind w:left="0"/>
        <w:jc w:val="both"/>
      </w:pPr>
      <w:r>
        <w:rPr>
          <w:rFonts w:ascii="Times New Roman"/>
          <w:b w:val="false"/>
          <w:i w:val="false"/>
          <w:color w:val="000000"/>
          <w:sz w:val="28"/>
        </w:rPr>
        <w:t>
      ";</w:t>
      </w:r>
    </w:p>
    <w:bookmarkEnd w:id="284"/>
    <w:bookmarkStart w:name="z289" w:id="285"/>
    <w:p>
      <w:pPr>
        <w:spacing w:after="0"/>
        <w:ind w:left="0"/>
        <w:jc w:val="both"/>
      </w:pPr>
      <w:r>
        <w:rPr>
          <w:rFonts w:ascii="Times New Roman"/>
          <w:b w:val="false"/>
          <w:i w:val="false"/>
          <w:color w:val="000000"/>
          <w:sz w:val="28"/>
        </w:rPr>
        <w:t>
      мына:</w:t>
      </w:r>
    </w:p>
    <w:bookmarkEnd w:id="285"/>
    <w:bookmarkStart w:name="z290" w:id="286"/>
    <w:p>
      <w:pPr>
        <w:spacing w:after="0"/>
        <w:ind w:left="0"/>
        <w:jc w:val="both"/>
      </w:pPr>
      <w:r>
        <w:rPr>
          <w:rFonts w:ascii="Times New Roman"/>
          <w:b w:val="false"/>
          <w:i w:val="false"/>
          <w:color w:val="000000"/>
          <w:sz w:val="28"/>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87"/>
    <w:p>
      <w:pPr>
        <w:spacing w:after="0"/>
        <w:ind w:left="0"/>
        <w:jc w:val="both"/>
      </w:pPr>
      <w:r>
        <w:rPr>
          <w:rFonts w:ascii="Times New Roman"/>
          <w:b w:val="false"/>
          <w:i w:val="false"/>
          <w:color w:val="000000"/>
          <w:sz w:val="28"/>
        </w:rPr>
        <w:t>
      "</w:t>
      </w:r>
    </w:p>
    <w:bookmarkEnd w:id="287"/>
    <w:bookmarkStart w:name="z292" w:id="288"/>
    <w:p>
      <w:pPr>
        <w:spacing w:after="0"/>
        <w:ind w:left="0"/>
        <w:jc w:val="both"/>
      </w:pPr>
      <w:r>
        <w:rPr>
          <w:rFonts w:ascii="Times New Roman"/>
          <w:b w:val="false"/>
          <w:i w:val="false"/>
          <w:color w:val="000000"/>
          <w:sz w:val="28"/>
        </w:rPr>
        <w:t>
      деген жол алып тасталсын;</w:t>
      </w:r>
    </w:p>
    <w:bookmarkEnd w:id="288"/>
    <w:bookmarkStart w:name="z293" w:id="289"/>
    <w:p>
      <w:pPr>
        <w:spacing w:after="0"/>
        <w:ind w:left="0"/>
        <w:jc w:val="both"/>
      </w:pPr>
      <w:r>
        <w:rPr>
          <w:rFonts w:ascii="Times New Roman"/>
          <w:b w:val="false"/>
          <w:i w:val="false"/>
          <w:color w:val="000000"/>
          <w:sz w:val="28"/>
        </w:rPr>
        <w:t>
      мына:</w:t>
      </w:r>
    </w:p>
    <w:bookmarkEnd w:id="289"/>
    <w:bookmarkStart w:name="z294"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49 559 571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91"/>
    <w:p>
      <w:pPr>
        <w:spacing w:after="0"/>
        <w:ind w:left="0"/>
        <w:jc w:val="both"/>
      </w:pPr>
      <w:r>
        <w:rPr>
          <w:rFonts w:ascii="Times New Roman"/>
          <w:b w:val="false"/>
          <w:i w:val="false"/>
          <w:color w:val="000000"/>
          <w:sz w:val="28"/>
        </w:rPr>
        <w:t>
      "</w:t>
      </w:r>
    </w:p>
    <w:bookmarkEnd w:id="291"/>
    <w:bookmarkStart w:name="z296" w:id="292"/>
    <w:p>
      <w:pPr>
        <w:spacing w:after="0"/>
        <w:ind w:left="0"/>
        <w:jc w:val="both"/>
      </w:pPr>
      <w:r>
        <w:rPr>
          <w:rFonts w:ascii="Times New Roman"/>
          <w:b w:val="false"/>
          <w:i w:val="false"/>
          <w:color w:val="000000"/>
          <w:sz w:val="28"/>
        </w:rPr>
        <w:t>
      деген жол мынадай редакцияда жазылсын.</w:t>
      </w:r>
    </w:p>
    <w:bookmarkEnd w:id="292"/>
    <w:bookmarkStart w:name="z297" w:id="293"/>
    <w:p>
      <w:pPr>
        <w:spacing w:after="0"/>
        <w:ind w:left="0"/>
        <w:jc w:val="both"/>
      </w:pPr>
      <w:r>
        <w:rPr>
          <w:rFonts w:ascii="Times New Roman"/>
          <w:b w:val="false"/>
          <w:i w:val="false"/>
          <w:color w:val="000000"/>
          <w:sz w:val="28"/>
        </w:rPr>
        <w:t>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49 684 919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94"/>
    <w:p>
      <w:pPr>
        <w:spacing w:after="0"/>
        <w:ind w:left="0"/>
        <w:jc w:val="both"/>
      </w:pPr>
      <w:r>
        <w:rPr>
          <w:rFonts w:ascii="Times New Roman"/>
          <w:b w:val="false"/>
          <w:i w:val="false"/>
          <w:color w:val="000000"/>
          <w:sz w:val="28"/>
        </w:rPr>
        <w:t>
      ";</w:t>
      </w:r>
    </w:p>
    <w:bookmarkEnd w:id="294"/>
    <w:bookmarkStart w:name="z299" w:id="295"/>
    <w:p>
      <w:pPr>
        <w:spacing w:after="0"/>
        <w:ind w:left="0"/>
        <w:jc w:val="both"/>
      </w:pPr>
      <w:r>
        <w:rPr>
          <w:rFonts w:ascii="Times New Roman"/>
          <w:b w:val="false"/>
          <w:i w:val="false"/>
          <w:color w:val="000000"/>
          <w:sz w:val="28"/>
        </w:rPr>
        <w:t>
      мына:</w:t>
      </w:r>
    </w:p>
    <w:bookmarkEnd w:id="295"/>
    <w:bookmarkStart w:name="z300"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97"/>
    <w:p>
      <w:pPr>
        <w:spacing w:after="0"/>
        <w:ind w:left="0"/>
        <w:jc w:val="both"/>
      </w:pPr>
      <w:r>
        <w:rPr>
          <w:rFonts w:ascii="Times New Roman"/>
          <w:b w:val="false"/>
          <w:i w:val="false"/>
          <w:color w:val="000000"/>
          <w:sz w:val="28"/>
        </w:rPr>
        <w:t>
      "</w:t>
      </w:r>
    </w:p>
    <w:bookmarkEnd w:id="297"/>
    <w:bookmarkStart w:name="z302" w:id="298"/>
    <w:p>
      <w:pPr>
        <w:spacing w:after="0"/>
        <w:ind w:left="0"/>
        <w:jc w:val="both"/>
      </w:pPr>
      <w:r>
        <w:rPr>
          <w:rFonts w:ascii="Times New Roman"/>
          <w:b w:val="false"/>
          <w:i w:val="false"/>
          <w:color w:val="000000"/>
          <w:sz w:val="28"/>
        </w:rPr>
        <w:t>
      деген жол мынадай редакцияда жазылсын:</w:t>
      </w:r>
    </w:p>
    <w:bookmarkEnd w:id="298"/>
    <w:bookmarkStart w:name="z303" w:id="299"/>
    <w:p>
      <w:pPr>
        <w:spacing w:after="0"/>
        <w:ind w:left="0"/>
        <w:jc w:val="both"/>
      </w:pPr>
      <w:r>
        <w:rPr>
          <w:rFonts w:ascii="Times New Roman"/>
          <w:b w:val="false"/>
          <w:i w:val="false"/>
          <w:color w:val="000000"/>
          <w:sz w:val="28"/>
        </w:rPr>
        <w:t>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300"/>
    <w:p>
      <w:pPr>
        <w:spacing w:after="0"/>
        <w:ind w:left="0"/>
        <w:jc w:val="both"/>
      </w:pPr>
      <w:r>
        <w:rPr>
          <w:rFonts w:ascii="Times New Roman"/>
          <w:b w:val="false"/>
          <w:i w:val="false"/>
          <w:color w:val="000000"/>
          <w:sz w:val="28"/>
        </w:rPr>
        <w:t>
      ";</w:t>
      </w:r>
    </w:p>
    <w:bookmarkEnd w:id="300"/>
    <w:bookmarkStart w:name="z305" w:id="30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301"/>
    <w:bookmarkStart w:name="z306" w:id="302"/>
    <w:p>
      <w:pPr>
        <w:spacing w:after="0"/>
        <w:ind w:left="0"/>
        <w:jc w:val="both"/>
      </w:pPr>
      <w:r>
        <w:rPr>
          <w:rFonts w:ascii="Times New Roman"/>
          <w:b w:val="false"/>
          <w:i w:val="false"/>
          <w:color w:val="000000"/>
          <w:sz w:val="28"/>
        </w:rPr>
        <w:t>
      мына:</w:t>
      </w:r>
    </w:p>
    <w:bookmarkEnd w:id="302"/>
    <w:bookmarkStart w:name="z307"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65 050 483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65 050 483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bl>
    <w:bookmarkStart w:name="z308" w:id="304"/>
    <w:p>
      <w:pPr>
        <w:spacing w:after="0"/>
        <w:ind w:left="0"/>
        <w:jc w:val="both"/>
      </w:pPr>
      <w:r>
        <w:rPr>
          <w:rFonts w:ascii="Times New Roman"/>
          <w:b w:val="false"/>
          <w:i w:val="false"/>
          <w:color w:val="000000"/>
          <w:sz w:val="28"/>
        </w:rPr>
        <w:t>
      "</w:t>
      </w:r>
    </w:p>
    <w:bookmarkEnd w:id="304"/>
    <w:bookmarkStart w:name="z309" w:id="305"/>
    <w:p>
      <w:pPr>
        <w:spacing w:after="0"/>
        <w:ind w:left="0"/>
        <w:jc w:val="both"/>
      </w:pPr>
      <w:r>
        <w:rPr>
          <w:rFonts w:ascii="Times New Roman"/>
          <w:b w:val="false"/>
          <w:i w:val="false"/>
          <w:color w:val="000000"/>
          <w:sz w:val="28"/>
        </w:rPr>
        <w:t>
      деген жолдар мынадай редакцияда жазылсын:</w:t>
      </w:r>
    </w:p>
    <w:bookmarkEnd w:id="305"/>
    <w:bookmarkStart w:name="z310"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68 856 095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68 856 095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bl>
    <w:bookmarkStart w:name="z311" w:id="307"/>
    <w:p>
      <w:pPr>
        <w:spacing w:after="0"/>
        <w:ind w:left="0"/>
        <w:jc w:val="both"/>
      </w:pPr>
      <w:r>
        <w:rPr>
          <w:rFonts w:ascii="Times New Roman"/>
          <w:b w:val="false"/>
          <w:i w:val="false"/>
          <w:color w:val="000000"/>
          <w:sz w:val="28"/>
        </w:rPr>
        <w:t>
      ";</w:t>
      </w:r>
    </w:p>
    <w:bookmarkEnd w:id="307"/>
    <w:bookmarkStart w:name="z312" w:id="308"/>
    <w:p>
      <w:pPr>
        <w:spacing w:after="0"/>
        <w:ind w:left="0"/>
        <w:jc w:val="both"/>
      </w:pPr>
      <w:r>
        <w:rPr>
          <w:rFonts w:ascii="Times New Roman"/>
          <w:b w:val="false"/>
          <w:i w:val="false"/>
          <w:color w:val="000000"/>
          <w:sz w:val="28"/>
        </w:rPr>
        <w:t>
      мына:</w:t>
      </w:r>
    </w:p>
    <w:bookmarkEnd w:id="308"/>
    <w:bookmarkStart w:name="z313"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41 791 802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41 791 802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bl>
    <w:bookmarkStart w:name="z314" w:id="310"/>
    <w:p>
      <w:pPr>
        <w:spacing w:after="0"/>
        <w:ind w:left="0"/>
        <w:jc w:val="both"/>
      </w:pPr>
      <w:r>
        <w:rPr>
          <w:rFonts w:ascii="Times New Roman"/>
          <w:b w:val="false"/>
          <w:i w:val="false"/>
          <w:color w:val="000000"/>
          <w:sz w:val="28"/>
        </w:rPr>
        <w:t>
      "</w:t>
      </w:r>
    </w:p>
    <w:bookmarkEnd w:id="310"/>
    <w:bookmarkStart w:name="z315" w:id="311"/>
    <w:p>
      <w:pPr>
        <w:spacing w:after="0"/>
        <w:ind w:left="0"/>
        <w:jc w:val="both"/>
      </w:pPr>
      <w:r>
        <w:rPr>
          <w:rFonts w:ascii="Times New Roman"/>
          <w:b w:val="false"/>
          <w:i w:val="false"/>
          <w:color w:val="000000"/>
          <w:sz w:val="28"/>
        </w:rPr>
        <w:t>
      деген жолдар мынадай редакцияда жазылсын:</w:t>
      </w:r>
    </w:p>
    <w:bookmarkEnd w:id="311"/>
    <w:bookmarkStart w:name="z316"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bl>
    <w:bookmarkStart w:name="z317" w:id="313"/>
    <w:p>
      <w:pPr>
        <w:spacing w:after="0"/>
        <w:ind w:left="0"/>
        <w:jc w:val="both"/>
      </w:pPr>
      <w:r>
        <w:rPr>
          <w:rFonts w:ascii="Times New Roman"/>
          <w:b w:val="false"/>
          <w:i w:val="false"/>
          <w:color w:val="000000"/>
          <w:sz w:val="28"/>
        </w:rPr>
        <w:t>
      ";</w:t>
      </w:r>
    </w:p>
    <w:bookmarkEnd w:id="313"/>
    <w:bookmarkStart w:name="z318" w:id="314"/>
    <w:p>
      <w:pPr>
        <w:spacing w:after="0"/>
        <w:ind w:left="0"/>
        <w:jc w:val="both"/>
      </w:pPr>
      <w:r>
        <w:rPr>
          <w:rFonts w:ascii="Times New Roman"/>
          <w:b w:val="false"/>
          <w:i w:val="false"/>
          <w:color w:val="000000"/>
          <w:sz w:val="28"/>
        </w:rPr>
        <w:t>
      мына:</w:t>
      </w:r>
    </w:p>
    <w:bookmarkEnd w:id="314"/>
    <w:bookmarkStart w:name="z319" w:id="315"/>
    <w:p>
      <w:pPr>
        <w:spacing w:after="0"/>
        <w:ind w:left="0"/>
        <w:jc w:val="both"/>
      </w:pPr>
      <w:r>
        <w:rPr>
          <w:rFonts w:ascii="Times New Roman"/>
          <w:b w:val="false"/>
          <w:i w:val="false"/>
          <w:color w:val="000000"/>
          <w:sz w:val="28"/>
        </w:rPr>
        <w:t>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bl>
    <w:bookmarkStart w:name="z320" w:id="316"/>
    <w:p>
      <w:pPr>
        <w:spacing w:after="0"/>
        <w:ind w:left="0"/>
        <w:jc w:val="both"/>
      </w:pPr>
      <w:r>
        <w:rPr>
          <w:rFonts w:ascii="Times New Roman"/>
          <w:b w:val="false"/>
          <w:i w:val="false"/>
          <w:color w:val="000000"/>
          <w:sz w:val="28"/>
        </w:rPr>
        <w:t>
      "</w:t>
      </w:r>
    </w:p>
    <w:bookmarkEnd w:id="316"/>
    <w:bookmarkStart w:name="z321" w:id="317"/>
    <w:p>
      <w:pPr>
        <w:spacing w:after="0"/>
        <w:ind w:left="0"/>
        <w:jc w:val="both"/>
      </w:pPr>
      <w:r>
        <w:rPr>
          <w:rFonts w:ascii="Times New Roman"/>
          <w:b w:val="false"/>
          <w:i w:val="false"/>
          <w:color w:val="000000"/>
          <w:sz w:val="28"/>
        </w:rPr>
        <w:t>
      деген жол мынадай редакцияда жазылсын:</w:t>
      </w:r>
    </w:p>
    <w:bookmarkEnd w:id="317"/>
    <w:bookmarkStart w:name="z322" w:id="318"/>
    <w:p>
      <w:pPr>
        <w:spacing w:after="0"/>
        <w:ind w:left="0"/>
        <w:jc w:val="both"/>
      </w:pPr>
      <w:r>
        <w:rPr>
          <w:rFonts w:ascii="Times New Roman"/>
          <w:b w:val="false"/>
          <w:i w:val="false"/>
          <w:color w:val="000000"/>
          <w:sz w:val="28"/>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45 594 690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bl>
    <w:bookmarkStart w:name="z323" w:id="319"/>
    <w:p>
      <w:pPr>
        <w:spacing w:after="0"/>
        <w:ind w:left="0"/>
        <w:jc w:val="both"/>
      </w:pPr>
      <w:r>
        <w:rPr>
          <w:rFonts w:ascii="Times New Roman"/>
          <w:b w:val="false"/>
          <w:i w:val="false"/>
          <w:color w:val="000000"/>
          <w:sz w:val="28"/>
        </w:rPr>
        <w:t>
      ";</w:t>
      </w:r>
    </w:p>
    <w:bookmarkEnd w:id="319"/>
    <w:bookmarkStart w:name="z324" w:id="32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320"/>
    <w:bookmarkStart w:name="z325" w:id="321"/>
    <w:p>
      <w:pPr>
        <w:spacing w:after="0"/>
        <w:ind w:left="0"/>
        <w:jc w:val="both"/>
      </w:pPr>
      <w:r>
        <w:rPr>
          <w:rFonts w:ascii="Times New Roman"/>
          <w:b w:val="false"/>
          <w:i w:val="false"/>
          <w:color w:val="000000"/>
          <w:sz w:val="28"/>
        </w:rPr>
        <w:t>
      мынадай мазмұндағы реттік нөмірі 4-2-жолмен толықтырылсын:</w:t>
      </w:r>
    </w:p>
    <w:bookmarkEnd w:id="321"/>
    <w:bookmarkStart w:name="z326"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 кешенінің субъектілері үшін ғылыми-практикалық сүйемелдеу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Ғылыми-практикалық сүйемелдеу, Ұлттық аграрлық ғылыми-білім беру орталығын сатылап интеграцияланған агротехнологиялық хабқа трансформациялау шеңберінде жаңа әзірлемелер мен ғылыми зерттеулерге қолжетімділікті қамтамасыз ету қолдау арқылы агроөнеркәсіп кешен субъектілері қызметінің тиімділігін арттыру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3"/>
          <w:p>
            <w:pPr>
              <w:spacing w:after="20"/>
              <w:ind w:left="20"/>
              <w:jc w:val="both"/>
            </w:pPr>
            <w:r>
              <w:rPr>
                <w:rFonts w:ascii="Times New Roman"/>
                <w:b w:val="false"/>
                <w:i w:val="false"/>
                <w:color w:val="000000"/>
                <w:sz w:val="20"/>
              </w:rPr>
              <w:t>
267 "Білім мен ғылыми зерттеулердің қолжетімділігін арттыру"</w:t>
            </w:r>
          </w:p>
          <w:bookmarkEnd w:id="323"/>
          <w:p>
            <w:pPr>
              <w:spacing w:after="20"/>
              <w:ind w:left="20"/>
              <w:jc w:val="both"/>
            </w:pPr>
            <w:r>
              <w:rPr>
                <w:rFonts w:ascii="Times New Roman"/>
                <w:b w:val="false"/>
                <w:i w:val="false"/>
                <w:color w:val="000000"/>
                <w:sz w:val="20"/>
              </w:rPr>
              <w:t>
104 "Қазақстан Республикасының агроөнеркәсіптік кешен субъектілері үшін ғылыми-практикалық сүйемелдеу және ұсынымдар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225 565</w:t>
            </w:r>
          </w:p>
        </w:tc>
      </w:tr>
    </w:tbl>
    <w:bookmarkStart w:name="z328" w:id="324"/>
    <w:p>
      <w:pPr>
        <w:spacing w:after="0"/>
        <w:ind w:left="0"/>
        <w:jc w:val="both"/>
      </w:pPr>
      <w:r>
        <w:rPr>
          <w:rFonts w:ascii="Times New Roman"/>
          <w:b w:val="false"/>
          <w:i w:val="false"/>
          <w:color w:val="000000"/>
          <w:sz w:val="28"/>
        </w:rPr>
        <w:t>
      ";</w:t>
      </w:r>
    </w:p>
    <w:bookmarkEnd w:id="324"/>
    <w:bookmarkStart w:name="z329" w:id="325"/>
    <w:p>
      <w:pPr>
        <w:spacing w:after="0"/>
        <w:ind w:left="0"/>
        <w:jc w:val="both"/>
      </w:pPr>
      <w:r>
        <w:rPr>
          <w:rFonts w:ascii="Times New Roman"/>
          <w:b w:val="false"/>
          <w:i w:val="false"/>
          <w:color w:val="000000"/>
          <w:sz w:val="28"/>
        </w:rPr>
        <w:t>
      реттік нөмірлері 69, 70 және 71-жолдар мынадай редакцияда жазылсын:</w:t>
      </w:r>
    </w:p>
    <w:bookmarkEnd w:id="325"/>
    <w:bookmarkStart w:name="z330"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7"/>
          <w:p>
            <w:pPr>
              <w:spacing w:after="20"/>
              <w:ind w:left="20"/>
              <w:jc w:val="both"/>
            </w:pPr>
            <w:r>
              <w:rPr>
                <w:rFonts w:ascii="Times New Roman"/>
                <w:b w:val="false"/>
                <w:i w:val="false"/>
                <w:color w:val="000000"/>
                <w:sz w:val="20"/>
              </w:rPr>
              <w:t>
1. Қоғамдық сананы жаңғырту.</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Отбасылық саясатты дамыту.</w:t>
            </w:r>
          </w:p>
          <w:p>
            <w:pPr>
              <w:spacing w:after="20"/>
              <w:ind w:left="20"/>
              <w:jc w:val="both"/>
            </w:pPr>
            <w:r>
              <w:rPr>
                <w:rFonts w:ascii="Times New Roman"/>
                <w:b w:val="false"/>
                <w:i w:val="false"/>
                <w:color w:val="000000"/>
                <w:sz w:val="20"/>
              </w:rPr>
              <w:t>
3. Мәдениет және креативті индустрия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8"/>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328"/>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саяси қуғын-сүргін құрбандарын толық ақтау бойынша тарихи архивтік материалдарды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жөніндегі мемлекеттік комиссияның жобалық офисінің ұсыныстар әзірлеу жөніндегі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9"/>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329"/>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 тұтынатын контентті ұлғайту үшін мультипликациясы бар балаларға арналған танымал арналарды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 тұтынатын контентті ұлғайту үшін мультипликациясы бар балаларға арналған танымал арналарға құқық алу және оларды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0"/>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330"/>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507 261</w:t>
            </w:r>
          </w:p>
        </w:tc>
      </w:tr>
    </w:tbl>
    <w:bookmarkStart w:name="z336" w:id="331"/>
    <w:p>
      <w:pPr>
        <w:spacing w:after="0"/>
        <w:ind w:left="0"/>
        <w:jc w:val="both"/>
      </w:pPr>
      <w:r>
        <w:rPr>
          <w:rFonts w:ascii="Times New Roman"/>
          <w:b w:val="false"/>
          <w:i w:val="false"/>
          <w:color w:val="000000"/>
          <w:sz w:val="28"/>
        </w:rPr>
        <w:t>
      ";</w:t>
      </w:r>
    </w:p>
    <w:bookmarkEnd w:id="331"/>
    <w:bookmarkStart w:name="z337" w:id="332"/>
    <w:p>
      <w:pPr>
        <w:spacing w:after="0"/>
        <w:ind w:left="0"/>
        <w:jc w:val="both"/>
      </w:pPr>
      <w:r>
        <w:rPr>
          <w:rFonts w:ascii="Times New Roman"/>
          <w:b w:val="false"/>
          <w:i w:val="false"/>
          <w:color w:val="000000"/>
          <w:sz w:val="28"/>
        </w:rPr>
        <w:t xml:space="preserve">
      реттік нөмірі 75-жол мынадай редакцияда жазылсын: </w:t>
      </w:r>
    </w:p>
    <w:bookmarkEnd w:id="332"/>
    <w:bookmarkStart w:name="z338"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"Ұлттық Домбыра күніне" арналған мерекелік іс-шаралар мен салтанатты концерттер өткізу, Мемлекет басшысының,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Достастығының, Еуразиялық экономикалық одақтың, Шанхай ынтымақтастық ұйымының, ТҮРКСОЙ, ЮНЕСКО және ИСЕСКО іс-шараларына қатысуды қамтамасыз ету, қазақстандық орындаушылардың халықаралық конкурстарға қатысуын, жас дарындар мен жетекші орындаушылардың әлемнің үздік залдарында, халықаралық конкурстарда, республикалық ақындар айтысында өнер көрсетуін қамтамасыз ету, мерейтойлық іс-шаралар, концерттер, Қазақстанда және шетелде мәдениет күндерін, 5-ші Дүниежүзілік көшпенділер ойындарының ашылу және жабылу салтанаттарын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4"/>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w:t>
            </w:r>
          </w:p>
          <w:bookmarkEnd w:id="334"/>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5 551 604</w:t>
            </w:r>
          </w:p>
        </w:tc>
      </w:tr>
    </w:tbl>
    <w:bookmarkStart w:name="z340" w:id="335"/>
    <w:p>
      <w:pPr>
        <w:spacing w:after="0"/>
        <w:ind w:left="0"/>
        <w:jc w:val="both"/>
      </w:pPr>
      <w:r>
        <w:rPr>
          <w:rFonts w:ascii="Times New Roman"/>
          <w:b w:val="false"/>
          <w:i w:val="false"/>
          <w:color w:val="000000"/>
          <w:sz w:val="28"/>
        </w:rPr>
        <w:t>
      ";</w:t>
      </w:r>
    </w:p>
    <w:bookmarkEnd w:id="335"/>
    <w:bookmarkStart w:name="z341" w:id="33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сәйкес жаңа редакцияда жазылсын (қызмет бабында пайдалану үшін);</w:t>
      </w:r>
    </w:p>
    <w:bookmarkEnd w:id="336"/>
    <w:bookmarkStart w:name="z342" w:id="33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сәйкес жаңа редакцияда жазылсын.</w:t>
      </w:r>
    </w:p>
    <w:bookmarkEnd w:id="337"/>
    <w:bookmarkStart w:name="z343" w:id="338"/>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338"/>
    <w:bookmarkStart w:name="z344" w:id="339"/>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3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701 қаулысына</w:t>
            </w:r>
            <w:r>
              <w:br/>
            </w:r>
            <w:r>
              <w:rPr>
                <w:rFonts w:ascii="Times New Roman"/>
                <w:b w:val="false"/>
                <w:i w:val="false"/>
                <w:color w:val="000000"/>
                <w:sz w:val="20"/>
              </w:rPr>
              <w:t>1-қосымша</w:t>
            </w:r>
          </w:p>
        </w:tc>
      </w:tr>
    </w:tbl>
    <w:bookmarkStart w:name="z347" w:id="340"/>
    <w:p>
      <w:pPr>
        <w:spacing w:after="0"/>
        <w:ind w:left="0"/>
        <w:jc w:val="left"/>
      </w:pPr>
      <w:r>
        <w:rPr>
          <w:rFonts w:ascii="Times New Roman"/>
          <w:b/>
          <w:i w:val="false"/>
          <w:color w:val="000000"/>
        </w:rPr>
        <w:t xml:space="preserve"> 2024 жылға арналған республикалық бюджет көрсеткіштерін түзету</w:t>
      </w:r>
    </w:p>
    <w:bookmarkEnd w:id="340"/>
    <w:bookmarkStart w:name="z348" w:id="341"/>
    <w:p>
      <w:pPr>
        <w:spacing w:after="0"/>
        <w:ind w:left="0"/>
        <w:jc w:val="both"/>
      </w:pPr>
      <w:r>
        <w:rPr>
          <w:rFonts w:ascii="Times New Roman"/>
          <w:b w:val="false"/>
          <w:i w:val="false"/>
          <w:color w:val="000000"/>
          <w:sz w:val="28"/>
        </w:rPr>
        <w:t>
      мың теңге</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активтерiмен жасалатын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701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353" w:id="342"/>
    <w:p>
      <w:pPr>
        <w:spacing w:after="0"/>
        <w:ind w:left="0"/>
        <w:jc w:val="left"/>
      </w:pPr>
      <w:r>
        <w:rPr>
          <w:rFonts w:ascii="Times New Roman"/>
          <w:b/>
          <w:i w:val="false"/>
          <w:color w:val="000000"/>
        </w:rPr>
        <w:t xml:space="preserve"> Қазақстан Республикасы Төтенше жағдай, Қорғаныс министрліктерінің, Президентi Іс басқармасының басым республикалық бюджеттік инвестицияларының тізбесі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701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356" w:id="343"/>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701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26-қосымша</w:t>
            </w:r>
          </w:p>
        </w:tc>
      </w:tr>
    </w:tbl>
    <w:bookmarkStart w:name="z359" w:id="344"/>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500 968 115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500 968 115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439 249 757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