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635" w14:textId="e0e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тамыздағы № 709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51-1)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шикізаттық емес экспортты дамыту және ілгерілету саласындағы ұлттық даму институтының басқару органымен өзара іс-қимыл жасау;".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