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72b5" w14:textId="5a27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12 қыркүйектегі № 745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12.12.2024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Денсаулық сақтау және Ұлттық экономика министрліктерінің кейбір мәселелері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323-69), 323-70) және 323-71)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"323-69)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 мемлекеттік бақылауды және қадағалауды жүзеге асыру;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323-70)  органикалық өнім өндірісінде қолданылатын рұқсат етілген құралдар тізімін келісу;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323-71) органикалық өнім өндірісі және айналымы қағидаларын келісу;".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2024 жылғы 12 желтоқсаннан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