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cfef" w14:textId="836cf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16 қыркүйектегі № 750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"3. Осы Үлгілік қағидаларда пайдаланылатын негізгі терминдер мен ұғымдар:</w:t>
      </w:r>
    </w:p>
    <w:bookmarkEnd w:id="3"/>
    <w:bookmarkStart w:name="z9"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10"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5"/>
    <w:bookmarkStart w:name="z11" w:id="6"/>
    <w:p>
      <w:pPr>
        <w:spacing w:after="0"/>
        <w:ind w:left="0"/>
        <w:jc w:val="both"/>
      </w:pPr>
      <w:r>
        <w:rPr>
          <w:rFonts w:ascii="Times New Roman"/>
          <w:b w:val="false"/>
          <w:i w:val="false"/>
          <w:color w:val="000000"/>
          <w:sz w:val="28"/>
        </w:rPr>
        <w:t>
      3)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6"/>
    <w:bookmarkStart w:name="z12" w:id="7"/>
    <w:p>
      <w:pPr>
        <w:spacing w:after="0"/>
        <w:ind w:left="0"/>
        <w:jc w:val="both"/>
      </w:pPr>
      <w:r>
        <w:rPr>
          <w:rFonts w:ascii="Times New Roman"/>
          <w:b w:val="false"/>
          <w:i w:val="false"/>
          <w:color w:val="000000"/>
          <w:sz w:val="28"/>
        </w:rPr>
        <w:t>
      4) әлеуметтік көмек көрсету жөніндегі уәкілетті орган – республикалық маңызы бар қаланың, астананың, ауданның, облыстық маңызы бар қаланың, қаладағы ауданның, аудандық маңызы бар қаланың әлеуметтік көмек көрсетуді жүзеге асыратын жергілікті атқарушы органы;</w:t>
      </w:r>
    </w:p>
    <w:bookmarkEnd w:id="7"/>
    <w:bookmarkStart w:name="z13" w:id="8"/>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8"/>
    <w:bookmarkStart w:name="z14" w:id="9"/>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9"/>
    <w:bookmarkStart w:name="z15" w:id="10"/>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0"/>
    <w:bookmarkStart w:name="z16" w:id="11"/>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1"/>
    <w:bookmarkStart w:name="z17" w:id="12"/>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2"/>
    <w:bookmarkStart w:name="z18" w:id="13"/>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3"/>
    <w:bookmarkStart w:name="z19" w:id="14"/>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4"/>
    <w:bookmarkStart w:name="z20" w:id="15"/>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5"/>
    <w:bookmarkStart w:name="z21" w:id="16"/>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6"/>
    <w:bookmarkStart w:name="z22" w:id="17"/>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7"/>
    <w:bookmarkStart w:name="z23" w:id="18"/>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"8.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ЖАО белгілейді және жергілікті өкілді органдардың шешімдерімен бекітіледі.</w:t>
      </w:r>
    </w:p>
    <w:bookmarkEnd w:id="19"/>
    <w:bookmarkStart w:name="z26" w:id="20"/>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20"/>
    <w:bookmarkStart w:name="z27" w:id="21"/>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1"/>
    <w:bookmarkStart w:name="z28" w:id="22"/>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2"/>
    <w:bookmarkStart w:name="z29" w:id="23"/>
    <w:p>
      <w:pPr>
        <w:spacing w:after="0"/>
        <w:ind w:left="0"/>
        <w:jc w:val="both"/>
      </w:pPr>
      <w:r>
        <w:rPr>
          <w:rFonts w:ascii="Times New Roman"/>
          <w:b w:val="false"/>
          <w:i w:val="false"/>
          <w:color w:val="000000"/>
          <w:sz w:val="28"/>
        </w:rPr>
        <w:t>
      3) әлеуметтік маңызы бар аурудың болуы;</w:t>
      </w:r>
    </w:p>
    <w:bookmarkEnd w:id="23"/>
    <w:bookmarkStart w:name="z30" w:id="24"/>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4"/>
    <w:bookmarkStart w:name="z31" w:id="25"/>
    <w:p>
      <w:pPr>
        <w:spacing w:after="0"/>
        <w:ind w:left="0"/>
        <w:jc w:val="both"/>
      </w:pPr>
      <w:r>
        <w:rPr>
          <w:rFonts w:ascii="Times New Roman"/>
          <w:b w:val="false"/>
          <w:i w:val="false"/>
          <w:color w:val="000000"/>
          <w:sz w:val="28"/>
        </w:rPr>
        <w:t>
      5) жетімдік, ата-ана қамқорлығының болмауы;</w:t>
      </w:r>
    </w:p>
    <w:bookmarkEnd w:id="25"/>
    <w:bookmarkStart w:name="z32" w:id="26"/>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26"/>
    <w:bookmarkStart w:name="z33" w:id="27"/>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27"/>
    <w:bookmarkStart w:name="z34" w:id="28"/>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28"/>
    <w:bookmarkStart w:name="z35" w:id="29"/>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29"/>
    <w:bookmarkStart w:name="z36" w:id="30"/>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38" w:id="31"/>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bookmarkEnd w:id="31"/>
    <w:bookmarkStart w:name="z39" w:id="32"/>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32"/>
    <w:bookmarkStart w:name="z40" w:id="33"/>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33"/>
    <w:bookmarkStart w:name="z41" w:id="34"/>
    <w:p>
      <w:pPr>
        <w:spacing w:after="0"/>
        <w:ind w:left="0"/>
        <w:jc w:val="both"/>
      </w:pPr>
      <w:r>
        <w:rPr>
          <w:rFonts w:ascii="Times New Roman"/>
          <w:b w:val="false"/>
          <w:i w:val="false"/>
          <w:color w:val="000000"/>
          <w:sz w:val="28"/>
        </w:rPr>
        <w:t xml:space="preserve">
      12.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осы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осы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34"/>
    <w:bookmarkStart w:name="z42" w:id="35"/>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35"/>
    <w:bookmarkStart w:name="z43" w:id="36"/>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36"/>
    <w:bookmarkStart w:name="z44" w:id="37"/>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37"/>
    <w:bookmarkStart w:name="z45" w:id="38"/>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38"/>
    <w:bookmarkStart w:name="z46" w:id="39"/>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39"/>
    <w:bookmarkStart w:name="z47" w:id="40"/>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40"/>
    <w:bookmarkStart w:name="z48" w:id="41"/>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41"/>
    <w:bookmarkStart w:name="z49" w:id="42"/>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42"/>
    <w:bookmarkStart w:name="z50" w:id="43"/>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43"/>
    <w:bookmarkStart w:name="z51" w:id="44"/>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44"/>
    <w:bookmarkStart w:name="z52" w:id="45"/>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45"/>
    <w:bookmarkStart w:name="z53" w:id="46"/>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46"/>
    <w:bookmarkStart w:name="z54" w:id="47"/>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осы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47"/>
    <w:bookmarkStart w:name="z55" w:id="48"/>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48"/>
    <w:bookmarkStart w:name="z56" w:id="49"/>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49"/>
    <w:bookmarkStart w:name="z57" w:id="50"/>
    <w:p>
      <w:pPr>
        <w:spacing w:after="0"/>
        <w:ind w:left="0"/>
        <w:jc w:val="both"/>
      </w:pPr>
      <w:r>
        <w:rPr>
          <w:rFonts w:ascii="Times New Roman"/>
          <w:b w:val="false"/>
          <w:i w:val="false"/>
          <w:color w:val="000000"/>
          <w:sz w:val="28"/>
        </w:rPr>
        <w:t>
      13.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50"/>
    <w:bookmarkStart w:name="z58" w:id="51"/>
    <w:p>
      <w:pPr>
        <w:spacing w:after="0"/>
        <w:ind w:left="0"/>
        <w:jc w:val="both"/>
      </w:pPr>
      <w:r>
        <w:rPr>
          <w:rFonts w:ascii="Times New Roman"/>
          <w:b w:val="false"/>
          <w:i w:val="false"/>
          <w:color w:val="000000"/>
          <w:sz w:val="28"/>
        </w:rPr>
        <w:t>
      Осы Үлгілік қағидалардың 8-тармағы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60" w:id="52"/>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52"/>
    <w:bookmarkStart w:name="z61" w:id="53"/>
    <w:p>
      <w:pPr>
        <w:spacing w:after="0"/>
        <w:ind w:left="0"/>
        <w:jc w:val="both"/>
      </w:pPr>
      <w:r>
        <w:rPr>
          <w:rFonts w:ascii="Times New Roman"/>
          <w:b w:val="false"/>
          <w:i w:val="false"/>
          <w:color w:val="000000"/>
          <w:sz w:val="28"/>
        </w:rPr>
        <w:t>
      Осы Үлгілік қағидалардың 15 және 16-тармақтарында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53"/>
    <w:bookmarkStart w:name="z62" w:id="54"/>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54"/>
    <w:bookmarkStart w:name="z63" w:id="55"/>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55"/>
    <w:bookmarkStart w:name="z64" w:id="56"/>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56"/>
    <w:bookmarkStart w:name="z65" w:id="57"/>
    <w:p>
      <w:pPr>
        <w:spacing w:after="0"/>
        <w:ind w:left="0"/>
        <w:jc w:val="both"/>
      </w:pPr>
      <w:r>
        <w:rPr>
          <w:rFonts w:ascii="Times New Roman"/>
          <w:b w:val="false"/>
          <w:i w:val="false"/>
          <w:color w:val="000000"/>
          <w:sz w:val="28"/>
        </w:rPr>
        <w:t>
      ақпараттық жүйелерді пайдалану;</w:t>
      </w:r>
    </w:p>
    <w:bookmarkEnd w:id="57"/>
    <w:bookmarkStart w:name="z66" w:id="58"/>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58"/>
    <w:bookmarkStart w:name="z67" w:id="59"/>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59"/>
    <w:bookmarkStart w:name="z68" w:id="60"/>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60"/>
    <w:bookmarkStart w:name="z69" w:id="61"/>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61"/>
    <w:bookmarkStart w:name="z70" w:id="62"/>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62"/>
    <w:bookmarkStart w:name="z71" w:id="63"/>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осы Үлгілік қағидаларға 4-қосымшаға сәйкес нысан бойынша әлеуметтік көмек көрсету (көрсетуден бас тарту) туралы шешім қабылдайды.</w:t>
      </w:r>
    </w:p>
    <w:bookmarkEnd w:id="63"/>
    <w:bookmarkStart w:name="z72" w:id="64"/>
    <w:p>
      <w:pPr>
        <w:spacing w:after="0"/>
        <w:ind w:left="0"/>
        <w:jc w:val="both"/>
      </w:pPr>
      <w:r>
        <w:rPr>
          <w:rFonts w:ascii="Times New Roman"/>
          <w:b w:val="false"/>
          <w:i w:val="false"/>
          <w:color w:val="000000"/>
          <w:sz w:val="28"/>
        </w:rPr>
        <w:t>
      20. Әлеуметтік көмек көрсету жөніндегі уәкілетті орган өтініш берушіге осы Үлгілік қағидаларға 5-қосымшаға (бас тартқан жағдайда – осы Үлгілік қағидаларға 6-қосымшаға) сәйкес әлеуметтік көмек көрсету туралы қабылданған шешім туралы хабарлама жолдайды.</w:t>
      </w:r>
    </w:p>
    <w:bookmarkEnd w:id="64"/>
    <w:bookmarkStart w:name="z73" w:id="65"/>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65"/>
    <w:bookmarkStart w:name="z74" w:id="66"/>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66"/>
    <w:bookmarkStart w:name="z75" w:id="67"/>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67"/>
    <w:bookmarkStart w:name="z76" w:id="68"/>
    <w:p>
      <w:pPr>
        <w:spacing w:after="0"/>
        <w:ind w:left="0"/>
        <w:jc w:val="both"/>
      </w:pPr>
      <w:r>
        <w:rPr>
          <w:rFonts w:ascii="Times New Roman"/>
          <w:b w:val="false"/>
          <w:i w:val="false"/>
          <w:color w:val="000000"/>
          <w:sz w:val="28"/>
        </w:rPr>
        <w:t>
      21. Мынадай:</w:t>
      </w:r>
    </w:p>
    <w:bookmarkEnd w:id="68"/>
    <w:bookmarkStart w:name="z77" w:id="6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9"/>
    <w:bookmarkStart w:name="z78" w:id="70"/>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70"/>
    <w:bookmarkStart w:name="z79" w:id="7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71"/>
    <w:bookmarkStart w:name="z80" w:id="72"/>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72"/>
    <w:bookmarkStart w:name="z81" w:id="73"/>
    <w:p>
      <w:pPr>
        <w:spacing w:after="0"/>
        <w:ind w:left="0"/>
        <w:jc w:val="both"/>
      </w:pPr>
      <w:r>
        <w:rPr>
          <w:rFonts w:ascii="Times New Roman"/>
          <w:b w:val="false"/>
          <w:i w:val="false"/>
          <w:color w:val="000000"/>
          <w:sz w:val="28"/>
        </w:rPr>
        <w:t>
      22. Әлеуметтік көмек көрсетуге жұмсалатын шығыстарды қаржыландыру республикалық маңызы бар қаланың, астананың, ауданның (облыстық маңызы бар қаланың) бюджетінде көзделген, ағымдағы қаржы жылына арналған қаражат шегінде жүзеге асырылады.</w:t>
      </w:r>
    </w:p>
    <w:bookmarkEnd w:id="73"/>
    <w:bookmarkStart w:name="z82" w:id="74"/>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74"/>
    <w:bookmarkStart w:name="z83" w:id="7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75"/>
    <w:bookmarkStart w:name="z84" w:id="76"/>
    <w:p>
      <w:pPr>
        <w:spacing w:after="0"/>
        <w:ind w:left="0"/>
        <w:jc w:val="both"/>
      </w:pPr>
      <w:r>
        <w:rPr>
          <w:rFonts w:ascii="Times New Roman"/>
          <w:b w:val="false"/>
          <w:i w:val="false"/>
          <w:color w:val="000000"/>
          <w:sz w:val="28"/>
        </w:rPr>
        <w:t>
      23. Мынадай:</w:t>
      </w:r>
    </w:p>
    <w:bookmarkEnd w:id="76"/>
    <w:bookmarkStart w:name="z85" w:id="77"/>
    <w:p>
      <w:pPr>
        <w:spacing w:after="0"/>
        <w:ind w:left="0"/>
        <w:jc w:val="both"/>
      </w:pPr>
      <w:r>
        <w:rPr>
          <w:rFonts w:ascii="Times New Roman"/>
          <w:b w:val="false"/>
          <w:i w:val="false"/>
          <w:color w:val="000000"/>
          <w:sz w:val="28"/>
        </w:rPr>
        <w:t>
      1) алушы қайтыс болған;</w:t>
      </w:r>
    </w:p>
    <w:bookmarkEnd w:id="77"/>
    <w:bookmarkStart w:name="z86" w:id="78"/>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78"/>
    <w:bookmarkStart w:name="z87" w:id="79"/>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79"/>
    <w:bookmarkStart w:name="z88" w:id="80"/>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80"/>
    <w:bookmarkStart w:name="z89" w:id="81"/>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81"/>
    <w:bookmarkStart w:name="z90" w:id="82"/>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Үлгілік қағидалардың 8-тармағының 1) және 2) тармақшаларында көрсетілген негіздер бойынша тағайындалған әлеуметтік көмекті төлеуге қолданылмайды.</w:t>
      </w:r>
    </w:p>
    <w:bookmarkEnd w:id="82"/>
    <w:bookmarkStart w:name="z91" w:id="83"/>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83"/>
    <w:bookmarkStart w:name="z92" w:id="84"/>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84"/>
    <w:bookmarkStart w:name="z93" w:id="85"/>
    <w:p>
      <w:pPr>
        <w:spacing w:after="0"/>
        <w:ind w:left="0"/>
        <w:jc w:val="both"/>
      </w:pPr>
      <w:r>
        <w:rPr>
          <w:rFonts w:ascii="Times New Roman"/>
          <w:b w:val="false"/>
          <w:i w:val="false"/>
          <w:color w:val="000000"/>
          <w:sz w:val="28"/>
        </w:rPr>
        <w:t>
      мынадай мазмұндағы 26, 27, 28, 29, 30, 31, 32 және 33-тармақтармен толықтырылсын:</w:t>
      </w:r>
    </w:p>
    <w:bookmarkEnd w:id="85"/>
    <w:bookmarkStart w:name="z94" w:id="86"/>
    <w:p>
      <w:pPr>
        <w:spacing w:after="0"/>
        <w:ind w:left="0"/>
        <w:jc w:val="both"/>
      </w:pPr>
      <w:r>
        <w:rPr>
          <w:rFonts w:ascii="Times New Roman"/>
          <w:b w:val="false"/>
          <w:i w:val="false"/>
          <w:color w:val="000000"/>
          <w:sz w:val="28"/>
        </w:rPr>
        <w:t>
      "26.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86"/>
    <w:bookmarkStart w:name="z95" w:id="87"/>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осы Үлгілік қағидаларға 7-қосымшаға сәйкес нысан бойынша қалыптастырылады.</w:t>
      </w:r>
    </w:p>
    <w:bookmarkEnd w:id="87"/>
    <w:bookmarkStart w:name="z96" w:id="88"/>
    <w:p>
      <w:pPr>
        <w:spacing w:after="0"/>
        <w:ind w:left="0"/>
        <w:jc w:val="both"/>
      </w:pPr>
      <w:r>
        <w:rPr>
          <w:rFonts w:ascii="Times New Roman"/>
          <w:b w:val="false"/>
          <w:i w:val="false"/>
          <w:color w:val="000000"/>
          <w:sz w:val="28"/>
        </w:rPr>
        <w:t>
      27.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88"/>
    <w:bookmarkStart w:name="z97" w:id="89"/>
    <w:p>
      <w:pPr>
        <w:spacing w:after="0"/>
        <w:ind w:left="0"/>
        <w:jc w:val="both"/>
      </w:pPr>
      <w:r>
        <w:rPr>
          <w:rFonts w:ascii="Times New Roman"/>
          <w:b w:val="false"/>
          <w:i w:val="false"/>
          <w:color w:val="000000"/>
          <w:sz w:val="28"/>
        </w:rPr>
        <w:t>
      28. Әлеуметтік көмек көрсету жөніндегі уәкілетті орган қабылдаған әлеуметтік көмек көрсету туралы шешім негізінде мемлекеттік корпорация:</w:t>
      </w:r>
    </w:p>
    <w:bookmarkEnd w:id="89"/>
    <w:bookmarkStart w:name="z98" w:id="90"/>
    <w:p>
      <w:pPr>
        <w:spacing w:after="0"/>
        <w:ind w:left="0"/>
        <w:jc w:val="both"/>
      </w:pPr>
      <w:r>
        <w:rPr>
          <w:rFonts w:ascii="Times New Roman"/>
          <w:b w:val="false"/>
          <w:i w:val="false"/>
          <w:color w:val="000000"/>
          <w:sz w:val="28"/>
        </w:rPr>
        <w:t>
      біржолғы төлемдер бойынша – күн сайын;</w:t>
      </w:r>
    </w:p>
    <w:bookmarkEnd w:id="90"/>
    <w:bookmarkStart w:name="z99" w:id="91"/>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91"/>
    <w:bookmarkStart w:name="z100" w:id="92"/>
    <w:p>
      <w:pPr>
        <w:spacing w:after="0"/>
        <w:ind w:left="0"/>
        <w:jc w:val="both"/>
      </w:pPr>
      <w:r>
        <w:rPr>
          <w:rFonts w:ascii="Times New Roman"/>
          <w:b w:val="false"/>
          <w:i w:val="false"/>
          <w:color w:val="000000"/>
          <w:sz w:val="28"/>
        </w:rPr>
        <w:t>
      29.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92"/>
    <w:bookmarkStart w:name="z101" w:id="93"/>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93"/>
    <w:bookmarkStart w:name="z102" w:id="94"/>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94"/>
    <w:bookmarkStart w:name="z103" w:id="95"/>
    <w:p>
      <w:pPr>
        <w:spacing w:after="0"/>
        <w:ind w:left="0"/>
        <w:jc w:val="both"/>
      </w:pPr>
      <w:r>
        <w:rPr>
          <w:rFonts w:ascii="Times New Roman"/>
          <w:b w:val="false"/>
          <w:i w:val="false"/>
          <w:color w:val="000000"/>
          <w:sz w:val="28"/>
        </w:rPr>
        <w:t>
      30.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95"/>
    <w:bookmarkStart w:name="z104" w:id="96"/>
    <w:p>
      <w:pPr>
        <w:spacing w:after="0"/>
        <w:ind w:left="0"/>
        <w:jc w:val="both"/>
      </w:pPr>
      <w:r>
        <w:rPr>
          <w:rFonts w:ascii="Times New Roman"/>
          <w:b w:val="false"/>
          <w:i w:val="false"/>
          <w:color w:val="000000"/>
          <w:sz w:val="28"/>
        </w:rPr>
        <w:t>
      31.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96"/>
    <w:bookmarkStart w:name="z105" w:id="97"/>
    <w:p>
      <w:pPr>
        <w:spacing w:after="0"/>
        <w:ind w:left="0"/>
        <w:jc w:val="both"/>
      </w:pPr>
      <w:r>
        <w:rPr>
          <w:rFonts w:ascii="Times New Roman"/>
          <w:b w:val="false"/>
          <w:i w:val="false"/>
          <w:color w:val="000000"/>
          <w:sz w:val="28"/>
        </w:rPr>
        <w:t>
      32.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97"/>
    <w:bookmarkStart w:name="z106" w:id="98"/>
    <w:p>
      <w:pPr>
        <w:spacing w:after="0"/>
        <w:ind w:left="0"/>
        <w:jc w:val="both"/>
      </w:pPr>
      <w:r>
        <w:rPr>
          <w:rFonts w:ascii="Times New Roman"/>
          <w:b w:val="false"/>
          <w:i w:val="false"/>
          <w:color w:val="000000"/>
          <w:sz w:val="28"/>
        </w:rPr>
        <w:t>
      33.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98"/>
    <w:bookmarkStart w:name="z107" w:id="99"/>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көрсетілген Үлгілік қағидаларға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7-қосымшалармен</w:t>
      </w:r>
      <w:r>
        <w:rPr>
          <w:rFonts w:ascii="Times New Roman"/>
          <w:b w:val="false"/>
          <w:i w:val="false"/>
          <w:color w:val="000000"/>
          <w:sz w:val="28"/>
        </w:rPr>
        <w:t xml:space="preserve"> толықтырылсын.</w:t>
      </w:r>
    </w:p>
    <w:bookmarkEnd w:id="99"/>
    <w:bookmarkStart w:name="z108" w:id="10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0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16 қыркүйектегі</w:t>
            </w:r>
            <w:r>
              <w:br/>
            </w:r>
            <w:r>
              <w:rPr>
                <w:rFonts w:ascii="Times New Roman"/>
                <w:b w:val="false"/>
                <w:i w:val="false"/>
                <w:color w:val="000000"/>
                <w:sz w:val="20"/>
              </w:rPr>
              <w:t>№ 750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органның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bl>
    <w:bookmarkStart w:name="z114" w:id="101"/>
    <w:p>
      <w:pPr>
        <w:spacing w:after="0"/>
        <w:ind w:left="0"/>
        <w:jc w:val="left"/>
      </w:pPr>
      <w:r>
        <w:rPr>
          <w:rFonts w:ascii="Times New Roman"/>
          <w:b/>
          <w:i w:val="false"/>
          <w:color w:val="000000"/>
        </w:rPr>
        <w:t xml:space="preserve"> "Электрондық үкімет" веб-порталы арқылы әлеуметтік көмек көрсетуге өтініш</w:t>
      </w:r>
    </w:p>
    <w:bookmarkEnd w:id="101"/>
    <w:bookmarkStart w:name="z115" w:id="102"/>
    <w:p>
      <w:pPr>
        <w:spacing w:after="0"/>
        <w:ind w:left="0"/>
        <w:jc w:val="both"/>
      </w:pPr>
      <w:r>
        <w:rPr>
          <w:rFonts w:ascii="Times New Roman"/>
          <w:b w:val="false"/>
          <w:i w:val="false"/>
          <w:color w:val="000000"/>
          <w:sz w:val="28"/>
        </w:rPr>
        <w:t>
      Азамат ____________________________________________________________</w:t>
      </w:r>
    </w:p>
    <w:bookmarkEnd w:id="102"/>
    <w:bookmarkStart w:name="z116" w:id="103"/>
    <w:p>
      <w:pPr>
        <w:spacing w:after="0"/>
        <w:ind w:left="0"/>
        <w:jc w:val="both"/>
      </w:pPr>
      <w:r>
        <w:rPr>
          <w:rFonts w:ascii="Times New Roman"/>
          <w:b w:val="false"/>
          <w:i w:val="false"/>
          <w:color w:val="000000"/>
          <w:sz w:val="28"/>
        </w:rPr>
        <w:t>
                                   (өтініш берушінің тегі, аты, әкесінің аты (бар болса)</w:t>
      </w:r>
    </w:p>
    <w:bookmarkEnd w:id="103"/>
    <w:bookmarkStart w:name="z117" w:id="104"/>
    <w:p>
      <w:pPr>
        <w:spacing w:after="0"/>
        <w:ind w:left="0"/>
        <w:jc w:val="both"/>
      </w:pPr>
      <w:r>
        <w:rPr>
          <w:rFonts w:ascii="Times New Roman"/>
          <w:b w:val="false"/>
          <w:i w:val="false"/>
          <w:color w:val="000000"/>
          <w:sz w:val="28"/>
        </w:rPr>
        <w:t>
      Туған күні: __________________</w:t>
      </w:r>
    </w:p>
    <w:bookmarkEnd w:id="104"/>
    <w:bookmarkStart w:name="z118" w:id="105"/>
    <w:p>
      <w:pPr>
        <w:spacing w:after="0"/>
        <w:ind w:left="0"/>
        <w:jc w:val="both"/>
      </w:pPr>
      <w:r>
        <w:rPr>
          <w:rFonts w:ascii="Times New Roman"/>
          <w:b w:val="false"/>
          <w:i w:val="false"/>
          <w:color w:val="000000"/>
          <w:sz w:val="28"/>
        </w:rPr>
        <w:t>
      Жеке сәйкестендіру нөмірі: ____________________________</w:t>
      </w:r>
    </w:p>
    <w:bookmarkEnd w:id="105"/>
    <w:bookmarkStart w:name="z119" w:id="106"/>
    <w:p>
      <w:pPr>
        <w:spacing w:after="0"/>
        <w:ind w:left="0"/>
        <w:jc w:val="both"/>
      </w:pPr>
      <w:r>
        <w:rPr>
          <w:rFonts w:ascii="Times New Roman"/>
          <w:b w:val="false"/>
          <w:i w:val="false"/>
          <w:color w:val="000000"/>
          <w:sz w:val="28"/>
        </w:rPr>
        <w:t>
      Мемлекеттік органдардың растауы:</w:t>
      </w:r>
    </w:p>
    <w:bookmarkEnd w:id="106"/>
    <w:bookmarkStart w:name="z120" w:id="107"/>
    <w:p>
      <w:pPr>
        <w:spacing w:after="0"/>
        <w:ind w:left="0"/>
        <w:jc w:val="both"/>
      </w:pPr>
      <w:r>
        <w:rPr>
          <w:rFonts w:ascii="Times New Roman"/>
          <w:b w:val="false"/>
          <w:i w:val="false"/>
          <w:color w:val="000000"/>
          <w:sz w:val="28"/>
        </w:rPr>
        <w:t>
      "Жеке тұлғалар" мемлекеттік дерекқоры" ақпараттық жүйесінен алынған деректер</w:t>
      </w:r>
    </w:p>
    <w:bookmarkEnd w:id="107"/>
    <w:bookmarkStart w:name="z121" w:id="108"/>
    <w:p>
      <w:pPr>
        <w:spacing w:after="0"/>
        <w:ind w:left="0"/>
        <w:jc w:val="both"/>
      </w:pPr>
      <w:r>
        <w:rPr>
          <w:rFonts w:ascii="Times New Roman"/>
          <w:b w:val="false"/>
          <w:i w:val="false"/>
          <w:color w:val="000000"/>
          <w:sz w:val="28"/>
        </w:rPr>
        <w:t>
      Өтініш беруші туралы мәліметтер:</w:t>
      </w:r>
    </w:p>
    <w:bookmarkEnd w:id="108"/>
    <w:bookmarkStart w:name="z122" w:id="109"/>
    <w:p>
      <w:pPr>
        <w:spacing w:after="0"/>
        <w:ind w:left="0"/>
        <w:jc w:val="both"/>
      </w:pPr>
      <w:r>
        <w:rPr>
          <w:rFonts w:ascii="Times New Roman"/>
          <w:b w:val="false"/>
          <w:i w:val="false"/>
          <w:color w:val="000000"/>
          <w:sz w:val="28"/>
        </w:rPr>
        <w:t>
      Жеке басын куәландыратын құжат түрі: __________________________</w:t>
      </w:r>
    </w:p>
    <w:bookmarkEnd w:id="109"/>
    <w:bookmarkStart w:name="z123" w:id="110"/>
    <w:p>
      <w:pPr>
        <w:spacing w:after="0"/>
        <w:ind w:left="0"/>
        <w:jc w:val="both"/>
      </w:pPr>
      <w:r>
        <w:rPr>
          <w:rFonts w:ascii="Times New Roman"/>
          <w:b w:val="false"/>
          <w:i w:val="false"/>
          <w:color w:val="000000"/>
          <w:sz w:val="28"/>
        </w:rPr>
        <w:t>
      Құжат сериясы: __________________</w:t>
      </w:r>
    </w:p>
    <w:bookmarkEnd w:id="110"/>
    <w:bookmarkStart w:name="z124" w:id="111"/>
    <w:p>
      <w:pPr>
        <w:spacing w:after="0"/>
        <w:ind w:left="0"/>
        <w:jc w:val="both"/>
      </w:pPr>
      <w:r>
        <w:rPr>
          <w:rFonts w:ascii="Times New Roman"/>
          <w:b w:val="false"/>
          <w:i w:val="false"/>
          <w:color w:val="000000"/>
          <w:sz w:val="28"/>
        </w:rPr>
        <w:t>
      Құжат нөмірі: _______________</w:t>
      </w:r>
    </w:p>
    <w:bookmarkEnd w:id="111"/>
    <w:bookmarkStart w:name="z125" w:id="112"/>
    <w:p>
      <w:pPr>
        <w:spacing w:after="0"/>
        <w:ind w:left="0"/>
        <w:jc w:val="both"/>
      </w:pPr>
      <w:r>
        <w:rPr>
          <w:rFonts w:ascii="Times New Roman"/>
          <w:b w:val="false"/>
          <w:i w:val="false"/>
          <w:color w:val="000000"/>
          <w:sz w:val="28"/>
        </w:rPr>
        <w:t>
      Кім берген: _______________________</w:t>
      </w:r>
    </w:p>
    <w:bookmarkEnd w:id="112"/>
    <w:bookmarkStart w:name="z126" w:id="113"/>
    <w:p>
      <w:pPr>
        <w:spacing w:after="0"/>
        <w:ind w:left="0"/>
        <w:jc w:val="both"/>
      </w:pPr>
      <w:r>
        <w:rPr>
          <w:rFonts w:ascii="Times New Roman"/>
          <w:b w:val="false"/>
          <w:i w:val="false"/>
          <w:color w:val="000000"/>
          <w:sz w:val="28"/>
        </w:rPr>
        <w:t xml:space="preserve">
      Берілген күні: _____________________ </w:t>
      </w:r>
    </w:p>
    <w:bookmarkEnd w:id="113"/>
    <w:bookmarkStart w:name="z127" w:id="114"/>
    <w:p>
      <w:pPr>
        <w:spacing w:after="0"/>
        <w:ind w:left="0"/>
        <w:jc w:val="both"/>
      </w:pPr>
      <w:r>
        <w:rPr>
          <w:rFonts w:ascii="Times New Roman"/>
          <w:b w:val="false"/>
          <w:i w:val="false"/>
          <w:color w:val="000000"/>
          <w:sz w:val="28"/>
        </w:rPr>
        <w:t>
      Тұрақты тұратын жерінің мекенжайы:</w:t>
      </w:r>
    </w:p>
    <w:bookmarkEnd w:id="114"/>
    <w:bookmarkStart w:name="z128" w:id="115"/>
    <w:p>
      <w:pPr>
        <w:spacing w:after="0"/>
        <w:ind w:left="0"/>
        <w:jc w:val="both"/>
      </w:pPr>
      <w:r>
        <w:rPr>
          <w:rFonts w:ascii="Times New Roman"/>
          <w:b w:val="false"/>
          <w:i w:val="false"/>
          <w:color w:val="000000"/>
          <w:sz w:val="28"/>
        </w:rPr>
        <w:t>
      ______________________ облысы __________________ қаласы (ауданы)</w:t>
      </w:r>
    </w:p>
    <w:bookmarkEnd w:id="115"/>
    <w:bookmarkStart w:name="z129" w:id="116"/>
    <w:p>
      <w:pPr>
        <w:spacing w:after="0"/>
        <w:ind w:left="0"/>
        <w:jc w:val="both"/>
      </w:pPr>
      <w:r>
        <w:rPr>
          <w:rFonts w:ascii="Times New Roman"/>
          <w:b w:val="false"/>
          <w:i w:val="false"/>
          <w:color w:val="000000"/>
          <w:sz w:val="28"/>
        </w:rPr>
        <w:t>
      ___________________ ауылы _________________ көшесі (шағын ауданы)</w:t>
      </w:r>
    </w:p>
    <w:bookmarkEnd w:id="116"/>
    <w:bookmarkStart w:name="z130" w:id="117"/>
    <w:p>
      <w:pPr>
        <w:spacing w:after="0"/>
        <w:ind w:left="0"/>
        <w:jc w:val="both"/>
      </w:pPr>
      <w:r>
        <w:rPr>
          <w:rFonts w:ascii="Times New Roman"/>
          <w:b w:val="false"/>
          <w:i w:val="false"/>
          <w:color w:val="000000"/>
          <w:sz w:val="28"/>
        </w:rPr>
        <w:t xml:space="preserve">
      __________ үй _________ пәтер </w:t>
      </w:r>
    </w:p>
    <w:bookmarkEnd w:id="117"/>
    <w:bookmarkStart w:name="z131" w:id="118"/>
    <w:p>
      <w:pPr>
        <w:spacing w:after="0"/>
        <w:ind w:left="0"/>
        <w:jc w:val="both"/>
      </w:pPr>
      <w:r>
        <w:rPr>
          <w:rFonts w:ascii="Times New Roman"/>
          <w:b w:val="false"/>
          <w:i w:val="false"/>
          <w:color w:val="000000"/>
          <w:sz w:val="28"/>
        </w:rPr>
        <w:t>
      Маған __________________ әлеуметтік көмек тағайындауды сұраймын.</w:t>
      </w:r>
    </w:p>
    <w:bookmarkEnd w:id="118"/>
    <w:bookmarkStart w:name="z132" w:id="119"/>
    <w:p>
      <w:pPr>
        <w:spacing w:after="0"/>
        <w:ind w:left="0"/>
        <w:jc w:val="both"/>
      </w:pPr>
      <w:r>
        <w:rPr>
          <w:rFonts w:ascii="Times New Roman"/>
          <w:b w:val="false"/>
          <w:i w:val="false"/>
          <w:color w:val="000000"/>
          <w:sz w:val="28"/>
        </w:rPr>
        <w:t>
      Өтінішке қоса берілген құжаттардың тізбесі: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20"/>
    <w:p>
      <w:pPr>
        <w:spacing w:after="0"/>
        <w:ind w:left="0"/>
        <w:jc w:val="both"/>
      </w:pPr>
      <w:r>
        <w:rPr>
          <w:rFonts w:ascii="Times New Roman"/>
          <w:b w:val="false"/>
          <w:i w:val="false"/>
          <w:color w:val="000000"/>
          <w:sz w:val="28"/>
        </w:rPr>
        <w:t>
      Банктік деректемелер:</w:t>
      </w:r>
    </w:p>
    <w:bookmarkEnd w:id="120"/>
    <w:bookmarkStart w:name="z134" w:id="121"/>
    <w:p>
      <w:pPr>
        <w:spacing w:after="0"/>
        <w:ind w:left="0"/>
        <w:jc w:val="both"/>
      </w:pPr>
      <w:r>
        <w:rPr>
          <w:rFonts w:ascii="Times New Roman"/>
          <w:b w:val="false"/>
          <w:i w:val="false"/>
          <w:color w:val="000000"/>
          <w:sz w:val="28"/>
        </w:rPr>
        <w:t>
      Банк атауы_______________________</w:t>
      </w:r>
    </w:p>
    <w:bookmarkEnd w:id="121"/>
    <w:bookmarkStart w:name="z135" w:id="122"/>
    <w:p>
      <w:pPr>
        <w:spacing w:after="0"/>
        <w:ind w:left="0"/>
        <w:jc w:val="both"/>
      </w:pPr>
      <w:r>
        <w:rPr>
          <w:rFonts w:ascii="Times New Roman"/>
          <w:b w:val="false"/>
          <w:i w:val="false"/>
          <w:color w:val="000000"/>
          <w:sz w:val="28"/>
        </w:rPr>
        <w:t>
      Банктік шоттың № ___________________</w:t>
      </w:r>
    </w:p>
    <w:bookmarkEnd w:id="122"/>
    <w:bookmarkStart w:name="z136" w:id="123"/>
    <w:p>
      <w:pPr>
        <w:spacing w:after="0"/>
        <w:ind w:left="0"/>
        <w:jc w:val="both"/>
      </w:pPr>
      <w:r>
        <w:rPr>
          <w:rFonts w:ascii="Times New Roman"/>
          <w:b w:val="false"/>
          <w:i w:val="false"/>
          <w:color w:val="000000"/>
          <w:sz w:val="28"/>
        </w:rPr>
        <w:t>
      Телефон ___________________________</w:t>
      </w:r>
    </w:p>
    <w:bookmarkEnd w:id="123"/>
    <w:bookmarkStart w:name="z137" w:id="124"/>
    <w:p>
      <w:pPr>
        <w:spacing w:after="0"/>
        <w:ind w:left="0"/>
        <w:jc w:val="both"/>
      </w:pPr>
      <w:r>
        <w:rPr>
          <w:rFonts w:ascii="Times New Roman"/>
          <w:b w:val="false"/>
          <w:i w:val="false"/>
          <w:color w:val="000000"/>
          <w:sz w:val="28"/>
        </w:rPr>
        <w:t>
      Электрондық пошта ___________________________</w:t>
      </w:r>
    </w:p>
    <w:bookmarkEnd w:id="124"/>
    <w:bookmarkStart w:name="z138" w:id="125"/>
    <w:p>
      <w:pPr>
        <w:spacing w:after="0"/>
        <w:ind w:left="0"/>
        <w:jc w:val="both"/>
      </w:pPr>
      <w:r>
        <w:rPr>
          <w:rFonts w:ascii="Times New Roman"/>
          <w:b w:val="false"/>
          <w:i w:val="false"/>
          <w:color w:val="000000"/>
          <w:sz w:val="28"/>
        </w:rPr>
        <w:t xml:space="preserve">
      Әлеуметтік көмек көрсету жөніндегі уәкілетті орган Қазақстан Республикасының заңнамасына сәйкес өз міндеттемелерін орындаған, сондай-ақ төлемді тағайындаған (қайта есептеген) кезде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w:t>
      </w:r>
    </w:p>
    <w:bookmarkEnd w:id="125"/>
    <w:bookmarkStart w:name="z139" w:id="126"/>
    <w:p>
      <w:pPr>
        <w:spacing w:after="0"/>
        <w:ind w:left="0"/>
        <w:jc w:val="both"/>
      </w:pPr>
      <w:r>
        <w:rPr>
          <w:rFonts w:ascii="Times New Roman"/>
          <w:b w:val="false"/>
          <w:i w:val="false"/>
          <w:color w:val="000000"/>
          <w:sz w:val="28"/>
        </w:rPr>
        <w:t>
      Екінші деңгейдегі банктердегі, банк операцияларының тиісті түрлеріне қаржы нарығы мен қаржы ұйымдарын реттеу және қадағалау жөніндегі уәкілетті органның лицензиясы бар ұйымдардағы, "Қазпошта" акционерлік қоғамының аумақтық бөлімшелеріндегі банктік шот иесі ретінде өзім туралы және банктік шотымның нөмірі туралы мәліметтерді алуына келісім беремін.</w:t>
      </w:r>
    </w:p>
    <w:bookmarkEnd w:id="126"/>
    <w:bookmarkStart w:name="z140" w:id="127"/>
    <w:p>
      <w:pPr>
        <w:spacing w:after="0"/>
        <w:ind w:left="0"/>
        <w:jc w:val="both"/>
      </w:pPr>
      <w:r>
        <w:rPr>
          <w:rFonts w:ascii="Times New Roman"/>
          <w:b w:val="false"/>
          <w:i w:val="false"/>
          <w:color w:val="000000"/>
          <w:sz w:val="28"/>
        </w:rPr>
        <w:t>
      Тұрғылықты жерімнің (оның ішінде Қазақстан Республикасының шегінен тыс жерлерге кету), анкеталық деректердің, банктік деректемелердің барлық өзгерістері туралы әлеуметтік көмек көрсету жөніндегі уәкілетті органға 10 (он) жұмыс күні ішінде хабарлауға міндеттенемін.</w:t>
      </w:r>
    </w:p>
    <w:bookmarkEnd w:id="127"/>
    <w:bookmarkStart w:name="z141" w:id="128"/>
    <w:p>
      <w:pPr>
        <w:spacing w:after="0"/>
        <w:ind w:left="0"/>
        <w:jc w:val="both"/>
      </w:pPr>
      <w:r>
        <w:rPr>
          <w:rFonts w:ascii="Times New Roman"/>
          <w:b w:val="false"/>
          <w:i w:val="false"/>
          <w:color w:val="000000"/>
          <w:sz w:val="28"/>
        </w:rPr>
        <w:t xml:space="preserve">
      Жергілікті бюджеттен төленетін әлеуметтік көмекті есептеу үшін жеке банктік шот ашу мүмкіндігі туралы, сондай-ақ осындай шоттағы ақшаны үшінші тұлғалардың өндіріп алуды қолдануына жол берілмейтіні туралы хабардармын. </w:t>
      </w:r>
    </w:p>
    <w:bookmarkEnd w:id="128"/>
    <w:bookmarkStart w:name="z142" w:id="129"/>
    <w:p>
      <w:pPr>
        <w:spacing w:after="0"/>
        <w:ind w:left="0"/>
        <w:jc w:val="both"/>
      </w:pPr>
      <w:r>
        <w:rPr>
          <w:rFonts w:ascii="Times New Roman"/>
          <w:b w:val="false"/>
          <w:i w:val="false"/>
          <w:color w:val="000000"/>
          <w:sz w:val="28"/>
        </w:rPr>
        <w:t>
      Өтініш берушінің электрондық цифрлық қолтаңбасы __________________________</w:t>
      </w:r>
    </w:p>
    <w:bookmarkEnd w:id="129"/>
    <w:bookmarkStart w:name="z143" w:id="130"/>
    <w:p>
      <w:pPr>
        <w:spacing w:after="0"/>
        <w:ind w:left="0"/>
        <w:jc w:val="both"/>
      </w:pPr>
      <w:r>
        <w:rPr>
          <w:rFonts w:ascii="Times New Roman"/>
          <w:b w:val="false"/>
          <w:i w:val="false"/>
          <w:color w:val="000000"/>
          <w:sz w:val="28"/>
        </w:rPr>
        <w:t>
      Өтінішке қол қойылған күні мен уақыты:</w:t>
      </w:r>
    </w:p>
    <w:bookmarkEnd w:id="130"/>
    <w:bookmarkStart w:name="z144" w:id="131"/>
    <w:p>
      <w:pPr>
        <w:spacing w:after="0"/>
        <w:ind w:left="0"/>
        <w:jc w:val="both"/>
      </w:pPr>
      <w:r>
        <w:rPr>
          <w:rFonts w:ascii="Times New Roman"/>
          <w:b w:val="false"/>
          <w:i w:val="false"/>
          <w:color w:val="000000"/>
          <w:sz w:val="28"/>
        </w:rPr>
        <w:t>
      ____ .___. _____ жыл ___сағат __ минут ____секунд</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16 қыркүйектегі</w:t>
            </w:r>
            <w:r>
              <w:br/>
            </w:r>
            <w:r>
              <w:rPr>
                <w:rFonts w:ascii="Times New Roman"/>
                <w:b w:val="false"/>
                <w:i w:val="false"/>
                <w:color w:val="000000"/>
                <w:sz w:val="20"/>
              </w:rPr>
              <w:t>№ 750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47" w:id="132"/>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bookmarkEnd w:id="132"/>
    <w:bookmarkStart w:name="z148" w:id="133"/>
    <w:p>
      <w:pPr>
        <w:spacing w:after="0"/>
        <w:ind w:left="0"/>
        <w:jc w:val="both"/>
      </w:pPr>
      <w:r>
        <w:rPr>
          <w:rFonts w:ascii="Times New Roman"/>
          <w:b w:val="false"/>
          <w:i w:val="false"/>
          <w:color w:val="000000"/>
          <w:sz w:val="28"/>
        </w:rPr>
        <w:t>
      Мұқтаж азаматтардың жекелеген санаттарына әлеуметтік көмек алу үшін мемлекеттік органдардың және (немесе) ұйымдардың ақпараттық жүйелеріне "электрондық үкімет" шлюзі арқылы өтініш берушінің, отбасы мүшелерінің ЖСН бойынша мынадай:</w:t>
      </w:r>
    </w:p>
    <w:bookmarkEnd w:id="133"/>
    <w:bookmarkStart w:name="z149" w:id="134"/>
    <w:p>
      <w:pPr>
        <w:spacing w:after="0"/>
        <w:ind w:left="0"/>
        <w:jc w:val="both"/>
      </w:pPr>
      <w:r>
        <w:rPr>
          <w:rFonts w:ascii="Times New Roman"/>
          <w:b w:val="false"/>
          <w:i w:val="false"/>
          <w:color w:val="000000"/>
          <w:sz w:val="28"/>
        </w:rPr>
        <w:t>
      1) ЖТ МДҚ-дан жеке басты куәландыратын;</w:t>
      </w:r>
    </w:p>
    <w:bookmarkEnd w:id="134"/>
    <w:bookmarkStart w:name="z150" w:id="135"/>
    <w:p>
      <w:pPr>
        <w:spacing w:after="0"/>
        <w:ind w:left="0"/>
        <w:jc w:val="both"/>
      </w:pPr>
      <w:r>
        <w:rPr>
          <w:rFonts w:ascii="Times New Roman"/>
          <w:b w:val="false"/>
          <w:i w:val="false"/>
          <w:color w:val="000000"/>
          <w:sz w:val="28"/>
        </w:rPr>
        <w:t>
      2) ЖТ МДҚ-дан тұрғылықты тұратын жері бойынша тіркелгені туралы;</w:t>
      </w:r>
    </w:p>
    <w:bookmarkEnd w:id="135"/>
    <w:bookmarkStart w:name="z151" w:id="136"/>
    <w:p>
      <w:pPr>
        <w:spacing w:after="0"/>
        <w:ind w:left="0"/>
        <w:jc w:val="both"/>
      </w:pPr>
      <w:r>
        <w:rPr>
          <w:rFonts w:ascii="Times New Roman"/>
          <w:b w:val="false"/>
          <w:i w:val="false"/>
          <w:color w:val="000000"/>
          <w:sz w:val="28"/>
        </w:rPr>
        <w:t>
      3) әлеуметтік көмекті төлеу жөніндегі уәкілетті ұйымдағы банктік деректемелері туралы;</w:t>
      </w:r>
    </w:p>
    <w:bookmarkEnd w:id="136"/>
    <w:bookmarkStart w:name="z152" w:id="137"/>
    <w:p>
      <w:pPr>
        <w:spacing w:after="0"/>
        <w:ind w:left="0"/>
        <w:jc w:val="both"/>
      </w:pPr>
      <w:r>
        <w:rPr>
          <w:rFonts w:ascii="Times New Roman"/>
          <w:b w:val="false"/>
          <w:i w:val="false"/>
          <w:color w:val="000000"/>
          <w:sz w:val="28"/>
        </w:rPr>
        <w:t>
      4) "ЖМБМК" АЖ-да кадастрлық нөмірі және жылжымайтын мүліктің мекенжайы туралы;</w:t>
      </w:r>
    </w:p>
    <w:bookmarkEnd w:id="137"/>
    <w:bookmarkStart w:name="z153" w:id="138"/>
    <w:p>
      <w:pPr>
        <w:spacing w:after="0"/>
        <w:ind w:left="0"/>
        <w:jc w:val="both"/>
      </w:pPr>
      <w:r>
        <w:rPr>
          <w:rFonts w:ascii="Times New Roman"/>
          <w:b w:val="false"/>
          <w:i w:val="false"/>
          <w:color w:val="000000"/>
          <w:sz w:val="28"/>
        </w:rPr>
        <w:t>
      5) баланың (балалардың) туу туралы куәлігі немесе "АХАЖ" АЖ-да туу туралы актілік жазбадан үзінді көшірме (азаматтық хал актілерінің жазбалары) бойынша;</w:t>
      </w:r>
    </w:p>
    <w:bookmarkEnd w:id="138"/>
    <w:bookmarkStart w:name="z154" w:id="139"/>
    <w:p>
      <w:pPr>
        <w:spacing w:after="0"/>
        <w:ind w:left="0"/>
        <w:jc w:val="both"/>
      </w:pPr>
      <w:r>
        <w:rPr>
          <w:rFonts w:ascii="Times New Roman"/>
          <w:b w:val="false"/>
          <w:i w:val="false"/>
          <w:color w:val="000000"/>
          <w:sz w:val="28"/>
        </w:rPr>
        <w:t>
      6) "АХАЖ" АЖ-да неке қию туралы куәлік бойынша (азаматтық хал актілерінің жазбалары);</w:t>
      </w:r>
    </w:p>
    <w:bookmarkEnd w:id="139"/>
    <w:bookmarkStart w:name="z155" w:id="140"/>
    <w:p>
      <w:pPr>
        <w:spacing w:after="0"/>
        <w:ind w:left="0"/>
        <w:jc w:val="both"/>
      </w:pPr>
      <w:r>
        <w:rPr>
          <w:rFonts w:ascii="Times New Roman"/>
          <w:b w:val="false"/>
          <w:i w:val="false"/>
          <w:color w:val="000000"/>
          <w:sz w:val="28"/>
        </w:rPr>
        <w:t>
      7) "ҰББДҚ" АЖ-да қорғаншылық (қамқоршылық) белгілеу туралы құжаттар бойынша;</w:t>
      </w:r>
    </w:p>
    <w:bookmarkEnd w:id="140"/>
    <w:bookmarkStart w:name="z156" w:id="141"/>
    <w:p>
      <w:pPr>
        <w:spacing w:after="0"/>
        <w:ind w:left="0"/>
        <w:jc w:val="both"/>
      </w:pPr>
      <w:r>
        <w:rPr>
          <w:rFonts w:ascii="Times New Roman"/>
          <w:b w:val="false"/>
          <w:i w:val="false"/>
          <w:color w:val="000000"/>
          <w:sz w:val="28"/>
        </w:rPr>
        <w:t>
      8) ЖТ МДҚ-дан 14 жастан асқан қорғаншылықтағы баланың тұрақты тұрғылықты жері бойынша тіркелгені туралы;</w:t>
      </w:r>
    </w:p>
    <w:bookmarkEnd w:id="141"/>
    <w:bookmarkStart w:name="z157" w:id="142"/>
    <w:p>
      <w:pPr>
        <w:spacing w:after="0"/>
        <w:ind w:left="0"/>
        <w:jc w:val="both"/>
      </w:pPr>
      <w:r>
        <w:rPr>
          <w:rFonts w:ascii="Times New Roman"/>
          <w:b w:val="false"/>
          <w:i w:val="false"/>
          <w:color w:val="000000"/>
          <w:sz w:val="28"/>
        </w:rPr>
        <w:t>
      9) "ДНЭТ" АЖ-де жеке тұлғаның Д-есебінде тұруы жөніндегі мәліметтерді алу үшін сұрау салу қалыптастырылады.</w:t>
      </w:r>
    </w:p>
    <w:bookmarkEnd w:id="142"/>
    <w:bookmarkStart w:name="z158" w:id="143"/>
    <w:p>
      <w:pPr>
        <w:spacing w:after="0"/>
        <w:ind w:left="0"/>
        <w:jc w:val="both"/>
      </w:pPr>
      <w:r>
        <w:rPr>
          <w:rFonts w:ascii="Times New Roman"/>
          <w:b w:val="false"/>
          <w:i w:val="false"/>
          <w:color w:val="000000"/>
          <w:sz w:val="28"/>
        </w:rPr>
        <w:t>
      Мемлекеттік органдардың және (немесе) ұйымдардың АЖ-сынан және ЕДБ АЖ-дан сұратылатын мәліметтерді растайтын электрондық құжаттар "электрондық үкімет" шлюзі арқылы тиісті мемлекеттік органдардың және (немесе) ұйымдардың, ЕДБ-ның ЭЦҚ-сымен, сондай-ақ сұрау салуды жүзеге асырған мемлекеттік корпорация бөлімшесі қызметкерінің немесе өтініш берушінің ЭЦҚ-сымен куәландырылады.</w:t>
      </w:r>
    </w:p>
    <w:bookmarkEnd w:id="143"/>
    <w:bookmarkStart w:name="z159" w:id="144"/>
    <w:p>
      <w:pPr>
        <w:spacing w:after="0"/>
        <w:ind w:left="0"/>
        <w:jc w:val="both"/>
      </w:pPr>
      <w:r>
        <w:rPr>
          <w:rFonts w:ascii="Times New Roman"/>
          <w:b w:val="false"/>
          <w:i w:val="false"/>
          <w:color w:val="000000"/>
          <w:sz w:val="28"/>
        </w:rPr>
        <w:t>
      Ескертпе:</w:t>
      </w:r>
    </w:p>
    <w:bookmarkEnd w:id="144"/>
    <w:bookmarkStart w:name="z160" w:id="145"/>
    <w:p>
      <w:pPr>
        <w:spacing w:after="0"/>
        <w:ind w:left="0"/>
        <w:jc w:val="both"/>
      </w:pPr>
      <w:r>
        <w:rPr>
          <w:rFonts w:ascii="Times New Roman"/>
          <w:b w:val="false"/>
          <w:i w:val="false"/>
          <w:color w:val="000000"/>
          <w:sz w:val="28"/>
        </w:rPr>
        <w:t>
      Аббревиатуралардың толық жазылуы:</w:t>
      </w:r>
    </w:p>
    <w:bookmarkEnd w:id="145"/>
    <w:bookmarkStart w:name="z161" w:id="146"/>
    <w:p>
      <w:pPr>
        <w:spacing w:after="0"/>
        <w:ind w:left="0"/>
        <w:jc w:val="both"/>
      </w:pPr>
      <w:r>
        <w:rPr>
          <w:rFonts w:ascii="Times New Roman"/>
          <w:b w:val="false"/>
          <w:i w:val="false"/>
          <w:color w:val="000000"/>
          <w:sz w:val="28"/>
        </w:rPr>
        <w:t>
      ЖТ МДҚ – "Жеке тұлғалар" мемлекеттік дерекқоры;</w:t>
      </w:r>
    </w:p>
    <w:bookmarkEnd w:id="146"/>
    <w:bookmarkStart w:name="z162" w:id="147"/>
    <w:p>
      <w:pPr>
        <w:spacing w:after="0"/>
        <w:ind w:left="0"/>
        <w:jc w:val="both"/>
      </w:pPr>
      <w:r>
        <w:rPr>
          <w:rFonts w:ascii="Times New Roman"/>
          <w:b w:val="false"/>
          <w:i w:val="false"/>
          <w:color w:val="000000"/>
          <w:sz w:val="28"/>
        </w:rPr>
        <w:t>
      "ЖМБМК" АЖ – "Жылжымайтын мүліктің бірыңғай мемлекеттік кадастры" ақпараттық жүйесі;</w:t>
      </w:r>
    </w:p>
    <w:bookmarkEnd w:id="147"/>
    <w:bookmarkStart w:name="z163" w:id="148"/>
    <w:p>
      <w:pPr>
        <w:spacing w:after="0"/>
        <w:ind w:left="0"/>
        <w:jc w:val="both"/>
      </w:pPr>
      <w:r>
        <w:rPr>
          <w:rFonts w:ascii="Times New Roman"/>
          <w:b w:val="false"/>
          <w:i w:val="false"/>
          <w:color w:val="000000"/>
          <w:sz w:val="28"/>
        </w:rPr>
        <w:t>
      АЖ – ақпараттық жүйе;</w:t>
      </w:r>
    </w:p>
    <w:bookmarkEnd w:id="148"/>
    <w:bookmarkStart w:name="z164" w:id="149"/>
    <w:p>
      <w:pPr>
        <w:spacing w:after="0"/>
        <w:ind w:left="0"/>
        <w:jc w:val="both"/>
      </w:pPr>
      <w:r>
        <w:rPr>
          <w:rFonts w:ascii="Times New Roman"/>
          <w:b w:val="false"/>
          <w:i w:val="false"/>
          <w:color w:val="000000"/>
          <w:sz w:val="28"/>
        </w:rPr>
        <w:t>
      "АХАЖ" АЖ – азаматтық хал актілерінің ақпараттық жүйесі;</w:t>
      </w:r>
    </w:p>
    <w:bookmarkEnd w:id="149"/>
    <w:bookmarkStart w:name="z165" w:id="150"/>
    <w:p>
      <w:pPr>
        <w:spacing w:after="0"/>
        <w:ind w:left="0"/>
        <w:jc w:val="both"/>
      </w:pPr>
      <w:r>
        <w:rPr>
          <w:rFonts w:ascii="Times New Roman"/>
          <w:b w:val="false"/>
          <w:i w:val="false"/>
          <w:color w:val="000000"/>
          <w:sz w:val="28"/>
        </w:rPr>
        <w:t>
      "ҰББДҚ" АЖ – "Ұлттық білім беру деректер қоры" ақпараттық жүйесі;</w:t>
      </w:r>
    </w:p>
    <w:bookmarkEnd w:id="150"/>
    <w:bookmarkStart w:name="z166" w:id="151"/>
    <w:p>
      <w:pPr>
        <w:spacing w:after="0"/>
        <w:ind w:left="0"/>
        <w:jc w:val="both"/>
      </w:pPr>
      <w:r>
        <w:rPr>
          <w:rFonts w:ascii="Times New Roman"/>
          <w:b w:val="false"/>
          <w:i w:val="false"/>
          <w:color w:val="000000"/>
          <w:sz w:val="28"/>
        </w:rPr>
        <w:t>
      "ДНЭТ" АЖ – "Диспансерлік науқастардың электрондық тіркелімі" ақпараттық жүйесі;</w:t>
      </w:r>
    </w:p>
    <w:bookmarkEnd w:id="151"/>
    <w:bookmarkStart w:name="z167" w:id="152"/>
    <w:p>
      <w:pPr>
        <w:spacing w:after="0"/>
        <w:ind w:left="0"/>
        <w:jc w:val="both"/>
      </w:pPr>
      <w:r>
        <w:rPr>
          <w:rFonts w:ascii="Times New Roman"/>
          <w:b w:val="false"/>
          <w:i w:val="false"/>
          <w:color w:val="000000"/>
          <w:sz w:val="28"/>
        </w:rPr>
        <w:t>
      ЕДБ АЖ – екінші деңгейдегі банктердің ақпараттық жүйесі;</w:t>
      </w:r>
    </w:p>
    <w:bookmarkEnd w:id="152"/>
    <w:bookmarkStart w:name="z168" w:id="153"/>
    <w:p>
      <w:pPr>
        <w:spacing w:after="0"/>
        <w:ind w:left="0"/>
        <w:jc w:val="both"/>
      </w:pPr>
      <w:r>
        <w:rPr>
          <w:rFonts w:ascii="Times New Roman"/>
          <w:b w:val="false"/>
          <w:i w:val="false"/>
          <w:color w:val="000000"/>
          <w:sz w:val="28"/>
        </w:rPr>
        <w:t>
      ЖСН – жеке сәйкестендіру нөмірі;</w:t>
      </w:r>
    </w:p>
    <w:bookmarkEnd w:id="153"/>
    <w:bookmarkStart w:name="z169" w:id="154"/>
    <w:p>
      <w:pPr>
        <w:spacing w:after="0"/>
        <w:ind w:left="0"/>
        <w:jc w:val="both"/>
      </w:pPr>
      <w:r>
        <w:rPr>
          <w:rFonts w:ascii="Times New Roman"/>
          <w:b w:val="false"/>
          <w:i w:val="false"/>
          <w:color w:val="000000"/>
          <w:sz w:val="28"/>
        </w:rPr>
        <w:t>
      ЭЦҚ – электрондық цифрлық қолтаңба.</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16 қыркүйектегі</w:t>
            </w:r>
            <w:r>
              <w:br/>
            </w:r>
            <w:r>
              <w:rPr>
                <w:rFonts w:ascii="Times New Roman"/>
                <w:b w:val="false"/>
                <w:i w:val="false"/>
                <w:color w:val="000000"/>
                <w:sz w:val="20"/>
              </w:rPr>
              <w:t>№ 750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55"/>
    <w:p>
      <w:pPr>
        <w:spacing w:after="0"/>
        <w:ind w:left="0"/>
        <w:jc w:val="left"/>
      </w:pPr>
      <w:r>
        <w:rPr>
          <w:rFonts w:ascii="Times New Roman"/>
          <w:b/>
          <w:i w:val="false"/>
          <w:color w:val="000000"/>
        </w:rPr>
        <w:t xml:space="preserve"> 20___ жылғы "___" __________ әлеуметтік көмек көрсетуге өтінішті қабылдаудан бас тарту туралы қолхат</w:t>
      </w:r>
    </w:p>
    <w:bookmarkEnd w:id="155"/>
    <w:bookmarkStart w:name="z174" w:id="156"/>
    <w:p>
      <w:pPr>
        <w:spacing w:after="0"/>
        <w:ind w:left="0"/>
        <w:jc w:val="both"/>
      </w:pPr>
      <w:r>
        <w:rPr>
          <w:rFonts w:ascii="Times New Roman"/>
          <w:b w:val="false"/>
          <w:i w:val="false"/>
          <w:color w:val="000000"/>
          <w:sz w:val="28"/>
        </w:rPr>
        <w:t>
      Азамат _________________________________________________________,</w:t>
      </w:r>
    </w:p>
    <w:bookmarkEnd w:id="156"/>
    <w:bookmarkStart w:name="z175" w:id="157"/>
    <w:p>
      <w:pPr>
        <w:spacing w:after="0"/>
        <w:ind w:left="0"/>
        <w:jc w:val="both"/>
      </w:pPr>
      <w:r>
        <w:rPr>
          <w:rFonts w:ascii="Times New Roman"/>
          <w:b w:val="false"/>
          <w:i w:val="false"/>
          <w:color w:val="000000"/>
          <w:sz w:val="28"/>
        </w:rPr>
        <w:t>
                           (өтініш берушінің тегі, аты, әкесінің аты (бар болса)</w:t>
      </w:r>
    </w:p>
    <w:bookmarkEnd w:id="157"/>
    <w:bookmarkStart w:name="z176" w:id="158"/>
    <w:p>
      <w:pPr>
        <w:spacing w:after="0"/>
        <w:ind w:left="0"/>
        <w:jc w:val="both"/>
      </w:pPr>
      <w:r>
        <w:rPr>
          <w:rFonts w:ascii="Times New Roman"/>
          <w:b w:val="false"/>
          <w:i w:val="false"/>
          <w:color w:val="000000"/>
          <w:sz w:val="28"/>
        </w:rPr>
        <w:t>
      өтініш берген күні: 20___ жылғы "___" ______________,</w:t>
      </w:r>
    </w:p>
    <w:bookmarkEnd w:id="158"/>
    <w:bookmarkStart w:name="z177" w:id="159"/>
    <w:p>
      <w:pPr>
        <w:spacing w:after="0"/>
        <w:ind w:left="0"/>
        <w:jc w:val="both"/>
      </w:pPr>
      <w:r>
        <w:rPr>
          <w:rFonts w:ascii="Times New Roman"/>
          <w:b w:val="false"/>
          <w:i w:val="false"/>
          <w:color w:val="000000"/>
          <w:sz w:val="28"/>
        </w:rPr>
        <w:t xml:space="preserve">
      өтініш берушінің Қазақстан Республикасы Үкіметінің 2023 жылғы 30 маусымдағы № 523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тізбеге сәйкес толық емес құжаттар топтамасын және (немесе) қолданылу мерзімі өткен құжаттарды ұсынуына байланысты әлеуметтік көмек көрсетуге өтінішін қабылдаудан бас тартылды (керегінің астын сызу).</w:t>
      </w:r>
    </w:p>
    <w:bookmarkEnd w:id="159"/>
    <w:bookmarkStart w:name="z178" w:id="160"/>
    <w:p>
      <w:pPr>
        <w:spacing w:after="0"/>
        <w:ind w:left="0"/>
        <w:jc w:val="both"/>
      </w:pPr>
      <w:r>
        <w:rPr>
          <w:rFonts w:ascii="Times New Roman"/>
          <w:b w:val="false"/>
          <w:i w:val="false"/>
          <w:color w:val="000000"/>
          <w:sz w:val="28"/>
        </w:rPr>
        <w:t>
      _____________________________________________________________________</w:t>
      </w:r>
    </w:p>
    <w:bookmarkEnd w:id="160"/>
    <w:bookmarkStart w:name="z179" w:id="161"/>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16 қыркүйектегі</w:t>
            </w:r>
            <w:r>
              <w:br/>
            </w:r>
            <w:r>
              <w:rPr>
                <w:rFonts w:ascii="Times New Roman"/>
                <w:b w:val="false"/>
                <w:i w:val="false"/>
                <w:color w:val="000000"/>
                <w:sz w:val="20"/>
              </w:rPr>
              <w:t>№ 750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82" w:id="162"/>
    <w:p>
      <w:pPr>
        <w:spacing w:after="0"/>
        <w:ind w:left="0"/>
        <w:jc w:val="left"/>
      </w:pPr>
      <w:r>
        <w:rPr>
          <w:rFonts w:ascii="Times New Roman"/>
          <w:b/>
          <w:i w:val="false"/>
          <w:color w:val="000000"/>
        </w:rPr>
        <w:t xml:space="preserve"> ___________________________________________________________________ республикалық маңызы бар қала, астана, аудан (облыстық маңызы бар қала) әкімдігінің 20__ жылғы____ № ______ әлеуметтік көмек көрсету (көрсетуден бас тарту) туралы шешімі</w:t>
      </w:r>
    </w:p>
    <w:bookmarkEnd w:id="162"/>
    <w:bookmarkStart w:name="z183" w:id="163"/>
    <w:p>
      <w:pPr>
        <w:spacing w:after="0"/>
        <w:ind w:left="0"/>
        <w:jc w:val="both"/>
      </w:pPr>
      <w:r>
        <w:rPr>
          <w:rFonts w:ascii="Times New Roman"/>
          <w:b w:val="false"/>
          <w:i w:val="false"/>
          <w:color w:val="000000"/>
          <w:sz w:val="28"/>
        </w:rPr>
        <w:t>
      Өтініш беруші_____________________________________________________</w:t>
      </w:r>
    </w:p>
    <w:bookmarkEnd w:id="163"/>
    <w:bookmarkStart w:name="z184" w:id="164"/>
    <w:p>
      <w:pPr>
        <w:spacing w:after="0"/>
        <w:ind w:left="0"/>
        <w:jc w:val="both"/>
      </w:pPr>
      <w:r>
        <w:rPr>
          <w:rFonts w:ascii="Times New Roman"/>
          <w:b w:val="false"/>
          <w:i w:val="false"/>
          <w:color w:val="000000"/>
          <w:sz w:val="28"/>
        </w:rPr>
        <w:t>
                                              (тегі, аты, әкесінің аты (бар болса)</w:t>
      </w:r>
    </w:p>
    <w:bookmarkEnd w:id="164"/>
    <w:bookmarkStart w:name="z185" w:id="165"/>
    <w:p>
      <w:pPr>
        <w:spacing w:after="0"/>
        <w:ind w:left="0"/>
        <w:jc w:val="both"/>
      </w:pPr>
      <w:r>
        <w:rPr>
          <w:rFonts w:ascii="Times New Roman"/>
          <w:b w:val="false"/>
          <w:i w:val="false"/>
          <w:color w:val="000000"/>
          <w:sz w:val="28"/>
        </w:rPr>
        <w:t>
      Жынысы _______________</w:t>
      </w:r>
    </w:p>
    <w:bookmarkEnd w:id="165"/>
    <w:bookmarkStart w:name="z186" w:id="166"/>
    <w:p>
      <w:pPr>
        <w:spacing w:after="0"/>
        <w:ind w:left="0"/>
        <w:jc w:val="both"/>
      </w:pPr>
      <w:r>
        <w:rPr>
          <w:rFonts w:ascii="Times New Roman"/>
          <w:b w:val="false"/>
          <w:i w:val="false"/>
          <w:color w:val="000000"/>
          <w:sz w:val="28"/>
        </w:rPr>
        <w:t>
      Туған күні ______________</w:t>
      </w:r>
    </w:p>
    <w:bookmarkEnd w:id="166"/>
    <w:bookmarkStart w:name="z187" w:id="167"/>
    <w:p>
      <w:pPr>
        <w:spacing w:after="0"/>
        <w:ind w:left="0"/>
        <w:jc w:val="both"/>
      </w:pPr>
      <w:r>
        <w:rPr>
          <w:rFonts w:ascii="Times New Roman"/>
          <w:b w:val="false"/>
          <w:i w:val="false"/>
          <w:color w:val="000000"/>
          <w:sz w:val="28"/>
        </w:rPr>
        <w:t>
      Мұқтаждар санатына жатқызу үшін негіздеменің болу фактісін растайтын құжаттың нөмірі және берілген күні ________________________</w:t>
      </w:r>
    </w:p>
    <w:bookmarkEnd w:id="167"/>
    <w:bookmarkStart w:name="z188" w:id="168"/>
    <w:p>
      <w:pPr>
        <w:spacing w:after="0"/>
        <w:ind w:left="0"/>
        <w:jc w:val="both"/>
      </w:pPr>
      <w:r>
        <w:rPr>
          <w:rFonts w:ascii="Times New Roman"/>
          <w:b w:val="false"/>
          <w:i w:val="false"/>
          <w:color w:val="000000"/>
          <w:sz w:val="28"/>
        </w:rPr>
        <w:t>
      Арнайы комиссияның қорытындысы (Үлгілік қағидалардың 8-тармағының 1), 2) және 4) тармақшаларында көрсетілген негіздер бойынша):</w:t>
      </w:r>
    </w:p>
    <w:bookmarkEnd w:id="168"/>
    <w:bookmarkStart w:name="z189" w:id="169"/>
    <w:p>
      <w:pPr>
        <w:spacing w:after="0"/>
        <w:ind w:left="0"/>
        <w:jc w:val="both"/>
      </w:pPr>
      <w:r>
        <w:rPr>
          <w:rFonts w:ascii="Times New Roman"/>
          <w:b w:val="false"/>
          <w:i w:val="false"/>
          <w:color w:val="000000"/>
          <w:sz w:val="28"/>
        </w:rPr>
        <w:t>
      ____________________________________________________________</w:t>
      </w:r>
    </w:p>
    <w:bookmarkEnd w:id="169"/>
    <w:bookmarkStart w:name="z190" w:id="170"/>
    <w:p>
      <w:pPr>
        <w:spacing w:after="0"/>
        <w:ind w:left="0"/>
        <w:jc w:val="both"/>
      </w:pPr>
      <w:r>
        <w:rPr>
          <w:rFonts w:ascii="Times New Roman"/>
          <w:b w:val="false"/>
          <w:i w:val="false"/>
          <w:color w:val="000000"/>
          <w:sz w:val="28"/>
        </w:rPr>
        <w:t>
      1. Әлеуметтік көмек көрсетілсін.</w:t>
      </w:r>
    </w:p>
    <w:bookmarkEnd w:id="170"/>
    <w:bookmarkStart w:name="z191" w:id="171"/>
    <w:p>
      <w:pPr>
        <w:spacing w:after="0"/>
        <w:ind w:left="0"/>
        <w:jc w:val="both"/>
      </w:pPr>
      <w:r>
        <w:rPr>
          <w:rFonts w:ascii="Times New Roman"/>
          <w:b w:val="false"/>
          <w:i w:val="false"/>
          <w:color w:val="000000"/>
          <w:sz w:val="28"/>
        </w:rPr>
        <w:t>
      Әлеуметтік көмектің мөлшері: _________________________ (жазбаша)</w:t>
      </w:r>
    </w:p>
    <w:bookmarkEnd w:id="171"/>
    <w:bookmarkStart w:name="z192" w:id="172"/>
    <w:p>
      <w:pPr>
        <w:spacing w:after="0"/>
        <w:ind w:left="0"/>
        <w:jc w:val="both"/>
      </w:pPr>
      <w:r>
        <w:rPr>
          <w:rFonts w:ascii="Times New Roman"/>
          <w:b w:val="false"/>
          <w:i w:val="false"/>
          <w:color w:val="000000"/>
          <w:sz w:val="28"/>
        </w:rPr>
        <w:t>
      Жиілігі: ____________________________________________ (жазбаша)</w:t>
      </w:r>
    </w:p>
    <w:bookmarkEnd w:id="172"/>
    <w:bookmarkStart w:name="z193" w:id="173"/>
    <w:p>
      <w:pPr>
        <w:spacing w:after="0"/>
        <w:ind w:left="0"/>
        <w:jc w:val="both"/>
      </w:pPr>
      <w:r>
        <w:rPr>
          <w:rFonts w:ascii="Times New Roman"/>
          <w:b w:val="false"/>
          <w:i w:val="false"/>
          <w:color w:val="000000"/>
          <w:sz w:val="28"/>
        </w:rPr>
        <w:t>
      2. _____________________________________________  (бас тарту негізі)</w:t>
      </w:r>
    </w:p>
    <w:bookmarkEnd w:id="173"/>
    <w:bookmarkStart w:name="z194" w:id="174"/>
    <w:p>
      <w:pPr>
        <w:spacing w:after="0"/>
        <w:ind w:left="0"/>
        <w:jc w:val="both"/>
      </w:pPr>
      <w:r>
        <w:rPr>
          <w:rFonts w:ascii="Times New Roman"/>
          <w:b w:val="false"/>
          <w:i w:val="false"/>
          <w:color w:val="000000"/>
          <w:sz w:val="28"/>
        </w:rPr>
        <w:t>
                     әлеуметтік көмек көрсетуден бас тартылсын.</w:t>
      </w:r>
    </w:p>
    <w:bookmarkEnd w:id="174"/>
    <w:bookmarkStart w:name="z195" w:id="175"/>
    <w:p>
      <w:pPr>
        <w:spacing w:after="0"/>
        <w:ind w:left="0"/>
        <w:jc w:val="both"/>
      </w:pPr>
      <w:r>
        <w:rPr>
          <w:rFonts w:ascii="Times New Roman"/>
          <w:b w:val="false"/>
          <w:i w:val="false"/>
          <w:color w:val="000000"/>
          <w:sz w:val="28"/>
        </w:rPr>
        <w:t>
      Бөлім басшысы _________________________________________________</w:t>
      </w:r>
    </w:p>
    <w:bookmarkEnd w:id="175"/>
    <w:bookmarkStart w:name="z196" w:id="176"/>
    <w:p>
      <w:pPr>
        <w:spacing w:after="0"/>
        <w:ind w:left="0"/>
        <w:jc w:val="both"/>
      </w:pPr>
      <w:r>
        <w:rPr>
          <w:rFonts w:ascii="Times New Roman"/>
          <w:b w:val="false"/>
          <w:i w:val="false"/>
          <w:color w:val="000000"/>
          <w:sz w:val="28"/>
        </w:rPr>
        <w:t>
                                                   (тегі, аты, әкесінің аты (бар болса)</w:t>
      </w:r>
    </w:p>
    <w:bookmarkEnd w:id="176"/>
    <w:bookmarkStart w:name="z197" w:id="177"/>
    <w:p>
      <w:pPr>
        <w:spacing w:after="0"/>
        <w:ind w:left="0"/>
        <w:jc w:val="both"/>
      </w:pPr>
      <w:r>
        <w:rPr>
          <w:rFonts w:ascii="Times New Roman"/>
          <w:b w:val="false"/>
          <w:i w:val="false"/>
          <w:color w:val="000000"/>
          <w:sz w:val="28"/>
        </w:rPr>
        <w:t>
      Маман ___________________________________________________</w:t>
      </w:r>
    </w:p>
    <w:bookmarkEnd w:id="177"/>
    <w:bookmarkStart w:name="z198" w:id="178"/>
    <w:p>
      <w:pPr>
        <w:spacing w:after="0"/>
        <w:ind w:left="0"/>
        <w:jc w:val="both"/>
      </w:pPr>
      <w:r>
        <w:rPr>
          <w:rFonts w:ascii="Times New Roman"/>
          <w:b w:val="false"/>
          <w:i w:val="false"/>
          <w:color w:val="000000"/>
          <w:sz w:val="28"/>
        </w:rPr>
        <w:t>
                                        (тегі, аты, әкесінің аты (бар болса)</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16 қыркүйектегі</w:t>
            </w:r>
            <w:r>
              <w:br/>
            </w:r>
            <w:r>
              <w:rPr>
                <w:rFonts w:ascii="Times New Roman"/>
                <w:b w:val="false"/>
                <w:i w:val="false"/>
                <w:color w:val="000000"/>
                <w:sz w:val="20"/>
              </w:rPr>
              <w:t>№ 750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201" w:id="179"/>
    <w:p>
      <w:pPr>
        <w:spacing w:after="0"/>
        <w:ind w:left="0"/>
        <w:jc w:val="both"/>
      </w:pPr>
      <w:r>
        <w:rPr>
          <w:rFonts w:ascii="Times New Roman"/>
          <w:b w:val="false"/>
          <w:i w:val="false"/>
          <w:color w:val="000000"/>
          <w:sz w:val="28"/>
        </w:rPr>
        <w:t>
      20__ жылғы "___"________ _______________________________________</w:t>
      </w:r>
    </w:p>
    <w:bookmarkEnd w:id="179"/>
    <w:bookmarkStart w:name="z202" w:id="180"/>
    <w:p>
      <w:pPr>
        <w:spacing w:after="0"/>
        <w:ind w:left="0"/>
        <w:jc w:val="both"/>
      </w:pPr>
      <w:r>
        <w:rPr>
          <w:rFonts w:ascii="Times New Roman"/>
          <w:b w:val="false"/>
          <w:i w:val="false"/>
          <w:color w:val="000000"/>
          <w:sz w:val="28"/>
        </w:rPr>
        <w:t>
               (әлеуметтік көмек түрі) әлеуметтік көмек көрсету туралы хабарлама</w:t>
      </w:r>
    </w:p>
    <w:bookmarkEnd w:id="180"/>
    <w:bookmarkStart w:name="z203" w:id="181"/>
    <w:p>
      <w:pPr>
        <w:spacing w:after="0"/>
        <w:ind w:left="0"/>
        <w:jc w:val="both"/>
      </w:pPr>
      <w:r>
        <w:rPr>
          <w:rFonts w:ascii="Times New Roman"/>
          <w:b w:val="false"/>
          <w:i w:val="false"/>
          <w:color w:val="000000"/>
          <w:sz w:val="28"/>
        </w:rPr>
        <w:t>
      Азамат ___________________________________________________</w:t>
      </w:r>
    </w:p>
    <w:bookmarkEnd w:id="181"/>
    <w:bookmarkStart w:name="z204" w:id="182"/>
    <w:p>
      <w:pPr>
        <w:spacing w:after="0"/>
        <w:ind w:left="0"/>
        <w:jc w:val="both"/>
      </w:pPr>
      <w:r>
        <w:rPr>
          <w:rFonts w:ascii="Times New Roman"/>
          <w:b w:val="false"/>
          <w:i w:val="false"/>
          <w:color w:val="000000"/>
          <w:sz w:val="28"/>
        </w:rPr>
        <w:t>
                                     (тегі, аты, әкесінің аты (бар болса)</w:t>
      </w:r>
    </w:p>
    <w:bookmarkEnd w:id="182"/>
    <w:bookmarkStart w:name="z205" w:id="183"/>
    <w:p>
      <w:pPr>
        <w:spacing w:after="0"/>
        <w:ind w:left="0"/>
        <w:jc w:val="both"/>
      </w:pPr>
      <w:r>
        <w:rPr>
          <w:rFonts w:ascii="Times New Roman"/>
          <w:b w:val="false"/>
          <w:i w:val="false"/>
          <w:color w:val="000000"/>
          <w:sz w:val="28"/>
        </w:rPr>
        <w:t>
      Туған күні ____________________</w:t>
      </w:r>
    </w:p>
    <w:bookmarkEnd w:id="183"/>
    <w:bookmarkStart w:name="z206" w:id="184"/>
    <w:p>
      <w:pPr>
        <w:spacing w:after="0"/>
        <w:ind w:left="0"/>
        <w:jc w:val="both"/>
      </w:pPr>
      <w:r>
        <w:rPr>
          <w:rFonts w:ascii="Times New Roman"/>
          <w:b w:val="false"/>
          <w:i w:val="false"/>
          <w:color w:val="000000"/>
          <w:sz w:val="28"/>
        </w:rPr>
        <w:t>
      20__ жылғы "__" _____ № ___ әлеуметтік көмек көрсету туралы шешім</w:t>
      </w:r>
    </w:p>
    <w:bookmarkEnd w:id="184"/>
    <w:bookmarkStart w:name="z207" w:id="185"/>
    <w:p>
      <w:pPr>
        <w:spacing w:after="0"/>
        <w:ind w:left="0"/>
        <w:jc w:val="both"/>
      </w:pPr>
      <w:r>
        <w:rPr>
          <w:rFonts w:ascii="Times New Roman"/>
          <w:b w:val="false"/>
          <w:i w:val="false"/>
          <w:color w:val="000000"/>
          <w:sz w:val="28"/>
        </w:rPr>
        <w:t>
      Тағайындалған сома:</w:t>
      </w:r>
    </w:p>
    <w:bookmarkEnd w:id="185"/>
    <w:bookmarkStart w:name="z208" w:id="186"/>
    <w:p>
      <w:pPr>
        <w:spacing w:after="0"/>
        <w:ind w:left="0"/>
        <w:jc w:val="both"/>
      </w:pPr>
      <w:r>
        <w:rPr>
          <w:rFonts w:ascii="Times New Roman"/>
          <w:b w:val="false"/>
          <w:i w:val="false"/>
          <w:color w:val="000000"/>
          <w:sz w:val="28"/>
        </w:rPr>
        <w:t>
      20 __ жылғы "___" ________ бастап ____________________________ теңге</w:t>
      </w:r>
    </w:p>
    <w:bookmarkEnd w:id="186"/>
    <w:bookmarkStart w:name="z209" w:id="187"/>
    <w:p>
      <w:pPr>
        <w:spacing w:after="0"/>
        <w:ind w:left="0"/>
        <w:jc w:val="both"/>
      </w:pPr>
      <w:r>
        <w:rPr>
          <w:rFonts w:ascii="Times New Roman"/>
          <w:b w:val="false"/>
          <w:i w:val="false"/>
          <w:color w:val="000000"/>
          <w:sz w:val="28"/>
        </w:rPr>
        <w:t>
                                                                                 (сомасы жазбаша)</w:t>
      </w:r>
    </w:p>
    <w:bookmarkEnd w:id="187"/>
    <w:bookmarkStart w:name="z210" w:id="188"/>
    <w:p>
      <w:pPr>
        <w:spacing w:after="0"/>
        <w:ind w:left="0"/>
        <w:jc w:val="both"/>
      </w:pPr>
      <w:r>
        <w:rPr>
          <w:rFonts w:ascii="Times New Roman"/>
          <w:b w:val="false"/>
          <w:i w:val="false"/>
          <w:color w:val="000000"/>
          <w:sz w:val="28"/>
        </w:rPr>
        <w:t>
      Хабарлама жауапты тұлғаның электрондық цифрлық қолтаңбасымен куәландырылды</w:t>
      </w:r>
    </w:p>
    <w:bookmarkEnd w:id="188"/>
    <w:bookmarkStart w:name="z211" w:id="189"/>
    <w:p>
      <w:pPr>
        <w:spacing w:after="0"/>
        <w:ind w:left="0"/>
        <w:jc w:val="both"/>
      </w:pPr>
      <w:r>
        <w:rPr>
          <w:rFonts w:ascii="Times New Roman"/>
          <w:b w:val="false"/>
          <w:i w:val="false"/>
          <w:color w:val="000000"/>
          <w:sz w:val="28"/>
        </w:rPr>
        <w:t>
      _____________________________________________________________</w:t>
      </w:r>
    </w:p>
    <w:bookmarkEnd w:id="189"/>
    <w:bookmarkStart w:name="z212" w:id="190"/>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16 қыркүйектегі</w:t>
            </w:r>
            <w:r>
              <w:br/>
            </w:r>
            <w:r>
              <w:rPr>
                <w:rFonts w:ascii="Times New Roman"/>
                <w:b w:val="false"/>
                <w:i w:val="false"/>
                <w:color w:val="000000"/>
                <w:sz w:val="20"/>
              </w:rPr>
              <w:t>№ 750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215" w:id="191"/>
    <w:p>
      <w:pPr>
        <w:spacing w:after="0"/>
        <w:ind w:left="0"/>
        <w:jc w:val="both"/>
      </w:pPr>
      <w:r>
        <w:rPr>
          <w:rFonts w:ascii="Times New Roman"/>
          <w:b w:val="false"/>
          <w:i w:val="false"/>
          <w:color w:val="000000"/>
          <w:sz w:val="28"/>
        </w:rPr>
        <w:t>
      20__ жылғы "___"________ _______________________________________</w:t>
      </w:r>
    </w:p>
    <w:bookmarkEnd w:id="191"/>
    <w:bookmarkStart w:name="z216" w:id="192"/>
    <w:p>
      <w:pPr>
        <w:spacing w:after="0"/>
        <w:ind w:left="0"/>
        <w:jc w:val="both"/>
      </w:pPr>
      <w:r>
        <w:rPr>
          <w:rFonts w:ascii="Times New Roman"/>
          <w:b w:val="false"/>
          <w:i w:val="false"/>
          <w:color w:val="000000"/>
          <w:sz w:val="28"/>
        </w:rPr>
        <w:t>
                                                            (әлеуметтік көмек түрі)</w:t>
      </w:r>
    </w:p>
    <w:bookmarkEnd w:id="192"/>
    <w:bookmarkStart w:name="z217" w:id="193"/>
    <w:p>
      <w:pPr>
        <w:spacing w:after="0"/>
        <w:ind w:left="0"/>
        <w:jc w:val="both"/>
      </w:pPr>
      <w:r>
        <w:rPr>
          <w:rFonts w:ascii="Times New Roman"/>
          <w:b w:val="false"/>
          <w:i w:val="false"/>
          <w:color w:val="000000"/>
          <w:sz w:val="28"/>
        </w:rPr>
        <w:t>
                 әлеуметтік көмек көрсетуден бас тарту туралы хабарлама</w:t>
      </w:r>
    </w:p>
    <w:bookmarkEnd w:id="193"/>
    <w:bookmarkStart w:name="z218" w:id="194"/>
    <w:p>
      <w:pPr>
        <w:spacing w:after="0"/>
        <w:ind w:left="0"/>
        <w:jc w:val="both"/>
      </w:pPr>
      <w:r>
        <w:rPr>
          <w:rFonts w:ascii="Times New Roman"/>
          <w:b w:val="false"/>
          <w:i w:val="false"/>
          <w:color w:val="000000"/>
          <w:sz w:val="28"/>
        </w:rPr>
        <w:t>
      Азамат ____________________________________________________</w:t>
      </w:r>
    </w:p>
    <w:bookmarkEnd w:id="194"/>
    <w:bookmarkStart w:name="z219" w:id="195"/>
    <w:p>
      <w:pPr>
        <w:spacing w:after="0"/>
        <w:ind w:left="0"/>
        <w:jc w:val="both"/>
      </w:pPr>
      <w:r>
        <w:rPr>
          <w:rFonts w:ascii="Times New Roman"/>
          <w:b w:val="false"/>
          <w:i w:val="false"/>
          <w:color w:val="000000"/>
          <w:sz w:val="28"/>
        </w:rPr>
        <w:t>
                                   (тегі, аты, әкесінің аты (бар болса)</w:t>
      </w:r>
    </w:p>
    <w:bookmarkEnd w:id="195"/>
    <w:bookmarkStart w:name="z220" w:id="196"/>
    <w:p>
      <w:pPr>
        <w:spacing w:after="0"/>
        <w:ind w:left="0"/>
        <w:jc w:val="both"/>
      </w:pPr>
      <w:r>
        <w:rPr>
          <w:rFonts w:ascii="Times New Roman"/>
          <w:b w:val="false"/>
          <w:i w:val="false"/>
          <w:color w:val="000000"/>
          <w:sz w:val="28"/>
        </w:rPr>
        <w:t>
      Туған күні __________________</w:t>
      </w:r>
    </w:p>
    <w:bookmarkEnd w:id="196"/>
    <w:bookmarkStart w:name="z221" w:id="197"/>
    <w:p>
      <w:pPr>
        <w:spacing w:after="0"/>
        <w:ind w:left="0"/>
        <w:jc w:val="both"/>
      </w:pPr>
      <w:r>
        <w:rPr>
          <w:rFonts w:ascii="Times New Roman"/>
          <w:b w:val="false"/>
          <w:i w:val="false"/>
          <w:color w:val="000000"/>
          <w:sz w:val="28"/>
        </w:rPr>
        <w:t>
      20__ жылғы "_" ____ № ___ әлеуметтік көмек көрсетуден бас тарту туралы шешім</w:t>
      </w:r>
    </w:p>
    <w:bookmarkEnd w:id="197"/>
    <w:bookmarkStart w:name="z222" w:id="198"/>
    <w:p>
      <w:pPr>
        <w:spacing w:after="0"/>
        <w:ind w:left="0"/>
        <w:jc w:val="both"/>
      </w:pPr>
      <w:r>
        <w:rPr>
          <w:rFonts w:ascii="Times New Roman"/>
          <w:b w:val="false"/>
          <w:i w:val="false"/>
          <w:color w:val="000000"/>
          <w:sz w:val="28"/>
        </w:rPr>
        <w:t>
      ______________________________________________________________</w:t>
      </w:r>
    </w:p>
    <w:bookmarkEnd w:id="198"/>
    <w:bookmarkStart w:name="z223" w:id="199"/>
    <w:p>
      <w:pPr>
        <w:spacing w:after="0"/>
        <w:ind w:left="0"/>
        <w:jc w:val="both"/>
      </w:pPr>
      <w:r>
        <w:rPr>
          <w:rFonts w:ascii="Times New Roman"/>
          <w:b w:val="false"/>
          <w:i w:val="false"/>
          <w:color w:val="000000"/>
          <w:sz w:val="28"/>
        </w:rPr>
        <w:t>
                                                    негіз (себептерін көрсету)</w:t>
      </w:r>
    </w:p>
    <w:bookmarkEnd w:id="199"/>
    <w:bookmarkStart w:name="z224" w:id="200"/>
    <w:p>
      <w:pPr>
        <w:spacing w:after="0"/>
        <w:ind w:left="0"/>
        <w:jc w:val="both"/>
      </w:pPr>
      <w:r>
        <w:rPr>
          <w:rFonts w:ascii="Times New Roman"/>
          <w:b w:val="false"/>
          <w:i w:val="false"/>
          <w:color w:val="000000"/>
          <w:sz w:val="28"/>
        </w:rPr>
        <w:t>
      көрсетуден бас тартылды.</w:t>
      </w:r>
    </w:p>
    <w:bookmarkEnd w:id="200"/>
    <w:bookmarkStart w:name="z225" w:id="201"/>
    <w:p>
      <w:pPr>
        <w:spacing w:after="0"/>
        <w:ind w:left="0"/>
        <w:jc w:val="both"/>
      </w:pPr>
      <w:r>
        <w:rPr>
          <w:rFonts w:ascii="Times New Roman"/>
          <w:b w:val="false"/>
          <w:i w:val="false"/>
          <w:color w:val="000000"/>
          <w:sz w:val="28"/>
        </w:rPr>
        <w:t>
      Хабарлама жауапты тұлғаның электрондық цифрлық қолтаңбасымен куәландырылды</w:t>
      </w:r>
    </w:p>
    <w:bookmarkEnd w:id="201"/>
    <w:bookmarkStart w:name="z226" w:id="202"/>
    <w:p>
      <w:pPr>
        <w:spacing w:after="0"/>
        <w:ind w:left="0"/>
        <w:jc w:val="both"/>
      </w:pPr>
      <w:r>
        <w:rPr>
          <w:rFonts w:ascii="Times New Roman"/>
          <w:b w:val="false"/>
          <w:i w:val="false"/>
          <w:color w:val="000000"/>
          <w:sz w:val="28"/>
        </w:rPr>
        <w:t>
      ______________________________________________________________</w:t>
      </w:r>
    </w:p>
    <w:bookmarkEnd w:id="202"/>
    <w:bookmarkStart w:name="z227" w:id="203"/>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16 қыркүйектегі</w:t>
            </w:r>
            <w:r>
              <w:br/>
            </w:r>
            <w:r>
              <w:rPr>
                <w:rFonts w:ascii="Times New Roman"/>
                <w:b w:val="false"/>
                <w:i w:val="false"/>
                <w:color w:val="000000"/>
                <w:sz w:val="20"/>
              </w:rPr>
              <w:t>№ 750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230" w:id="204"/>
    <w:p>
      <w:pPr>
        <w:spacing w:after="0"/>
        <w:ind w:left="0"/>
        <w:jc w:val="left"/>
      </w:pPr>
      <w:r>
        <w:rPr>
          <w:rFonts w:ascii="Times New Roman"/>
          <w:b/>
          <w:i w:val="false"/>
          <w:color w:val="000000"/>
        </w:rPr>
        <w:t xml:space="preserve"> Зейнетақы мен әлеуметтік көмек көрсету жәрдемақысын алушылар бойынша мәліметтер</w:t>
      </w:r>
    </w:p>
    <w:bookmarkEnd w:id="204"/>
    <w:bookmarkStart w:name="z231" w:id="205"/>
    <w:p>
      <w:pPr>
        <w:spacing w:after="0"/>
        <w:ind w:left="0"/>
        <w:jc w:val="both"/>
      </w:pPr>
      <w:r>
        <w:rPr>
          <w:rFonts w:ascii="Times New Roman"/>
          <w:b w:val="false"/>
          <w:i w:val="false"/>
          <w:color w:val="000000"/>
          <w:sz w:val="28"/>
        </w:rPr>
        <w:t>
      Бөлімше:</w:t>
      </w:r>
    </w:p>
    <w:bookmarkEnd w:id="205"/>
    <w:bookmarkStart w:name="z232" w:id="206"/>
    <w:p>
      <w:pPr>
        <w:spacing w:after="0"/>
        <w:ind w:left="0"/>
        <w:jc w:val="both"/>
      </w:pPr>
      <w:r>
        <w:rPr>
          <w:rFonts w:ascii="Times New Roman"/>
          <w:b w:val="false"/>
          <w:i w:val="false"/>
          <w:color w:val="000000"/>
          <w:sz w:val="28"/>
        </w:rPr>
        <w:t>
      Төленетін айы:</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33" w:id="207"/>
    <w:p>
      <w:pPr>
        <w:spacing w:after="0"/>
        <w:ind w:left="0"/>
        <w:jc w:val="both"/>
      </w:pPr>
      <w:r>
        <w:rPr>
          <w:rFonts w:ascii="Times New Roman"/>
          <w:b w:val="false"/>
          <w:i w:val="false"/>
          <w:color w:val="000000"/>
          <w:sz w:val="28"/>
        </w:rPr>
        <w:t xml:space="preserve">
      Жалғасы </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(бар болса)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мәліметтері (жеті жасқа дейінгі мүгедектігі бар балалар, жеті жастан он сегіз жасқа дейінгі бірінші, екінші, үшінші топтағы мүгедектігі бар балалар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