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5b16" w14:textId="eae5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w:t>
      </w:r>
    </w:p>
    <w:p>
      <w:pPr>
        <w:spacing w:after="0"/>
        <w:ind w:left="0"/>
        <w:jc w:val="both"/>
      </w:pPr>
      <w:r>
        <w:rPr>
          <w:rFonts w:ascii="Times New Roman"/>
          <w:b w:val="false"/>
          <w:i w:val="false"/>
          <w:color w:val="000000"/>
          <w:sz w:val="28"/>
        </w:rPr>
        <w:t>Қазақстан Республикасы Үкіметінің 2024 жылғы 17 қыркүйектегі № 754 қаулысы.</w:t>
      </w:r>
    </w:p>
    <w:p>
      <w:pPr>
        <w:spacing w:after="0"/>
        <w:ind w:left="0"/>
        <w:jc w:val="both"/>
      </w:pPr>
      <w:bookmarkStart w:name="z4" w:id="0"/>
      <w:r>
        <w:rPr>
          <w:rFonts w:ascii="Times New Roman"/>
          <w:b w:val="false"/>
          <w:i w:val="false"/>
          <w:color w:val="000000"/>
          <w:sz w:val="28"/>
        </w:rPr>
        <w:t xml:space="preserve">
      Қазақстан Республикасының Кәсіпкерлік кодексі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w:t>
      </w:r>
      <w:r>
        <w:rPr>
          <w:rFonts w:ascii="Times New Roman"/>
          <w:b w:val="false"/>
          <w:i w:val="false"/>
          <w:color w:val="000000"/>
          <w:sz w:val="28"/>
        </w:rPr>
        <w:t>қағидалары;</w:t>
      </w:r>
    </w:p>
    <w:bookmarkEnd w:id="2"/>
    <w:bookmarkStart w:name="z7" w:id="3"/>
    <w:p>
      <w:pPr>
        <w:spacing w:after="0"/>
        <w:ind w:left="0"/>
        <w:jc w:val="both"/>
      </w:pPr>
      <w:r>
        <w:rPr>
          <w:rFonts w:ascii="Times New Roman"/>
          <w:b w:val="false"/>
          <w:i w:val="false"/>
          <w:color w:val="000000"/>
          <w:sz w:val="28"/>
        </w:rPr>
        <w:t xml:space="preserve">
      2) Сыйақы мөлшерлемесінің бір бөлігін субсидиялау </w:t>
      </w:r>
      <w:r>
        <w:rPr>
          <w:rFonts w:ascii="Times New Roman"/>
          <w:b w:val="false"/>
          <w:i w:val="false"/>
          <w:color w:val="000000"/>
          <w:sz w:val="28"/>
        </w:rPr>
        <w:t>қағидалары;</w:t>
      </w:r>
    </w:p>
    <w:bookmarkEnd w:id="3"/>
    <w:bookmarkStart w:name="z8" w:id="4"/>
    <w:p>
      <w:pPr>
        <w:spacing w:after="0"/>
        <w:ind w:left="0"/>
        <w:jc w:val="both"/>
      </w:pPr>
      <w:r>
        <w:rPr>
          <w:rFonts w:ascii="Times New Roman"/>
          <w:b w:val="false"/>
          <w:i w:val="false"/>
          <w:color w:val="000000"/>
          <w:sz w:val="28"/>
        </w:rPr>
        <w:t xml:space="preserve">
      3)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w:t>
      </w:r>
      <w:r>
        <w:rPr>
          <w:rFonts w:ascii="Times New Roman"/>
          <w:b w:val="false"/>
          <w:i w:val="false"/>
          <w:color w:val="000000"/>
          <w:sz w:val="28"/>
        </w:rPr>
        <w:t>қағидалары</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Кәсіпкерлік субъектілері шығарған облигациялар бойынша купондық сыйақы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5) Кредиттер/қаржылық лизинг бойынша кепілдік беру </w:t>
      </w:r>
      <w:r>
        <w:rPr>
          <w:rFonts w:ascii="Times New Roman"/>
          <w:b w:val="false"/>
          <w:i w:val="false"/>
          <w:color w:val="000000"/>
          <w:sz w:val="28"/>
        </w:rPr>
        <w:t>қағидалары</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6) Кәсіпкерлік субъектілері шығарған облигациялар бойынша кепілдік беру </w:t>
      </w:r>
      <w:r>
        <w:rPr>
          <w:rFonts w:ascii="Times New Roman"/>
          <w:b w:val="false"/>
          <w:i w:val="false"/>
          <w:color w:val="000000"/>
          <w:sz w:val="28"/>
        </w:rPr>
        <w:t>қағидалары</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7) Әлеуметтік кәсіпкерлік субъектілері үшін мемлекеттік гранттар беру </w:t>
      </w:r>
      <w:r>
        <w:rPr>
          <w:rFonts w:ascii="Times New Roman"/>
          <w:b w:val="false"/>
          <w:i w:val="false"/>
          <w:color w:val="000000"/>
          <w:sz w:val="28"/>
        </w:rPr>
        <w:t>қағидалары;</w:t>
      </w:r>
    </w:p>
    <w:bookmarkEnd w:id="8"/>
    <w:bookmarkStart w:name="z13" w:id="9"/>
    <w:p>
      <w:pPr>
        <w:spacing w:after="0"/>
        <w:ind w:left="0"/>
        <w:jc w:val="both"/>
      </w:pPr>
      <w:r>
        <w:rPr>
          <w:rFonts w:ascii="Times New Roman"/>
          <w:b w:val="false"/>
          <w:i w:val="false"/>
          <w:color w:val="000000"/>
          <w:sz w:val="28"/>
        </w:rPr>
        <w:t xml:space="preserve">
      8) Инженерлік инфрақұрылым жүргізу </w:t>
      </w:r>
      <w:r>
        <w:rPr>
          <w:rFonts w:ascii="Times New Roman"/>
          <w:b w:val="false"/>
          <w:i w:val="false"/>
          <w:color w:val="000000"/>
          <w:sz w:val="28"/>
        </w:rPr>
        <w:t>қағидалары</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9) Шағын бизнес субъектілерінің бәсекеге қабілеттілігін арттыруға бағытталған "Бәсекеге қабілеттілік" инвестициялық гранттарын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0"/>
    <w:bookmarkStart w:name="z15" w:id="11"/>
    <w:p>
      <w:pPr>
        <w:spacing w:after="0"/>
        <w:ind w:left="0"/>
        <w:jc w:val="both"/>
      </w:pPr>
      <w:r>
        <w:rPr>
          <w:rFonts w:ascii="Times New Roman"/>
          <w:b w:val="false"/>
          <w:i w:val="false"/>
          <w:color w:val="000000"/>
          <w:sz w:val="28"/>
        </w:rPr>
        <w:t>
      2. Осы қаулының орындалуын бақылау Қазақстан Республикасының Ұлттық экономика министрлігіне жүктелсін.</w:t>
      </w:r>
    </w:p>
    <w:bookmarkEnd w:id="11"/>
    <w:bookmarkStart w:name="z16" w:id="1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қағидалары</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Шағын, оның ішінде микрокәсіпкерлік субъектілерінің кредиттері/ микрокредиттері бойынша сыйақы мөлшерлемесінің бір бөлігін портфельдік субсидиялау және ішінара кепілдік ұсыну қағидалары (бұдан әрі – Қағидалар) Қазақстан Республикасы Кәсіпкерлік кодексінің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шағын, оның ішінде микрокәсіпкерлік субъектілеріне екінші деңгейдегі банктердің (бұдан әрі – ЕДБ)/микроқаржылық қызметті жүзеге асыратын ұйымдардың кредиттері/ микрокредиттері/қаржыландыруы бойынша сыйақы мөлшерлемесінің бір бөлігін/үстеме бағаны портфельдік субсидиялау және ішінара кепілдік ұсыну тәртібін айқындайды.</w:t>
      </w:r>
    </w:p>
    <w:bookmarkEnd w:id="15"/>
    <w:bookmarkStart w:name="z22"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3" w:id="17"/>
    <w:p>
      <w:pPr>
        <w:spacing w:after="0"/>
        <w:ind w:left="0"/>
        <w:jc w:val="both"/>
      </w:pPr>
      <w:r>
        <w:rPr>
          <w:rFonts w:ascii="Times New Roman"/>
          <w:b w:val="false"/>
          <w:i w:val="false"/>
          <w:color w:val="000000"/>
          <w:sz w:val="28"/>
        </w:rPr>
        <w:t>
      1) айналым қаражатын толықтыру – кәсіпкер кредитінің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bookmarkEnd w:id="17"/>
    <w:bookmarkStart w:name="z24" w:id="18"/>
    <w:p>
      <w:pPr>
        <w:spacing w:after="0"/>
        <w:ind w:left="0"/>
        <w:jc w:val="both"/>
      </w:pPr>
      <w:r>
        <w:rPr>
          <w:rFonts w:ascii="Times New Roman"/>
          <w:b w:val="false"/>
          <w:i w:val="false"/>
          <w:color w:val="000000"/>
          <w:sz w:val="28"/>
        </w:rPr>
        <w:t xml:space="preserve">
      2) арнайы қаржы компаниясы –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жобалық қаржыландыру және секьюритилендіру мәмілелерін жүзеге асыру үшін құрылатын, пайдасына талап ету құқығы берілетін заңды тұлға;</w:t>
      </w:r>
    </w:p>
    <w:bookmarkEnd w:id="18"/>
    <w:bookmarkStart w:name="z25" w:id="19"/>
    <w:p>
      <w:pPr>
        <w:spacing w:after="0"/>
        <w:ind w:left="0"/>
        <w:jc w:val="both"/>
      </w:pPr>
      <w:r>
        <w:rPr>
          <w:rFonts w:ascii="Times New Roman"/>
          <w:b w:val="false"/>
          <w:i w:val="false"/>
          <w:color w:val="000000"/>
          <w:sz w:val="28"/>
        </w:rPr>
        <w:t xml:space="preserve">
      3)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 </w:t>
      </w:r>
    </w:p>
    <w:bookmarkEnd w:id="19"/>
    <w:bookmarkStart w:name="z26" w:id="20"/>
    <w:p>
      <w:pPr>
        <w:spacing w:after="0"/>
        <w:ind w:left="0"/>
        <w:jc w:val="both"/>
      </w:pPr>
      <w:r>
        <w:rPr>
          <w:rFonts w:ascii="Times New Roman"/>
          <w:b w:val="false"/>
          <w:i w:val="false"/>
          <w:color w:val="000000"/>
          <w:sz w:val="28"/>
        </w:rPr>
        <w:t xml:space="preserve">
      4) банк-төлем агенті – қаржы агенттігімен келісілген және жобалар бойынша субсидияларды аудару мен есептен шығаруға арналған микроқаржы ұйымының арнайы шотын жүргізу функцияларын жүзеге асыратын микроқаржы ұйымының уәкілетті банкі; </w:t>
      </w:r>
    </w:p>
    <w:bookmarkEnd w:id="20"/>
    <w:bookmarkStart w:name="z27" w:id="21"/>
    <w:p>
      <w:pPr>
        <w:spacing w:after="0"/>
        <w:ind w:left="0"/>
        <w:jc w:val="both"/>
      </w:pPr>
      <w:r>
        <w:rPr>
          <w:rFonts w:ascii="Times New Roman"/>
          <w:b w:val="false"/>
          <w:i w:val="false"/>
          <w:color w:val="000000"/>
          <w:sz w:val="28"/>
        </w:rPr>
        <w:t>
      5) бөлiнген активтер – жобалық қаржыландыру және секьюритилендiру мәмілелерінде арнайы қаржы компаниясына берілген талап ету құқықтары, өзіне берілген талап ету құқықтары бойынша алынған кастодиан-банктегі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bookmarkEnd w:id="21"/>
    <w:bookmarkStart w:name="z28" w:id="22"/>
    <w:p>
      <w:pPr>
        <w:spacing w:after="0"/>
        <w:ind w:left="0"/>
        <w:jc w:val="both"/>
      </w:pPr>
      <w:r>
        <w:rPr>
          <w:rFonts w:ascii="Times New Roman"/>
          <w:b w:val="false"/>
          <w:i w:val="false"/>
          <w:color w:val="000000"/>
          <w:sz w:val="28"/>
        </w:rPr>
        <w:t xml:space="preserve">
      6) бұрын бекітілген кәсіпкерлікті қолдау бағдарламасы/бұрын бекітілген кәсіпкерлікті қолдау бағдарламалары – Қазақстан Республикасы Үкіметінің 2019 жылғы 24 желтоқсандағы № 968 қаулысымен бекітілген "Бизнестің жол картасы – 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"Мемлекеттік қолдауға жататын жеке кәсіпкерлік субъектілері қызметін жүзеге асыратын экономика салаларын мемлекеттік қаржылай қолдау қағидаларын, нысандарын бекіту туралы" Қазақстан Республикасы Сауда және интеграция министрінің 2023 жылғы 21 қарашадағы </w:t>
      </w:r>
      <w:r>
        <w:rPr>
          <w:rFonts w:ascii="Times New Roman"/>
          <w:b w:val="false"/>
          <w:i w:val="false"/>
          <w:color w:val="000000"/>
          <w:sz w:val="28"/>
        </w:rPr>
        <w:t>№ 410-НҚ</w:t>
      </w:r>
      <w:r>
        <w:rPr>
          <w:rFonts w:ascii="Times New Roman"/>
          <w:b w:val="false"/>
          <w:i w:val="false"/>
          <w:color w:val="000000"/>
          <w:sz w:val="28"/>
        </w:rPr>
        <w:t xml:space="preserve">,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33681 болып тіркелген);</w:t>
      </w:r>
    </w:p>
    <w:bookmarkEnd w:id="22"/>
    <w:bookmarkStart w:name="z29" w:id="23"/>
    <w:p>
      <w:pPr>
        <w:spacing w:after="0"/>
        <w:ind w:left="0"/>
        <w:jc w:val="both"/>
      </w:pPr>
      <w:r>
        <w:rPr>
          <w:rFonts w:ascii="Times New Roman"/>
          <w:b w:val="false"/>
          <w:i w:val="false"/>
          <w:color w:val="000000"/>
          <w:sz w:val="28"/>
        </w:rPr>
        <w:t>
      7) жоба (бизнес-жоба) – кіріс алуға бағытталған және мемлекеттік қаржылай қолдау ұсынылып отырған қызмет шеңберінде (бір жоба аясында бірнеше банктік кредит алуға/лизинг мәмiлесi жасасуға болады) Қазақстан Республикасының заңнамасына қайшы келмейтін бастамашылық қызмет ретінде кәсіпкер жүзеге асыратын іс-қимыл мен іс-шаралар жиынтығы;</w:t>
      </w:r>
    </w:p>
    <w:bookmarkEnd w:id="23"/>
    <w:bookmarkStart w:name="z30" w:id="24"/>
    <w:p>
      <w:pPr>
        <w:spacing w:after="0"/>
        <w:ind w:left="0"/>
        <w:jc w:val="both"/>
      </w:pPr>
      <w:r>
        <w:rPr>
          <w:rFonts w:ascii="Times New Roman"/>
          <w:b w:val="false"/>
          <w:i w:val="false"/>
          <w:color w:val="000000"/>
          <w:sz w:val="28"/>
        </w:rPr>
        <w:t>
      8)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құралдардың/биологиялық/материалдық/материалдық емес активтердің құнына енгізілген қосылған құн салығы бойынша шығыстар да инвестицияларға жатады);</w:t>
      </w:r>
    </w:p>
    <w:bookmarkEnd w:id="24"/>
    <w:bookmarkStart w:name="z31" w:id="25"/>
    <w:p>
      <w:pPr>
        <w:spacing w:after="0"/>
        <w:ind w:left="0"/>
        <w:jc w:val="both"/>
      </w:pPr>
      <w:r>
        <w:rPr>
          <w:rFonts w:ascii="Times New Roman"/>
          <w:b w:val="false"/>
          <w:i w:val="false"/>
          <w:color w:val="000000"/>
          <w:sz w:val="28"/>
        </w:rPr>
        <w:t xml:space="preserve">
      9) ислам банкі – осы Қағидаларды іске асыру шеңберінде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4-1-тарауында көзделген банк қызметін лицензия негізінде жүзеге асыратын екінші деңгейдегі банк; </w:t>
      </w:r>
    </w:p>
    <w:bookmarkEnd w:id="25"/>
    <w:bookmarkStart w:name="z32" w:id="26"/>
    <w:p>
      <w:pPr>
        <w:spacing w:after="0"/>
        <w:ind w:left="0"/>
        <w:jc w:val="both"/>
      </w:pPr>
      <w:r>
        <w:rPr>
          <w:rFonts w:ascii="Times New Roman"/>
          <w:b w:val="false"/>
          <w:i w:val="false"/>
          <w:color w:val="000000"/>
          <w:sz w:val="28"/>
        </w:rPr>
        <w:t xml:space="preserve">
      10) ислам банкі беретін қаржыландыру (бұдан әрі – қаржыландыру) – тауар үшін төлемді ислам банкінің ұсынуымен кәсіпкердің кейінге қалдыруы немесе бөліп төлеуі; </w:t>
      </w:r>
    </w:p>
    <w:bookmarkEnd w:id="26"/>
    <w:bookmarkStart w:name="z33" w:id="27"/>
    <w:p>
      <w:pPr>
        <w:spacing w:after="0"/>
        <w:ind w:left="0"/>
        <w:jc w:val="both"/>
      </w:pPr>
      <w:r>
        <w:rPr>
          <w:rFonts w:ascii="Times New Roman"/>
          <w:b w:val="false"/>
          <w:i w:val="false"/>
          <w:color w:val="000000"/>
          <w:sz w:val="28"/>
        </w:rPr>
        <w:t>
      11) кәсіпкер – шағын кәсіпкерлік, оның ішінде микрокәсіпкерлік субъектісі, сондай-ақ Кодекске сәйкес айқындалатын және жұмыс істеп тұрған кәсіпкерлік субъектісі мәртебесі бар әлеуметтік кәсіпкерлік субъектісі;</w:t>
      </w:r>
    </w:p>
    <w:bookmarkEnd w:id="27"/>
    <w:bookmarkStart w:name="z34" w:id="28"/>
    <w:p>
      <w:pPr>
        <w:spacing w:after="0"/>
        <w:ind w:left="0"/>
        <w:jc w:val="both"/>
      </w:pPr>
      <w:r>
        <w:rPr>
          <w:rFonts w:ascii="Times New Roman"/>
          <w:b w:val="false"/>
          <w:i w:val="false"/>
          <w:color w:val="000000"/>
          <w:sz w:val="28"/>
        </w:rPr>
        <w:t>
      12) кредиттік шарт – талаптары бойынша ЕДБ/микроқаржы ұйымы кәсіпкерге кредит/микрокредит беретін (кредиттік желі ашу туралы келісім де кредиттік шартқа жатады), ЕДБ/микроқаржы ұйымы мен кәсіпкер арасында жасалатын жазбаша келісім;</w:t>
      </w:r>
    </w:p>
    <w:bookmarkEnd w:id="28"/>
    <w:bookmarkStart w:name="z35" w:id="29"/>
    <w:p>
      <w:pPr>
        <w:spacing w:after="0"/>
        <w:ind w:left="0"/>
        <w:jc w:val="both"/>
      </w:pPr>
      <w:r>
        <w:rPr>
          <w:rFonts w:ascii="Times New Roman"/>
          <w:b w:val="false"/>
          <w:i w:val="false"/>
          <w:color w:val="000000"/>
          <w:sz w:val="28"/>
        </w:rPr>
        <w:t>
      13) кредитті/микрокредитті нысаналы пайдалану – кәсіпкердің қарыз шарты бойынша алынған кредитті/микрокредитті осы Қағидалардың шарттарына сәйкес келетін мақсаттарға пайдалануы (нысаналы пайдалану кәсіпкердің активке/жұмыстарға/көрсетілетін қызметтерге ақы төлегенін және толық көлемде алғанын және (немесе) осы Қағидалардың шарттарына сәйкес басқа мақсаттарға қол жеткізгенін растайтын тиісті құжаттар жиынтығымен расталады);</w:t>
      </w:r>
    </w:p>
    <w:bookmarkEnd w:id="29"/>
    <w:bookmarkStart w:name="z36" w:id="30"/>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30"/>
    <w:bookmarkStart w:name="z37" w:id="31"/>
    <w:p>
      <w:pPr>
        <w:spacing w:after="0"/>
        <w:ind w:left="0"/>
        <w:jc w:val="both"/>
      </w:pPr>
      <w:r>
        <w:rPr>
          <w:rFonts w:ascii="Times New Roman"/>
          <w:b w:val="false"/>
          <w:i w:val="false"/>
          <w:color w:val="000000"/>
          <w:sz w:val="28"/>
        </w:rPr>
        <w:t>
      15)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жұмыс істейтін алқалы орган;</w:t>
      </w:r>
    </w:p>
    <w:bookmarkEnd w:id="31"/>
    <w:bookmarkStart w:name="z38" w:id="32"/>
    <w:p>
      <w:pPr>
        <w:spacing w:after="0"/>
        <w:ind w:left="0"/>
        <w:jc w:val="both"/>
      </w:pPr>
      <w:r>
        <w:rPr>
          <w:rFonts w:ascii="Times New Roman"/>
          <w:b w:val="false"/>
          <w:i w:val="false"/>
          <w:color w:val="000000"/>
          <w:sz w:val="28"/>
        </w:rPr>
        <w:t>
      16) қаржыландыру шарты – ислам банкі мен кәсіпкер арасында жасалған жазбаша келісім, оның шарттары бойынша ислам банкі кәсіпкерге – тауарды сатып алушыға немесе сатушыға коммерциялық кредит береді (бас қаржыландыру келісімі де қаржыландыру шартына жатады, оның шеңберінде ислам банкі мен кәсіпкер коммерциялық кредит беру (қаржыландыру) туралы бөлек шарттар жасасады);</w:t>
      </w:r>
    </w:p>
    <w:bookmarkEnd w:id="32"/>
    <w:bookmarkStart w:name="z39" w:id="33"/>
    <w:p>
      <w:pPr>
        <w:spacing w:after="0"/>
        <w:ind w:left="0"/>
        <w:jc w:val="both"/>
      </w:pPr>
      <w:r>
        <w:rPr>
          <w:rFonts w:ascii="Times New Roman"/>
          <w:b w:val="false"/>
          <w:i w:val="false"/>
          <w:color w:val="000000"/>
          <w:sz w:val="28"/>
        </w:rPr>
        <w:t>
      17) микрокредит – микроқаржы қызметін жүзеге асыратын ұйым шағын, оның ішінде микрокәсіпкерлік субъектісіне Қазақстан Республикасының ұлттық валютасымен беретін, республикалық бюджет туралы заңда тиісті қаржы жылына белгіленген сегіз мың еселенген айлық есептік көрсеткіш мөлшерінен аспайтын ақша;</w:t>
      </w:r>
    </w:p>
    <w:bookmarkEnd w:id="33"/>
    <w:bookmarkStart w:name="z40" w:id="34"/>
    <w:p>
      <w:pPr>
        <w:spacing w:after="0"/>
        <w:ind w:left="0"/>
        <w:jc w:val="both"/>
      </w:pPr>
      <w:r>
        <w:rPr>
          <w:rFonts w:ascii="Times New Roman"/>
          <w:b w:val="false"/>
          <w:i w:val="false"/>
          <w:color w:val="000000"/>
          <w:sz w:val="28"/>
        </w:rPr>
        <w:t>
      18) микроқаржы қызметін жүзеге асыратын ұйым – микрокредит беру қызметін жүзеге асыратын микроқаржы ұйымы (бұдан әрі – МҚҰ);</w:t>
      </w:r>
    </w:p>
    <w:bookmarkEnd w:id="34"/>
    <w:bookmarkStart w:name="z41" w:id="35"/>
    <w:p>
      <w:pPr>
        <w:spacing w:after="0"/>
        <w:ind w:left="0"/>
        <w:jc w:val="both"/>
      </w:pPr>
      <w:r>
        <w:rPr>
          <w:rFonts w:ascii="Times New Roman"/>
          <w:b w:val="false"/>
          <w:i w:val="false"/>
          <w:color w:val="000000"/>
          <w:sz w:val="28"/>
        </w:rPr>
        <w:t xml:space="preserve">
      19) өңірлік үйлестіруші – кәсіпкерлік саласындағы жергілікті атқарушы органның облыс (астана, республикалық маңызы бар қалалардың) әкімі айқындайтын құрылымдық бөлімшесі; </w:t>
      </w:r>
    </w:p>
    <w:bookmarkEnd w:id="35"/>
    <w:bookmarkStart w:name="z42" w:id="36"/>
    <w:p>
      <w:pPr>
        <w:spacing w:after="0"/>
        <w:ind w:left="0"/>
        <w:jc w:val="both"/>
      </w:pPr>
      <w:r>
        <w:rPr>
          <w:rFonts w:ascii="Times New Roman"/>
          <w:b w:val="false"/>
          <w:i w:val="false"/>
          <w:color w:val="000000"/>
          <w:sz w:val="28"/>
        </w:rPr>
        <w:t>
      20) портфельдік ішінара кепілдік беру – ЕДБ/МҚҰ үшін қаржы агенттігі белгілеген лимит шеңберінде кәсіпкерлерге кепілдік беру нысаны;</w:t>
      </w:r>
    </w:p>
    <w:bookmarkEnd w:id="36"/>
    <w:bookmarkStart w:name="z43" w:id="37"/>
    <w:p>
      <w:pPr>
        <w:spacing w:after="0"/>
        <w:ind w:left="0"/>
        <w:jc w:val="both"/>
      </w:pPr>
      <w:r>
        <w:rPr>
          <w:rFonts w:ascii="Times New Roman"/>
          <w:b w:val="false"/>
          <w:i w:val="false"/>
          <w:color w:val="000000"/>
          <w:sz w:val="28"/>
        </w:rPr>
        <w:t xml:space="preserve">
      21) секьюритилендіру – бөлінген активтермен қамтамасыз етілген облигацияларды шығару арқылы ақшалай талап етуді беруге орай қаржыландыру; </w:t>
      </w:r>
    </w:p>
    <w:bookmarkEnd w:id="37"/>
    <w:bookmarkStart w:name="z44" w:id="38"/>
    <w:p>
      <w:pPr>
        <w:spacing w:after="0"/>
        <w:ind w:left="0"/>
        <w:jc w:val="both"/>
      </w:pPr>
      <w:r>
        <w:rPr>
          <w:rFonts w:ascii="Times New Roman"/>
          <w:b w:val="false"/>
          <w:i w:val="false"/>
          <w:color w:val="000000"/>
          <w:sz w:val="28"/>
        </w:rPr>
        <w:t xml:space="preserve">
      22) сыйақы мөлшерлемесінің бір бөлігін/үстеме бағаны портфельдік субсидиялау және ішінара кепілдік беру туралы келісім – ЕДБ/МҚҰ мен қаржы агенттігі арасында жасалатын, сыйақы мөлшерлемесінің бір бөлігін/үстеме бағаны портфельдік субсидиялауды және ішінара кепілдік беруді іске асыру шеңберінде тараптардың әрқайсысының құқықтары мен міндеттерін айқындайтын жазбаша келісім; </w:t>
      </w:r>
    </w:p>
    <w:bookmarkEnd w:id="38"/>
    <w:bookmarkStart w:name="z45" w:id="39"/>
    <w:p>
      <w:pPr>
        <w:spacing w:after="0"/>
        <w:ind w:left="0"/>
        <w:jc w:val="both"/>
      </w:pPr>
      <w:r>
        <w:rPr>
          <w:rFonts w:ascii="Times New Roman"/>
          <w:b w:val="false"/>
          <w:i w:val="false"/>
          <w:color w:val="000000"/>
          <w:sz w:val="28"/>
        </w:rPr>
        <w:t xml:space="preserve">
      23) сыйақы мөлшерлемесінің бір бөлігін/үстеме бағаны портфельдік субсидиялау – ЕДБ/МҚҰ үшін қаржы агенттігі белгілеген лимит шеңберінде кәсіпкерлерге субсидия беру нысаны. </w:t>
      </w:r>
    </w:p>
    <w:bookmarkEnd w:id="39"/>
    <w:bookmarkStart w:name="z46" w:id="40"/>
    <w:p>
      <w:pPr>
        <w:spacing w:after="0"/>
        <w:ind w:left="0"/>
        <w:jc w:val="both"/>
      </w:pPr>
      <w:r>
        <w:rPr>
          <w:rFonts w:ascii="Times New Roman"/>
          <w:b w:val="false"/>
          <w:i w:val="false"/>
          <w:color w:val="000000"/>
          <w:sz w:val="28"/>
        </w:rPr>
        <w:t>
      Кәсіпкерлерді секьюритилендіру тетігі арқылы қаржыландыруға бағытталған ЕДБ/МҚҰ кредиттері/микрокредиттері де субсидияланады. Мұндай жағдайда кәсіпкерлердің осы Қағидаларды іске асыру шеңберінде субсидиялау құралы бойынша қолдау тапқан кредиттерін/микрокредиттерін әкімшілендіру (сүйемелдеу) функциясын осындай кредиттерді/микрокредиттерді арнайы қаржы компаниясына берген ЕДБ/МҚҰ жүзеге асырады.</w:t>
      </w:r>
    </w:p>
    <w:bookmarkEnd w:id="40"/>
    <w:bookmarkStart w:name="z47" w:id="41"/>
    <w:p>
      <w:pPr>
        <w:spacing w:after="0"/>
        <w:ind w:left="0"/>
        <w:jc w:val="both"/>
      </w:pPr>
      <w:r>
        <w:rPr>
          <w:rFonts w:ascii="Times New Roman"/>
          <w:b w:val="false"/>
          <w:i w:val="false"/>
          <w:color w:val="000000"/>
          <w:sz w:val="28"/>
        </w:rPr>
        <w:t>
      Секьюритилендіру тетігі кәсіпкерлерді арнайы қаржы компаниясының ЕДБ/МҚҰ-ның бөлінген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ЕДБ/МҚҰ-ға қаржы агенттігінен тартылған қаражатты беруі арқылы мемлекеттік қаржылай қолдау нысанын көздейді;</w:t>
      </w:r>
    </w:p>
    <w:bookmarkEnd w:id="41"/>
    <w:bookmarkStart w:name="z48" w:id="42"/>
    <w:p>
      <w:pPr>
        <w:spacing w:after="0"/>
        <w:ind w:left="0"/>
        <w:jc w:val="both"/>
      </w:pPr>
      <w:r>
        <w:rPr>
          <w:rFonts w:ascii="Times New Roman"/>
          <w:b w:val="false"/>
          <w:i w:val="false"/>
          <w:color w:val="000000"/>
          <w:sz w:val="28"/>
        </w:rPr>
        <w:t>
      24) уәкілетті орган – кәсіпкерлік жөніндегі уәкілетті орган;</w:t>
      </w:r>
    </w:p>
    <w:bookmarkEnd w:id="42"/>
    <w:bookmarkStart w:name="z49" w:id="43"/>
    <w:p>
      <w:pPr>
        <w:spacing w:after="0"/>
        <w:ind w:left="0"/>
        <w:jc w:val="both"/>
      </w:pPr>
      <w:r>
        <w:rPr>
          <w:rFonts w:ascii="Times New Roman"/>
          <w:b w:val="false"/>
          <w:i w:val="false"/>
          <w:color w:val="000000"/>
          <w:sz w:val="28"/>
        </w:rPr>
        <w:t xml:space="preserve">
      25)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жауапкершілігі бар серіктестіктер туралы" Қазақстан Республикасының Заңы </w:t>
      </w:r>
      <w:r>
        <w:rPr>
          <w:rFonts w:ascii="Times New Roman"/>
          <w:b w:val="false"/>
          <w:i w:val="false"/>
          <w:color w:val="000000"/>
          <w:sz w:val="28"/>
        </w:rPr>
        <w:t>12-1-бабының</w:t>
      </w:r>
      <w:r>
        <w:rPr>
          <w:rFonts w:ascii="Times New Roman"/>
          <w:b w:val="false"/>
          <w:i w:val="false"/>
          <w:color w:val="000000"/>
          <w:sz w:val="28"/>
        </w:rPr>
        <w:t xml:space="preserve"> 1 және 2-тармақтарына сәйкес жеке және заңды тұлғалар.</w:t>
      </w:r>
    </w:p>
    <w:bookmarkEnd w:id="43"/>
    <w:bookmarkStart w:name="z50" w:id="44"/>
    <w:p>
      <w:pPr>
        <w:spacing w:after="0"/>
        <w:ind w:left="0"/>
        <w:jc w:val="both"/>
      </w:pPr>
      <w:r>
        <w:rPr>
          <w:rFonts w:ascii="Times New Roman"/>
          <w:b w:val="false"/>
          <w:i w:val="false"/>
          <w:color w:val="000000"/>
          <w:sz w:val="28"/>
        </w:rPr>
        <w:t xml:space="preserve">
      3. Кредиттер/микрокредиттер/қаржыландыру бойынша сыйақы мөлшерлемесінің бір бөлігін/үстеме бағаны портфельдік субсидиялауды және ішінара кепілдік беруді қаржыландыру жергілікті және/немесе республикалық бюджеттердің субсидиялауға және кепілдік беруге көзделген қаражаты есебінен жүзеге асырылады. </w:t>
      </w:r>
    </w:p>
    <w:bookmarkEnd w:id="44"/>
    <w:bookmarkStart w:name="z51" w:id="45"/>
    <w:p>
      <w:pPr>
        <w:spacing w:after="0"/>
        <w:ind w:left="0"/>
        <w:jc w:val="both"/>
      </w:pPr>
      <w:r>
        <w:rPr>
          <w:rFonts w:ascii="Times New Roman"/>
          <w:b w:val="false"/>
          <w:i w:val="false"/>
          <w:color w:val="000000"/>
          <w:sz w:val="28"/>
        </w:rPr>
        <w:t xml:space="preserve">
      4. Сыйақы мөлшерлемесінің бір бөлігін/үстеме бағаны субсидиялау және ішінара кепілдік беру үшін көзделген қаражатты республикалық бюджет қаражаты есебінен кәсіпкерлік жөніндегі уәкілетті орган қаржы агенттігімен арада жасалатын қаражатты аударуға арналған шарттың негізінде қаржы агенттігінің арнайы шотына аударады. </w:t>
      </w:r>
    </w:p>
    <w:bookmarkEnd w:id="45"/>
    <w:bookmarkStart w:name="z52" w:id="46"/>
    <w:p>
      <w:pPr>
        <w:spacing w:after="0"/>
        <w:ind w:left="0"/>
        <w:jc w:val="both"/>
      </w:pPr>
      <w:r>
        <w:rPr>
          <w:rFonts w:ascii="Times New Roman"/>
          <w:b w:val="false"/>
          <w:i w:val="false"/>
          <w:color w:val="000000"/>
          <w:sz w:val="28"/>
        </w:rPr>
        <w:t>
      5. Жергілікті бюджет қаражаты есебінен сыйақы мөлшерлемесінің бір бөлігін/үстеме бағаны субсидиялау және ішінара кепілдік беру үшін көзделген қаражатты өңірлік үйлестіруші кәсіпкерлік жөніндегі уәкілетті орган бекіткен субсидиялау және (немесе) кепілдік беру туралы шарттың үлгілік нысанына сәйкес жасалатын субсидиялау және (немесе) кепілдік беру туралы шарттың негізінде қаржы агенттігіне аударады.</w:t>
      </w:r>
    </w:p>
    <w:bookmarkEnd w:id="46"/>
    <w:bookmarkStart w:name="z53" w:id="47"/>
    <w:p>
      <w:pPr>
        <w:spacing w:after="0"/>
        <w:ind w:left="0"/>
        <w:jc w:val="both"/>
      </w:pPr>
      <w:r>
        <w:rPr>
          <w:rFonts w:ascii="Times New Roman"/>
          <w:b w:val="false"/>
          <w:i w:val="false"/>
          <w:color w:val="000000"/>
          <w:sz w:val="28"/>
        </w:rPr>
        <w:t>
      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бұрын қолданыста болған кәсіпкерлікті қолдау бағдарламаларын/осы Қағидаларды іске асыру шеңберінде бөлінген республикалық және жергілікті бюджеттердің қаражаты есебінен жүзеге асырылады.</w:t>
      </w:r>
    </w:p>
    <w:bookmarkEnd w:id="47"/>
    <w:bookmarkStart w:name="z54" w:id="48"/>
    <w:p>
      <w:pPr>
        <w:spacing w:after="0"/>
        <w:ind w:left="0"/>
        <w:jc w:val="both"/>
      </w:pPr>
      <w:r>
        <w:rPr>
          <w:rFonts w:ascii="Times New Roman"/>
          <w:b w:val="false"/>
          <w:i w:val="false"/>
          <w:color w:val="000000"/>
          <w:sz w:val="28"/>
        </w:rPr>
        <w:t>
      Республикалық және/немесе жергілікті бюджеттерден және/немесе Қазақстан Республикасының Ұлттық қорынан кәсіпкерлікті қолдаудың бұрын қолданыста болған бағдарламалары/осы Қағидалар шеңберінде субсидиялауға бөлінген қаражатты жобаларды субсидиялауға және/немесе кепілдік беруге қаражаттың қажет болу шамасына қарай пайдалануға рұқсат етіледі.</w:t>
      </w:r>
    </w:p>
    <w:bookmarkEnd w:id="48"/>
    <w:bookmarkStart w:name="z55" w:id="49"/>
    <w:p>
      <w:pPr>
        <w:spacing w:after="0"/>
        <w:ind w:left="0"/>
        <w:jc w:val="both"/>
      </w:pPr>
      <w:r>
        <w:rPr>
          <w:rFonts w:ascii="Times New Roman"/>
          <w:b w:val="false"/>
          <w:i w:val="false"/>
          <w:color w:val="000000"/>
          <w:sz w:val="28"/>
        </w:rPr>
        <w:t>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қаржы агенттігі толық игерілгенге дейін пайдаланады.</w:t>
      </w:r>
    </w:p>
    <w:bookmarkEnd w:id="49"/>
    <w:bookmarkStart w:name="z56" w:id="50"/>
    <w:p>
      <w:pPr>
        <w:spacing w:after="0"/>
        <w:ind w:left="0"/>
        <w:jc w:val="both"/>
      </w:pPr>
      <w:r>
        <w:rPr>
          <w:rFonts w:ascii="Times New Roman"/>
          <w:b w:val="false"/>
          <w:i w:val="false"/>
          <w:color w:val="000000"/>
          <w:sz w:val="28"/>
        </w:rPr>
        <w:t xml:space="preserve">
      Жобаларға ішінара кепілдік беруге бюджет қаражаты жеткіліксіз болған жағдайда қаржы агенттігі жобаларға ішінара кепілдік беруді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тоқтата тұрады. </w:t>
      </w:r>
    </w:p>
    <w:bookmarkEnd w:id="50"/>
    <w:bookmarkStart w:name="z57" w:id="51"/>
    <w:p>
      <w:pPr>
        <w:spacing w:after="0"/>
        <w:ind w:left="0"/>
        <w:jc w:val="both"/>
      </w:pPr>
      <w:r>
        <w:rPr>
          <w:rFonts w:ascii="Times New Roman"/>
          <w:b w:val="false"/>
          <w:i w:val="false"/>
          <w:color w:val="000000"/>
          <w:sz w:val="28"/>
        </w:rPr>
        <w:t xml:space="preserve">
      Облыстың (астананың, республикалық маңызы бар қалалардың) жергілікті атқарушы органы/кәсіпкерлік жөніндегі уәкілетті орган қаржы агенттігіне төлейтін кепілдік құны портфельдік ішінара кепілдік сомасының 20 %-ын құрайды және шығарылған кепілдіктер бойынша төлемақы болып табылады. Портфельдік ішінара кепілдік шартының қолданысы мерзімінен бұрын тоқтатылған кезде сома жобаларға кейіннен портфельдік ішінара кепілдік беру үшін пайдаланылады. Қаржы агенттігі алынған қаражатты түрлі қаржы құралдарына орналастырады. Шығарылған кепілдіктердің құнынан алынған қаражат кейінге қалдырылған кіріс ретінде есепке алынады және шығарылған кепілдік қолданылатын мерзім бойы ай сайын амортизацияланады. </w:t>
      </w:r>
    </w:p>
    <w:bookmarkEnd w:id="51"/>
    <w:bookmarkStart w:name="z58" w:id="52"/>
    <w:p>
      <w:pPr>
        <w:spacing w:after="0"/>
        <w:ind w:left="0"/>
        <w:jc w:val="both"/>
      </w:pPr>
      <w:r>
        <w:rPr>
          <w:rFonts w:ascii="Times New Roman"/>
          <w:b w:val="false"/>
          <w:i w:val="false"/>
          <w:color w:val="000000"/>
          <w:sz w:val="28"/>
        </w:rPr>
        <w:t>
      Тиісті қаржы жылында бекітілген жаңа жобалар шеңберінде кредиттер/ микрокредиттер/қаржыландыру бойынша субсидиялау және кепілдік беру үшін бюджетті бөлу:</w:t>
      </w:r>
    </w:p>
    <w:bookmarkEnd w:id="52"/>
    <w:bookmarkStart w:name="z59" w:id="53"/>
    <w:p>
      <w:pPr>
        <w:spacing w:after="0"/>
        <w:ind w:left="0"/>
        <w:jc w:val="both"/>
      </w:pPr>
      <w:r>
        <w:rPr>
          <w:rFonts w:ascii="Times New Roman"/>
          <w:b w:val="false"/>
          <w:i w:val="false"/>
          <w:color w:val="000000"/>
          <w:sz w:val="28"/>
        </w:rPr>
        <w:t>
      өңдеу өнеркәсібіне – бюджет қаражатының 50 %-ына дейін;</w:t>
      </w:r>
    </w:p>
    <w:bookmarkEnd w:id="53"/>
    <w:bookmarkStart w:name="z60" w:id="54"/>
    <w:p>
      <w:pPr>
        <w:spacing w:after="0"/>
        <w:ind w:left="0"/>
        <w:jc w:val="both"/>
      </w:pPr>
      <w:r>
        <w:rPr>
          <w:rFonts w:ascii="Times New Roman"/>
          <w:b w:val="false"/>
          <w:i w:val="false"/>
          <w:color w:val="000000"/>
          <w:sz w:val="28"/>
        </w:rPr>
        <w:t>
      қызметтер көрсетуге, оның ішінде сауда қызметі саласында – бюджет қаражатының 30 %-ына дейін;</w:t>
      </w:r>
    </w:p>
    <w:bookmarkEnd w:id="54"/>
    <w:bookmarkStart w:name="z61" w:id="55"/>
    <w:p>
      <w:pPr>
        <w:spacing w:after="0"/>
        <w:ind w:left="0"/>
        <w:jc w:val="both"/>
      </w:pPr>
      <w:r>
        <w:rPr>
          <w:rFonts w:ascii="Times New Roman"/>
          <w:b w:val="false"/>
          <w:i w:val="false"/>
          <w:color w:val="000000"/>
          <w:sz w:val="28"/>
        </w:rPr>
        <w:t>
      микро- және шағын кәсіпкерлік субъектілерінің қызметіне (20 (жиырма) миллион теңгеге дейінгі кредиттер) – бюджет қаражатының 20 %-ына дейін жүзеге асырылады.</w:t>
      </w:r>
    </w:p>
    <w:bookmarkEnd w:id="55"/>
    <w:bookmarkStart w:name="z62" w:id="56"/>
    <w:p>
      <w:pPr>
        <w:spacing w:after="0"/>
        <w:ind w:left="0"/>
        <w:jc w:val="both"/>
      </w:pPr>
      <w:r>
        <w:rPr>
          <w:rFonts w:ascii="Times New Roman"/>
          <w:b w:val="false"/>
          <w:i w:val="false"/>
          <w:color w:val="000000"/>
          <w:sz w:val="28"/>
        </w:rPr>
        <w:t>
      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және/немесе кепілдік беру қажеттігіне қарай солардың арасында қайта бөледі.</w:t>
      </w:r>
    </w:p>
    <w:bookmarkEnd w:id="56"/>
    <w:bookmarkStart w:name="z63" w:id="57"/>
    <w:p>
      <w:pPr>
        <w:spacing w:after="0"/>
        <w:ind w:left="0"/>
        <w:jc w:val="both"/>
      </w:pPr>
      <w:r>
        <w:rPr>
          <w:rFonts w:ascii="Times New Roman"/>
          <w:b w:val="false"/>
          <w:i w:val="false"/>
          <w:color w:val="000000"/>
          <w:sz w:val="28"/>
        </w:rPr>
        <w:t>
      6.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кредиттер/микрокредиттер бойынша субсидиялау және кепілдік беру бөлігінде іске асырылуын мониторингтеу нәтижелерін уәкілетті органға жібереді.</w:t>
      </w:r>
    </w:p>
    <w:bookmarkEnd w:id="57"/>
    <w:bookmarkStart w:name="z64" w:id="58"/>
    <w:p>
      <w:pPr>
        <w:spacing w:after="0"/>
        <w:ind w:left="0"/>
        <w:jc w:val="left"/>
      </w:pPr>
      <w:r>
        <w:rPr>
          <w:rFonts w:ascii="Times New Roman"/>
          <w:b/>
          <w:i w:val="false"/>
          <w:color w:val="000000"/>
        </w:rPr>
        <w:t xml:space="preserve"> 2-тарау.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беру тәртібі</w:t>
      </w:r>
    </w:p>
    <w:bookmarkEnd w:id="58"/>
    <w:bookmarkStart w:name="z65" w:id="59"/>
    <w:p>
      <w:pPr>
        <w:spacing w:after="0"/>
        <w:ind w:left="0"/>
        <w:jc w:val="left"/>
      </w:pPr>
      <w:r>
        <w:rPr>
          <w:rFonts w:ascii="Times New Roman"/>
          <w:b/>
          <w:i w:val="false"/>
          <w:color w:val="000000"/>
        </w:rPr>
        <w:t xml:space="preserve"> 1-параграф. "Микро- және шағын кәсіпкерлікті қолдау"  бағыты бойынша субсидия мен кепілдік беру шарттары</w:t>
      </w:r>
    </w:p>
    <w:bookmarkEnd w:id="59"/>
    <w:bookmarkStart w:name="z66" w:id="60"/>
    <w:p>
      <w:pPr>
        <w:spacing w:after="0"/>
        <w:ind w:left="0"/>
        <w:jc w:val="both"/>
      </w:pPr>
      <w:r>
        <w:rPr>
          <w:rFonts w:ascii="Times New Roman"/>
          <w:b w:val="false"/>
          <w:i w:val="false"/>
          <w:color w:val="000000"/>
          <w:sz w:val="28"/>
        </w:rPr>
        <w:t>
      7. "Микро- және шағын кәсіпкерлікті қолдау" бағытына кәсіпкерлер қатысады.</w:t>
      </w:r>
    </w:p>
    <w:bookmarkEnd w:id="60"/>
    <w:bookmarkStart w:name="z67" w:id="61"/>
    <w:p>
      <w:pPr>
        <w:spacing w:after="0"/>
        <w:ind w:left="0"/>
        <w:jc w:val="both"/>
      </w:pPr>
      <w:r>
        <w:rPr>
          <w:rFonts w:ascii="Times New Roman"/>
          <w:b w:val="false"/>
          <w:i w:val="false"/>
          <w:color w:val="000000"/>
          <w:sz w:val="28"/>
        </w:rPr>
        <w:t xml:space="preserve">
      Сыйақы мөлшерлемесінің бір бөлігін/ислам банкінің кірісін құрайтын тауардың үстеме бағасын портфельдік субсидиялау және ішінара кепілдік беру сауда саласындағы (тамақ өнімдерінің саудасына жол беріледі) қызметті қоспағанда, инвестициялық мақсаттарға және айналым қаражатын толықтыруға бағытталған кредиттер/микрокредиттер/қаржыландыру бойынша салалық шектеусіз жүзеге асырылады. </w:t>
      </w:r>
    </w:p>
    <w:bookmarkEnd w:id="61"/>
    <w:bookmarkStart w:name="z68" w:id="62"/>
    <w:p>
      <w:pPr>
        <w:spacing w:after="0"/>
        <w:ind w:left="0"/>
        <w:jc w:val="both"/>
      </w:pPr>
      <w:r>
        <w:rPr>
          <w:rFonts w:ascii="Times New Roman"/>
          <w:b w:val="false"/>
          <w:i w:val="false"/>
          <w:color w:val="000000"/>
          <w:sz w:val="28"/>
        </w:rPr>
        <w:t>
      Жобаларды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асыратын шағын және микрокәсіпкерлік субъектілері үшін сыйақы мөлшерлемесінің бір бөлігін/ислам банкінің кірісін құрайтын тауардың үстеме бағасын портфельдік субсидиялау және ішінара кепілдік беру салалық шектеусіз жүзеге асырылады.</w:t>
      </w:r>
    </w:p>
    <w:bookmarkEnd w:id="62"/>
    <w:bookmarkStart w:name="z69" w:id="63"/>
    <w:p>
      <w:pPr>
        <w:spacing w:after="0"/>
        <w:ind w:left="0"/>
        <w:jc w:val="both"/>
      </w:pPr>
      <w:r>
        <w:rPr>
          <w:rFonts w:ascii="Times New Roman"/>
          <w:b w:val="false"/>
          <w:i w:val="false"/>
          <w:color w:val="000000"/>
          <w:sz w:val="28"/>
        </w:rPr>
        <w:t>
      Кәсіпкерлердің инвестициялық жобалары ЕДБ/МҚҰ шешім қабылдаған күннен бастап 2 (екі) қаржы жылынан кейін жұмыс орындарын кемінде 1 (бір) адамға міндетті түрде көбейтуді көздейді.</w:t>
      </w:r>
    </w:p>
    <w:bookmarkEnd w:id="63"/>
    <w:bookmarkStart w:name="z70" w:id="64"/>
    <w:p>
      <w:pPr>
        <w:spacing w:after="0"/>
        <w:ind w:left="0"/>
        <w:jc w:val="both"/>
      </w:pPr>
      <w:r>
        <w:rPr>
          <w:rFonts w:ascii="Times New Roman"/>
          <w:b w:val="false"/>
          <w:i w:val="false"/>
          <w:color w:val="000000"/>
          <w:sz w:val="28"/>
        </w:rPr>
        <w:t>
      8. Мыналарға "Микро- және шағын кәсіпкерлікті қолдау" бағыты шеңберінде субсидия мен кепілдік берілмейді:</w:t>
      </w:r>
    </w:p>
    <w:bookmarkEnd w:id="64"/>
    <w:bookmarkStart w:name="z71" w:id="65"/>
    <w:p>
      <w:pPr>
        <w:spacing w:after="0"/>
        <w:ind w:left="0"/>
        <w:jc w:val="both"/>
      </w:pPr>
      <w:r>
        <w:rPr>
          <w:rFonts w:ascii="Times New Roman"/>
          <w:b w:val="false"/>
          <w:i w:val="false"/>
          <w:color w:val="000000"/>
          <w:sz w:val="28"/>
        </w:rPr>
        <w:t xml:space="preserve">
      1)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w:t>
      </w:r>
    </w:p>
    <w:bookmarkEnd w:id="65"/>
    <w:bookmarkStart w:name="z72" w:id="66"/>
    <w:p>
      <w:pPr>
        <w:spacing w:after="0"/>
        <w:ind w:left="0"/>
        <w:jc w:val="both"/>
      </w:pPr>
      <w:r>
        <w:rPr>
          <w:rFonts w:ascii="Times New Roman"/>
          <w:b w:val="false"/>
          <w:i w:val="false"/>
          <w:color w:val="000000"/>
          <w:sz w:val="28"/>
        </w:rPr>
        <w:t>
      2) кредиторы ұлттық даму институттары болып табылатын кредиттер/микрокредиттер;</w:t>
      </w:r>
    </w:p>
    <w:bookmarkEnd w:id="66"/>
    <w:bookmarkStart w:name="z73" w:id="67"/>
    <w:p>
      <w:pPr>
        <w:spacing w:after="0"/>
        <w:ind w:left="0"/>
        <w:jc w:val="both"/>
      </w:pPr>
      <w:r>
        <w:rPr>
          <w:rFonts w:ascii="Times New Roman"/>
          <w:b w:val="false"/>
          <w:i w:val="false"/>
          <w:color w:val="000000"/>
          <w:sz w:val="28"/>
        </w:rPr>
        <w:t xml:space="preserve">
      3) сыйақы мөлшерлемесі осы Қағидаларды іске асыру шеңберінде арзандатылған ЕДБ/МҚҰ кредиттерін/микрокредиттерін/қаржыландыруын қоспағанда, сыйақы мөлшерлемесі бюджет қаражаты есебінен арзандатылған кредиттер/микрокредиттер; </w:t>
      </w:r>
    </w:p>
    <w:bookmarkEnd w:id="67"/>
    <w:bookmarkStart w:name="z74" w:id="68"/>
    <w:p>
      <w:pPr>
        <w:spacing w:after="0"/>
        <w:ind w:left="0"/>
        <w:jc w:val="both"/>
      </w:pPr>
      <w:r>
        <w:rPr>
          <w:rFonts w:ascii="Times New Roman"/>
          <w:b w:val="false"/>
          <w:i w:val="false"/>
          <w:color w:val="000000"/>
          <w:sz w:val="28"/>
        </w:rPr>
        <w:t xml:space="preserve">
      4) ұйымдардың, сондай-ақ мүліктік кешен ретінде кәсіпорындардың үлестерін, акцияларын сатып алуға бағытталған кредиттер/микрокредиттер; </w:t>
      </w:r>
    </w:p>
    <w:bookmarkEnd w:id="68"/>
    <w:bookmarkStart w:name="z75" w:id="69"/>
    <w:p>
      <w:pPr>
        <w:spacing w:after="0"/>
        <w:ind w:left="0"/>
        <w:jc w:val="both"/>
      </w:pPr>
      <w:r>
        <w:rPr>
          <w:rFonts w:ascii="Times New Roman"/>
          <w:b w:val="false"/>
          <w:i w:val="false"/>
          <w:color w:val="000000"/>
          <w:sz w:val="28"/>
        </w:rPr>
        <w:t>
      5) овердрафт түріндегі кредиттер;</w:t>
      </w:r>
    </w:p>
    <w:bookmarkEnd w:id="69"/>
    <w:bookmarkStart w:name="z76" w:id="70"/>
    <w:p>
      <w:pPr>
        <w:spacing w:after="0"/>
        <w:ind w:left="0"/>
        <w:jc w:val="both"/>
      </w:pPr>
      <w:r>
        <w:rPr>
          <w:rFonts w:ascii="Times New Roman"/>
          <w:b w:val="false"/>
          <w:i w:val="false"/>
          <w:color w:val="000000"/>
          <w:sz w:val="28"/>
        </w:rPr>
        <w:t>
      6) мыналарды:</w:t>
      </w:r>
    </w:p>
    <w:bookmarkEnd w:id="70"/>
    <w:bookmarkStart w:name="z77" w:id="71"/>
    <w:p>
      <w:pPr>
        <w:spacing w:after="0"/>
        <w:ind w:left="0"/>
        <w:jc w:val="both"/>
      </w:pPr>
      <w:r>
        <w:rPr>
          <w:rFonts w:ascii="Times New Roman"/>
          <w:b w:val="false"/>
          <w:i w:val="false"/>
          <w:color w:val="000000"/>
          <w:sz w:val="28"/>
        </w:rPr>
        <w:t>
      үлестес/байланысты тұлғаның құрылыс қызметін жүзеге асыруын растайтын құжат болған жағдайда жаңа және (немесе) жұмыс істеп тұрған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71"/>
    <w:bookmarkStart w:name="z78" w:id="72"/>
    <w:p>
      <w:pPr>
        <w:spacing w:after="0"/>
        <w:ind w:left="0"/>
        <w:jc w:val="both"/>
      </w:pPr>
      <w:r>
        <w:rPr>
          <w:rFonts w:ascii="Times New Roman"/>
          <w:b w:val="false"/>
          <w:i w:val="false"/>
          <w:color w:val="000000"/>
          <w:sz w:val="28"/>
        </w:rPr>
        <w:t>
      Қазақстан Республикасының аумағында ресми дистрибьютор болып табылатын үлестес/байланысты тұлғалардан тауарлар, жұмыстар және көрсетілетін қызметтер сатып алуды;</w:t>
      </w:r>
    </w:p>
    <w:bookmarkEnd w:id="72"/>
    <w:bookmarkStart w:name="z79" w:id="73"/>
    <w:p>
      <w:pPr>
        <w:spacing w:after="0"/>
        <w:ind w:left="0"/>
        <w:jc w:val="both"/>
      </w:pPr>
      <w:r>
        <w:rPr>
          <w:rFonts w:ascii="Times New Roman"/>
          <w:b w:val="false"/>
          <w:i w:val="false"/>
          <w:color w:val="000000"/>
          <w:sz w:val="28"/>
        </w:rPr>
        <w:t xml:space="preserve">
      тауарды, шикізатты және/немесе материалдарды үлестес/байланысты тұлға өндірген жағдайда осындай тауарларды, шикізатты және/немесе материалдарды үлестес/байланысты тұлғалардан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 кредиттер/микрокредиттер; </w:t>
      </w:r>
    </w:p>
    <w:bookmarkEnd w:id="73"/>
    <w:bookmarkStart w:name="z80" w:id="74"/>
    <w:p>
      <w:pPr>
        <w:spacing w:after="0"/>
        <w:ind w:left="0"/>
        <w:jc w:val="both"/>
      </w:pPr>
      <w:r>
        <w:rPr>
          <w:rFonts w:ascii="Times New Roman"/>
          <w:b w:val="false"/>
          <w:i w:val="false"/>
          <w:color w:val="000000"/>
          <w:sz w:val="28"/>
        </w:rPr>
        <w:t>
      7)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олардың лизингі" бойынша жеңіл автомобильдерді жалға беруге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 кредиттер/микрокредиттер;</w:t>
      </w:r>
    </w:p>
    <w:bookmarkEnd w:id="74"/>
    <w:bookmarkStart w:name="z81" w:id="75"/>
    <w:p>
      <w:pPr>
        <w:spacing w:after="0"/>
        <w:ind w:left="0"/>
        <w:jc w:val="both"/>
      </w:pPr>
      <w:r>
        <w:rPr>
          <w:rFonts w:ascii="Times New Roman"/>
          <w:b w:val="false"/>
          <w:i w:val="false"/>
          <w:color w:val="000000"/>
          <w:sz w:val="28"/>
        </w:rPr>
        <w:t>
      8) мектепке дейінгі білім беру немесе бүлдіршін жастағы балаларға білім беру жағдайларын (ЭҚЖЖ 85.10 "Мектепке дейінгі білім беру" және 88.91 "Балаларға жасалатын күндізгі күтім" кодтары), сондай-ақ нысаналы мақсаты ЕДБ/МҚҰ-ның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кредиттер/микрокредиттер (осы Қағидаларда белгіленген мерзім өткеннен кейін ЕДБ/МҚҰ-ның шешімі негізінде 1 (бір) қаржы жылынан аспайтын қосымша мерзім беруге жол беріледі);</w:t>
      </w:r>
    </w:p>
    <w:bookmarkEnd w:id="75"/>
    <w:bookmarkStart w:name="z82" w:id="76"/>
    <w:p>
      <w:pPr>
        <w:spacing w:after="0"/>
        <w:ind w:left="0"/>
        <w:jc w:val="both"/>
      </w:pPr>
      <w:r>
        <w:rPr>
          <w:rFonts w:ascii="Times New Roman"/>
          <w:b w:val="false"/>
          <w:i w:val="false"/>
          <w:color w:val="000000"/>
          <w:sz w:val="28"/>
        </w:rPr>
        <w:t>
      9) ломбардтардың, микроқаржы, факторинг ұйымдарының және лизинг компанияларының қызметін жүзеге асыратын кәсіпкерлер;</w:t>
      </w:r>
    </w:p>
    <w:bookmarkEnd w:id="76"/>
    <w:bookmarkStart w:name="z83" w:id="77"/>
    <w:p>
      <w:pPr>
        <w:spacing w:after="0"/>
        <w:ind w:left="0"/>
        <w:jc w:val="both"/>
      </w:pPr>
      <w:r>
        <w:rPr>
          <w:rFonts w:ascii="Times New Roman"/>
          <w:b w:val="false"/>
          <w:i w:val="false"/>
          <w:color w:val="000000"/>
          <w:sz w:val="28"/>
        </w:rPr>
        <w:t>
      10) бұған дейін қосымша жаңғыртусыз сатып алынатын жобаның 20 %-ынан аз субсидия және/немесе кепілдік алған дайын және пайдалануға берілген/қолданыстағы жобаны сатып алуға бағытталған кредиттер/микрокредиттер;</w:t>
      </w:r>
    </w:p>
    <w:bookmarkEnd w:id="77"/>
    <w:bookmarkStart w:name="z84" w:id="78"/>
    <w:p>
      <w:pPr>
        <w:spacing w:after="0"/>
        <w:ind w:left="0"/>
        <w:jc w:val="both"/>
      </w:pPr>
      <w:r>
        <w:rPr>
          <w:rFonts w:ascii="Times New Roman"/>
          <w:b w:val="false"/>
          <w:i w:val="false"/>
          <w:color w:val="000000"/>
          <w:sz w:val="28"/>
        </w:rPr>
        <w:t>
      11) салықтық міндеттемелерді, зейнетақы және әлеуметтік аударымдарды, кедендік төлемдер мен алымдарды төлеуге бағытталған кредиттер/микрокредиттер;</w:t>
      </w:r>
    </w:p>
    <w:bookmarkEnd w:id="78"/>
    <w:bookmarkStart w:name="z85" w:id="79"/>
    <w:p>
      <w:pPr>
        <w:spacing w:after="0"/>
        <w:ind w:left="0"/>
        <w:jc w:val="both"/>
      </w:pPr>
      <w:r>
        <w:rPr>
          <w:rFonts w:ascii="Times New Roman"/>
          <w:b w:val="false"/>
          <w:i w:val="false"/>
          <w:color w:val="000000"/>
          <w:sz w:val="28"/>
        </w:rPr>
        <w:t>
      12) кредит/микрокредит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кәсіпкердің кәсіпорнын осы тұлғаға қосу немесе осы тұлғамен біріктіру нысанында қайта ұйымдастыруды іске асырған және/немесе болашақта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bookmarkEnd w:id="79"/>
    <w:bookmarkStart w:name="z86" w:id="80"/>
    <w:p>
      <w:pPr>
        <w:spacing w:after="0"/>
        <w:ind w:left="0"/>
        <w:jc w:val="both"/>
      </w:pPr>
      <w:r>
        <w:rPr>
          <w:rFonts w:ascii="Times New Roman"/>
          <w:b w:val="false"/>
          <w:i w:val="false"/>
          <w:color w:val="000000"/>
          <w:sz w:val="28"/>
        </w:rPr>
        <w:t>
      13) жеке кәсіпкерлік субъектісі ретінде қызметін тоқтатқан немесе тоқтатып қойған кәсіпкерлер;</w:t>
      </w:r>
    </w:p>
    <w:bookmarkEnd w:id="80"/>
    <w:bookmarkStart w:name="z87" w:id="81"/>
    <w:p>
      <w:pPr>
        <w:spacing w:after="0"/>
        <w:ind w:left="0"/>
        <w:jc w:val="both"/>
      </w:pPr>
      <w:r>
        <w:rPr>
          <w:rFonts w:ascii="Times New Roman"/>
          <w:b w:val="false"/>
          <w:i w:val="false"/>
          <w:color w:val="000000"/>
          <w:sz w:val="28"/>
        </w:rPr>
        <w:t>
      14) меншік нысаны "Коммерциялық емес ұйымдар туралы" Қазақстан Республикасы Заңының 10-бабына сәйкес жеке мекеме ретінде тіркелген кәсіпкерлер;</w:t>
      </w:r>
    </w:p>
    <w:bookmarkEnd w:id="81"/>
    <w:bookmarkStart w:name="z88" w:id="82"/>
    <w:p>
      <w:pPr>
        <w:spacing w:after="0"/>
        <w:ind w:left="0"/>
        <w:jc w:val="both"/>
      </w:pPr>
      <w:r>
        <w:rPr>
          <w:rFonts w:ascii="Times New Roman"/>
          <w:b w:val="false"/>
          <w:i w:val="false"/>
          <w:color w:val="000000"/>
          <w:sz w:val="28"/>
        </w:rPr>
        <w:t>
      15) акцизделетін тауарларды/өнімдерді шығаруды/өткізуді жүзеге асыратын кәсіпкерлер.</w:t>
      </w:r>
    </w:p>
    <w:bookmarkEnd w:id="82"/>
    <w:bookmarkStart w:name="z89" w:id="83"/>
    <w:p>
      <w:pPr>
        <w:spacing w:after="0"/>
        <w:ind w:left="0"/>
        <w:jc w:val="both"/>
      </w:pPr>
      <w:r>
        <w:rPr>
          <w:rFonts w:ascii="Times New Roman"/>
          <w:b w:val="false"/>
          <w:i w:val="false"/>
          <w:color w:val="000000"/>
          <w:sz w:val="28"/>
        </w:rPr>
        <w:t>
      "Микро- және шағын кәсіпкерлікті қолдау" бағыты шеңберінде электр самокаттарын сатып алуға/жалға беруге бағытталған кредиттер/микрокредиттер/қаржыландыру субсидияланбайды.</w:t>
      </w:r>
    </w:p>
    <w:bookmarkEnd w:id="83"/>
    <w:bookmarkStart w:name="z90" w:id="84"/>
    <w:p>
      <w:pPr>
        <w:spacing w:after="0"/>
        <w:ind w:left="0"/>
        <w:jc w:val="both"/>
      </w:pPr>
      <w:r>
        <w:rPr>
          <w:rFonts w:ascii="Times New Roman"/>
          <w:b w:val="false"/>
          <w:i w:val="false"/>
          <w:color w:val="000000"/>
          <w:sz w:val="28"/>
        </w:rPr>
        <w:t>
      9. Сыйақы мөлшерлемесінің бір бөлігін/ислам банкінің кірісін құрайтын тауардың үстеме бағасын портфельдік субсидиялау және ішінара кепілдік беру жүзеге асырылатын инвестициялық мақсаттарға арналған кредиттің/микрокредиттің/қаржыландырудың ең жоғары сомасы 20 (жиырма) миллион теңгеден және айналым қаражатын толықтыруға 5 (бес) миллион теңгеден аспайды. Жаңартылатын және/немесе жаңартылмайтын негізде берілетін кредиттік желі түрінде айналым қаражатын толықтыруға кредиттерге/ микрокредиттерге/қаржыландыруға жол беріледі. Бір қарыз алушыға арналған лимит 20 (жиырма) миллион теңгені құрайды. Кредит/микрокредит/қаржыландыру бойынша негізгі борыш ішінара/толық мерзімінен бұрын өтелетін болса, Қағидаларда белгіленген лимит шегінде қайтадан кредит/микрокредит/қаржыландыру алуға жол беріледі.</w:t>
      </w:r>
    </w:p>
    <w:bookmarkEnd w:id="84"/>
    <w:bookmarkStart w:name="z91" w:id="85"/>
    <w:p>
      <w:pPr>
        <w:spacing w:after="0"/>
        <w:ind w:left="0"/>
        <w:jc w:val="both"/>
      </w:pPr>
      <w:r>
        <w:rPr>
          <w:rFonts w:ascii="Times New Roman"/>
          <w:b w:val="false"/>
          <w:i w:val="false"/>
          <w:color w:val="000000"/>
          <w:sz w:val="28"/>
        </w:rPr>
        <w:t>
      10. Қарыз алушы осы Қағидалардың 9-тармағында көрсетілген лимиттен асып кеткен жағдайда, қаржыландыру мөлшері белгіленген лимит деңгейіне дейін қысқартылады.</w:t>
      </w:r>
    </w:p>
    <w:bookmarkEnd w:id="85"/>
    <w:bookmarkStart w:name="z92" w:id="86"/>
    <w:p>
      <w:pPr>
        <w:spacing w:after="0"/>
        <w:ind w:left="0"/>
        <w:jc w:val="both"/>
      </w:pPr>
      <w:r>
        <w:rPr>
          <w:rFonts w:ascii="Times New Roman"/>
          <w:b w:val="false"/>
          <w:i w:val="false"/>
          <w:color w:val="000000"/>
          <w:sz w:val="28"/>
        </w:rPr>
        <w:t>
      11. Сыйақы мөлшерлемесінің бір бөлігін/ислам банкінің кірісін құрайтын тауардың үстеме бағасын портфельдік субсидиялау және ішінара кепілдік беру номиналды сыйақы мөлшерлемесі/ислам банкінің кірісін құрайтын тауардың үстеме бағасы Қазақстан Республикасының Ұлттық Банкі белгілеген және 7 (жеті) пайыздық тармаққа ұлғайтылған базалық мөлшерлемеден аспайтын, оның 8 %-ын кәсіпкер төлейтін, ал айырмасын мемлекет субсидиялайтын кредиттер/қаржыландыру бойынша ғана жүзеге асырылады. Жоғарыда көрсетілген сыйақы мөлшерлемесі бекітілгенге дейін мақұлданған жобалар бұған дейін қаржы агенттігінің уәкілетті органы мақұлдаған шарттарда кәсіпкерлер олар бойынша өз міндеттемелерін толық орындағанға дейін қолданылады.</w:t>
      </w:r>
    </w:p>
    <w:bookmarkEnd w:id="86"/>
    <w:bookmarkStart w:name="z93" w:id="87"/>
    <w:p>
      <w:pPr>
        <w:spacing w:after="0"/>
        <w:ind w:left="0"/>
        <w:jc w:val="both"/>
      </w:pPr>
      <w:r>
        <w:rPr>
          <w:rFonts w:ascii="Times New Roman"/>
          <w:b w:val="false"/>
          <w:i w:val="false"/>
          <w:color w:val="000000"/>
          <w:sz w:val="28"/>
        </w:rPr>
        <w:t xml:space="preserve">
      Жобаларын елді мекендерде, оның ішінде моно- және шағын қалаларда, ауылдық елді мекендерде іске асыратын шағын және микрокәсіпкерлік субъектілері үшін субсидиялау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оның 7 %-ын кәсіпкер төлейтін, ал айырмасын мемлекет субсидиялайтын кредиттер/қаржыландыру бойынша жүзеге асырылады. Жоғарыда көрсетілген сыйақы мөлшерлемесі бекітілгенге дейін мақұлданған жобалар бұған дейін қаржы агенттігінің уәкілетті органы мақұлдаған шарттарда кәсіпкерлер олар бойынша өз міндеттемелерін толық орындағанға дейін қолданылады. </w:t>
      </w:r>
    </w:p>
    <w:bookmarkEnd w:id="87"/>
    <w:bookmarkStart w:name="z94" w:id="88"/>
    <w:p>
      <w:pPr>
        <w:spacing w:after="0"/>
        <w:ind w:left="0"/>
        <w:jc w:val="both"/>
      </w:pPr>
      <w:r>
        <w:rPr>
          <w:rFonts w:ascii="Times New Roman"/>
          <w:b w:val="false"/>
          <w:i w:val="false"/>
          <w:color w:val="000000"/>
          <w:sz w:val="28"/>
        </w:rPr>
        <w:t>
      Әлеуметтік кәсіпкерлік субъектілері үшін субсидиялау және кредиттер/қаржыландыру бойынша кепілдік беру салалық шектеусіз және Қазақстан Республикасының Ұлттық Банкі белгілеген және 7 (жеті) пайыздық тармаққа ұлғайтылған базалық мөлшерлемеден аспайтын, оның 7 %-ын кәсіпкер төлейтін, ал айырмасын мемлекет субсидиялайтын номиналды сыйақы мөлшерлемесімен жүзеге асырылады.</w:t>
      </w:r>
    </w:p>
    <w:bookmarkEnd w:id="88"/>
    <w:bookmarkStart w:name="z95" w:id="89"/>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және ішінара кепілдік беру номиналды сыйақы мөлшерлемесі жылдық 28 %-дан аспайтын, оның ішінде номиналды сыйақы мөлшерлемесінің 50 %-ын мемлекет субсидиялайтын МҚҰ микрокредиттері бойынша ғана жүзеге асырылады. </w:t>
      </w:r>
    </w:p>
    <w:bookmarkEnd w:id="89"/>
    <w:bookmarkStart w:name="z96" w:id="90"/>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 </w:t>
      </w:r>
    </w:p>
    <w:bookmarkEnd w:id="90"/>
    <w:bookmarkStart w:name="z97" w:id="91"/>
    <w:p>
      <w:pPr>
        <w:spacing w:after="0"/>
        <w:ind w:left="0"/>
        <w:jc w:val="both"/>
      </w:pPr>
      <w:r>
        <w:rPr>
          <w:rFonts w:ascii="Times New Roman"/>
          <w:b w:val="false"/>
          <w:i w:val="false"/>
          <w:color w:val="000000"/>
          <w:sz w:val="28"/>
        </w:rPr>
        <w:t xml:space="preserve">
      Портфельдік ішінара кепілдік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w:t>
      </w:r>
    </w:p>
    <w:bookmarkEnd w:id="91"/>
    <w:bookmarkStart w:name="z98" w:id="92"/>
    <w:p>
      <w:pPr>
        <w:spacing w:after="0"/>
        <w:ind w:left="0"/>
        <w:jc w:val="both"/>
      </w:pPr>
      <w:r>
        <w:rPr>
          <w:rFonts w:ascii="Times New Roman"/>
          <w:b w:val="false"/>
          <w:i w:val="false"/>
          <w:color w:val="000000"/>
          <w:sz w:val="28"/>
        </w:rPr>
        <w:t xml:space="preserve">
      Бұл ретте шағын, оның ішінде микрокәсіпкерлік субъектілері, сондай-ақ әлеуметтік кәсіпкерлік субъектілері үшін портфельдік ішінара кепілдік мөлшері кредит/микрокредит/қаржыландыру сомасының 85 %-ын қоса алғанға дейінгі соманы құрайды, кредиттің/микрокредиттің/қаржыландырудың қалған сомасын кәсіпкер ЕДБ/МҚҰ қалауы бойынша өтейді. </w:t>
      </w:r>
    </w:p>
    <w:bookmarkEnd w:id="92"/>
    <w:bookmarkStart w:name="z99" w:id="93"/>
    <w:p>
      <w:pPr>
        <w:spacing w:after="0"/>
        <w:ind w:left="0"/>
        <w:jc w:val="both"/>
      </w:pPr>
      <w:r>
        <w:rPr>
          <w:rFonts w:ascii="Times New Roman"/>
          <w:b w:val="false"/>
          <w:i w:val="false"/>
          <w:color w:val="000000"/>
          <w:sz w:val="28"/>
        </w:rPr>
        <w:t>
      12. Инвестициялық мақсаттарға арналған кредиттер/микрокредиттер/ қаржыландыру бойынша сыйақы мөлшерлемесінің бір бөлігін/ислам банкінің кірісін құрайтын тауардың үстеме бағасын портфельдік субсидиялау мерзімі 3 (үш) жылды, айналым қаражатын толықтыру субсидиялау мерзімін ұзарту құқығынсыз 2 (екі) жылды құрайды.</w:t>
      </w:r>
    </w:p>
    <w:bookmarkEnd w:id="93"/>
    <w:bookmarkStart w:name="z100" w:id="94"/>
    <w:p>
      <w:pPr>
        <w:spacing w:after="0"/>
        <w:ind w:left="0"/>
        <w:jc w:val="both"/>
      </w:pPr>
      <w:r>
        <w:rPr>
          <w:rFonts w:ascii="Times New Roman"/>
          <w:b w:val="false"/>
          <w:i w:val="false"/>
          <w:color w:val="000000"/>
          <w:sz w:val="28"/>
        </w:rPr>
        <w:t>
      13. Портфельдік ішінара кепілдік беру мерзімі кредит/микрокредит/қаржыландыру мерзімінен аспайды.</w:t>
      </w:r>
    </w:p>
    <w:bookmarkEnd w:id="94"/>
    <w:bookmarkStart w:name="z101" w:id="95"/>
    <w:p>
      <w:pPr>
        <w:spacing w:after="0"/>
        <w:ind w:left="0"/>
        <w:jc w:val="both"/>
      </w:pPr>
      <w:r>
        <w:rPr>
          <w:rFonts w:ascii="Times New Roman"/>
          <w:b w:val="false"/>
          <w:i w:val="false"/>
          <w:color w:val="000000"/>
          <w:sz w:val="28"/>
        </w:rPr>
        <w:t>
      14. Сыйақы мөлшерлемесінің бір бөлігін/ислам банкінің кірісін құрайтын тауардың үстеме бағасын портфельдік субсидиялау және ішінара кепілдік беру қаржы агенттігінің басқару органы бекітетін ішкі нормативтік құжаттарына сәйкес іріктелетін ЕДБ/МҚҰ кредиттері/микрокредиттері/қаржыландыруы бойынша жүзеге асырылады.</w:t>
      </w:r>
    </w:p>
    <w:bookmarkEnd w:id="95"/>
    <w:bookmarkStart w:name="z102" w:id="96"/>
    <w:p>
      <w:pPr>
        <w:spacing w:after="0"/>
        <w:ind w:left="0"/>
        <w:jc w:val="both"/>
      </w:pPr>
      <w:r>
        <w:rPr>
          <w:rFonts w:ascii="Times New Roman"/>
          <w:b w:val="false"/>
          <w:i w:val="false"/>
          <w:color w:val="000000"/>
          <w:sz w:val="28"/>
        </w:rPr>
        <w:t>
      15. Қаржы агенттігінің уәкілетті органы әрбір ЕДБ/МҚҰ үшін оның өңірлік филиалдары бөлінісінде сыйақы мөлшерлемесінің бір бөлігін/ислам банкінің кірісін құрайтын тауардың үстеме бағасын портфельдік субсидиялау және ішінара кепілдік беру лимитін айқындайды.</w:t>
      </w:r>
    </w:p>
    <w:bookmarkEnd w:id="96"/>
    <w:bookmarkStart w:name="z103" w:id="97"/>
    <w:p>
      <w:pPr>
        <w:spacing w:after="0"/>
        <w:ind w:left="0"/>
        <w:jc w:val="both"/>
      </w:pPr>
      <w:r>
        <w:rPr>
          <w:rFonts w:ascii="Times New Roman"/>
          <w:b w:val="false"/>
          <w:i w:val="false"/>
          <w:color w:val="000000"/>
          <w:sz w:val="28"/>
        </w:rPr>
        <w:t>
      16. Қаржы агенттігі төлеген ЕДБ/МҚҰ талаптары қаржы агенттігінің кепілдігі бойынша қалыптастырылған кредиттік портфель көлемінің (берешек қалдығының) 10 %-ынан жоғары шектен асқан жағдайда қаржы агенттігі сыйақы мөлшерлемесінің бір бөлігін портфельдік субсидиялауды және ішінара кепілдік беруді тоқтатады. Мұндай жағдай туындаған кезде жаңа жобаларды қарастыруға жол берілмейді.</w:t>
      </w:r>
    </w:p>
    <w:bookmarkEnd w:id="97"/>
    <w:bookmarkStart w:name="z104" w:id="98"/>
    <w:p>
      <w:pPr>
        <w:spacing w:after="0"/>
        <w:ind w:left="0"/>
        <w:jc w:val="both"/>
      </w:pPr>
      <w:r>
        <w:rPr>
          <w:rFonts w:ascii="Times New Roman"/>
          <w:b w:val="false"/>
          <w:i w:val="false"/>
          <w:color w:val="000000"/>
          <w:sz w:val="28"/>
        </w:rPr>
        <w:t>
      Бұл ретте қаржы агенттігі бұған дейін жасалған шарттар бойынша міндеттемелердің орындалуын қамтамасыз етеді.</w:t>
      </w:r>
    </w:p>
    <w:bookmarkEnd w:id="98"/>
    <w:bookmarkStart w:name="z105" w:id="99"/>
    <w:p>
      <w:pPr>
        <w:spacing w:after="0"/>
        <w:ind w:left="0"/>
        <w:jc w:val="both"/>
      </w:pPr>
      <w:r>
        <w:rPr>
          <w:rFonts w:ascii="Times New Roman"/>
          <w:b w:val="false"/>
          <w:i w:val="false"/>
          <w:color w:val="000000"/>
          <w:sz w:val="28"/>
        </w:rPr>
        <w:t>
      17. Кәсіпкерлерді секьюритилендіру тетігі (мәмілесі) арқылы қаржыландыруға бағытталған ЕДБ/МҚҰ кредиттері/микрокредиттері субсидияланады. Бұл ретте қаржы агенттігі секьюритилендірілген облигацияларды өз қаражаты не өзге қаржыландыру көздерінен тартылған қаражат есебінен сатып алады.</w:t>
      </w:r>
    </w:p>
    <w:bookmarkEnd w:id="99"/>
    <w:bookmarkStart w:name="z106" w:id="100"/>
    <w:p>
      <w:pPr>
        <w:spacing w:after="0"/>
        <w:ind w:left="0"/>
        <w:jc w:val="both"/>
      </w:pPr>
      <w:r>
        <w:rPr>
          <w:rFonts w:ascii="Times New Roman"/>
          <w:b w:val="false"/>
          <w:i w:val="false"/>
          <w:color w:val="000000"/>
          <w:sz w:val="28"/>
        </w:rPr>
        <w:t>
      18. Бұған дейін бекітілген кәсіпкерлікті қолдау бағдарламалары шеңберінде мақұлданған жобалар бұған дейін мақұлданған шарттарда қолданылады.</w:t>
      </w:r>
    </w:p>
    <w:bookmarkEnd w:id="100"/>
    <w:bookmarkStart w:name="z107" w:id="101"/>
    <w:p>
      <w:pPr>
        <w:spacing w:after="0"/>
        <w:ind w:left="0"/>
        <w:jc w:val="both"/>
      </w:pPr>
      <w:r>
        <w:rPr>
          <w:rFonts w:ascii="Times New Roman"/>
          <w:b w:val="false"/>
          <w:i w:val="false"/>
          <w:color w:val="000000"/>
          <w:sz w:val="28"/>
        </w:rPr>
        <w:t>
      Қаржыландырудың өзге шарттары өзгерген жағдайда жобаның осы Қағидалардың қолданыстағы шарттарына сәйкестігі қамтамасыз етіледі.</w:t>
      </w:r>
    </w:p>
    <w:bookmarkEnd w:id="101"/>
    <w:bookmarkStart w:name="z108" w:id="102"/>
    <w:p>
      <w:pPr>
        <w:spacing w:after="0"/>
        <w:ind w:left="0"/>
        <w:jc w:val="left"/>
      </w:pPr>
      <w:r>
        <w:rPr>
          <w:rFonts w:ascii="Times New Roman"/>
          <w:b/>
          <w:i w:val="false"/>
          <w:color w:val="000000"/>
        </w:rPr>
        <w:t xml:space="preserve"> 2-параграф. Шағын, оның ішінде микрокәсіпкерлік субъектілерінің кредиттері/микрокредиттері бойынша сыйақы мөлшерлемесінің бір бөлігіне портфельдік субсидия беру шеңберінде ЕДБ/МҚҰ лимитін айқындау</w:t>
      </w:r>
    </w:p>
    <w:bookmarkEnd w:id="102"/>
    <w:bookmarkStart w:name="z109" w:id="103"/>
    <w:p>
      <w:pPr>
        <w:spacing w:after="0"/>
        <w:ind w:left="0"/>
        <w:jc w:val="both"/>
      </w:pPr>
      <w:r>
        <w:rPr>
          <w:rFonts w:ascii="Times New Roman"/>
          <w:b w:val="false"/>
          <w:i w:val="false"/>
          <w:color w:val="000000"/>
          <w:sz w:val="28"/>
        </w:rPr>
        <w:t>
      19. ЕДБ/МҚҰ лимиттерін қаржы агенттігінің уәкілетті органы ЕДБ/МҚҰ-мен алдын ала келісу бойынша жыл сайын бекітеді, сондай-ақ бір жыл ішінде лимит игерілген жағдайда қосымша ұлғайтуға не ЕДБ/МҚҰ қаражатты игеру жөніндегі міндеттемелерді тиісінше орындамаған жағдайда секвестрлеуге жол беріледі.</w:t>
      </w:r>
    </w:p>
    <w:bookmarkEnd w:id="103"/>
    <w:bookmarkStart w:name="z110" w:id="104"/>
    <w:p>
      <w:pPr>
        <w:spacing w:after="0"/>
        <w:ind w:left="0"/>
        <w:jc w:val="both"/>
      </w:pPr>
      <w:r>
        <w:rPr>
          <w:rFonts w:ascii="Times New Roman"/>
          <w:b w:val="false"/>
          <w:i w:val="false"/>
          <w:color w:val="000000"/>
          <w:sz w:val="28"/>
        </w:rPr>
        <w:t>
      Сыйақы мөлшерлемесінің бір бөлігін субсидиялау шеңберінде ЕДБ/МҚҰ лимиттері кредиттік шарттардың бұрын бекітілген төлемдерді өтеу графигі бойынша қабылданған міндеттемелердің сомасына және ағымдағы қаржы жылында кредиттік шарттарға жаңа төлемдер графигін қабылдау үшін қаражат қажеттігіне сүйене отырып белгіленеді.</w:t>
      </w:r>
    </w:p>
    <w:bookmarkEnd w:id="104"/>
    <w:bookmarkStart w:name="z111" w:id="105"/>
    <w:p>
      <w:pPr>
        <w:spacing w:after="0"/>
        <w:ind w:left="0"/>
        <w:jc w:val="both"/>
      </w:pPr>
      <w:r>
        <w:rPr>
          <w:rFonts w:ascii="Times New Roman"/>
          <w:b w:val="false"/>
          <w:i w:val="false"/>
          <w:color w:val="000000"/>
          <w:sz w:val="28"/>
        </w:rPr>
        <w:t xml:space="preserve">
      Бұл ретте ағымдағы қаржы жылына арналған кредиттік шарттарға бұған дейін бекітілген төлемдерді өтеу графигі бойынша қабылданған міндеттемелер ЕДБ/МҚҰ лимиті белгіленбей төленеді. </w:t>
      </w:r>
    </w:p>
    <w:bookmarkEnd w:id="105"/>
    <w:bookmarkStart w:name="z112" w:id="106"/>
    <w:p>
      <w:pPr>
        <w:spacing w:after="0"/>
        <w:ind w:left="0"/>
        <w:jc w:val="both"/>
      </w:pPr>
      <w:r>
        <w:rPr>
          <w:rFonts w:ascii="Times New Roman"/>
          <w:b w:val="false"/>
          <w:i w:val="false"/>
          <w:color w:val="000000"/>
          <w:sz w:val="28"/>
        </w:rPr>
        <w:t>
      20. Лимит бөлуге қатысу үшін ЕДБ:</w:t>
      </w:r>
    </w:p>
    <w:bookmarkEnd w:id="106"/>
    <w:bookmarkStart w:name="z113" w:id="107"/>
    <w:p>
      <w:pPr>
        <w:spacing w:after="0"/>
        <w:ind w:left="0"/>
        <w:jc w:val="both"/>
      </w:pPr>
      <w:r>
        <w:rPr>
          <w:rFonts w:ascii="Times New Roman"/>
          <w:b w:val="false"/>
          <w:i w:val="false"/>
          <w:color w:val="000000"/>
          <w:sz w:val="28"/>
        </w:rPr>
        <w:t>
      1) Қазақстан Республикасы Ұлттық Банкінің пруденциялық және өзге де нормативтерін орындау;</w:t>
      </w:r>
    </w:p>
    <w:bookmarkEnd w:id="107"/>
    <w:bookmarkStart w:name="z114" w:id="108"/>
    <w:p>
      <w:pPr>
        <w:spacing w:after="0"/>
        <w:ind w:left="0"/>
        <w:jc w:val="both"/>
      </w:pPr>
      <w:r>
        <w:rPr>
          <w:rFonts w:ascii="Times New Roman"/>
          <w:b w:val="false"/>
          <w:i w:val="false"/>
          <w:color w:val="000000"/>
          <w:sz w:val="28"/>
        </w:rPr>
        <w:t>
      2) қаржы агенттігінің басқару органы бекітетін ішкі құжаттарына сәйкестігі талаптарына сай келеді.</w:t>
      </w:r>
    </w:p>
    <w:bookmarkEnd w:id="108"/>
    <w:bookmarkStart w:name="z115" w:id="109"/>
    <w:p>
      <w:pPr>
        <w:spacing w:after="0"/>
        <w:ind w:left="0"/>
        <w:jc w:val="both"/>
      </w:pPr>
      <w:r>
        <w:rPr>
          <w:rFonts w:ascii="Times New Roman"/>
          <w:b w:val="false"/>
          <w:i w:val="false"/>
          <w:color w:val="000000"/>
          <w:sz w:val="28"/>
        </w:rPr>
        <w:t xml:space="preserve">
      21. Лимит бөлуге қатысу үшін МҚҰ: </w:t>
      </w:r>
    </w:p>
    <w:bookmarkEnd w:id="109"/>
    <w:bookmarkStart w:name="z116" w:id="110"/>
    <w:p>
      <w:pPr>
        <w:spacing w:after="0"/>
        <w:ind w:left="0"/>
        <w:jc w:val="both"/>
      </w:pPr>
      <w:r>
        <w:rPr>
          <w:rFonts w:ascii="Times New Roman"/>
          <w:b w:val="false"/>
          <w:i w:val="false"/>
          <w:color w:val="000000"/>
          <w:sz w:val="28"/>
        </w:rPr>
        <w:t xml:space="preserve">
      1) құжаттар тапсырылған күнге МҚҰ меншікті капиталының Қазақстан Республикасының Ұлттық Банкі белгілеген ең төменгі деңгейден төмен болмауы; </w:t>
      </w:r>
    </w:p>
    <w:bookmarkEnd w:id="110"/>
    <w:bookmarkStart w:name="z117" w:id="111"/>
    <w:p>
      <w:pPr>
        <w:spacing w:after="0"/>
        <w:ind w:left="0"/>
        <w:jc w:val="both"/>
      </w:pPr>
      <w:r>
        <w:rPr>
          <w:rFonts w:ascii="Times New Roman"/>
          <w:b w:val="false"/>
          <w:i w:val="false"/>
          <w:color w:val="000000"/>
          <w:sz w:val="28"/>
        </w:rPr>
        <w:t>
      2) Қазақстан Республикасының Ұлттық Банкінде есептік тіркеуінің болуы;</w:t>
      </w:r>
    </w:p>
    <w:bookmarkEnd w:id="111"/>
    <w:bookmarkStart w:name="z118" w:id="112"/>
    <w:p>
      <w:pPr>
        <w:spacing w:after="0"/>
        <w:ind w:left="0"/>
        <w:jc w:val="both"/>
      </w:pPr>
      <w:r>
        <w:rPr>
          <w:rFonts w:ascii="Times New Roman"/>
          <w:b w:val="false"/>
          <w:i w:val="false"/>
          <w:color w:val="000000"/>
          <w:sz w:val="28"/>
        </w:rPr>
        <w:t>
      3) Қазақстан Республикасы Ұлттық Банкінің пруденциялық және өзге де нормативтерін орындау;</w:t>
      </w:r>
    </w:p>
    <w:bookmarkEnd w:id="112"/>
    <w:bookmarkStart w:name="z119" w:id="113"/>
    <w:p>
      <w:pPr>
        <w:spacing w:after="0"/>
        <w:ind w:left="0"/>
        <w:jc w:val="both"/>
      </w:pPr>
      <w:r>
        <w:rPr>
          <w:rFonts w:ascii="Times New Roman"/>
          <w:b w:val="false"/>
          <w:i w:val="false"/>
          <w:color w:val="000000"/>
          <w:sz w:val="28"/>
        </w:rPr>
        <w:t xml:space="preserve">
      4) қаржы агенттігінің басқару органы бекітетін ішкі құжаттарына сәйкестігі талаптарына сай болады. </w:t>
      </w:r>
    </w:p>
    <w:bookmarkEnd w:id="113"/>
    <w:bookmarkStart w:name="z120" w:id="114"/>
    <w:p>
      <w:pPr>
        <w:spacing w:after="0"/>
        <w:ind w:left="0"/>
        <w:jc w:val="both"/>
      </w:pPr>
      <w:r>
        <w:rPr>
          <w:rFonts w:ascii="Times New Roman"/>
          <w:b w:val="false"/>
          <w:i w:val="false"/>
          <w:color w:val="000000"/>
          <w:sz w:val="28"/>
        </w:rPr>
        <w:t>
      22. Егер ЕДБ/МҚҰ лимитінің игерілу көлемі қаржы агенттігі лимитті айқындаған кезден бастап 6 (алты) ай өткеннен кейін 30 %-дан кем болса, лимиттерді басқа ЕДБ/МҚҰ-ға қайта бөлуге жол беріледі.</w:t>
      </w:r>
    </w:p>
    <w:bookmarkEnd w:id="114"/>
    <w:bookmarkStart w:name="z121" w:id="115"/>
    <w:p>
      <w:pPr>
        <w:spacing w:after="0"/>
        <w:ind w:left="0"/>
        <w:jc w:val="both"/>
      </w:pPr>
      <w:r>
        <w:rPr>
          <w:rFonts w:ascii="Times New Roman"/>
          <w:b w:val="false"/>
          <w:i w:val="false"/>
          <w:color w:val="000000"/>
          <w:sz w:val="28"/>
        </w:rPr>
        <w:t>
      23. ЕДБ/МҚҰ және қаржы агенттігі арасында лимит айқындалғаннан кейін сыйақы мөлшерлемесінің бір бөлігін/үстеме бағаны портфельдік субсидиялау және ішінара кепілдік беру туралы келісім жасалады, онда:</w:t>
      </w:r>
    </w:p>
    <w:bookmarkEnd w:id="115"/>
    <w:bookmarkStart w:name="z122" w:id="116"/>
    <w:p>
      <w:pPr>
        <w:spacing w:after="0"/>
        <w:ind w:left="0"/>
        <w:jc w:val="both"/>
      </w:pPr>
      <w:r>
        <w:rPr>
          <w:rFonts w:ascii="Times New Roman"/>
          <w:b w:val="false"/>
          <w:i w:val="false"/>
          <w:color w:val="000000"/>
          <w:sz w:val="28"/>
        </w:rPr>
        <w:t>
      1) ЕДБ/МҚҰ лимиттерін игеру мерзімдері;</w:t>
      </w:r>
    </w:p>
    <w:bookmarkEnd w:id="116"/>
    <w:bookmarkStart w:name="z123" w:id="117"/>
    <w:p>
      <w:pPr>
        <w:spacing w:after="0"/>
        <w:ind w:left="0"/>
        <w:jc w:val="both"/>
      </w:pPr>
      <w:r>
        <w:rPr>
          <w:rFonts w:ascii="Times New Roman"/>
          <w:b w:val="false"/>
          <w:i w:val="false"/>
          <w:color w:val="000000"/>
          <w:sz w:val="28"/>
        </w:rPr>
        <w:t xml:space="preserve">
      2) портфельдік ішінара кепілдікті төлеу тәртібі; </w:t>
      </w:r>
    </w:p>
    <w:bookmarkEnd w:id="117"/>
    <w:bookmarkStart w:name="z124" w:id="118"/>
    <w:p>
      <w:pPr>
        <w:spacing w:after="0"/>
        <w:ind w:left="0"/>
        <w:jc w:val="both"/>
      </w:pPr>
      <w:r>
        <w:rPr>
          <w:rFonts w:ascii="Times New Roman"/>
          <w:b w:val="false"/>
          <w:i w:val="false"/>
          <w:color w:val="000000"/>
          <w:sz w:val="28"/>
        </w:rPr>
        <w:t xml:space="preserve">
      3) сыйақы мөлшерлемесінің бір бөлігін портфельдік субсидиялауды төлеу тәртібі; </w:t>
      </w:r>
    </w:p>
    <w:bookmarkEnd w:id="118"/>
    <w:bookmarkStart w:name="z125" w:id="119"/>
    <w:p>
      <w:pPr>
        <w:spacing w:after="0"/>
        <w:ind w:left="0"/>
        <w:jc w:val="both"/>
      </w:pPr>
      <w:r>
        <w:rPr>
          <w:rFonts w:ascii="Times New Roman"/>
          <w:b w:val="false"/>
          <w:i w:val="false"/>
          <w:color w:val="000000"/>
          <w:sz w:val="28"/>
        </w:rPr>
        <w:t>
      4) жобаларды іске асыру мониторингін жүзеге асыру;</w:t>
      </w:r>
    </w:p>
    <w:bookmarkEnd w:id="119"/>
    <w:bookmarkStart w:name="z126" w:id="120"/>
    <w:p>
      <w:pPr>
        <w:spacing w:after="0"/>
        <w:ind w:left="0"/>
        <w:jc w:val="both"/>
      </w:pPr>
      <w:r>
        <w:rPr>
          <w:rFonts w:ascii="Times New Roman"/>
          <w:b w:val="false"/>
          <w:i w:val="false"/>
          <w:color w:val="000000"/>
          <w:sz w:val="28"/>
        </w:rPr>
        <w:t>
      5) субсидиялау тоқтатылған (қаражатты нысаналы пайдаланбау) жобалар арасында босаған лимиттерді қайта бөлу шарттары көрсетіледі.</w:t>
      </w:r>
    </w:p>
    <w:bookmarkEnd w:id="120"/>
    <w:bookmarkStart w:name="z127" w:id="121"/>
    <w:p>
      <w:pPr>
        <w:spacing w:after="0"/>
        <w:ind w:left="0"/>
        <w:jc w:val="both"/>
      </w:pPr>
      <w:r>
        <w:rPr>
          <w:rFonts w:ascii="Times New Roman"/>
          <w:b w:val="false"/>
          <w:i w:val="false"/>
          <w:color w:val="000000"/>
          <w:sz w:val="28"/>
        </w:rPr>
        <w:t>
      24. Кәсіпкердің кредит/микрокредит/қаржыландыру бойынша негізгі борышы ішінара мерзімінен бұрын өтелген жағдайда ЕДБ/МҚҰ қаржы агенттігіне кредиттік шартқа/қаржыландыру шартына қосымша келісімнің көшірмесін не төлемдерді өтеудің өзгертілген графигі бар және төленуге тиіс субсидия сомасы көрсетілген ЕДБ/МҚҰ-ның электрондық форматтағы (XLS немесе XLSX) хатын жібереді.</w:t>
      </w:r>
    </w:p>
    <w:bookmarkEnd w:id="121"/>
    <w:bookmarkStart w:name="z128" w:id="122"/>
    <w:p>
      <w:pPr>
        <w:spacing w:after="0"/>
        <w:ind w:left="0"/>
        <w:jc w:val="both"/>
      </w:pPr>
      <w:r>
        <w:rPr>
          <w:rFonts w:ascii="Times New Roman"/>
          <w:b w:val="false"/>
          <w:i w:val="false"/>
          <w:color w:val="000000"/>
          <w:sz w:val="28"/>
        </w:rPr>
        <w:t>
      Кәсіпкер күнтізбелік бір ай ішінде кредит/микрокредит/қаржыландыру бойынша негізгі борышты бірнеше рет мерзімінен бұрын ішінара өтеген жағдайда қаржы агенттігіне ЕДБ/МҚҰ-ның осындай жағдайлар бойынша біріктірілген кредиттік шартқа/қаржыландыру шартына қосымша келісімнің көшірмесін не төлемдерді өтеудің өзгертілген графигі және төленуге тиіс субсидия сомасы көрсетілген электрондық форматтағы (XLS немесе XLSX) ЕДБ/МҚҰ хатын ұсынуына жол беріледі.</w:t>
      </w:r>
    </w:p>
    <w:bookmarkEnd w:id="122"/>
    <w:bookmarkStart w:name="z129" w:id="123"/>
    <w:p>
      <w:pPr>
        <w:spacing w:after="0"/>
        <w:ind w:left="0"/>
        <w:jc w:val="left"/>
      </w:pPr>
      <w:r>
        <w:rPr>
          <w:rFonts w:ascii="Times New Roman"/>
          <w:b/>
          <w:i w:val="false"/>
          <w:color w:val="000000"/>
        </w:rPr>
        <w:t xml:space="preserve"> 3-параграф. Портфельдік ішінара кепілдік беру</w:t>
      </w:r>
    </w:p>
    <w:bookmarkEnd w:id="123"/>
    <w:bookmarkStart w:name="z130" w:id="124"/>
    <w:p>
      <w:pPr>
        <w:spacing w:after="0"/>
        <w:ind w:left="0"/>
        <w:jc w:val="both"/>
      </w:pPr>
      <w:r>
        <w:rPr>
          <w:rFonts w:ascii="Times New Roman"/>
          <w:b w:val="false"/>
          <w:i w:val="false"/>
          <w:color w:val="000000"/>
          <w:sz w:val="28"/>
        </w:rPr>
        <w:t>
      25. Кәсіпкер ЕДБ/МҚҰ-ға кредит/микрокредит/қаржыландыру алуға өтініммен жүгінеді.</w:t>
      </w:r>
    </w:p>
    <w:bookmarkEnd w:id="124"/>
    <w:bookmarkStart w:name="z131" w:id="125"/>
    <w:p>
      <w:pPr>
        <w:spacing w:after="0"/>
        <w:ind w:left="0"/>
        <w:jc w:val="both"/>
      </w:pPr>
      <w:r>
        <w:rPr>
          <w:rFonts w:ascii="Times New Roman"/>
          <w:b w:val="false"/>
          <w:i w:val="false"/>
          <w:color w:val="000000"/>
          <w:sz w:val="28"/>
        </w:rPr>
        <w:t>
      26. Кредит/микрокредит/қаржыландыру бойынша қарыз алушының кепілмен қамтамасыз етуі жеткіліксіз болған жағдайда қаржы агенттігі кредит/микрокредит /қаржыландыру сомасының 85 %-ына дейінгі мөлшерде кепілдік беруді қамтамасыз етеді.</w:t>
      </w:r>
    </w:p>
    <w:bookmarkEnd w:id="125"/>
    <w:bookmarkStart w:name="z132" w:id="126"/>
    <w:p>
      <w:pPr>
        <w:spacing w:after="0"/>
        <w:ind w:left="0"/>
        <w:jc w:val="both"/>
      </w:pPr>
      <w:r>
        <w:rPr>
          <w:rFonts w:ascii="Times New Roman"/>
          <w:b w:val="false"/>
          <w:i w:val="false"/>
          <w:color w:val="000000"/>
          <w:sz w:val="28"/>
        </w:rPr>
        <w:t>
      27. ЕДБ/МҚҰ жобаның қаржы-экономикалық тиімділігіне кешенді бағалау/сараптама жүргізеді. ЕДБ/МҚҰ портфельдік кепілдік беру шеңберінде қаржы агенттігінің кепілдігімен кредит/микрокредит/қаржыландыру беру туралы оң шешім қабылдаған жағдайда ЕДБ/МҚҰ қаржы агенттігіне:</w:t>
      </w:r>
    </w:p>
    <w:bookmarkEnd w:id="126"/>
    <w:bookmarkStart w:name="z133" w:id="127"/>
    <w:p>
      <w:pPr>
        <w:spacing w:after="0"/>
        <w:ind w:left="0"/>
        <w:jc w:val="both"/>
      </w:pPr>
      <w:r>
        <w:rPr>
          <w:rFonts w:ascii="Times New Roman"/>
          <w:b w:val="false"/>
          <w:i w:val="false"/>
          <w:color w:val="000000"/>
          <w:sz w:val="28"/>
        </w:rPr>
        <w:t>
      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bookmarkEnd w:id="127"/>
    <w:bookmarkStart w:name="z134" w:id="12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хат береді.</w:t>
      </w:r>
    </w:p>
    <w:bookmarkEnd w:id="128"/>
    <w:bookmarkStart w:name="z135" w:id="129"/>
    <w:p>
      <w:pPr>
        <w:spacing w:after="0"/>
        <w:ind w:left="0"/>
        <w:jc w:val="both"/>
      </w:pPr>
      <w:r>
        <w:rPr>
          <w:rFonts w:ascii="Times New Roman"/>
          <w:b w:val="false"/>
          <w:i w:val="false"/>
          <w:color w:val="000000"/>
          <w:sz w:val="28"/>
        </w:rPr>
        <w:t>
      Бұл ретте деректер қаржы агенттігінің автоматтандырылған сервисіне жіберілген жағдайда хабарлама хат талап етілмейді.</w:t>
      </w:r>
    </w:p>
    <w:bookmarkEnd w:id="129"/>
    <w:bookmarkStart w:name="z136" w:id="130"/>
    <w:p>
      <w:pPr>
        <w:spacing w:after="0"/>
        <w:ind w:left="0"/>
        <w:jc w:val="both"/>
      </w:pPr>
      <w:r>
        <w:rPr>
          <w:rFonts w:ascii="Times New Roman"/>
          <w:b w:val="false"/>
          <w:i w:val="false"/>
          <w:color w:val="000000"/>
          <w:sz w:val="28"/>
        </w:rPr>
        <w:t xml:space="preserve">
      28. Жоғарыда көрсетілген құжаттардың негізінде қаржы агенттігі хабарлама хат алған күннен бастап 1 (бір) жұмыс күні ішінде ЕДБ/МҚҰ-ға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кепілдік міндеттеме жібереді.</w:t>
      </w:r>
    </w:p>
    <w:bookmarkEnd w:id="130"/>
    <w:bookmarkStart w:name="z137" w:id="131"/>
    <w:p>
      <w:pPr>
        <w:spacing w:after="0"/>
        <w:ind w:left="0"/>
        <w:jc w:val="both"/>
      </w:pPr>
      <w:r>
        <w:rPr>
          <w:rFonts w:ascii="Times New Roman"/>
          <w:b w:val="false"/>
          <w:i w:val="false"/>
          <w:color w:val="000000"/>
          <w:sz w:val="28"/>
        </w:rPr>
        <w:t xml:space="preserve">
      Кепілдік міндеттеме қағаз жеткізгіште/электрондық нысанда жасалады, бұл ретте кепілдік міндеттеменің электрондық нысанына Қазақстан Республикасының қолданыстағы заңнамасына сәйкес электрондық цифрлық қолтаңбамен қол қойылады. Өтінім автоматтандырылған сервис арқылы қаралған жағдайда қаржы агенттігі кепілдік міндеттемені сервис арқылы жібереді. </w:t>
      </w:r>
    </w:p>
    <w:bookmarkEnd w:id="131"/>
    <w:bookmarkStart w:name="z138" w:id="132"/>
    <w:p>
      <w:pPr>
        <w:spacing w:after="0"/>
        <w:ind w:left="0"/>
        <w:jc w:val="both"/>
      </w:pPr>
      <w:r>
        <w:rPr>
          <w:rFonts w:ascii="Times New Roman"/>
          <w:b w:val="false"/>
          <w:i w:val="false"/>
          <w:color w:val="000000"/>
          <w:sz w:val="28"/>
        </w:rPr>
        <w:t xml:space="preserve">
      29.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 </w:t>
      </w:r>
    </w:p>
    <w:bookmarkEnd w:id="132"/>
    <w:bookmarkStart w:name="z139" w:id="133"/>
    <w:p>
      <w:pPr>
        <w:spacing w:after="0"/>
        <w:ind w:left="0"/>
        <w:jc w:val="both"/>
      </w:pPr>
      <w:r>
        <w:rPr>
          <w:rFonts w:ascii="Times New Roman"/>
          <w:b w:val="false"/>
          <w:i w:val="false"/>
          <w:color w:val="000000"/>
          <w:sz w:val="28"/>
        </w:rPr>
        <w:t xml:space="preserve">
      30. Өтінім қаржы агенттігінің автоматтандырылған сервисі арқылы қаралған жағдайда ЕДБ/МҚҰ кепілдік міндеттемені алған күннен бастап 5 (бес) жұмыс күні ішінде қаржы агенттігін кәсіпкерге кредит/микрокредит/қаржыландыру берілгені туралы сервис арқылы хабардар етеді. </w:t>
      </w:r>
    </w:p>
    <w:bookmarkEnd w:id="133"/>
    <w:bookmarkStart w:name="z140" w:id="134"/>
    <w:p>
      <w:pPr>
        <w:spacing w:after="0"/>
        <w:ind w:left="0"/>
        <w:jc w:val="both"/>
      </w:pPr>
      <w:r>
        <w:rPr>
          <w:rFonts w:ascii="Times New Roman"/>
          <w:b w:val="false"/>
          <w:i w:val="false"/>
          <w:color w:val="000000"/>
          <w:sz w:val="28"/>
        </w:rPr>
        <w:t>
      31. Осы Қағидалардың 16-тармағында көрсетілген ЕДБ/МҚҰ көрсеткіші нашарлаған жағдайда қаржы агенттігі портфельдік ішінара кепілдік беру бойынша лимитті басқа ЕДБ/МҚҰ-ға қайта бөле алады.</w:t>
      </w:r>
    </w:p>
    <w:bookmarkEnd w:id="134"/>
    <w:bookmarkStart w:name="z141" w:id="135"/>
    <w:p>
      <w:pPr>
        <w:spacing w:after="0"/>
        <w:ind w:left="0"/>
        <w:jc w:val="both"/>
      </w:pPr>
      <w:r>
        <w:rPr>
          <w:rFonts w:ascii="Times New Roman"/>
          <w:b w:val="false"/>
          <w:i w:val="false"/>
          <w:color w:val="000000"/>
          <w:sz w:val="28"/>
        </w:rPr>
        <w:t>
      32. Қаржы агенттігінің ЕДБ/МҚҰ-ға кепілдік төлеуі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135"/>
    <w:bookmarkStart w:name="z142" w:id="136"/>
    <w:p>
      <w:pPr>
        <w:spacing w:after="0"/>
        <w:ind w:left="0"/>
        <w:jc w:val="both"/>
      </w:pPr>
      <w:r>
        <w:rPr>
          <w:rFonts w:ascii="Times New Roman"/>
          <w:b w:val="false"/>
          <w:i w:val="false"/>
          <w:color w:val="000000"/>
          <w:sz w:val="28"/>
        </w:rPr>
        <w:t xml:space="preserve">
      33. Егер кәсіпкер кредиттік шарт/қаржыландыру шарты бойынша негізгі борыш сомасын өтеу жөніндегі міндеттемелерді орындамаған/тиісінше орындамаған күннен бастап күнтізбелік 120 (бір жүз жиырма) күн ішінде кредиттік шарт/қаржыландыру шарты бойынша негізгі борыш сомасын өтеу жөніндегі міндеттемелерді орындамаса/тиісінше орындамаса, ЕДБ/МҚҰ қаржы агенттігіне талап қоя алады. </w:t>
      </w:r>
    </w:p>
    <w:bookmarkEnd w:id="136"/>
    <w:bookmarkStart w:name="z143" w:id="137"/>
    <w:p>
      <w:pPr>
        <w:spacing w:after="0"/>
        <w:ind w:left="0"/>
        <w:jc w:val="both"/>
      </w:pPr>
      <w:r>
        <w:rPr>
          <w:rFonts w:ascii="Times New Roman"/>
          <w:b w:val="false"/>
          <w:i w:val="false"/>
          <w:color w:val="000000"/>
          <w:sz w:val="28"/>
        </w:rPr>
        <w:t>
      34. Қаржы агенттігі кредиттер/микрокредиттер/ қаржыландыру бойынша ЕДБ/МҚҰ кепілдіктерін талапты алған кезден бастап 20 (жиырма) жұмыс күні ішінде төлейді.</w:t>
      </w:r>
    </w:p>
    <w:bookmarkEnd w:id="137"/>
    <w:bookmarkStart w:name="z144" w:id="138"/>
    <w:p>
      <w:pPr>
        <w:spacing w:after="0"/>
        <w:ind w:left="0"/>
        <w:jc w:val="both"/>
      </w:pPr>
      <w:r>
        <w:rPr>
          <w:rFonts w:ascii="Times New Roman"/>
          <w:b w:val="false"/>
          <w:i w:val="false"/>
          <w:color w:val="000000"/>
          <w:sz w:val="28"/>
        </w:rPr>
        <w:t>
      35. Кредит/микрокредит/қаржыландыру нысаналы пайдаланылмаған/ішінара нысаналы пайдаланылмаған жағдайда қаржы агенттігінің кепілдігі жойылады/кепілдік сомасы нысаналы пайдаланылмаған кредит/микрокредит/қаржыландыру сомасына барабар төмендейді.</w:t>
      </w:r>
    </w:p>
    <w:bookmarkEnd w:id="138"/>
    <w:bookmarkStart w:name="z145" w:id="139"/>
    <w:p>
      <w:pPr>
        <w:spacing w:after="0"/>
        <w:ind w:left="0"/>
        <w:jc w:val="both"/>
      </w:pPr>
      <w:r>
        <w:rPr>
          <w:rFonts w:ascii="Times New Roman"/>
          <w:b w:val="false"/>
          <w:i w:val="false"/>
          <w:color w:val="000000"/>
          <w:sz w:val="28"/>
        </w:rPr>
        <w:t>
      Егер кәсіпкер ЕДБ/МҚҰ шешім қабылдаған күннен бастап 2 (екі) қаржы жылынан кейін жұмыс орнын кемінде 1 (бір) адамға ұлғайту көрсеткішіне қол жеткізбесе, кепілдік міндеттеме жойылмайды.</w:t>
      </w:r>
    </w:p>
    <w:bookmarkEnd w:id="139"/>
    <w:bookmarkStart w:name="z146" w:id="140"/>
    <w:p>
      <w:pPr>
        <w:spacing w:after="0"/>
        <w:ind w:left="0"/>
        <w:jc w:val="both"/>
      </w:pPr>
      <w:r>
        <w:rPr>
          <w:rFonts w:ascii="Times New Roman"/>
          <w:b w:val="false"/>
          <w:i w:val="false"/>
          <w:color w:val="000000"/>
          <w:sz w:val="28"/>
        </w:rPr>
        <w:t>
      36. Кепілдіктің күшін жою/кредиттер/микрокредиттер/қаржыландыру бойынша кепілдік сомасын төмендету есебінен қаражат босаған жағдайда ЕДБ/МҚҰ жаңа жобалар бойынша өтінімдерді бөлінген лимит шегінде қарайды.</w:t>
      </w:r>
    </w:p>
    <w:bookmarkEnd w:id="140"/>
    <w:bookmarkStart w:name="z147" w:id="141"/>
    <w:p>
      <w:pPr>
        <w:spacing w:after="0"/>
        <w:ind w:left="0"/>
        <w:jc w:val="both"/>
      </w:pPr>
      <w:r>
        <w:rPr>
          <w:rFonts w:ascii="Times New Roman"/>
          <w:b w:val="false"/>
          <w:i w:val="false"/>
          <w:color w:val="000000"/>
          <w:sz w:val="28"/>
        </w:rPr>
        <w:t>
      37. Мыналарды:</w:t>
      </w:r>
    </w:p>
    <w:bookmarkEnd w:id="141"/>
    <w:bookmarkStart w:name="z148" w:id="142"/>
    <w:p>
      <w:pPr>
        <w:spacing w:after="0"/>
        <w:ind w:left="0"/>
        <w:jc w:val="both"/>
      </w:pPr>
      <w:r>
        <w:rPr>
          <w:rFonts w:ascii="Times New Roman"/>
          <w:b w:val="false"/>
          <w:i w:val="false"/>
          <w:color w:val="000000"/>
          <w:sz w:val="28"/>
        </w:rPr>
        <w:t>
      1) кредиттеу/қаржыландыру шарттарының кәсіпкер бастамасымен өзгеруіне байланысты;</w:t>
      </w:r>
    </w:p>
    <w:bookmarkEnd w:id="142"/>
    <w:bookmarkStart w:name="z149" w:id="143"/>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міндеттемелерді бұзуы себебінен алынатындарды қоспағанда, ЕДБ/МҚҰ кредитке/микрокредитке/қаржыландыруға байланысты қандай да бір комиссия, алым және/немесе өзге де төлем алмайды.</w:t>
      </w:r>
    </w:p>
    <w:bookmarkEnd w:id="143"/>
    <w:bookmarkStart w:name="z150" w:id="144"/>
    <w:p>
      <w:pPr>
        <w:spacing w:after="0"/>
        <w:ind w:left="0"/>
        <w:jc w:val="both"/>
      </w:pPr>
      <w:r>
        <w:rPr>
          <w:rFonts w:ascii="Times New Roman"/>
          <w:b w:val="false"/>
          <w:i w:val="false"/>
          <w:color w:val="000000"/>
          <w:sz w:val="28"/>
        </w:rPr>
        <w:t xml:space="preserve">
      38. Ағымдағы қаржы жылына арналған республикалық және/немесе жергілікті бюджеттер нақтыланғанға дейін қаржы агенттігі республикалық және/немесе жергілікті бюджеттерден берілетін қаражатты кейіннен кәсіпкерлік жөніндегі уәкілетті орган/облыстың (астананың, республикалық маңызы бар қалалардың) жергілікті атқарушы органы бекітілген (нақтыланған) бюджет бойынша ағымдағы қаржы жылына арналған бюджеттік бағдарлама шығыстары көлемінің 10 %-ынан аспайтын көлемде өтейтін кепілдік шарттарын жасасады. </w:t>
      </w:r>
    </w:p>
    <w:bookmarkEnd w:id="144"/>
    <w:bookmarkStart w:name="z151" w:id="145"/>
    <w:p>
      <w:pPr>
        <w:spacing w:after="0"/>
        <w:ind w:left="0"/>
        <w:jc w:val="both"/>
      </w:pPr>
      <w:r>
        <w:rPr>
          <w:rFonts w:ascii="Times New Roman"/>
          <w:b w:val="false"/>
          <w:i w:val="false"/>
          <w:color w:val="000000"/>
          <w:sz w:val="28"/>
        </w:rPr>
        <w:t xml:space="preserve">
      Кәсіпкерлік жөніндегі уәкілетті органның/облыстың (астананың, республикалық маңызы бар қалалардың) жергілікті атқарушы органының бюджетті кезекті нақтылау кезінде қаражатты кейіннен өтеуі үшін қаржы агенттігі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ай сайын 10-ы күніне дейінгі мерзімде өтелетін соманы көрсетіп хабардар етеді. </w:t>
      </w:r>
    </w:p>
    <w:bookmarkEnd w:id="145"/>
    <w:bookmarkStart w:name="z152" w:id="146"/>
    <w:p>
      <w:pPr>
        <w:spacing w:after="0"/>
        <w:ind w:left="0"/>
        <w:jc w:val="both"/>
      </w:pPr>
      <w:r>
        <w:rPr>
          <w:rFonts w:ascii="Times New Roman"/>
          <w:b w:val="false"/>
          <w:i w:val="false"/>
          <w:color w:val="000000"/>
          <w:sz w:val="28"/>
        </w:rPr>
        <w:t xml:space="preserve">
      Ағымдағы қаржы жылында республикалық және/немесе жергілікті бюджеттерден қаражат бөлінген кезде алдымен бұған дейін жасалған кепілдік шарттары бойынша өтеу жүргізіледі, ал қалған сома жаңа жобаларға бөлінеді. </w:t>
      </w:r>
    </w:p>
    <w:bookmarkEnd w:id="146"/>
    <w:bookmarkStart w:name="z153" w:id="147"/>
    <w:p>
      <w:pPr>
        <w:spacing w:after="0"/>
        <w:ind w:left="0"/>
        <w:jc w:val="both"/>
      </w:pPr>
      <w:r>
        <w:rPr>
          <w:rFonts w:ascii="Times New Roman"/>
          <w:b w:val="false"/>
          <w:i w:val="false"/>
          <w:color w:val="000000"/>
          <w:sz w:val="28"/>
        </w:rPr>
        <w:t>
      Бөлінген қаражат осы тармақтың бірінші бөлігіне сәйкес бұған дейін жасалған кепілдік шарттарын өтеуге жеткіліксіз болған жағдайда қаржы агенттігі республикалық және/немесе жергілікті бюджеттерден берілген қаражат толық өтелгенге дейін жобаларға кепілдік беруді тоқтата тұрады.</w:t>
      </w:r>
    </w:p>
    <w:bookmarkEnd w:id="147"/>
    <w:bookmarkStart w:name="z154" w:id="148"/>
    <w:p>
      <w:pPr>
        <w:spacing w:after="0"/>
        <w:ind w:left="0"/>
        <w:jc w:val="left"/>
      </w:pPr>
      <w:r>
        <w:rPr>
          <w:rFonts w:ascii="Times New Roman"/>
          <w:b/>
          <w:i w:val="false"/>
          <w:color w:val="000000"/>
        </w:rPr>
        <w:t xml:space="preserve"> 4-параграф. Сыйақы мөлшерлемесінің бір бөлігіне портфельдік субсидия беру тәртібі</w:t>
      </w:r>
    </w:p>
    <w:bookmarkEnd w:id="148"/>
    <w:bookmarkStart w:name="z155" w:id="149"/>
    <w:p>
      <w:pPr>
        <w:spacing w:after="0"/>
        <w:ind w:left="0"/>
        <w:jc w:val="both"/>
      </w:pPr>
      <w:r>
        <w:rPr>
          <w:rFonts w:ascii="Times New Roman"/>
          <w:b w:val="false"/>
          <w:i w:val="false"/>
          <w:color w:val="000000"/>
          <w:sz w:val="28"/>
        </w:rPr>
        <w:t>
      39. Кәсіпкер ЕДБ/МҚҰ-ға қаржыландыру алуға өтініммен жүгінеді.</w:t>
      </w:r>
    </w:p>
    <w:bookmarkEnd w:id="149"/>
    <w:bookmarkStart w:name="z156" w:id="150"/>
    <w:p>
      <w:pPr>
        <w:spacing w:after="0"/>
        <w:ind w:left="0"/>
        <w:jc w:val="both"/>
      </w:pPr>
      <w:r>
        <w:rPr>
          <w:rFonts w:ascii="Times New Roman"/>
          <w:b w:val="false"/>
          <w:i w:val="false"/>
          <w:color w:val="000000"/>
          <w:sz w:val="28"/>
        </w:rPr>
        <w:t>
      40. ЕДБ/МҚҰ жобаның қаржы-экономикалық тиімділігіне кешенді бағалау/сараптама жүргізеді. ЕДБ/МҚҰ портфельдік субсидиялау шеңберінде кредит/микрокредит беру/қаржыландыру туралы оң шешім қабылдаған жағдайда ЕДБ/МҚҰ қаржы агенттігіне:</w:t>
      </w:r>
    </w:p>
    <w:bookmarkEnd w:id="150"/>
    <w:bookmarkStart w:name="z157" w:id="151"/>
    <w:p>
      <w:pPr>
        <w:spacing w:after="0"/>
        <w:ind w:left="0"/>
        <w:jc w:val="both"/>
      </w:pPr>
      <w:r>
        <w:rPr>
          <w:rFonts w:ascii="Times New Roman"/>
          <w:b w:val="false"/>
          <w:i w:val="false"/>
          <w:color w:val="000000"/>
          <w:sz w:val="28"/>
        </w:rPr>
        <w:t>
      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bookmarkEnd w:id="151"/>
    <w:bookmarkStart w:name="z158" w:id="152"/>
    <w:p>
      <w:pPr>
        <w:spacing w:after="0"/>
        <w:ind w:left="0"/>
        <w:jc w:val="both"/>
      </w:pPr>
      <w:r>
        <w:rPr>
          <w:rFonts w:ascii="Times New Roman"/>
          <w:b w:val="false"/>
          <w:i w:val="false"/>
          <w:color w:val="000000"/>
          <w:sz w:val="28"/>
        </w:rPr>
        <w:t>
      2) осы Қағидаларға 3-қосымшаға сәйкес нысан бойынша хабарлама хат береді (деректер қаржы агенттігінің автоматтандырылған сервисіне жіберілген жағдайда хабарлама хат талап етілмейді).</w:t>
      </w:r>
    </w:p>
    <w:bookmarkEnd w:id="152"/>
    <w:bookmarkStart w:name="z159" w:id="153"/>
    <w:p>
      <w:pPr>
        <w:spacing w:after="0"/>
        <w:ind w:left="0"/>
        <w:jc w:val="both"/>
      </w:pPr>
      <w:r>
        <w:rPr>
          <w:rFonts w:ascii="Times New Roman"/>
          <w:b w:val="false"/>
          <w:i w:val="false"/>
          <w:color w:val="000000"/>
          <w:sz w:val="28"/>
        </w:rPr>
        <w:t>
      41. Кредиттік шартқа/қаржыландыру шартына қол қойған кезде кәсіпкер өзіне кредит қаражатын нысаналы пайдалану бойынша міндеттеме алады. Кәсіпкер осы міндеттемені орындамаған жағдайда:</w:t>
      </w:r>
    </w:p>
    <w:bookmarkEnd w:id="153"/>
    <w:bookmarkStart w:name="z160" w:id="154"/>
    <w:p>
      <w:pPr>
        <w:spacing w:after="0"/>
        <w:ind w:left="0"/>
        <w:jc w:val="both"/>
      </w:pPr>
      <w:r>
        <w:rPr>
          <w:rFonts w:ascii="Times New Roman"/>
          <w:b w:val="false"/>
          <w:i w:val="false"/>
          <w:color w:val="000000"/>
          <w:sz w:val="28"/>
        </w:rPr>
        <w:t>
      1) субсидиялау тоқтатылады, кәсіпкер қаржы агенттігіне төленген субсидиялар сомасын өтейді;</w:t>
      </w:r>
    </w:p>
    <w:bookmarkEnd w:id="154"/>
    <w:bookmarkStart w:name="z161" w:id="155"/>
    <w:p>
      <w:pPr>
        <w:spacing w:after="0"/>
        <w:ind w:left="0"/>
        <w:jc w:val="both"/>
      </w:pPr>
      <w:r>
        <w:rPr>
          <w:rFonts w:ascii="Times New Roman"/>
          <w:b w:val="false"/>
          <w:i w:val="false"/>
          <w:color w:val="000000"/>
          <w:sz w:val="28"/>
        </w:rPr>
        <w:t>
      2) кәсіпкерді қаржыландырудың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шарттары қайта қаралады.</w:t>
      </w:r>
    </w:p>
    <w:bookmarkEnd w:id="155"/>
    <w:bookmarkStart w:name="z162" w:id="156"/>
    <w:p>
      <w:pPr>
        <w:spacing w:after="0"/>
        <w:ind w:left="0"/>
        <w:jc w:val="both"/>
      </w:pPr>
      <w:r>
        <w:rPr>
          <w:rFonts w:ascii="Times New Roman"/>
          <w:b w:val="false"/>
          <w:i w:val="false"/>
          <w:color w:val="000000"/>
          <w:sz w:val="28"/>
        </w:rPr>
        <w:t>
      42. ЕДБ субсидия сомасын аудару үшін қаржы агенттігіне ағымдағы шот ашады.</w:t>
      </w:r>
    </w:p>
    <w:bookmarkEnd w:id="156"/>
    <w:bookmarkStart w:name="z163" w:id="157"/>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МҚҰ қаржы агенттігімен келісу бойынша субсидия аудару үшін МҚҰ ағымдағы шот ашатын банк-төлем агентін айқындайды.</w:t>
      </w:r>
    </w:p>
    <w:bookmarkEnd w:id="157"/>
    <w:bookmarkStart w:name="z164" w:id="158"/>
    <w:p>
      <w:pPr>
        <w:spacing w:after="0"/>
        <w:ind w:left="0"/>
        <w:jc w:val="both"/>
      </w:pPr>
      <w:r>
        <w:rPr>
          <w:rFonts w:ascii="Times New Roman"/>
          <w:b w:val="false"/>
          <w:i w:val="false"/>
          <w:color w:val="000000"/>
          <w:sz w:val="28"/>
        </w:rPr>
        <w:t xml:space="preserve">
      43. Кредиттік шарттарға/қаржыландыру шарттарына қол қойылуына қарай ЕДБ/МҚҰ қаржы агенттігіне ресми хатпен төлемдерді осы Қағидалардың </w:t>
      </w:r>
      <w:r>
        <w:rPr>
          <w:rFonts w:ascii="Times New Roman"/>
          <w:b w:val="false"/>
          <w:i w:val="false"/>
          <w:color w:val="000000"/>
          <w:sz w:val="28"/>
        </w:rPr>
        <w:t>40-тармағын</w:t>
      </w:r>
      <w:r>
        <w:rPr>
          <w:rFonts w:ascii="Times New Roman"/>
          <w:b w:val="false"/>
          <w:i w:val="false"/>
          <w:color w:val="000000"/>
          <w:sz w:val="28"/>
        </w:rPr>
        <w:t xml:space="preserve"> ескере отырып жүзеге асыру үшін құжаттар топтамасын жібереді.</w:t>
      </w:r>
    </w:p>
    <w:bookmarkEnd w:id="158"/>
    <w:bookmarkStart w:name="z165" w:id="159"/>
    <w:p>
      <w:pPr>
        <w:spacing w:after="0"/>
        <w:ind w:left="0"/>
        <w:jc w:val="both"/>
      </w:pPr>
      <w:r>
        <w:rPr>
          <w:rFonts w:ascii="Times New Roman"/>
          <w:b w:val="false"/>
          <w:i w:val="false"/>
          <w:color w:val="000000"/>
          <w:sz w:val="28"/>
        </w:rPr>
        <w:t>
      Субсидиялау үшін көзделген қаражатты қаржы агенттігі алдыңғы кезеңдер үшін субсидиялардың өтелуін ескеріп, ЕДБ/МҚҰ ұсынған кредиттік шарттың/қаржыландыру шартының төлем графигін назарға алып, ай сайын аванстық төлемдермен (айына бір рет/бірнеше рет) банктегі/банк-төлем агенттігіндегі ағымдағы шотқа аударуды жүзеге асырады.</w:t>
      </w:r>
    </w:p>
    <w:bookmarkEnd w:id="159"/>
    <w:bookmarkStart w:name="z166" w:id="160"/>
    <w:p>
      <w:pPr>
        <w:spacing w:after="0"/>
        <w:ind w:left="0"/>
        <w:jc w:val="both"/>
      </w:pPr>
      <w:r>
        <w:rPr>
          <w:rFonts w:ascii="Times New Roman"/>
          <w:b w:val="false"/>
          <w:i w:val="false"/>
          <w:color w:val="000000"/>
          <w:sz w:val="28"/>
        </w:rPr>
        <w:t>
      Бұл ретте ЕДБ/МҚҰ осы Қағидалардың нормаларын ескере отырып, тиесілі субсидия сомасын өзі есептейді, көрсетілген есеп-қисапты қаржы агенттігі тексермейді.</w:t>
      </w:r>
    </w:p>
    <w:bookmarkEnd w:id="160"/>
    <w:bookmarkStart w:name="z167" w:id="161"/>
    <w:p>
      <w:pPr>
        <w:spacing w:after="0"/>
        <w:ind w:left="0"/>
        <w:jc w:val="both"/>
      </w:pPr>
      <w:r>
        <w:rPr>
          <w:rFonts w:ascii="Times New Roman"/>
          <w:b w:val="false"/>
          <w:i w:val="false"/>
          <w:color w:val="000000"/>
          <w:sz w:val="28"/>
        </w:rPr>
        <w:t>
      Субсидиялау үшін көзделген қаражат аударылғаннан кейін қаржы агенттігі қаражаттың аударылғаны туралы құжаттың көшірмесін электрондық поштамен жіберу арқылы ЕДБ/МҚҰ-ны бір уақытта хабардар етеді. Хабарламада ЕДБ/МҚҰ атауы, өңірі, кәсіпкердің атауы, субсидия сомасы және төлем жүргізілген кезең көрсетіледі.</w:t>
      </w:r>
    </w:p>
    <w:bookmarkEnd w:id="161"/>
    <w:bookmarkStart w:name="z168" w:id="162"/>
    <w:p>
      <w:pPr>
        <w:spacing w:after="0"/>
        <w:ind w:left="0"/>
        <w:jc w:val="both"/>
      </w:pPr>
      <w:r>
        <w:rPr>
          <w:rFonts w:ascii="Times New Roman"/>
          <w:b w:val="false"/>
          <w:i w:val="false"/>
          <w:color w:val="000000"/>
          <w:sz w:val="28"/>
        </w:rPr>
        <w:t>
      44. Кәсіпкерлердің жобалары бойынша субсидиялау үшін көзделген қаражатты аударуды ЕДБ/банк-төлем агентінің кредиттік рейтингі төмендеген және қаржы жағдайы нашарлауының өзге де белгілері болған жағдайда, оның ішінде:</w:t>
      </w:r>
    </w:p>
    <w:bookmarkEnd w:id="162"/>
    <w:bookmarkStart w:name="z169" w:id="163"/>
    <w:p>
      <w:pPr>
        <w:spacing w:after="0"/>
        <w:ind w:left="0"/>
        <w:jc w:val="both"/>
      </w:pPr>
      <w:r>
        <w:rPr>
          <w:rFonts w:ascii="Times New Roman"/>
          <w:b w:val="false"/>
          <w:i w:val="false"/>
          <w:color w:val="000000"/>
          <w:sz w:val="28"/>
        </w:rPr>
        <w:t>
      халықаралық рейтингтік агенттіктердегі кредиттік рейтинг Standard&amp;Poors рейтингтер шкаласы бойынша "В" деңгейінен төмендеген;</w:t>
      </w:r>
    </w:p>
    <w:bookmarkEnd w:id="163"/>
    <w:bookmarkStart w:name="z170" w:id="164"/>
    <w:p>
      <w:pPr>
        <w:spacing w:after="0"/>
        <w:ind w:left="0"/>
        <w:jc w:val="both"/>
      </w:pPr>
      <w:r>
        <w:rPr>
          <w:rFonts w:ascii="Times New Roman"/>
          <w:b w:val="false"/>
          <w:i w:val="false"/>
          <w:color w:val="000000"/>
          <w:sz w:val="28"/>
        </w:rPr>
        <w:t>
      К4 коэффициентінің мәні 0,4 деңгейінен төмендеген;</w:t>
      </w:r>
    </w:p>
    <w:bookmarkEnd w:id="164"/>
    <w:bookmarkStart w:name="z171" w:id="165"/>
    <w:p>
      <w:pPr>
        <w:spacing w:after="0"/>
        <w:ind w:left="0"/>
        <w:jc w:val="both"/>
      </w:pPr>
      <w:r>
        <w:rPr>
          <w:rFonts w:ascii="Times New Roman"/>
          <w:b w:val="false"/>
          <w:i w:val="false"/>
          <w:color w:val="000000"/>
          <w:sz w:val="28"/>
        </w:rPr>
        <w:t>
      қатарынан 2 (екі) ай бойы пруденциялық нормативтер бұзылған кезде қаржы агенттігі кәсіпкерлердің кредит бойынша толық төлем (негізгі борыш, сыйақының субсидияланатын және субсидияланбайтын бөлігі) жасауы фактісі туралы ЕДБ/МҚҰ-ның хабарламасы негізінде не кредиттік шартқа/қаржыландыру шартына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165"/>
    <w:bookmarkStart w:name="z172" w:id="166"/>
    <w:p>
      <w:pPr>
        <w:spacing w:after="0"/>
        <w:ind w:left="0"/>
        <w:jc w:val="both"/>
      </w:pPr>
      <w:r>
        <w:rPr>
          <w:rFonts w:ascii="Times New Roman"/>
          <w:b w:val="false"/>
          <w:i w:val="false"/>
          <w:color w:val="000000"/>
          <w:sz w:val="28"/>
        </w:rPr>
        <w:t>
      ЕДБ/банк-төлем агентінің жоғарыда көрсетілген көрсеткіштері түзетілген жағдайда қаржы агенттігі субсидиялау үшін көзделген қаражатты аударуды кредиттік шартқа/қаржыландыру шартына төлем графиктерін ескере отырып, аванстық төлемдермен (айына бір рет/бірнеше рет) жүзеге асырады.</w:t>
      </w:r>
    </w:p>
    <w:bookmarkEnd w:id="166"/>
    <w:bookmarkStart w:name="z173" w:id="167"/>
    <w:p>
      <w:pPr>
        <w:spacing w:after="0"/>
        <w:ind w:left="0"/>
        <w:jc w:val="both"/>
      </w:pPr>
      <w:r>
        <w:rPr>
          <w:rFonts w:ascii="Times New Roman"/>
          <w:b w:val="false"/>
          <w:i w:val="false"/>
          <w:color w:val="000000"/>
          <w:sz w:val="28"/>
        </w:rPr>
        <w:t>
      45. ЕДБ/МҚҰ қаржы агенттігінің хабарламасы негізінде қаржы агенттігінің ағымдағы шотынан кәсіпкерлердің жобалары бойынша субсидия сомасын есептен шығаруды жүзеге асырады. ЕДБ/банк-төлем агенті қаражатты шоттардағы жалпы ағымдағы қаражат қалдықтарының есебінен шығара алмайды.</w:t>
      </w:r>
    </w:p>
    <w:bookmarkEnd w:id="167"/>
    <w:bookmarkStart w:name="z174" w:id="168"/>
    <w:p>
      <w:pPr>
        <w:spacing w:after="0"/>
        <w:ind w:left="0"/>
        <w:jc w:val="both"/>
      </w:pPr>
      <w:r>
        <w:rPr>
          <w:rFonts w:ascii="Times New Roman"/>
          <w:b w:val="false"/>
          <w:i w:val="false"/>
          <w:color w:val="000000"/>
          <w:sz w:val="28"/>
        </w:rPr>
        <w:t>
      Бұл ретте ЕДБ/МҚҰ субсидияларды кредиттік шартқа/қаржыландыру шартына төлемдер графигі бойынша жоспарлы төлемнен аспайтын қалдық сомасы шегінде ішінара мерзімінен бұрын өтеуге сәйкес есептелген, өзгертілген өтеу графигі бойынша өтейді.</w:t>
      </w:r>
    </w:p>
    <w:bookmarkEnd w:id="168"/>
    <w:bookmarkStart w:name="z175" w:id="169"/>
    <w:p>
      <w:pPr>
        <w:spacing w:after="0"/>
        <w:ind w:left="0"/>
        <w:jc w:val="both"/>
      </w:pPr>
      <w:r>
        <w:rPr>
          <w:rFonts w:ascii="Times New Roman"/>
          <w:b w:val="false"/>
          <w:i w:val="false"/>
          <w:color w:val="000000"/>
          <w:sz w:val="28"/>
        </w:rPr>
        <w:t>
      46. Кәсіпкер сыйақы мөлшерлемесінің субсидияланбайтын бөлігінде ЕДБ/МҚҰ сыйақы төлеуді кредиттік шартқа/қаржыландыру шартына сәйкес өтеу графигі бойынша жүргізеді.</w:t>
      </w:r>
    </w:p>
    <w:bookmarkEnd w:id="169"/>
    <w:bookmarkStart w:name="z176" w:id="170"/>
    <w:p>
      <w:pPr>
        <w:spacing w:after="0"/>
        <w:ind w:left="0"/>
        <w:jc w:val="both"/>
      </w:pPr>
      <w:r>
        <w:rPr>
          <w:rFonts w:ascii="Times New Roman"/>
          <w:b w:val="false"/>
          <w:i w:val="false"/>
          <w:color w:val="000000"/>
          <w:sz w:val="28"/>
        </w:rPr>
        <w:t>
      Кәсіпкердің кредит/микрокредит/қаржыландыру бойынша төлемді (негізгі борыш пен сыйақы мөлшерлемесінің субсидияланбайтын бөлігін) толық төлеуі фактісі бойынша ЕДБ/МҚҰ:</w:t>
      </w:r>
    </w:p>
    <w:bookmarkEnd w:id="170"/>
    <w:bookmarkStart w:name="z177" w:id="171"/>
    <w:p>
      <w:pPr>
        <w:spacing w:after="0"/>
        <w:ind w:left="0"/>
        <w:jc w:val="both"/>
      </w:pPr>
      <w:r>
        <w:rPr>
          <w:rFonts w:ascii="Times New Roman"/>
          <w:b w:val="false"/>
          <w:i w:val="false"/>
          <w:color w:val="000000"/>
          <w:sz w:val="28"/>
        </w:rPr>
        <w:t>
      1) кәсіпкердің кредиті/микрокредиті/ қаржыландыруы бойынша кәсіпкер жоспарлы төлемді өтеген күні қаржы агенттігінің шотында қаражат болған;</w:t>
      </w:r>
    </w:p>
    <w:bookmarkEnd w:id="171"/>
    <w:bookmarkStart w:name="z178" w:id="172"/>
    <w:p>
      <w:pPr>
        <w:spacing w:after="0"/>
        <w:ind w:left="0"/>
        <w:jc w:val="both"/>
      </w:pPr>
      <w:r>
        <w:rPr>
          <w:rFonts w:ascii="Times New Roman"/>
          <w:b w:val="false"/>
          <w:i w:val="false"/>
          <w:color w:val="000000"/>
          <w:sz w:val="28"/>
        </w:rPr>
        <w:t>
      2) график бойынша өтеу күнінен кейін қаржы агенттігінен қаражат түскен кезде қаржы агенттігінің ағымдағы шотынан ақшаны кәсіпкердің кредит/микрокредит/қаржыландыру бойынша сыйақы мөлшерлемесінің субсидияланатын бөлігін өтеу есебіне есептен шығаруды жүзеге асырады.</w:t>
      </w:r>
    </w:p>
    <w:bookmarkEnd w:id="172"/>
    <w:bookmarkStart w:name="z179" w:id="173"/>
    <w:p>
      <w:pPr>
        <w:spacing w:after="0"/>
        <w:ind w:left="0"/>
        <w:jc w:val="both"/>
      </w:pPr>
      <w:r>
        <w:rPr>
          <w:rFonts w:ascii="Times New Roman"/>
          <w:b w:val="false"/>
          <w:i w:val="false"/>
          <w:color w:val="000000"/>
          <w:sz w:val="28"/>
        </w:rPr>
        <w:t>
      47. ЕДБ/МҚҰ қаржы агенттігіне ресми хатпен осы Қағидалардың 9-тармағында көрсетілген лимит бойынша талаптардың сақталуы үшін қарыз алушы туралы ақпарат жіберуге міндетті.</w:t>
      </w:r>
    </w:p>
    <w:bookmarkEnd w:id="173"/>
    <w:bookmarkStart w:name="z180" w:id="174"/>
    <w:p>
      <w:pPr>
        <w:spacing w:after="0"/>
        <w:ind w:left="0"/>
        <w:jc w:val="both"/>
      </w:pPr>
      <w:r>
        <w:rPr>
          <w:rFonts w:ascii="Times New Roman"/>
          <w:b w:val="false"/>
          <w:i w:val="false"/>
          <w:color w:val="000000"/>
          <w:sz w:val="28"/>
        </w:rPr>
        <w:t>
      48.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w:t>
      </w:r>
    </w:p>
    <w:bookmarkEnd w:id="174"/>
    <w:bookmarkStart w:name="z181" w:id="175"/>
    <w:p>
      <w:pPr>
        <w:spacing w:after="0"/>
        <w:ind w:left="0"/>
        <w:jc w:val="both"/>
      </w:pPr>
      <w:r>
        <w:rPr>
          <w:rFonts w:ascii="Times New Roman"/>
          <w:b w:val="false"/>
          <w:i w:val="false"/>
          <w:color w:val="000000"/>
          <w:sz w:val="28"/>
        </w:rPr>
        <w:t>
      49. Қаржы агенттігінің ЕДБ/МҚҰ-ға субсидиялар төлеуі ЕДБ/МҚҰ және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175"/>
    <w:bookmarkStart w:name="z182" w:id="176"/>
    <w:p>
      <w:pPr>
        <w:spacing w:after="0"/>
        <w:ind w:left="0"/>
        <w:jc w:val="both"/>
      </w:pPr>
      <w:r>
        <w:rPr>
          <w:rFonts w:ascii="Times New Roman"/>
          <w:b w:val="false"/>
          <w:i w:val="false"/>
          <w:color w:val="000000"/>
          <w:sz w:val="28"/>
        </w:rPr>
        <w:t>
      50. Бұл ретте қаржы агенттігінің ЕДБ/МҚҰ-ға субсидиялар төлеуі тиісті өңірлік үйлестірушіден түскен қаражат болған кезде жүзеге асырылады.</w:t>
      </w:r>
    </w:p>
    <w:bookmarkEnd w:id="176"/>
    <w:bookmarkStart w:name="z183" w:id="177"/>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түскен бюджеттен берілетін қаражат болмаған жағдайда, оның ішінде қаржы агенттігі белгілеген субсидиялау лимиті бар болса, қаржы агенттігі тиісті уәкілетті органнан/өңірлік үйлестірушіден қаражат алған кезге дейін ЕДБ/МҚҰ-дан осы Қағидалардың 40-тармағында көрсетілген құжаттарды қабылдамайды.</w:t>
      </w:r>
    </w:p>
    <w:bookmarkEnd w:id="177"/>
    <w:bookmarkStart w:name="z184" w:id="178"/>
    <w:p>
      <w:pPr>
        <w:spacing w:after="0"/>
        <w:ind w:left="0"/>
        <w:jc w:val="both"/>
      </w:pPr>
      <w:r>
        <w:rPr>
          <w:rFonts w:ascii="Times New Roman"/>
          <w:b w:val="false"/>
          <w:i w:val="false"/>
          <w:color w:val="000000"/>
          <w:sz w:val="28"/>
        </w:rPr>
        <w:t>
      51. Осы Қағидалардың 16-тармағында көрсетілген ЕДБ/МҚҰ көрсеткіші нашарлаған жағдайда қаржы агенттігі лимит шеңберінде жаңа жобаларды субсидиялауды тоқтатады.</w:t>
      </w:r>
    </w:p>
    <w:bookmarkEnd w:id="178"/>
    <w:bookmarkStart w:name="z185" w:id="179"/>
    <w:p>
      <w:pPr>
        <w:spacing w:after="0"/>
        <w:ind w:left="0"/>
        <w:jc w:val="both"/>
      </w:pPr>
      <w:r>
        <w:rPr>
          <w:rFonts w:ascii="Times New Roman"/>
          <w:b w:val="false"/>
          <w:i w:val="false"/>
          <w:color w:val="000000"/>
          <w:sz w:val="28"/>
        </w:rPr>
        <w:t>
      52. Кредит/микрокредит/қаржыландыру нысаналы пайдаланылмаған/ішінара нысаналы пайдаланылмаған кезде, жоба және/немесе кәсіпкер осы Қағидалардың шарттарына сәйкес келмеген кезде қаржы агенттігі сыйақы мөлшерлемесін/үстеме бағаны субсидиялауды тоқтатады, бұл ретте субсидиялау кредиттің/микрокредиттің/қаржыландырудың нысаналы сомасына барабар тоқтатылады, оның ішінде қаржы агенттігі нысаналы пайдаланбауды/ішінара нысаналы пайдаланбауды және/немесе жобаның және/немесе кәсіпкердің осы Қағидалардың шарттарына сәйкес келмеуін өзі анықтаған кезде де тоқтатылады.</w:t>
      </w:r>
    </w:p>
    <w:bookmarkEnd w:id="179"/>
    <w:bookmarkStart w:name="z186" w:id="180"/>
    <w:p>
      <w:pPr>
        <w:spacing w:after="0"/>
        <w:ind w:left="0"/>
        <w:jc w:val="both"/>
      </w:pPr>
      <w:r>
        <w:rPr>
          <w:rFonts w:ascii="Times New Roman"/>
          <w:b w:val="false"/>
          <w:i w:val="false"/>
          <w:color w:val="000000"/>
          <w:sz w:val="28"/>
        </w:rPr>
        <w:t>
      53. Қаржы агенттігі субсидиялауды тоқтатуды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асырады.</w:t>
      </w:r>
    </w:p>
    <w:bookmarkEnd w:id="180"/>
    <w:bookmarkStart w:name="z187" w:id="181"/>
    <w:p>
      <w:pPr>
        <w:spacing w:after="0"/>
        <w:ind w:left="0"/>
        <w:jc w:val="both"/>
      </w:pPr>
      <w:r>
        <w:rPr>
          <w:rFonts w:ascii="Times New Roman"/>
          <w:b w:val="false"/>
          <w:i w:val="false"/>
          <w:color w:val="000000"/>
          <w:sz w:val="28"/>
        </w:rPr>
        <w:t>
      54. Қаржы агенттігі ЕДБ/МҚҰ анықтаған кезден бастап 5 (бес) жұмыс күнінен кешіктірмей жіберілген ЕДБ/МҚҰ хабарламасы негізінде және (немесе) қаржы агенттігінің мониторинг туралы есебінің негізінде мынадай жағдайлардың кез келгені орын алған күннен бастап сыйақы/үстемеақы мөлшерлемесін субсидиялауды тоқтатады:</w:t>
      </w:r>
    </w:p>
    <w:bookmarkEnd w:id="181"/>
    <w:bookmarkStart w:name="z188" w:id="182"/>
    <w:p>
      <w:pPr>
        <w:spacing w:after="0"/>
        <w:ind w:left="0"/>
        <w:jc w:val="both"/>
      </w:pPr>
      <w:r>
        <w:rPr>
          <w:rFonts w:ascii="Times New Roman"/>
          <w:b w:val="false"/>
          <w:i w:val="false"/>
          <w:color w:val="000000"/>
          <w:sz w:val="28"/>
        </w:rPr>
        <w:t>
      1) субсидиялау жүзеге асырылатын кредитті/микрокредитті/қаржыландыруды нысаналы пайдаланбау/ішінара нысаналы пайдаланбау, бұл ретте субсидиялау кредитті/микрокредитті/қаржыландыруды нысаналы пайдаланбау сомасына барабар тоқтатылады;</w:t>
      </w:r>
    </w:p>
    <w:bookmarkEnd w:id="182"/>
    <w:bookmarkStart w:name="z189" w:id="183"/>
    <w:p>
      <w:pPr>
        <w:spacing w:after="0"/>
        <w:ind w:left="0"/>
        <w:jc w:val="both"/>
      </w:pPr>
      <w:r>
        <w:rPr>
          <w:rFonts w:ascii="Times New Roman"/>
          <w:b w:val="false"/>
          <w:i w:val="false"/>
          <w:color w:val="000000"/>
          <w:sz w:val="28"/>
        </w:rPr>
        <w:t>
      2) жобаның және/немесе кәсіпкердің осы Қағидалардың шарттарына сәйкес келмеуі;</w:t>
      </w:r>
    </w:p>
    <w:bookmarkEnd w:id="183"/>
    <w:bookmarkStart w:name="z190" w:id="184"/>
    <w:p>
      <w:pPr>
        <w:spacing w:after="0"/>
        <w:ind w:left="0"/>
        <w:jc w:val="both"/>
      </w:pPr>
      <w:r>
        <w:rPr>
          <w:rFonts w:ascii="Times New Roman"/>
          <w:b w:val="false"/>
          <w:i w:val="false"/>
          <w:color w:val="000000"/>
          <w:sz w:val="28"/>
        </w:rPr>
        <w:t>
      3) кәсіпкердің шоттарындағы ақшаға тыйым салыну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bookmarkEnd w:id="184"/>
    <w:bookmarkStart w:name="z191" w:id="185"/>
    <w:p>
      <w:pPr>
        <w:spacing w:after="0"/>
        <w:ind w:left="0"/>
        <w:jc w:val="both"/>
      </w:pPr>
      <w:r>
        <w:rPr>
          <w:rFonts w:ascii="Times New Roman"/>
          <w:b w:val="false"/>
          <w:i w:val="false"/>
          <w:color w:val="000000"/>
          <w:sz w:val="28"/>
        </w:rPr>
        <w:t>
      4) егер орындаудың мүмкін болмауы еңсерілмейтін күш мән-жайлары, яғни осы жағдайлар кезінде төтенше және алдын алуға болмайтын мән-жайлар (дүлей құбылыстар, әскери іс-қимылдар), сондай-ақ қаржы нарығын және қаржы ұйымдарын реттеу, бақылау және қадағалау жөніндегі уәкілетті орган өкімінің, және/немесе өзге де құжатының, және/немесе актісінің негізінде туындаса, кәсіпкердің кредиттік шартқа/қаржыландыру шартына төлемдер графигіне сәйкес ЕДБ/МҚҰ алдындағы төлемдерді төлеу жөніндегі міндеттемелерді қатарынан 3 (үш) ай бойы орындамауы.</w:t>
      </w:r>
    </w:p>
    <w:bookmarkEnd w:id="185"/>
    <w:bookmarkStart w:name="z192" w:id="186"/>
    <w:p>
      <w:pPr>
        <w:spacing w:after="0"/>
        <w:ind w:left="0"/>
        <w:jc w:val="both"/>
      </w:pPr>
      <w:r>
        <w:rPr>
          <w:rFonts w:ascii="Times New Roman"/>
          <w:b w:val="false"/>
          <w:i w:val="false"/>
          <w:color w:val="000000"/>
          <w:sz w:val="28"/>
        </w:rPr>
        <w:t>
      55. Кредиттер/микрокредиттер/қаржыландыру бойынша сыйақы мөлшерлемесінің бір бөлігін субсидиялау тоқтатылған кезде ЕДБ/МҚҰ қаржыландырудың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шарттарын қайта қарайды.</w:t>
      </w:r>
    </w:p>
    <w:bookmarkEnd w:id="186"/>
    <w:bookmarkStart w:name="z193" w:id="187"/>
    <w:p>
      <w:pPr>
        <w:spacing w:after="0"/>
        <w:ind w:left="0"/>
        <w:jc w:val="both"/>
      </w:pPr>
      <w:r>
        <w:rPr>
          <w:rFonts w:ascii="Times New Roman"/>
          <w:b w:val="false"/>
          <w:i w:val="false"/>
          <w:color w:val="000000"/>
          <w:sz w:val="28"/>
        </w:rPr>
        <w:t>
      Кәсіпкерге төленген субсидия сомасы қаражатты кейін субсидия төлеу бойынша пайдалану үшін қаржы агенттігіне қайтарылуға тиіс.</w:t>
      </w:r>
    </w:p>
    <w:bookmarkEnd w:id="187"/>
    <w:bookmarkStart w:name="z194" w:id="188"/>
    <w:p>
      <w:pPr>
        <w:spacing w:after="0"/>
        <w:ind w:left="0"/>
        <w:jc w:val="both"/>
      </w:pPr>
      <w:r>
        <w:rPr>
          <w:rFonts w:ascii="Times New Roman"/>
          <w:b w:val="false"/>
          <w:i w:val="false"/>
          <w:color w:val="000000"/>
          <w:sz w:val="28"/>
        </w:rPr>
        <w:t xml:space="preserve">
      56. Сыйақы мөлшерлемесінің бір бөлігін/үстеме бағаны субсидиялауды қайта бастау кәсіпкер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3)-4) тармақшалары бойынша бұзушылықтарды жойған жағдайда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көзделген шарттарға сәйкес жүзеге асырылады.</w:t>
      </w:r>
    </w:p>
    <w:bookmarkEnd w:id="188"/>
    <w:bookmarkStart w:name="z195" w:id="189"/>
    <w:p>
      <w:pPr>
        <w:spacing w:after="0"/>
        <w:ind w:left="0"/>
        <w:jc w:val="both"/>
      </w:pPr>
      <w:r>
        <w:rPr>
          <w:rFonts w:ascii="Times New Roman"/>
          <w:b w:val="false"/>
          <w:i w:val="false"/>
          <w:color w:val="000000"/>
          <w:sz w:val="28"/>
        </w:rPr>
        <w:t>
      57. ЕДБ/МҚҰ:</w:t>
      </w:r>
    </w:p>
    <w:bookmarkEnd w:id="189"/>
    <w:bookmarkStart w:name="z196" w:id="190"/>
    <w:p>
      <w:pPr>
        <w:spacing w:after="0"/>
        <w:ind w:left="0"/>
        <w:jc w:val="both"/>
      </w:pPr>
      <w:r>
        <w:rPr>
          <w:rFonts w:ascii="Times New Roman"/>
          <w:b w:val="false"/>
          <w:i w:val="false"/>
          <w:color w:val="000000"/>
          <w:sz w:val="28"/>
        </w:rPr>
        <w:t>
      1) кредит беру/қаржыландыру шарттарының кәсіпкер бастамасымен өзгеруіне байланысты;</w:t>
      </w:r>
    </w:p>
    <w:bookmarkEnd w:id="190"/>
    <w:bookmarkStart w:name="z197" w:id="191"/>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міндеттемелерін бұзуы себебінен алынатындарды қоспағанда, кредитке/микрокредитке/қаржыландыруға байланысты қандай да бір комиссия, алым және/немесе өзге де төлем алмайды.</w:t>
      </w:r>
    </w:p>
    <w:bookmarkEnd w:id="191"/>
    <w:bookmarkStart w:name="z198" w:id="192"/>
    <w:p>
      <w:pPr>
        <w:spacing w:after="0"/>
        <w:ind w:left="0"/>
        <w:jc w:val="left"/>
      </w:pPr>
      <w:r>
        <w:rPr>
          <w:rFonts w:ascii="Times New Roman"/>
          <w:b/>
          <w:i w:val="false"/>
          <w:color w:val="000000"/>
        </w:rPr>
        <w:t xml:space="preserve"> 3-тарау. Жобалардың іске асырылуын мониторингтеу</w:t>
      </w:r>
    </w:p>
    <w:bookmarkEnd w:id="192"/>
    <w:bookmarkStart w:name="z199" w:id="193"/>
    <w:p>
      <w:pPr>
        <w:spacing w:after="0"/>
        <w:ind w:left="0"/>
        <w:jc w:val="both"/>
      </w:pPr>
      <w:r>
        <w:rPr>
          <w:rFonts w:ascii="Times New Roman"/>
          <w:b w:val="false"/>
          <w:i w:val="false"/>
          <w:color w:val="000000"/>
          <w:sz w:val="28"/>
        </w:rPr>
        <w:t>
      58. Осы Қағидалар шеңберінде кәсіпкерлер жобаларының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bookmarkEnd w:id="193"/>
    <w:bookmarkStart w:name="z200" w:id="194"/>
    <w:p>
      <w:pPr>
        <w:spacing w:after="0"/>
        <w:ind w:left="0"/>
        <w:jc w:val="both"/>
      </w:pPr>
      <w:r>
        <w:rPr>
          <w:rFonts w:ascii="Times New Roman"/>
          <w:b w:val="false"/>
          <w:i w:val="false"/>
          <w:color w:val="000000"/>
          <w:sz w:val="28"/>
        </w:rPr>
        <w:t>
      59. Банк/МҚҰ жобаның осы Қағидалардың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келісімнің шарттарына сәйкестігін мониторингтеуді, атап айтқанда:</w:t>
      </w:r>
    </w:p>
    <w:bookmarkEnd w:id="194"/>
    <w:bookmarkStart w:name="z201" w:id="195"/>
    <w:p>
      <w:pPr>
        <w:spacing w:after="0"/>
        <w:ind w:left="0"/>
        <w:jc w:val="both"/>
      </w:pPr>
      <w:r>
        <w:rPr>
          <w:rFonts w:ascii="Times New Roman"/>
          <w:b w:val="false"/>
          <w:i w:val="false"/>
          <w:color w:val="000000"/>
          <w:sz w:val="28"/>
        </w:rPr>
        <w:t>
      кредиттік шарт/қаржыландыру/микрокредит шарты жасалған кезден бастап 6 (алты) айдан кешіктірілмейтін мерзімде кредиттің/қаржыландырудың/микрокредиттің шартын нысаналы пайдалану мониторингін;</w:t>
      </w:r>
    </w:p>
    <w:bookmarkEnd w:id="195"/>
    <w:bookmarkStart w:name="z202" w:id="196"/>
    <w:p>
      <w:pPr>
        <w:spacing w:after="0"/>
        <w:ind w:left="0"/>
        <w:jc w:val="both"/>
      </w:pPr>
      <w:r>
        <w:rPr>
          <w:rFonts w:ascii="Times New Roman"/>
          <w:b w:val="false"/>
          <w:i w:val="false"/>
          <w:color w:val="000000"/>
          <w:sz w:val="28"/>
        </w:rPr>
        <w:t>
      төлем тәртібінің мониторингін (тұрақты негізде);</w:t>
      </w:r>
    </w:p>
    <w:bookmarkEnd w:id="196"/>
    <w:bookmarkStart w:name="z203" w:id="197"/>
    <w:p>
      <w:pPr>
        <w:spacing w:after="0"/>
        <w:ind w:left="0"/>
        <w:jc w:val="both"/>
      </w:pPr>
      <w:r>
        <w:rPr>
          <w:rFonts w:ascii="Times New Roman"/>
          <w:b w:val="false"/>
          <w:i w:val="false"/>
          <w:color w:val="000000"/>
          <w:sz w:val="28"/>
        </w:rPr>
        <w:t>
      кредиттік шарт/қаржыландыру/микрокредит шарты жасалған кезден бастап 6 (алты) айдан кешіктірілмейтін мерзімде жобаның және (немесе) кәсіпкердің осы Қағидалар мен сыйақы мөлшерлемесінің бір бөлігін/үстеме бағаны портфельдік субсидиялау және ішінара кепілдік беру туралы келісімнің талаптарына сәйкестігін мониторингтеуді жүргізеді.</w:t>
      </w:r>
    </w:p>
    <w:bookmarkEnd w:id="197"/>
    <w:bookmarkStart w:name="z204" w:id="198"/>
    <w:p>
      <w:pPr>
        <w:spacing w:after="0"/>
        <w:ind w:left="0"/>
        <w:jc w:val="both"/>
      </w:pPr>
      <w:r>
        <w:rPr>
          <w:rFonts w:ascii="Times New Roman"/>
          <w:b w:val="false"/>
          <w:i w:val="false"/>
          <w:color w:val="000000"/>
          <w:sz w:val="28"/>
        </w:rPr>
        <w:t>
      60. Қаржы агенттігі мониторингті:</w:t>
      </w:r>
    </w:p>
    <w:bookmarkEnd w:id="198"/>
    <w:bookmarkStart w:name="z205" w:id="199"/>
    <w:p>
      <w:pPr>
        <w:spacing w:after="0"/>
        <w:ind w:left="0"/>
        <w:jc w:val="both"/>
      </w:pPr>
      <w:r>
        <w:rPr>
          <w:rFonts w:ascii="Times New Roman"/>
          <w:b w:val="false"/>
          <w:i w:val="false"/>
          <w:color w:val="000000"/>
          <w:sz w:val="28"/>
        </w:rPr>
        <w:t>
      1) кәсіпкер инвестициялық жобалар (инвестициялық транш бойынша аралас кредиттік желілер) бойынша кредиттік шарт бойынша негізгі борыш сомасын өтеу жөніндегі міндеттемелерді күнтізбелік 60 (алпыс) күн ішінде (немесе кепілдік шартында белгіленген өзге мерзімде) орындамаған;</w:t>
      </w:r>
    </w:p>
    <w:bookmarkEnd w:id="199"/>
    <w:bookmarkStart w:name="z206" w:id="200"/>
    <w:p>
      <w:pPr>
        <w:spacing w:after="0"/>
        <w:ind w:left="0"/>
        <w:jc w:val="both"/>
      </w:pPr>
      <w:r>
        <w:rPr>
          <w:rFonts w:ascii="Times New Roman"/>
          <w:b w:val="false"/>
          <w:i w:val="false"/>
          <w:color w:val="000000"/>
          <w:sz w:val="28"/>
        </w:rPr>
        <w:t>
      2) қаржы агенттігіне хабарлама жіберілген жағдайда осы Қағидалардың 54-тармағының 1) және 2) тармақшаларына сәйкес өзі анықтаған кезде ЕДБ/МҚҰ бойынша кредиттік қаражаттың нысаналы пайдаланылмағаны/жобаның және/немесе кәсіпкердің осы Қағидалардың шарттарына сәйкес келмейтіні анықталған жағдайларда жүргізеді.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 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w:t>
            </w:r>
            <w:r>
              <w:br/>
            </w:r>
            <w:r>
              <w:rPr>
                <w:rFonts w:ascii="Times New Roman"/>
                <w:b w:val="false"/>
                <w:i w:val="false"/>
                <w:color w:val="000000"/>
                <w:sz w:val="20"/>
              </w:rPr>
              <w:t>және ішінара кепілдік ұсыну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208" w:id="201"/>
    <w:p>
      <w:pPr>
        <w:spacing w:after="0"/>
        <w:ind w:left="0"/>
        <w:jc w:val="left"/>
      </w:pPr>
      <w:r>
        <w:rPr>
          <w:rFonts w:ascii="Times New Roman"/>
          <w:b/>
          <w:i w:val="false"/>
          <w:color w:val="000000"/>
        </w:rPr>
        <w:t xml:space="preserve"> Экономикалық қызметтің басым түрлерінің тізбесі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сулар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соған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Құрлықтағы өзге де жолаушылар көлігінің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209" w:id="202"/>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202"/>
    <w:bookmarkStart w:name="z210" w:id="203"/>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203"/>
    <w:bookmarkStart w:name="z211" w:id="204"/>
    <w:p>
      <w:pPr>
        <w:spacing w:after="0"/>
        <w:ind w:left="0"/>
        <w:jc w:val="both"/>
      </w:pPr>
      <w:r>
        <w:rPr>
          <w:rFonts w:ascii="Times New Roman"/>
          <w:b w:val="false"/>
          <w:i w:val="false"/>
          <w:color w:val="000000"/>
          <w:sz w:val="28"/>
        </w:rPr>
        <w:t xml:space="preserve">
      республикалық маңызы бар қалаларда дизель отынымен жүретін автобустарды (ЭҚЖЖ кодтары 49.31.1 "Автобуспен тасымалдау", 49.31.9 "Кестеге бағынатын өзге де көлік түрлерімен тасымалдау") қоспағанда; </w:t>
      </w:r>
    </w:p>
    <w:bookmarkEnd w:id="204"/>
    <w:bookmarkStart w:name="z212" w:id="205"/>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05"/>
    <w:bookmarkStart w:name="z213" w:id="206"/>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 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w:t>
            </w:r>
            <w:r>
              <w:br/>
            </w:r>
            <w:r>
              <w:rPr>
                <w:rFonts w:ascii="Times New Roman"/>
                <w:b w:val="false"/>
                <w:i w:val="false"/>
                <w:color w:val="000000"/>
                <w:sz w:val="20"/>
              </w:rPr>
              <w:t>және ішінара кепілдік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5" w:id="207"/>
    <w:p>
      <w:pPr>
        <w:spacing w:after="0"/>
        <w:ind w:left="0"/>
        <w:jc w:val="left"/>
      </w:pPr>
      <w:r>
        <w:rPr>
          <w:rFonts w:ascii="Times New Roman"/>
          <w:b/>
          <w:i w:val="false"/>
          <w:color w:val="000000"/>
        </w:rPr>
        <w:t xml:space="preserve"> Экономикалық қызметтің басым түрлерінің тізбесі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сулар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соған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пен ойын-сауықты ұйымдастыру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тері бұйымдарын жуу және (химиялық) тазалау</w:t>
            </w:r>
          </w:p>
        </w:tc>
      </w:tr>
    </w:tbl>
    <w:bookmarkStart w:name="z216" w:id="208"/>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208"/>
    <w:bookmarkStart w:name="z217" w:id="209"/>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209"/>
    <w:bookmarkStart w:name="z218" w:id="210"/>
    <w:p>
      <w:pPr>
        <w:spacing w:after="0"/>
        <w:ind w:left="0"/>
        <w:jc w:val="both"/>
      </w:pPr>
      <w:r>
        <w:rPr>
          <w:rFonts w:ascii="Times New Roman"/>
          <w:b w:val="false"/>
          <w:i w:val="false"/>
          <w:color w:val="000000"/>
          <w:sz w:val="28"/>
        </w:rPr>
        <w:t>
      республикалық маңызы бар қалаларда дизель отынымен жүретін автобустарды (ЭҚЖЖ кодтары 49.31.1 "Автобуспен тасымалдау", 49.31.9 "Кестеге бағынатын өзге де көлік түрлерімен тасымалдау") қоспағанда;</w:t>
      </w:r>
    </w:p>
    <w:bookmarkEnd w:id="210"/>
    <w:bookmarkStart w:name="z219" w:id="211"/>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211"/>
    <w:bookmarkStart w:name="z220" w:id="212"/>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12"/>
    <w:bookmarkStart w:name="z221" w:id="213"/>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213"/>
    <w:bookmarkStart w:name="z222" w:id="214"/>
    <w:p>
      <w:pPr>
        <w:spacing w:after="0"/>
        <w:ind w:left="0"/>
        <w:jc w:val="both"/>
      </w:pPr>
      <w:r>
        <w:rPr>
          <w:rFonts w:ascii="Times New Roman"/>
          <w:b w:val="false"/>
          <w:i w:val="false"/>
          <w:color w:val="000000"/>
          <w:sz w:val="28"/>
        </w:rPr>
        <w:t>
      ****** дискотекалар мен караокені қоспағанда.</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 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w:t>
            </w:r>
            <w:r>
              <w:br/>
            </w:r>
            <w:r>
              <w:rPr>
                <w:rFonts w:ascii="Times New Roman"/>
                <w:b w:val="false"/>
                <w:i w:val="false"/>
                <w:color w:val="000000"/>
                <w:sz w:val="20"/>
              </w:rPr>
              <w:t>және ішінара кепілдік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24" w:id="215"/>
    <w:p>
      <w:pPr>
        <w:spacing w:after="0"/>
        <w:ind w:left="0"/>
        <w:jc w:val="both"/>
      </w:pPr>
      <w:r>
        <w:rPr>
          <w:rFonts w:ascii="Times New Roman"/>
          <w:b w:val="false"/>
          <w:i w:val="false"/>
          <w:color w:val="000000"/>
          <w:sz w:val="28"/>
        </w:rPr>
        <w:t>
      Нысан</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қоры" АҚ-ға</w:t>
            </w:r>
          </w:p>
        </w:tc>
      </w:tr>
    </w:tbl>
    <w:bookmarkStart w:name="z227" w:id="216"/>
    <w:p>
      <w:pPr>
        <w:spacing w:after="0"/>
        <w:ind w:left="0"/>
        <w:jc w:val="left"/>
      </w:pPr>
      <w:r>
        <w:rPr>
          <w:rFonts w:ascii="Times New Roman"/>
          <w:b/>
          <w:i w:val="false"/>
          <w:color w:val="000000"/>
        </w:rPr>
        <w:t xml:space="preserve"> Хабарлама-хат</w:t>
      </w:r>
    </w:p>
    <w:bookmarkEnd w:id="216"/>
    <w:bookmarkStart w:name="z228" w:id="217"/>
    <w:p>
      <w:pPr>
        <w:spacing w:after="0"/>
        <w:ind w:left="0"/>
        <w:jc w:val="both"/>
      </w:pPr>
      <w:r>
        <w:rPr>
          <w:rFonts w:ascii="Times New Roman"/>
          <w:b w:val="false"/>
          <w:i w:val="false"/>
          <w:color w:val="000000"/>
          <w:sz w:val="28"/>
        </w:rPr>
        <w:t>
      "Даму" кәсіпкерлікті дамыту қоры" АҚ (бұдан әрі – қор) мен ______АҚ (екінші деңгейдегі банктің атауы көрсетіледі) (бұдан әрі – банк) арасында қол қойылған 20__ "___" ________№ ___ Сыйақы мөлшерлемесінің бір бөлігін портфельдік субсидиялау және ішінара кепілдік беру туралы келісім шеңберінде банк "_____" дара кәсіпкердің/жауапкершілігі шектеулі серіктестігінің/акционерлік қоғамының/шаруа қожалығының (ДК/ЖШС/АҚ/ШҚ) (оның ішінде кредит бойынша қоса қарыз алушылар көрсетіледі) өтінімін қарап, төмендегі шарттармен* мақұлдағанын хабарлаймыз:</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қарыз шарты/Қаржыландыру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нөмірі/жеке сәйкестендіру нөмірі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заңды және нақты (бар болса)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(ДК/ЖШС/АҚ/ШҚ)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шотының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өтініш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 қабылдаған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күнге кредит/микрокредит/қаржыландыру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мерзімі (аяқталу күнін көрсете отырып,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 (кредит сомасының %-ын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(аяқталу күнін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кепілдікті қамтамасыз ету (қордың кепілдігінен басқа); атауы, мекенжайы, нарықтық және кепілдік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орын (облыс, қаланы/ауданды міндетті түрде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18"/>
    <w:p>
      <w:pPr>
        <w:spacing w:after="0"/>
        <w:ind w:left="0"/>
        <w:jc w:val="both"/>
      </w:pPr>
      <w:r>
        <w:rPr>
          <w:rFonts w:ascii="Times New Roman"/>
          <w:b w:val="false"/>
          <w:i w:val="false"/>
          <w:color w:val="000000"/>
          <w:sz w:val="28"/>
        </w:rPr>
        <w:t>
      * шарттарды кесте нысанында қосуға жол беріледі</w:t>
      </w:r>
    </w:p>
    <w:bookmarkEnd w:id="218"/>
    <w:bookmarkStart w:name="z230" w:id="219"/>
    <w:p>
      <w:pPr>
        <w:spacing w:after="0"/>
        <w:ind w:left="0"/>
        <w:jc w:val="both"/>
      </w:pPr>
      <w:r>
        <w:rPr>
          <w:rFonts w:ascii="Times New Roman"/>
          <w:b w:val="false"/>
          <w:i w:val="false"/>
          <w:color w:val="000000"/>
          <w:sz w:val="28"/>
        </w:rPr>
        <w:t>
      ** көшірмесі қоса беріледі</w:t>
      </w:r>
    </w:p>
    <w:bookmarkEnd w:id="219"/>
    <w:bookmarkStart w:name="z231" w:id="220"/>
    <w:p>
      <w:pPr>
        <w:spacing w:after="0"/>
        <w:ind w:left="0"/>
        <w:jc w:val="both"/>
      </w:pPr>
      <w:r>
        <w:rPr>
          <w:rFonts w:ascii="Times New Roman"/>
          <w:b w:val="false"/>
          <w:i w:val="false"/>
          <w:color w:val="000000"/>
          <w:sz w:val="28"/>
        </w:rPr>
        <w:t>
      Құрметпен,</w:t>
      </w:r>
    </w:p>
    <w:bookmarkEnd w:id="220"/>
    <w:bookmarkStart w:name="z232" w:id="221"/>
    <w:p>
      <w:pPr>
        <w:spacing w:after="0"/>
        <w:ind w:left="0"/>
        <w:jc w:val="both"/>
      </w:pPr>
      <w:r>
        <w:rPr>
          <w:rFonts w:ascii="Times New Roman"/>
          <w:b w:val="false"/>
          <w:i w:val="false"/>
          <w:color w:val="000000"/>
          <w:sz w:val="28"/>
        </w:rPr>
        <w:t>
      ___________ ____________ ____________________________________</w:t>
      </w:r>
    </w:p>
    <w:bookmarkEnd w:id="221"/>
    <w:bookmarkStart w:name="z233" w:id="222"/>
    <w:p>
      <w:pPr>
        <w:spacing w:after="0"/>
        <w:ind w:left="0"/>
        <w:jc w:val="both"/>
      </w:pPr>
      <w:r>
        <w:rPr>
          <w:rFonts w:ascii="Times New Roman"/>
          <w:b w:val="false"/>
          <w:i w:val="false"/>
          <w:color w:val="000000"/>
          <w:sz w:val="28"/>
        </w:rPr>
        <w:t>
        (лауазымы)        (қолы)              (тегі, аты, әкесінің аты (бар болса)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 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w:t>
            </w:r>
            <w:r>
              <w:br/>
            </w:r>
            <w:r>
              <w:rPr>
                <w:rFonts w:ascii="Times New Roman"/>
                <w:b w:val="false"/>
                <w:i w:val="false"/>
                <w:color w:val="000000"/>
                <w:sz w:val="20"/>
              </w:rPr>
              <w:t>және ішінара кепілдік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Кепілгердің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қоры" 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w:t>
            </w:r>
          </w:p>
        </w:tc>
      </w:tr>
    </w:tbl>
    <w:bookmarkStart w:name="z242" w:id="223"/>
    <w:p>
      <w:pPr>
        <w:spacing w:after="0"/>
        <w:ind w:left="0"/>
        <w:jc w:val="both"/>
      </w:pPr>
      <w:r>
        <w:rPr>
          <w:rFonts w:ascii="Times New Roman"/>
          <w:b w:val="false"/>
          <w:i w:val="false"/>
          <w:color w:val="000000"/>
          <w:sz w:val="28"/>
        </w:rPr>
        <w:t>
      (банктің/МҚҰ толық атауы</w:t>
      </w:r>
    </w:p>
    <w:bookmarkEnd w:id="223"/>
    <w:bookmarkStart w:name="z243" w:id="224"/>
    <w:p>
      <w:pPr>
        <w:spacing w:after="0"/>
        <w:ind w:left="0"/>
        <w:jc w:val="both"/>
      </w:pPr>
      <w:r>
        <w:rPr>
          <w:rFonts w:ascii="Times New Roman"/>
          <w:b w:val="false"/>
          <w:i w:val="false"/>
          <w:color w:val="000000"/>
          <w:sz w:val="28"/>
        </w:rPr>
        <w:t>
      және деректемелері)</w:t>
      </w:r>
    </w:p>
    <w:bookmarkEnd w:id="224"/>
    <w:bookmarkStart w:name="z244" w:id="225"/>
    <w:p>
      <w:pPr>
        <w:spacing w:after="0"/>
        <w:ind w:left="0"/>
        <w:jc w:val="left"/>
      </w:pPr>
      <w:r>
        <w:rPr>
          <w:rFonts w:ascii="Times New Roman"/>
          <w:b/>
          <w:i w:val="false"/>
          <w:color w:val="000000"/>
        </w:rPr>
        <w:t xml:space="preserve"> № _______ кепілдік міндеттеме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"____"__________</w:t>
            </w:r>
          </w:p>
        </w:tc>
      </w:tr>
    </w:tbl>
    <w:bookmarkStart w:name="z245" w:id="226"/>
    <w:p>
      <w:pPr>
        <w:spacing w:after="0"/>
        <w:ind w:left="0"/>
        <w:jc w:val="both"/>
      </w:pPr>
      <w:r>
        <w:rPr>
          <w:rFonts w:ascii="Times New Roman"/>
          <w:b w:val="false"/>
          <w:i w:val="false"/>
          <w:color w:val="000000"/>
          <w:sz w:val="28"/>
        </w:rPr>
        <w:t xml:space="preserve">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қағидаларының (бұдан әрі – Қағидалар) шарттарын, сондай-ақ _______ "_______________" (бұдан әрі – қарыз алушы) _______АҚ-мен (бұдан әрі – Банк/МҚҰ) мынадай негізгі шарттармен: </w:t>
      </w:r>
    </w:p>
    <w:bookmarkEnd w:id="226"/>
    <w:bookmarkStart w:name="z246" w:id="227"/>
    <w:p>
      <w:pPr>
        <w:spacing w:after="0"/>
        <w:ind w:left="0"/>
        <w:jc w:val="both"/>
      </w:pPr>
      <w:r>
        <w:rPr>
          <w:rFonts w:ascii="Times New Roman"/>
          <w:b w:val="false"/>
          <w:i w:val="false"/>
          <w:color w:val="000000"/>
          <w:sz w:val="28"/>
        </w:rPr>
        <w:t>
      1) кредит/микрокредит/қаржыландыру сомасы ______________________;</w:t>
      </w:r>
    </w:p>
    <w:bookmarkEnd w:id="227"/>
    <w:bookmarkStart w:name="z247" w:id="228"/>
    <w:p>
      <w:pPr>
        <w:spacing w:after="0"/>
        <w:ind w:left="0"/>
        <w:jc w:val="both"/>
      </w:pPr>
      <w:r>
        <w:rPr>
          <w:rFonts w:ascii="Times New Roman"/>
          <w:b w:val="false"/>
          <w:i w:val="false"/>
          <w:color w:val="000000"/>
          <w:sz w:val="28"/>
        </w:rPr>
        <w:t>
      2) кредит бойынша сыйақы мөлшерлемесі/ислам банкінің кірісін құрайтын тауарға үстеме баға</w:t>
      </w:r>
    </w:p>
    <w:bookmarkEnd w:id="228"/>
    <w:p>
      <w:pPr>
        <w:spacing w:after="0"/>
        <w:ind w:left="0"/>
        <w:jc w:val="both"/>
      </w:pPr>
      <w:r>
        <w:rPr>
          <w:rFonts w:ascii="Times New Roman"/>
          <w:b w:val="false"/>
          <w:i w:val="false"/>
          <w:color w:val="000000"/>
          <w:sz w:val="28"/>
        </w:rPr>
        <w:t>
      __________________________________________________________;</w:t>
      </w:r>
    </w:p>
    <w:bookmarkStart w:name="z248" w:id="229"/>
    <w:p>
      <w:pPr>
        <w:spacing w:after="0"/>
        <w:ind w:left="0"/>
        <w:jc w:val="both"/>
      </w:pPr>
      <w:r>
        <w:rPr>
          <w:rFonts w:ascii="Times New Roman"/>
          <w:b w:val="false"/>
          <w:i w:val="false"/>
          <w:color w:val="000000"/>
          <w:sz w:val="28"/>
        </w:rPr>
        <w:t>
      3) кредит/микрокредит/қаржыландыру мерзімі ____________ (айлармен);</w:t>
      </w:r>
    </w:p>
    <w:bookmarkEnd w:id="229"/>
    <w:bookmarkStart w:name="z249" w:id="230"/>
    <w:p>
      <w:pPr>
        <w:spacing w:after="0"/>
        <w:ind w:left="0"/>
        <w:jc w:val="both"/>
      </w:pPr>
      <w:r>
        <w:rPr>
          <w:rFonts w:ascii="Times New Roman"/>
          <w:b w:val="false"/>
          <w:i w:val="false"/>
          <w:color w:val="000000"/>
          <w:sz w:val="28"/>
        </w:rPr>
        <w:t>
      4) кредиттің/микрокредиттің/қаржыландырудың нысаналы мақсаты</w:t>
      </w:r>
    </w:p>
    <w:bookmarkEnd w:id="230"/>
    <w:p>
      <w:pPr>
        <w:spacing w:after="0"/>
        <w:ind w:left="0"/>
        <w:jc w:val="both"/>
      </w:pPr>
      <w:r>
        <w:rPr>
          <w:rFonts w:ascii="Times New Roman"/>
          <w:b w:val="false"/>
          <w:i w:val="false"/>
          <w:color w:val="000000"/>
          <w:sz w:val="28"/>
        </w:rPr>
        <w:t>
      __________________________________________________________;</w:t>
      </w:r>
    </w:p>
    <w:bookmarkStart w:name="z250" w:id="231"/>
    <w:p>
      <w:pPr>
        <w:spacing w:after="0"/>
        <w:ind w:left="0"/>
        <w:jc w:val="both"/>
      </w:pPr>
      <w:r>
        <w:rPr>
          <w:rFonts w:ascii="Times New Roman"/>
          <w:b w:val="false"/>
          <w:i w:val="false"/>
          <w:color w:val="000000"/>
          <w:sz w:val="28"/>
        </w:rPr>
        <w:t>
      5) қарыз алушының жобасы бойынша экономикалық қызмет түрлерінің жалпы жіктеуіші _________________; 20__ жылғы "___"______ № ___ кредит шартын/қаржыландырушартын жасасқанын ескере отырып, осы шартпен "Даму" кәсіпкерлікті дамыту қоры" АҚ өзіне жоғарыда көрсетілген кредиттік шарт/қаржыландыру шарты бойынша кепілгер болып табылатынын және есептелген сыйақы/үстеме баға, комиссиялар, тұрақсыздық айыппұлы, өсімпұлдар, айыппұл санкциялары, борышты өндіріп алу бойынша сот шығасылары, қарыз алушының кредиттік шарт/қаржыландыру шарты бойынша міндеттемелерін орындамауынан және (немесе) тиісінше орындамауынан туындаған Банктің/МҚҰ-ның басқа да шығындары сомасын ескермегенде негізгі борыш қалдығына тең соманы Банкке/МҚҰ-ға оның талабы бойынша төлеу міндеттемесін алады.</w:t>
      </w:r>
    </w:p>
    <w:bookmarkEnd w:id="231"/>
    <w:bookmarkStart w:name="z251" w:id="232"/>
    <w:p>
      <w:pPr>
        <w:spacing w:after="0"/>
        <w:ind w:left="0"/>
        <w:jc w:val="both"/>
      </w:pPr>
      <w:r>
        <w:rPr>
          <w:rFonts w:ascii="Times New Roman"/>
          <w:b w:val="false"/>
          <w:i w:val="false"/>
          <w:color w:val="000000"/>
          <w:sz w:val="28"/>
        </w:rPr>
        <w:t>
      Кепілдік қарыз алушы кредиттік шарт/қаржыландыру шарты бойынша негізгі борыш сомасын қайтару жөніндегі міндеттемелерді орындамаған жағдайда ғана орындалады.</w:t>
      </w:r>
    </w:p>
    <w:bookmarkEnd w:id="232"/>
    <w:bookmarkStart w:name="z252" w:id="233"/>
    <w:p>
      <w:pPr>
        <w:spacing w:after="0"/>
        <w:ind w:left="0"/>
        <w:jc w:val="both"/>
      </w:pPr>
      <w:r>
        <w:rPr>
          <w:rFonts w:ascii="Times New Roman"/>
          <w:b w:val="false"/>
          <w:i w:val="false"/>
          <w:color w:val="000000"/>
          <w:sz w:val="28"/>
        </w:rPr>
        <w:t>
      Кепілгердің Банк/МҚҰ алдындағы жауапкершілігі _______________ (________________________) теңге _______ тиын (соманы дөңгелектеу математикалық дөңгелектеу қағидаларына сәйкес жүзеге асырылады) мөлшеріндегі кепілдік сомасымен шектеледі, бұл кредит/микрокредит/қаржыландыру сомасының _____ %-ын құрайды.</w:t>
      </w:r>
    </w:p>
    <w:bookmarkEnd w:id="233"/>
    <w:bookmarkStart w:name="z253" w:id="234"/>
    <w:p>
      <w:pPr>
        <w:spacing w:after="0"/>
        <w:ind w:left="0"/>
        <w:jc w:val="both"/>
      </w:pPr>
      <w:r>
        <w:rPr>
          <w:rFonts w:ascii="Times New Roman"/>
          <w:b w:val="false"/>
          <w:i w:val="false"/>
          <w:color w:val="000000"/>
          <w:sz w:val="28"/>
        </w:rPr>
        <w:t xml:space="preserve">
      Кредиттік шарт/қаржыландыру шарты бойынша негізгі борыш өтелсе/ішінара өтелсе кепілгердің жауапкершілігі негізгі борыштың өтелген сомасына тең сомаға азайтылады. </w:t>
      </w:r>
    </w:p>
    <w:bookmarkEnd w:id="234"/>
    <w:bookmarkStart w:name="z254" w:id="235"/>
    <w:p>
      <w:pPr>
        <w:spacing w:after="0"/>
        <w:ind w:left="0"/>
        <w:jc w:val="both"/>
      </w:pPr>
      <w:r>
        <w:rPr>
          <w:rFonts w:ascii="Times New Roman"/>
          <w:b w:val="false"/>
          <w:i w:val="false"/>
          <w:color w:val="000000"/>
          <w:sz w:val="28"/>
        </w:rPr>
        <w:t xml:space="preserve">
      Кепілдік бойынша кепілгер міндеттемелерінің мөлшері кепілгер орындаған талап сомасына азайтылады. </w:t>
      </w:r>
    </w:p>
    <w:bookmarkEnd w:id="235"/>
    <w:bookmarkStart w:name="z255" w:id="236"/>
    <w:p>
      <w:pPr>
        <w:spacing w:after="0"/>
        <w:ind w:left="0"/>
        <w:jc w:val="both"/>
      </w:pPr>
      <w:r>
        <w:rPr>
          <w:rFonts w:ascii="Times New Roman"/>
          <w:b w:val="false"/>
          <w:i w:val="false"/>
          <w:color w:val="000000"/>
          <w:sz w:val="28"/>
        </w:rPr>
        <w:t xml:space="preserve">
      Кепілдік қарыз алушының кредиттік шарт/қаржыландыру шарты бойынша негізгі борышты өтеу міндеттемесін және кепілдік беруші мен Банк/МҚҰ арасында жасалған 20 __ жылғы "___" __________ № _____ портфельдік субсидиялау және кепілдік беру туралы келісімде (бұдан әрі – Келісім) көзделген өзге де құжаттарды орындамағанын/тиісінше орындамағанын растайтын құжаттардың түпнұсқаларымен қоса Банктің/МҚҰ-ның жазбаша төлем талабының түпнұсқасы алынған күннен бастап 20 (жиырма) жұмыс күні ішінде орындалуға тиіс. </w:t>
      </w:r>
    </w:p>
    <w:bookmarkEnd w:id="236"/>
    <w:bookmarkStart w:name="z256" w:id="237"/>
    <w:p>
      <w:pPr>
        <w:spacing w:after="0"/>
        <w:ind w:left="0"/>
        <w:jc w:val="both"/>
      </w:pPr>
      <w:r>
        <w:rPr>
          <w:rFonts w:ascii="Times New Roman"/>
          <w:b w:val="false"/>
          <w:i w:val="false"/>
          <w:color w:val="000000"/>
          <w:sz w:val="28"/>
        </w:rPr>
        <w:t>
      Кепілдік Келісімде көзделген барлық талаптар мен шарттар сақталған кезде ғана орындалады.</w:t>
      </w:r>
    </w:p>
    <w:bookmarkEnd w:id="237"/>
    <w:bookmarkStart w:name="z257" w:id="238"/>
    <w:p>
      <w:pPr>
        <w:spacing w:after="0"/>
        <w:ind w:left="0"/>
        <w:jc w:val="both"/>
      </w:pPr>
      <w:r>
        <w:rPr>
          <w:rFonts w:ascii="Times New Roman"/>
          <w:b w:val="false"/>
          <w:i w:val="false"/>
          <w:color w:val="000000"/>
          <w:sz w:val="28"/>
        </w:rPr>
        <w:t>
      Осы кепілдік міндеттеме оған қол қойылған кезден бастап күшіне енеді және 20 __ жылғы "___" __________ қоса алғанда қолданыста болады, бұл құжат бізге қайтарылатынына немесе қайтарылмайтынына қарамастан, толық және автоматты түрде аяқталады. Бұл ретте біз Сіздің жазбаша талабыңызды жоғарыда көрсетілген күні Астана қаласының уақытымен сағат 16:00-ден кешіктірмей алуымыз қажет.</w:t>
      </w:r>
    </w:p>
    <w:bookmarkEnd w:id="238"/>
    <w:bookmarkStart w:name="z258" w:id="239"/>
    <w:p>
      <w:pPr>
        <w:spacing w:after="0"/>
        <w:ind w:left="0"/>
        <w:jc w:val="both"/>
      </w:pPr>
      <w:r>
        <w:rPr>
          <w:rFonts w:ascii="Times New Roman"/>
          <w:b w:val="false"/>
          <w:i w:val="false"/>
          <w:color w:val="000000"/>
          <w:sz w:val="28"/>
        </w:rPr>
        <w:t>
      Кепілгер, Банк/МҚҰ және қарыз алушы (бұдан әрі – тараптар) арасында туындайтын, оның ішінде кепілдік беру және орындау тәртібін, кредиттік шарт/қаржыландыру шарты бойынша талап ету құқықтарының Банктен/МҚҰ-дан кепілгерге өту тәртібін, кепілдікті тоқтату негіздерін және осы кепілдік міндеттемеге байланысты тараптардың жауапкершілігін қоса алғандағы, бірақ олармен шектелмейтін барлық құқықтар мен міндеттер Қазақстан Республикасының заңнамасымен, Қағидалармен, Келісіммен реттеледі.</w:t>
      </w:r>
    </w:p>
    <w:bookmarkEnd w:id="239"/>
    <w:bookmarkStart w:name="z259" w:id="240"/>
    <w:p>
      <w:pPr>
        <w:spacing w:after="0"/>
        <w:ind w:left="0"/>
        <w:jc w:val="both"/>
      </w:pPr>
      <w:r>
        <w:rPr>
          <w:rFonts w:ascii="Times New Roman"/>
          <w:b w:val="false"/>
          <w:i w:val="false"/>
          <w:color w:val="000000"/>
          <w:sz w:val="28"/>
        </w:rPr>
        <w:t>
      _______________________________</w:t>
      </w:r>
    </w:p>
    <w:bookmarkEnd w:id="240"/>
    <w:bookmarkStart w:name="z260" w:id="241"/>
    <w:p>
      <w:pPr>
        <w:spacing w:after="0"/>
        <w:ind w:left="0"/>
        <w:jc w:val="both"/>
      </w:pPr>
      <w:r>
        <w:rPr>
          <w:rFonts w:ascii="Times New Roman"/>
          <w:b w:val="false"/>
          <w:i w:val="false"/>
          <w:color w:val="000000"/>
          <w:sz w:val="28"/>
        </w:rPr>
        <w:t>
      (бірінші басшының қолы)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62" w:id="242"/>
    <w:p>
      <w:pPr>
        <w:spacing w:after="0"/>
        <w:ind w:left="0"/>
        <w:jc w:val="left"/>
      </w:pPr>
      <w:r>
        <w:rPr>
          <w:rFonts w:ascii="Times New Roman"/>
          <w:b/>
          <w:i w:val="false"/>
          <w:color w:val="000000"/>
        </w:rPr>
        <w:t xml:space="preserve"> Сыйақы мөлшерлемесінің бір бөлігін субсидиялау қағидалары</w:t>
      </w:r>
    </w:p>
    <w:bookmarkEnd w:id="242"/>
    <w:bookmarkStart w:name="z263" w:id="243"/>
    <w:p>
      <w:pPr>
        <w:spacing w:after="0"/>
        <w:ind w:left="0"/>
        <w:jc w:val="left"/>
      </w:pPr>
      <w:r>
        <w:rPr>
          <w:rFonts w:ascii="Times New Roman"/>
          <w:b/>
          <w:i w:val="false"/>
          <w:color w:val="000000"/>
        </w:rPr>
        <w:t xml:space="preserve"> 1-тарау. Жалпы ережелер</w:t>
      </w:r>
    </w:p>
    <w:bookmarkEnd w:id="243"/>
    <w:bookmarkStart w:name="z264" w:id="244"/>
    <w:p>
      <w:pPr>
        <w:spacing w:after="0"/>
        <w:ind w:left="0"/>
        <w:jc w:val="both"/>
      </w:pPr>
      <w:r>
        <w:rPr>
          <w:rFonts w:ascii="Times New Roman"/>
          <w:b w:val="false"/>
          <w:i w:val="false"/>
          <w:color w:val="000000"/>
          <w:sz w:val="28"/>
        </w:rPr>
        <w:t xml:space="preserve">
      1. Осы Сыйақы мөлшерлемесінің бір бөлігін субсидиялау қағидалары (бұдан әрі – Субсидиялау қағидалары) Қазақстан Республикасының Кәсіпкерлік кодексі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кәсіпкерлік субъектілеріне екінші деңгейдегі банктердің кредиттері/микроқаржы ұйымдарының микрокредиттері/лизинг компанияларының қаржылық лизинг шарттары бойынша сыйақы мөлшерлемесінің бір бөлігін субсидиялау шарттарын, тетігін және тәртібін айқындайды.</w:t>
      </w:r>
    </w:p>
    <w:bookmarkEnd w:id="244"/>
    <w:bookmarkStart w:name="z265" w:id="245"/>
    <w:p>
      <w:pPr>
        <w:spacing w:after="0"/>
        <w:ind w:left="0"/>
        <w:jc w:val="both"/>
      </w:pPr>
      <w:r>
        <w:rPr>
          <w:rFonts w:ascii="Times New Roman"/>
          <w:b w:val="false"/>
          <w:i w:val="false"/>
          <w:color w:val="000000"/>
          <w:sz w:val="28"/>
        </w:rPr>
        <w:t>
      2. Сыйақы мөлшерлемесінің бір бөлігін субсидиялау:</w:t>
      </w:r>
    </w:p>
    <w:bookmarkEnd w:id="245"/>
    <w:bookmarkStart w:name="z266" w:id="246"/>
    <w:p>
      <w:pPr>
        <w:spacing w:after="0"/>
        <w:ind w:left="0"/>
        <w:jc w:val="both"/>
      </w:pPr>
      <w:r>
        <w:rPr>
          <w:rFonts w:ascii="Times New Roman"/>
          <w:b w:val="false"/>
          <w:i w:val="false"/>
          <w:color w:val="000000"/>
          <w:sz w:val="28"/>
        </w:rPr>
        <w:t>
      1) кәсіпкерлердің екінші деңгейдегі банктер/микроқаржы ұйымдары/лизинг компаниялары берген кредиттері/микрокредиттері/ қаржылық лизинг шарттары;</w:t>
      </w:r>
    </w:p>
    <w:bookmarkEnd w:id="246"/>
    <w:bookmarkStart w:name="z267" w:id="247"/>
    <w:p>
      <w:pPr>
        <w:spacing w:after="0"/>
        <w:ind w:left="0"/>
        <w:jc w:val="both"/>
      </w:pPr>
      <w:r>
        <w:rPr>
          <w:rFonts w:ascii="Times New Roman"/>
          <w:b w:val="false"/>
          <w:i w:val="false"/>
          <w:color w:val="000000"/>
          <w:sz w:val="28"/>
        </w:rPr>
        <w:t xml:space="preserve">
      2) кәсіпкерлердің "жасыл" жобаларды іске асыру мақсаттары үшін екінші деңгейдегі банктер берген кредиттері бойынша жүзеге асырылады. </w:t>
      </w:r>
    </w:p>
    <w:bookmarkEnd w:id="247"/>
    <w:bookmarkStart w:name="z268" w:id="248"/>
    <w:p>
      <w:pPr>
        <w:spacing w:after="0"/>
        <w:ind w:left="0"/>
        <w:jc w:val="both"/>
      </w:pPr>
      <w:r>
        <w:rPr>
          <w:rFonts w:ascii="Times New Roman"/>
          <w:b w:val="false"/>
          <w:i w:val="false"/>
          <w:color w:val="000000"/>
          <w:sz w:val="28"/>
        </w:rPr>
        <w:t>
      3. Осы Субсидиялау қағидаларында мынадай негізгі ұғымдар пайдаланылады:</w:t>
      </w:r>
    </w:p>
    <w:bookmarkEnd w:id="248"/>
    <w:bookmarkStart w:name="z269" w:id="249"/>
    <w:p>
      <w:pPr>
        <w:spacing w:after="0"/>
        <w:ind w:left="0"/>
        <w:jc w:val="both"/>
      </w:pPr>
      <w:r>
        <w:rPr>
          <w:rFonts w:ascii="Times New Roman"/>
          <w:b w:val="false"/>
          <w:i w:val="false"/>
          <w:color w:val="000000"/>
          <w:sz w:val="28"/>
        </w:rPr>
        <w:t>
      1) айналым қаражатын толықтыру – кәсіпкер кредитінің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bookmarkEnd w:id="249"/>
    <w:bookmarkStart w:name="z270" w:id="250"/>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50"/>
    <w:bookmarkStart w:name="z271" w:id="251"/>
    <w:p>
      <w:pPr>
        <w:spacing w:after="0"/>
        <w:ind w:left="0"/>
        <w:jc w:val="both"/>
      </w:pPr>
      <w:r>
        <w:rPr>
          <w:rFonts w:ascii="Times New Roman"/>
          <w:b w:val="false"/>
          <w:i w:val="false"/>
          <w:color w:val="000000"/>
          <w:sz w:val="28"/>
        </w:rPr>
        <w:t xml:space="preserve">
      3) арнайы қаржы компаниясы –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жобалық қаржыландыру және секьюритилендіру мәмілелерін жүзеге асыру үшін құрылатын, оның пайдасына талап ету құқығы берілетін заңды тұлға;</w:t>
      </w:r>
    </w:p>
    <w:bookmarkEnd w:id="251"/>
    <w:bookmarkStart w:name="z272" w:id="252"/>
    <w:p>
      <w:pPr>
        <w:spacing w:after="0"/>
        <w:ind w:left="0"/>
        <w:jc w:val="both"/>
      </w:pPr>
      <w:r>
        <w:rPr>
          <w:rFonts w:ascii="Times New Roman"/>
          <w:b w:val="false"/>
          <w:i w:val="false"/>
          <w:color w:val="000000"/>
          <w:sz w:val="28"/>
        </w:rPr>
        <w:t>
      4)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252"/>
    <w:bookmarkStart w:name="z273" w:id="253"/>
    <w:p>
      <w:pPr>
        <w:spacing w:after="0"/>
        <w:ind w:left="0"/>
        <w:jc w:val="both"/>
      </w:pPr>
      <w:r>
        <w:rPr>
          <w:rFonts w:ascii="Times New Roman"/>
          <w:b w:val="false"/>
          <w:i w:val="false"/>
          <w:color w:val="000000"/>
          <w:sz w:val="28"/>
        </w:rPr>
        <w:t>
      5) банк – қызметін осы Субсидиялау қағидаларын іске асыру шеңберінде жүзеге асыратын екінші деңгейдегі банк;</w:t>
      </w:r>
    </w:p>
    <w:bookmarkEnd w:id="253"/>
    <w:bookmarkStart w:name="z274" w:id="254"/>
    <w:p>
      <w:pPr>
        <w:spacing w:after="0"/>
        <w:ind w:left="0"/>
        <w:jc w:val="both"/>
      </w:pPr>
      <w:r>
        <w:rPr>
          <w:rFonts w:ascii="Times New Roman"/>
          <w:b w:val="false"/>
          <w:i w:val="false"/>
          <w:color w:val="000000"/>
          <w:sz w:val="28"/>
        </w:rPr>
        <w:t>
      6) банк-агент – синдикаттың құрамына кіретін және/немесе бір мезгілде кредитор-банк болып табылатын, синдикатталған кредиттер бойынша кредиторлар мүдделерінің өкілі ретінде әрекет ететін екінші деңгейдегі банк;</w:t>
      </w:r>
    </w:p>
    <w:bookmarkEnd w:id="254"/>
    <w:bookmarkStart w:name="z275" w:id="255"/>
    <w:p>
      <w:pPr>
        <w:spacing w:after="0"/>
        <w:ind w:left="0"/>
        <w:jc w:val="both"/>
      </w:pPr>
      <w:r>
        <w:rPr>
          <w:rFonts w:ascii="Times New Roman"/>
          <w:b w:val="false"/>
          <w:i w:val="false"/>
          <w:color w:val="000000"/>
          <w:sz w:val="28"/>
        </w:rPr>
        <w:t>
      7) банк-төлем агенті – қаржы агенттігімен келісілген және лизингтік жобалар бойынша субсидияларды аудару мен есептен шығаруға арналған компанияның/микроқаржы ұйымының арнайы шотын жүргізу жөніндегі функцияларды жүзеге асыратын лизинг компаниясының/микроқаржы ұйымының уәкілетті банкі;</w:t>
      </w:r>
    </w:p>
    <w:bookmarkEnd w:id="255"/>
    <w:bookmarkStart w:name="z276" w:id="256"/>
    <w:p>
      <w:pPr>
        <w:spacing w:after="0"/>
        <w:ind w:left="0"/>
        <w:jc w:val="both"/>
      </w:pPr>
      <w:r>
        <w:rPr>
          <w:rFonts w:ascii="Times New Roman"/>
          <w:b w:val="false"/>
          <w:i w:val="false"/>
          <w:color w:val="000000"/>
          <w:sz w:val="28"/>
        </w:rPr>
        <w:t>
      8) банктік кредит (бұдан әрі – кредит) – банктік қарыз шартының негізінде мерзімділік, ақылылық, қайтарымдылық, қамтамасыз етілу және нысаналы пайдалану шартымен банк кәсіпкерге беретін ақша сомасы;</w:t>
      </w:r>
    </w:p>
    <w:bookmarkEnd w:id="256"/>
    <w:bookmarkStart w:name="z277" w:id="257"/>
    <w:p>
      <w:pPr>
        <w:spacing w:after="0"/>
        <w:ind w:left="0"/>
        <w:jc w:val="both"/>
      </w:pPr>
      <w:r>
        <w:rPr>
          <w:rFonts w:ascii="Times New Roman"/>
          <w:b w:val="false"/>
          <w:i w:val="false"/>
          <w:color w:val="000000"/>
          <w:sz w:val="28"/>
        </w:rPr>
        <w:t xml:space="preserve">
      9) банктік қарыз шарты – банк пен кәсіпкер арасында жасалған жазбаша келісім, оның талаптары бойынша банк кәсіпкерге кредит береді (кредиттік желі ашу туралы келісім де банктік қарыз шартына жатады); </w:t>
      </w:r>
    </w:p>
    <w:bookmarkEnd w:id="257"/>
    <w:bookmarkStart w:name="z278" w:id="258"/>
    <w:p>
      <w:pPr>
        <w:spacing w:after="0"/>
        <w:ind w:left="0"/>
        <w:jc w:val="both"/>
      </w:pPr>
      <w:r>
        <w:rPr>
          <w:rFonts w:ascii="Times New Roman"/>
          <w:b w:val="false"/>
          <w:i w:val="false"/>
          <w:color w:val="000000"/>
          <w:sz w:val="28"/>
        </w:rPr>
        <w:t>
      10) банктің/лизинг компаниясының өтініші – банктің/лизинг компаниясының қосылу шартына қосу туралы өтініші;</w:t>
      </w:r>
    </w:p>
    <w:bookmarkEnd w:id="258"/>
    <w:bookmarkStart w:name="z279" w:id="259"/>
    <w:p>
      <w:pPr>
        <w:spacing w:after="0"/>
        <w:ind w:left="0"/>
        <w:jc w:val="both"/>
      </w:pPr>
      <w:r>
        <w:rPr>
          <w:rFonts w:ascii="Times New Roman"/>
          <w:b w:val="false"/>
          <w:i w:val="false"/>
          <w:color w:val="000000"/>
          <w:sz w:val="28"/>
        </w:rPr>
        <w:t>
      11) бөлiнген активтер – жобалық қаржыландыру және секьюритилендiру мәмілелерінде арнайы қаржы компаниясына берілген талап ету құқықтары, өзіне берілген талап ету құқықтары бойынша алынған кастодиан-банктегі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bookmarkEnd w:id="259"/>
    <w:bookmarkStart w:name="z280" w:id="260"/>
    <w:p>
      <w:pPr>
        <w:spacing w:after="0"/>
        <w:ind w:left="0"/>
        <w:jc w:val="both"/>
      </w:pPr>
      <w:r>
        <w:rPr>
          <w:rFonts w:ascii="Times New Roman"/>
          <w:b w:val="false"/>
          <w:i w:val="false"/>
          <w:color w:val="000000"/>
          <w:sz w:val="28"/>
        </w:rPr>
        <w:t xml:space="preserve">
      12) бұрын бекітілген кәсіпкерлікті қолдау бағдарламасы/бұрын бекітілген кәсіпкерлікті қолдау бағдарламалары – Қазақстан Республикасы Үкіметінің 2018 жылғы 25 тамыздағы № 522 қаулысымен бекітілген "Бизнестің жол картасы – 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 – 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Қазақстан Республикасы Үкіметінің 2018 жылғы 11 желтоқсандағы № 820 қаулысымен бекітілген Басым жобаларға кредит беру және қаржылық лизинг тетігі, "Мемлекеттік қолдауға жататын жеке кәсіпкерлік субъектілері қызметін жүзеге асыратын экономика салаларын мемлекеттік қаржылай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33681 болып тіркелген);</w:t>
      </w:r>
    </w:p>
    <w:bookmarkEnd w:id="260"/>
    <w:bookmarkStart w:name="z281" w:id="261"/>
    <w:p>
      <w:pPr>
        <w:spacing w:after="0"/>
        <w:ind w:left="0"/>
        <w:jc w:val="both"/>
      </w:pPr>
      <w:r>
        <w:rPr>
          <w:rFonts w:ascii="Times New Roman"/>
          <w:b w:val="false"/>
          <w:i w:val="false"/>
          <w:color w:val="000000"/>
          <w:sz w:val="28"/>
        </w:rPr>
        <w:t>
      13) даму банкі – "Қазақстанның Даму Банкі" акционерлік қоғамы және (немесе) оның үлестес лизинг компаниясы;</w:t>
      </w:r>
    </w:p>
    <w:bookmarkEnd w:id="261"/>
    <w:bookmarkStart w:name="z282" w:id="262"/>
    <w:p>
      <w:pPr>
        <w:spacing w:after="0"/>
        <w:ind w:left="0"/>
        <w:jc w:val="both"/>
      </w:pPr>
      <w:r>
        <w:rPr>
          <w:rFonts w:ascii="Times New Roman"/>
          <w:b w:val="false"/>
          <w:i w:val="false"/>
          <w:color w:val="000000"/>
          <w:sz w:val="28"/>
        </w:rPr>
        <w:t>
      14) "жасыл" жобалар – бекітілген сыныптама (таксономия) негізінде айқындалған, Қазақстан Республикасының экологиялық заңнамасына сәйкес қазіргі табиғи ресурстарды пайдаланудың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262"/>
    <w:bookmarkStart w:name="z283" w:id="263"/>
    <w:p>
      <w:pPr>
        <w:spacing w:after="0"/>
        <w:ind w:left="0"/>
        <w:jc w:val="both"/>
      </w:pPr>
      <w:r>
        <w:rPr>
          <w:rFonts w:ascii="Times New Roman"/>
          <w:b w:val="false"/>
          <w:i w:val="false"/>
          <w:color w:val="000000"/>
          <w:sz w:val="28"/>
        </w:rPr>
        <w:t>
      15)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қаулысымен бекітілген (бұдан әрі – қаулы) "жасыл" облигациялар және "жасыл" кредиттер арқылы қаржыландыруға жататын "жасыл" жобалар сыныптамасы;</w:t>
      </w:r>
    </w:p>
    <w:bookmarkEnd w:id="263"/>
    <w:bookmarkStart w:name="z284" w:id="264"/>
    <w:p>
      <w:pPr>
        <w:spacing w:after="0"/>
        <w:ind w:left="0"/>
        <w:jc w:val="both"/>
      </w:pPr>
      <w:r>
        <w:rPr>
          <w:rFonts w:ascii="Times New Roman"/>
          <w:b w:val="false"/>
          <w:i w:val="false"/>
          <w:color w:val="000000"/>
          <w:sz w:val="28"/>
        </w:rPr>
        <w:t>
      16) жоба (бизнес-жоба) – кәсіпкер кіріс алуға бағытталған және мемлекеттік қаржылай қолдау ұсынылып отырған қызмет шеңберінде (бір жоба аясында бірнеше банктік кредит алуға/лизинг мәмілелер жасасуға болады) Қазақстан Республикасының заңнамасына қайшы келмейтін бастамашылық қызмет ретінде жүзеге асыратын іс-қимыл мен іс-шаралар жиынтығы;</w:t>
      </w:r>
    </w:p>
    <w:bookmarkEnd w:id="264"/>
    <w:bookmarkStart w:name="z285" w:id="265"/>
    <w:p>
      <w:pPr>
        <w:spacing w:after="0"/>
        <w:ind w:left="0"/>
        <w:jc w:val="both"/>
      </w:pPr>
      <w:r>
        <w:rPr>
          <w:rFonts w:ascii="Times New Roman"/>
          <w:b w:val="false"/>
          <w:i w:val="false"/>
          <w:color w:val="000000"/>
          <w:sz w:val="28"/>
        </w:rPr>
        <w:t>
      17) жобаны іске асыру – кәсіпкер жүзеге асыратын және қаржы агенттігінің шешімімен айқындалған мақсаттар мен шарттарға қол жеткізуге бағытталған іс-қимыл мен іс-шаралар жиынтығы, оның ішінде шығатын тауардың болуы, қызметтер көрсету, лизинг нысанасын пайдалану; негізгі құралдарды сатып алуға және (немесе) салуға, және (немесе) жаңғыртуға, және (немесе) реконструкциялауға, және (немесе) күрделі жөндеуге мақұлданған жобалар бойынша – қаржы агенттігінің шешіміне сәйкес пайдалануға беру актісінің болуы және кәсіпкердің мәлімделген қызметті жүзеге асыруы;</w:t>
      </w:r>
    </w:p>
    <w:bookmarkEnd w:id="265"/>
    <w:bookmarkStart w:name="z286" w:id="266"/>
    <w:p>
      <w:pPr>
        <w:spacing w:after="0"/>
        <w:ind w:left="0"/>
        <w:jc w:val="both"/>
      </w:pPr>
      <w:r>
        <w:rPr>
          <w:rFonts w:ascii="Times New Roman"/>
          <w:b w:val="false"/>
          <w:i w:val="false"/>
          <w:color w:val="000000"/>
          <w:sz w:val="28"/>
        </w:rPr>
        <w:t>
      18)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 /материалдық/материалдық емес активтердің құнына енгізілген қосылған құн салығы бойынша шығыстар да инвестицияларға жатады);</w:t>
      </w:r>
    </w:p>
    <w:bookmarkEnd w:id="266"/>
    <w:bookmarkStart w:name="z287" w:id="267"/>
    <w:p>
      <w:pPr>
        <w:spacing w:after="0"/>
        <w:ind w:left="0"/>
        <w:jc w:val="both"/>
      </w:pPr>
      <w:r>
        <w:rPr>
          <w:rFonts w:ascii="Times New Roman"/>
          <w:b w:val="false"/>
          <w:i w:val="false"/>
          <w:color w:val="000000"/>
          <w:sz w:val="28"/>
        </w:rPr>
        <w:t>
      19) кәсіпкер – жұмыс істеп тұрған кәсіпкерлік субъектісі мәртебесіне ие және өз қызметін осы Субсидиялау қағидалары шеңберінде жүзеге асыратын шағын, орта және (немесе) ірі кәсіпкерлік субъектісі, әлеуметтік кәсіпкерлік субъектісі, оның ішінде жеке кәсіпкерлік субъектісі, сондай-ақ "Астана" халықаралық қаржы орталығының аумағында тіркелген заңды тұлғалар;</w:t>
      </w:r>
    </w:p>
    <w:bookmarkEnd w:id="267"/>
    <w:bookmarkStart w:name="z288" w:id="268"/>
    <w:p>
      <w:pPr>
        <w:spacing w:after="0"/>
        <w:ind w:left="0"/>
        <w:jc w:val="both"/>
      </w:pPr>
      <w:r>
        <w:rPr>
          <w:rFonts w:ascii="Times New Roman"/>
          <w:b w:val="false"/>
          <w:i w:val="false"/>
          <w:color w:val="000000"/>
          <w:sz w:val="28"/>
        </w:rPr>
        <w:t>
      20) кәсіпкердің өтініші – кәсіпкердің қосылу шартына қосу туралы өтініші;</w:t>
      </w:r>
    </w:p>
    <w:bookmarkEnd w:id="268"/>
    <w:bookmarkStart w:name="z289" w:id="269"/>
    <w:p>
      <w:pPr>
        <w:spacing w:after="0"/>
        <w:ind w:left="0"/>
        <w:jc w:val="both"/>
      </w:pPr>
      <w:r>
        <w:rPr>
          <w:rFonts w:ascii="Times New Roman"/>
          <w:b w:val="false"/>
          <w:i w:val="false"/>
          <w:color w:val="000000"/>
          <w:sz w:val="28"/>
        </w:rPr>
        <w:t>
      21) кешендi кәсiпкерлiк лицензия (бұдан әрі – франчайзинг) – айрықша құқықтар кешенiнiң құқық иеленушiсi осы кешенді басқа тұлғаға өтеулі негiзде пайдалануға беретiн кәсiпкерлiк қызмет;</w:t>
      </w:r>
    </w:p>
    <w:bookmarkEnd w:id="269"/>
    <w:bookmarkStart w:name="z290" w:id="270"/>
    <w:p>
      <w:pPr>
        <w:spacing w:after="0"/>
        <w:ind w:left="0"/>
        <w:jc w:val="both"/>
      </w:pPr>
      <w:r>
        <w:rPr>
          <w:rFonts w:ascii="Times New Roman"/>
          <w:b w:val="false"/>
          <w:i w:val="false"/>
          <w:color w:val="000000"/>
          <w:sz w:val="28"/>
        </w:rPr>
        <w:t>
      22) кредитті/микрокредитті/қаржылық лизинг шартын нысаналы пайдалану – кәсіпкердің қарыз шарты/микрокредит шарты/қаржылық лизинг шарты бойынша алынған кредитті/микрокредитті/лизингті осы Субсидиялау қағидаларының шарттарына сәйкес келетін мақсаттарға пайдалануы (нысаналы пайдалану тиісті құжаттармен расталады, олар жиынтығында осы Субсидиялау қағидаларының шарттарына сәйкес кәсіпкердің активке/жұмыстарға/көрсетілетін қызметтерге толық көлемде ақы төлегенін, оларды алғанын және пайдаланғанын және (немесе) басқа да мақсаттарға қол жеткізгенін растайды);</w:t>
      </w:r>
    </w:p>
    <w:bookmarkEnd w:id="270"/>
    <w:bookmarkStart w:name="z291" w:id="271"/>
    <w:p>
      <w:pPr>
        <w:spacing w:after="0"/>
        <w:ind w:left="0"/>
        <w:jc w:val="both"/>
      </w:pPr>
      <w:r>
        <w:rPr>
          <w:rFonts w:ascii="Times New Roman"/>
          <w:b w:val="false"/>
          <w:i w:val="false"/>
          <w:color w:val="000000"/>
          <w:sz w:val="28"/>
        </w:rPr>
        <w:t>
      23) көпфункционалды ғимараттар (кешендер) – инженерлік, әлеуметтік, функционалдық өзара байланыс жүйелерімен біріктірілген негізгі функцияларды атқаратын, әлеуметтік-мәдени, технологиялық, сәулет және қала құрылысы бойынша заманауи талаптарға сай келетін түрлі мақсаттағы үш және одан көп (балалар келетін үй-жайлары немесе алаңдары бар екі) объектіні орналастыруға арналған бірыңғай архитектуралық топ немесе жеке тұрған ғимараттар;</w:t>
      </w:r>
    </w:p>
    <w:bookmarkEnd w:id="271"/>
    <w:bookmarkStart w:name="z292" w:id="272"/>
    <w:p>
      <w:pPr>
        <w:spacing w:after="0"/>
        <w:ind w:left="0"/>
        <w:jc w:val="both"/>
      </w:pPr>
      <w:r>
        <w:rPr>
          <w:rFonts w:ascii="Times New Roman"/>
          <w:b w:val="false"/>
          <w:i w:val="false"/>
          <w:color w:val="000000"/>
          <w:sz w:val="28"/>
        </w:rPr>
        <w:t>
      24) қайта қаржыландыру – кәсіпкерге бұрын берілген кредиттерді кредит/лизинг қаражаты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төлемдерді есепке алмағанда негізгі борыш қана кіреді;</w:t>
      </w:r>
    </w:p>
    <w:bookmarkEnd w:id="272"/>
    <w:bookmarkStart w:name="z293" w:id="273"/>
    <w:p>
      <w:pPr>
        <w:spacing w:after="0"/>
        <w:ind w:left="0"/>
        <w:jc w:val="both"/>
      </w:pPr>
      <w:r>
        <w:rPr>
          <w:rFonts w:ascii="Times New Roman"/>
          <w:b w:val="false"/>
          <w:i w:val="false"/>
          <w:color w:val="000000"/>
          <w:sz w:val="28"/>
        </w:rPr>
        <w:t>
      25) қаржы агенттігі – "Даму" кәсіпкерлікті дамыту қоры" акционерлік қоғамы;</w:t>
      </w:r>
    </w:p>
    <w:bookmarkEnd w:id="273"/>
    <w:bookmarkStart w:name="z294" w:id="274"/>
    <w:p>
      <w:pPr>
        <w:spacing w:after="0"/>
        <w:ind w:left="0"/>
        <w:jc w:val="both"/>
      </w:pPr>
      <w:r>
        <w:rPr>
          <w:rFonts w:ascii="Times New Roman"/>
          <w:b w:val="false"/>
          <w:i w:val="false"/>
          <w:color w:val="000000"/>
          <w:sz w:val="28"/>
        </w:rPr>
        <w:t>
      26)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 шеңберінде жүзеге асыратын, тұрақты жұмыс істейтін алқалы орган;</w:t>
      </w:r>
    </w:p>
    <w:bookmarkEnd w:id="274"/>
    <w:bookmarkStart w:name="z295" w:id="275"/>
    <w:p>
      <w:pPr>
        <w:spacing w:after="0"/>
        <w:ind w:left="0"/>
        <w:jc w:val="both"/>
      </w:pPr>
      <w:r>
        <w:rPr>
          <w:rFonts w:ascii="Times New Roman"/>
          <w:b w:val="false"/>
          <w:i w:val="false"/>
          <w:color w:val="000000"/>
          <w:sz w:val="28"/>
        </w:rPr>
        <w:t xml:space="preserve">
      27) қаржылық лизинг шарты – лизинг компаниясы/банк пен кәсіпкер арасында жасалатын жазбаша келісім, оның шарттары бойынша лизинг компаниясы/банк кәсіпкерге қаржылық лизинг береді; </w:t>
      </w:r>
    </w:p>
    <w:bookmarkEnd w:id="275"/>
    <w:bookmarkStart w:name="z296" w:id="276"/>
    <w:p>
      <w:pPr>
        <w:spacing w:after="0"/>
        <w:ind w:left="0"/>
        <w:jc w:val="both"/>
      </w:pPr>
      <w:r>
        <w:rPr>
          <w:rFonts w:ascii="Times New Roman"/>
          <w:b w:val="false"/>
          <w:i w:val="false"/>
          <w:color w:val="000000"/>
          <w:sz w:val="28"/>
        </w:rPr>
        <w:t>
      28) қосылу шарты – кәсіпкерлік жөніндегі уәкілетті орган бекітетін және қаржы агенттігінің интернет-ресурсында орналастырылатын, талаптарын кәсіпкер және банк/лизинг компаниясы ұсынылған шартқа жалпы қосылу арқылы қабылдайтын стандартты нысандағы қосылу шарты түріндегі субсидиялау шарты;</w:t>
      </w:r>
    </w:p>
    <w:bookmarkEnd w:id="276"/>
    <w:bookmarkStart w:name="z297" w:id="277"/>
    <w:p>
      <w:pPr>
        <w:spacing w:after="0"/>
        <w:ind w:left="0"/>
        <w:jc w:val="both"/>
      </w:pPr>
      <w:r>
        <w:rPr>
          <w:rFonts w:ascii="Times New Roman"/>
          <w:b w:val="false"/>
          <w:i w:val="false"/>
          <w:color w:val="000000"/>
          <w:sz w:val="28"/>
        </w:rPr>
        <w:t>
      29) қосылу шарты бойынша төлемдер графигі – осы Субсидиялау қағидаларында белгіленген тәртіппен келісілген, банк/лизинг компаниясымен қарыз алушы арасындағы банктік қарыз/қаржылық лизинг шарты шеңберінде субсидияланатын және субсидияланбайтын бөліктерге бөле отырып қол қойылатын график;</w:t>
      </w:r>
    </w:p>
    <w:bookmarkEnd w:id="277"/>
    <w:bookmarkStart w:name="z298" w:id="278"/>
    <w:p>
      <w:pPr>
        <w:spacing w:after="0"/>
        <w:ind w:left="0"/>
        <w:jc w:val="both"/>
      </w:pPr>
      <w:r>
        <w:rPr>
          <w:rFonts w:ascii="Times New Roman"/>
          <w:b w:val="false"/>
          <w:i w:val="false"/>
          <w:color w:val="000000"/>
          <w:sz w:val="28"/>
        </w:rPr>
        <w:t>
      30) лизинг компаниясы– қызметін осы Субсидиялау қағидаларын іске асыру шеңберінде жүзеге асыратын лизинг мәмілелері қатысушы;</w:t>
      </w:r>
    </w:p>
    <w:bookmarkEnd w:id="278"/>
    <w:bookmarkStart w:name="z299" w:id="279"/>
    <w:p>
      <w:pPr>
        <w:spacing w:after="0"/>
        <w:ind w:left="0"/>
        <w:jc w:val="both"/>
      </w:pPr>
      <w:r>
        <w:rPr>
          <w:rFonts w:ascii="Times New Roman"/>
          <w:b w:val="false"/>
          <w:i w:val="false"/>
          <w:color w:val="000000"/>
          <w:sz w:val="28"/>
        </w:rPr>
        <w:t>
      31) лизинг мәмілесі (лизинг) – азаматтық құқықтар мен міндеттерді белгілеуге, өзгертуге және тоқтатуға бағытталған, лизингке қатысушылардың келісілген іс-қимыл жиынтығы;</w:t>
      </w:r>
    </w:p>
    <w:bookmarkEnd w:id="279"/>
    <w:bookmarkStart w:name="z300" w:id="280"/>
    <w:p>
      <w:pPr>
        <w:spacing w:after="0"/>
        <w:ind w:left="0"/>
        <w:jc w:val="both"/>
      </w:pPr>
      <w:r>
        <w:rPr>
          <w:rFonts w:ascii="Times New Roman"/>
          <w:b w:val="false"/>
          <w:i w:val="false"/>
          <w:color w:val="000000"/>
          <w:sz w:val="28"/>
        </w:rPr>
        <w:t>
      32)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280"/>
    <w:bookmarkStart w:name="z301" w:id="281"/>
    <w:p>
      <w:pPr>
        <w:spacing w:after="0"/>
        <w:ind w:left="0"/>
        <w:jc w:val="both"/>
      </w:pPr>
      <w:r>
        <w:rPr>
          <w:rFonts w:ascii="Times New Roman"/>
          <w:b w:val="false"/>
          <w:i w:val="false"/>
          <w:color w:val="000000"/>
          <w:sz w:val="28"/>
        </w:rPr>
        <w:t xml:space="preserve">
      33) мемлекеттік-жекешелік әріптестік – мемлекеттік және жекеше әріптес арасындағы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281"/>
    <w:bookmarkStart w:name="z302" w:id="282"/>
    <w:p>
      <w:pPr>
        <w:spacing w:after="0"/>
        <w:ind w:left="0"/>
        <w:jc w:val="both"/>
      </w:pPr>
      <w:r>
        <w:rPr>
          <w:rFonts w:ascii="Times New Roman"/>
          <w:b w:val="false"/>
          <w:i w:val="false"/>
          <w:color w:val="000000"/>
          <w:sz w:val="28"/>
        </w:rPr>
        <w:t>
      34) микроқаржы ұйымы (бұдан әрі – МҚҰ) – микрокредит беру жөніндегі микроқаржылық қызметті жүзеге асыратын ұйым;</w:t>
      </w:r>
    </w:p>
    <w:bookmarkEnd w:id="282"/>
    <w:bookmarkStart w:name="z303" w:id="283"/>
    <w:p>
      <w:pPr>
        <w:spacing w:after="0"/>
        <w:ind w:left="0"/>
        <w:jc w:val="both"/>
      </w:pPr>
      <w:r>
        <w:rPr>
          <w:rFonts w:ascii="Times New Roman"/>
          <w:b w:val="false"/>
          <w:i w:val="false"/>
          <w:color w:val="000000"/>
          <w:sz w:val="28"/>
        </w:rPr>
        <w:t xml:space="preserve">
      35) микрокредит – микроқаржылық қызметті жүзеге асыратын ұйым "Микроқаржылық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мөлшерде және тәртiппен қарыз алушыға ақылылық, мерзімділік және қайтарымдылық шартымен Қазақстан Республикасының ұлттық валютасында беретiн ақша; </w:t>
      </w:r>
    </w:p>
    <w:bookmarkEnd w:id="283"/>
    <w:bookmarkStart w:name="z304" w:id="284"/>
    <w:p>
      <w:pPr>
        <w:spacing w:after="0"/>
        <w:ind w:left="0"/>
        <w:jc w:val="both"/>
      </w:pPr>
      <w:r>
        <w:rPr>
          <w:rFonts w:ascii="Times New Roman"/>
          <w:b w:val="false"/>
          <w:i w:val="false"/>
          <w:color w:val="000000"/>
          <w:sz w:val="28"/>
        </w:rPr>
        <w:t>
      36) микрокредит бойынша шарт – микрокредит беру туралы шарт, оған сәйкес микроқаржылық қызметті жүзеге асыратын ұйым қарыз алушыға микрокредит береді;</w:t>
      </w:r>
    </w:p>
    <w:bookmarkEnd w:id="284"/>
    <w:bookmarkStart w:name="z305" w:id="285"/>
    <w:p>
      <w:pPr>
        <w:spacing w:after="0"/>
        <w:ind w:left="0"/>
        <w:jc w:val="both"/>
      </w:pPr>
      <w:r>
        <w:rPr>
          <w:rFonts w:ascii="Times New Roman"/>
          <w:b w:val="false"/>
          <w:i w:val="false"/>
          <w:color w:val="000000"/>
          <w:sz w:val="28"/>
        </w:rPr>
        <w:t>
      37) өңірлік үйлестіруші – кәсіпкерлік саласындағы жергілікті атқарушы органның облыс (астана, республикалық маңызы бар қалалар) әкімі айқындайтын құрылымдық бөлімшесі;</w:t>
      </w:r>
    </w:p>
    <w:bookmarkEnd w:id="285"/>
    <w:bookmarkStart w:name="z306" w:id="286"/>
    <w:p>
      <w:pPr>
        <w:spacing w:after="0"/>
        <w:ind w:left="0"/>
        <w:jc w:val="both"/>
      </w:pPr>
      <w:r>
        <w:rPr>
          <w:rFonts w:ascii="Times New Roman"/>
          <w:b w:val="false"/>
          <w:i w:val="false"/>
          <w:color w:val="000000"/>
          <w:sz w:val="28"/>
        </w:rPr>
        <w:t xml:space="preserve">
      38) секьюритилендіру – бөлінген активтермен қамтамасыз етілген облигацияларды шығару арқылы ақшалай талап етуді бере отырып қаржыландыру; </w:t>
      </w:r>
    </w:p>
    <w:bookmarkEnd w:id="286"/>
    <w:bookmarkStart w:name="z307" w:id="287"/>
    <w:p>
      <w:pPr>
        <w:spacing w:after="0"/>
        <w:ind w:left="0"/>
        <w:jc w:val="both"/>
      </w:pPr>
      <w:r>
        <w:rPr>
          <w:rFonts w:ascii="Times New Roman"/>
          <w:b w:val="false"/>
          <w:i w:val="false"/>
          <w:color w:val="000000"/>
          <w:sz w:val="28"/>
        </w:rPr>
        <w:t>
      39) синдикат – бірнеше кредитордың кредиті, олар бір-бірімен келісіп, әрбір кредиторға арналған шартта/барлық кредиторлармен жасалған бірыңғай шартта көзделген мөлшерде және мерзімдерде кәсіпкерге кредит беруге немесе беріп тұруға міндеттенеді, ал кәсіпкер кредиторларға олардан алған кредитті қайтаруға, сыйақы төлеуге, сондай-ақ егер кредитор(-лар)мен жасалған шартта/кредиторлармен жасалған бірыңғай шартта көзделген болса, өзге де төлемдерді төлеуге міндеттенеді;</w:t>
      </w:r>
    </w:p>
    <w:bookmarkEnd w:id="287"/>
    <w:bookmarkStart w:name="z308" w:id="288"/>
    <w:p>
      <w:pPr>
        <w:spacing w:after="0"/>
        <w:ind w:left="0"/>
        <w:jc w:val="both"/>
      </w:pPr>
      <w:r>
        <w:rPr>
          <w:rFonts w:ascii="Times New Roman"/>
          <w:b w:val="false"/>
          <w:i w:val="false"/>
          <w:color w:val="000000"/>
          <w:sz w:val="28"/>
        </w:rPr>
        <w:t>
      40) синдикат кредиторы (кредитор-банк) – екінші деңгейдегі банк;</w:t>
      </w:r>
    </w:p>
    <w:bookmarkEnd w:id="288"/>
    <w:bookmarkStart w:name="z309" w:id="289"/>
    <w:p>
      <w:pPr>
        <w:spacing w:after="0"/>
        <w:ind w:left="0"/>
        <w:jc w:val="both"/>
      </w:pPr>
      <w:r>
        <w:rPr>
          <w:rFonts w:ascii="Times New Roman"/>
          <w:b w:val="false"/>
          <w:i w:val="false"/>
          <w:color w:val="000000"/>
          <w:sz w:val="28"/>
        </w:rPr>
        <w:t>
      41) субсидиялар – субсидиялау шарттары негізінде кәсіпкерлерді субсидиялау шеңберінде қаржы агенттігі банкке/лизинг компаниясына өтеусіз және қайтарымсыз негізде төлейтін кезеңді төлемдер;</w:t>
      </w:r>
    </w:p>
    <w:bookmarkEnd w:id="289"/>
    <w:bookmarkStart w:name="z310" w:id="290"/>
    <w:p>
      <w:pPr>
        <w:spacing w:after="0"/>
        <w:ind w:left="0"/>
        <w:jc w:val="both"/>
      </w:pPr>
      <w:r>
        <w:rPr>
          <w:rFonts w:ascii="Times New Roman"/>
          <w:b w:val="false"/>
          <w:i w:val="false"/>
          <w:color w:val="000000"/>
          <w:sz w:val="28"/>
        </w:rPr>
        <w:t>
      42) субсидиялау – кәсіпкер банкке/лизинг компаниясына кредиттер/лизинг бойынша сыйақы ретінде төлейтін шығыстарды ішінара өтеу үшін болашақта кәсіпкердің операциялық қызметіне жататын белгілі бір шарттарды орындауға айырбас ретінде кәсіпкерлерді мемлекеттік қаржылай қолдау нысаны.</w:t>
      </w:r>
    </w:p>
    <w:bookmarkEnd w:id="290"/>
    <w:bookmarkStart w:name="z311" w:id="291"/>
    <w:p>
      <w:pPr>
        <w:spacing w:after="0"/>
        <w:ind w:left="0"/>
        <w:jc w:val="both"/>
      </w:pPr>
      <w:r>
        <w:rPr>
          <w:rFonts w:ascii="Times New Roman"/>
          <w:b w:val="false"/>
          <w:i w:val="false"/>
          <w:color w:val="000000"/>
          <w:sz w:val="28"/>
        </w:rPr>
        <w:t>
      Банктердің кәсіпкерлерді секьюритилендіру тетігі арқылы қаржыландыруға бағытталған кредиттері де субсидияланады. Мұндай жағдайда осы Субсидиялау қағидалары шеңберінде субсидиялау құралы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
    <w:bookmarkEnd w:id="291"/>
    <w:bookmarkStart w:name="z312" w:id="292"/>
    <w:p>
      <w:pPr>
        <w:spacing w:after="0"/>
        <w:ind w:left="0"/>
        <w:jc w:val="both"/>
      </w:pPr>
      <w:r>
        <w:rPr>
          <w:rFonts w:ascii="Times New Roman"/>
          <w:b w:val="false"/>
          <w:i w:val="false"/>
          <w:color w:val="000000"/>
          <w:sz w:val="28"/>
        </w:rPr>
        <w:t>
      Секьюритилендіру тетігінде: арнайы қаржы компаниясының бөлінген банк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беруі арқылы кәсіпкерлерді мемлекеттік қаржылай қолдау нысаны көзделген;</w:t>
      </w:r>
    </w:p>
    <w:bookmarkEnd w:id="292"/>
    <w:bookmarkStart w:name="z313" w:id="293"/>
    <w:p>
      <w:pPr>
        <w:spacing w:after="0"/>
        <w:ind w:left="0"/>
        <w:jc w:val="both"/>
      </w:pPr>
      <w:r>
        <w:rPr>
          <w:rFonts w:ascii="Times New Roman"/>
          <w:b w:val="false"/>
          <w:i w:val="false"/>
          <w:color w:val="000000"/>
          <w:sz w:val="28"/>
        </w:rPr>
        <w:t xml:space="preserve">
      43) субсидиялау шарты – кәсіпкерлік жөніндегі уәкілетті орган бекітетін нысан бойынша қаржы агенттігі, банк/лизинг компаниясы мен кәсіпкер арасында жасалатын үшжақты жазбаша келісім, оның талаптары бойынша қаржы агенттігі кәсіпкердің банк/лизинг компаниясы берген кредиті/лизингі бойынша сыйақы мөлшерлемесін ішінара субсидиялайды; </w:t>
      </w:r>
    </w:p>
    <w:bookmarkEnd w:id="293"/>
    <w:bookmarkStart w:name="z314" w:id="294"/>
    <w:p>
      <w:pPr>
        <w:spacing w:after="0"/>
        <w:ind w:left="0"/>
        <w:jc w:val="both"/>
      </w:pPr>
      <w:r>
        <w:rPr>
          <w:rFonts w:ascii="Times New Roman"/>
          <w:b w:val="false"/>
          <w:i w:val="false"/>
          <w:color w:val="000000"/>
          <w:sz w:val="28"/>
        </w:rPr>
        <w:t>
      44) сыртқы бағалау ("жасыл" жоба бойынша) – іске асыру межеленген немесе іске асырылып жатқан "жасыл" жобаның "жасыл" таксономия жобаларының кіші секторлары үшін көзделген шекті мәндердің сақталуы бөлігінде осы кіші секторға сәйкестігін бағалау рәсімі;</w:t>
      </w:r>
    </w:p>
    <w:bookmarkEnd w:id="294"/>
    <w:bookmarkStart w:name="z315" w:id="295"/>
    <w:p>
      <w:pPr>
        <w:spacing w:after="0"/>
        <w:ind w:left="0"/>
        <w:jc w:val="both"/>
      </w:pPr>
      <w:r>
        <w:rPr>
          <w:rFonts w:ascii="Times New Roman"/>
          <w:b w:val="false"/>
          <w:i w:val="false"/>
          <w:color w:val="000000"/>
          <w:sz w:val="28"/>
        </w:rPr>
        <w:t>
      45) сыртқы бағалау провайдері – іске асыру межеленген немесе іске асырылып жатқан "жасыл" жоба бойынша тәуелсіз бағалауды жүзеге асырып, қаралып отырған жобаның "жасыл" таксономияның шекті мәніне сәйкестігі туралы тиісті қорытынды дайындайтын ұйым;</w:t>
      </w:r>
    </w:p>
    <w:bookmarkEnd w:id="295"/>
    <w:bookmarkStart w:name="z316" w:id="296"/>
    <w:p>
      <w:pPr>
        <w:spacing w:after="0"/>
        <w:ind w:left="0"/>
        <w:jc w:val="both"/>
      </w:pPr>
      <w:r>
        <w:rPr>
          <w:rFonts w:ascii="Times New Roman"/>
          <w:b w:val="false"/>
          <w:i w:val="false"/>
          <w:color w:val="000000"/>
          <w:sz w:val="28"/>
        </w:rPr>
        <w:t>
      46) уәкілетті орган – кәсіпкерлік жөніндегі уәкілетті орган;</w:t>
      </w:r>
    </w:p>
    <w:bookmarkEnd w:id="296"/>
    <w:bookmarkStart w:name="z317" w:id="297"/>
    <w:p>
      <w:pPr>
        <w:spacing w:after="0"/>
        <w:ind w:left="0"/>
        <w:jc w:val="both"/>
      </w:pPr>
      <w:r>
        <w:rPr>
          <w:rFonts w:ascii="Times New Roman"/>
          <w:b w:val="false"/>
          <w:i w:val="false"/>
          <w:color w:val="000000"/>
          <w:sz w:val="28"/>
        </w:rPr>
        <w:t xml:space="preserve">
      47)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серіктестіктер туралы" Қазақстан Республикасының Заңы </w:t>
      </w:r>
      <w:r>
        <w:rPr>
          <w:rFonts w:ascii="Times New Roman"/>
          <w:b w:val="false"/>
          <w:i w:val="false"/>
          <w:color w:val="000000"/>
          <w:sz w:val="28"/>
        </w:rPr>
        <w:t>12-1-бабының</w:t>
      </w:r>
      <w:r>
        <w:rPr>
          <w:rFonts w:ascii="Times New Roman"/>
          <w:b w:val="false"/>
          <w:i w:val="false"/>
          <w:color w:val="000000"/>
          <w:sz w:val="28"/>
        </w:rPr>
        <w:t xml:space="preserve"> 1 және 2-тармақтарына сәйкес жеке және заңды тұлғалар;</w:t>
      </w:r>
    </w:p>
    <w:bookmarkEnd w:id="297"/>
    <w:bookmarkStart w:name="z318" w:id="298"/>
    <w:p>
      <w:pPr>
        <w:spacing w:after="0"/>
        <w:ind w:left="0"/>
        <w:jc w:val="both"/>
      </w:pPr>
      <w:r>
        <w:rPr>
          <w:rFonts w:ascii="Times New Roman"/>
          <w:b w:val="false"/>
          <w:i w:val="false"/>
          <w:color w:val="000000"/>
          <w:sz w:val="28"/>
        </w:rPr>
        <w:t>
      48) шекті мән ("жасыл" таксономия кіші секторы бойынша шекті өлшемшарт) – "жасыл" таксономия кіші секторы үшін белгіленген, жобаларды "жасыл", яғни "жасыл" таксономияға сәйкес келетіндер ретінде саралау үшін қол жеткізілуі қажет жобалардың немесе активтердің сандық және сапалық өлшемшарттарының шекті мәндері, кіші сектор бойынша шекті өлшемшарт сертификаттау/таңбалау талаптарын ("жасыл" таксономияда көрсетілген стандарттардың талаптарына сәйкестікті растау не жекелеген кіші секторларға қатысты таңбалардың болуы) білдіреді;</w:t>
      </w:r>
    </w:p>
    <w:bookmarkEnd w:id="298"/>
    <w:bookmarkStart w:name="z319" w:id="299"/>
    <w:p>
      <w:pPr>
        <w:spacing w:after="0"/>
        <w:ind w:left="0"/>
        <w:jc w:val="both"/>
      </w:pPr>
      <w:r>
        <w:rPr>
          <w:rFonts w:ascii="Times New Roman"/>
          <w:b w:val="false"/>
          <w:i w:val="false"/>
          <w:color w:val="000000"/>
          <w:sz w:val="28"/>
        </w:rPr>
        <w:t>
      49)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299"/>
    <w:bookmarkStart w:name="z320" w:id="300"/>
    <w:p>
      <w:pPr>
        <w:spacing w:after="0"/>
        <w:ind w:left="0"/>
        <w:jc w:val="both"/>
      </w:pPr>
      <w:r>
        <w:rPr>
          <w:rFonts w:ascii="Times New Roman"/>
          <w:b w:val="false"/>
          <w:i w:val="false"/>
          <w:color w:val="000000"/>
          <w:sz w:val="28"/>
        </w:rPr>
        <w:t>
      50) экономикалық орынсыздық – жоспарланған жобадан тиімділіктің болмауы, оның ішінде жұмыс орындарын құру және (немесе) салықтарды ұлғайту жөніндегі өлшемшарттың орындалмауы, жоба мақсатының мәлімделген ЭҚЖЖ-ға сәйкес келмеуі және осы Субсидиялау қағидаларына сәйкес өзге де талаптардың орындалмауы;</w:t>
      </w:r>
    </w:p>
    <w:bookmarkEnd w:id="300"/>
    <w:bookmarkStart w:name="z321" w:id="301"/>
    <w:p>
      <w:pPr>
        <w:spacing w:after="0"/>
        <w:ind w:left="0"/>
        <w:jc w:val="both"/>
      </w:pPr>
      <w:r>
        <w:rPr>
          <w:rFonts w:ascii="Times New Roman"/>
          <w:b w:val="false"/>
          <w:i w:val="false"/>
          <w:color w:val="000000"/>
          <w:sz w:val="28"/>
        </w:rPr>
        <w:t>
      51) электрондық құжаттар топтамасы – мемлекеттік көрсетілген қызметті алушы өзі қатысқан кезде берген жазбаша келісім негізінде өтініш берушінің немесе осы құжатты куәландыруға өкілеттілігі бар тұлғаның не кәсіпкерлерге қызмет көрсету орталығының уәкілетті жұмыскерінің электрондық 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301"/>
    <w:bookmarkStart w:name="z322" w:id="302"/>
    <w:p>
      <w:pPr>
        <w:spacing w:after="0"/>
        <w:ind w:left="0"/>
        <w:jc w:val="both"/>
      </w:pPr>
      <w:r>
        <w:rPr>
          <w:rFonts w:ascii="Times New Roman"/>
          <w:b w:val="false"/>
          <w:i w:val="false"/>
          <w:color w:val="000000"/>
          <w:sz w:val="28"/>
        </w:rPr>
        <w:t>
      52) электрондық өтінім – мемлекеттік қолдау алуға өтінім, ондағы ақпарат электрондық-цифрлық нысанда ұсынылған және электрондық цифрлық қолтаңба арқылы куәландырылған;</w:t>
      </w:r>
    </w:p>
    <w:bookmarkEnd w:id="302"/>
    <w:bookmarkStart w:name="z323" w:id="303"/>
    <w:p>
      <w:pPr>
        <w:spacing w:after="0"/>
        <w:ind w:left="0"/>
        <w:jc w:val="both"/>
      </w:pPr>
      <w:r>
        <w:rPr>
          <w:rFonts w:ascii="Times New Roman"/>
          <w:b w:val="false"/>
          <w:i w:val="false"/>
          <w:color w:val="000000"/>
          <w:sz w:val="28"/>
        </w:rPr>
        <w:t>
      53) энергетикалық аудит (бұдан әрі – энергия аудиті) энергия үнемдеудің мүмкіндігі мен әлеуетін бағалау және энергия үнемдеу мен энергия тиімділігін арттыру жөнінде қорытынды дайындау мақсатында энергетикалық ресурстарды пайдалану туралы деректерді жинау, өңдеу және талдау;</w:t>
      </w:r>
    </w:p>
    <w:bookmarkEnd w:id="303"/>
    <w:bookmarkStart w:name="z324" w:id="304"/>
    <w:p>
      <w:pPr>
        <w:spacing w:after="0"/>
        <w:ind w:left="0"/>
        <w:jc w:val="both"/>
      </w:pPr>
      <w:r>
        <w:rPr>
          <w:rFonts w:ascii="Times New Roman"/>
          <w:b w:val="false"/>
          <w:i w:val="false"/>
          <w:color w:val="000000"/>
          <w:sz w:val="28"/>
        </w:rPr>
        <w:t>
      54) энергия-аудиторлық ұйым – энергия аудитін жүзеге асыратын заңды тұлға және "жасыл" таксономияның шекті мәндерінің сәйкестігі туралы қорытынды беруге рұқсат құжаттары бар өзге де ұйымдар.</w:t>
      </w:r>
    </w:p>
    <w:bookmarkEnd w:id="304"/>
    <w:bookmarkStart w:name="z325" w:id="305"/>
    <w:p>
      <w:pPr>
        <w:spacing w:after="0"/>
        <w:ind w:left="0"/>
        <w:jc w:val="both"/>
      </w:pPr>
      <w:r>
        <w:rPr>
          <w:rFonts w:ascii="Times New Roman"/>
          <w:b w:val="false"/>
          <w:i w:val="false"/>
          <w:color w:val="000000"/>
          <w:sz w:val="28"/>
        </w:rPr>
        <w:t>
      4. Субсидиялау кредиттер/қаржылық лизинг шарттары, оның ішінде "жасыл" жобаларды іске асыру үшін берілген кредиттер бойынша кәсіпкерлер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305"/>
    <w:bookmarkStart w:name="z326" w:id="306"/>
    <w:p>
      <w:pPr>
        <w:spacing w:after="0"/>
        <w:ind w:left="0"/>
        <w:jc w:val="both"/>
      </w:pPr>
      <w:r>
        <w:rPr>
          <w:rFonts w:ascii="Times New Roman"/>
          <w:b w:val="false"/>
          <w:i w:val="false"/>
          <w:color w:val="000000"/>
          <w:sz w:val="28"/>
        </w:rPr>
        <w:t>
      5. Қаржы агенттігі көрсететін қызметтерге уәкілетті орган республикалық бюджет қаражаты есебінен ақы төлейді.</w:t>
      </w:r>
    </w:p>
    <w:bookmarkEnd w:id="306"/>
    <w:bookmarkStart w:name="z327" w:id="307"/>
    <w:p>
      <w:pPr>
        <w:spacing w:after="0"/>
        <w:ind w:left="0"/>
        <w:jc w:val="both"/>
      </w:pPr>
      <w:r>
        <w:rPr>
          <w:rFonts w:ascii="Times New Roman"/>
          <w:b w:val="false"/>
          <w:i w:val="false"/>
          <w:color w:val="000000"/>
          <w:sz w:val="28"/>
        </w:rPr>
        <w:t>
      6. Осы Субсидиялау қағидалары шеңберінде шағын және орта кәсіпкерлік субъектілерін,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республикалық бюджет және (немесе) Қазақстан Республикасы Ұлттық қорының қаражаты есебінен кәсіпкерлік жөніндегі уәкілетті орган қаржы агенттігіне қаражат аударуға өздерінің араларында жасалатын шарт негізінде қаржы агенттігінің арнайы шотына аударады.</w:t>
      </w:r>
    </w:p>
    <w:bookmarkEnd w:id="307"/>
    <w:bookmarkStart w:name="z328" w:id="308"/>
    <w:p>
      <w:pPr>
        <w:spacing w:after="0"/>
        <w:ind w:left="0"/>
        <w:jc w:val="both"/>
      </w:pPr>
      <w:r>
        <w:rPr>
          <w:rFonts w:ascii="Times New Roman"/>
          <w:b w:val="false"/>
          <w:i w:val="false"/>
          <w:color w:val="000000"/>
          <w:sz w:val="28"/>
        </w:rPr>
        <w:t>
      Осы Субсидиялау қағидалары шеңберінде жергілікті бюджет қаражаты есебінен субсидиялауға көзделген қаражатты кәсіпкерлік жөніндегі уәкілетті орган бекіткен субсидиялау және (немесе) кепілдік беру туралы шарттың үлгілік нысанына сәйкес жасалатын сыйақы мөлшерлемесінің бір бөлігін субсидиялау шартының негізінде өңірлік үйлестіруші қаржы агенттігіне аударады.</w:t>
      </w:r>
    </w:p>
    <w:bookmarkEnd w:id="308"/>
    <w:bookmarkStart w:name="z329" w:id="309"/>
    <w:p>
      <w:pPr>
        <w:spacing w:after="0"/>
        <w:ind w:left="0"/>
        <w:jc w:val="both"/>
      </w:pPr>
      <w:r>
        <w:rPr>
          <w:rFonts w:ascii="Times New Roman"/>
          <w:b w:val="false"/>
          <w:i w:val="false"/>
          <w:color w:val="000000"/>
          <w:sz w:val="28"/>
        </w:rPr>
        <w:t>
      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бұрын қолданыста болған кәсіпкерлікті қолдау бағдарламаларын/осы Субсидиялау қағидаларын іске асыру шеңберінде бөлінген республикалық және жергілікті бюджеттер қаражаты есебінен жүзеге асырылады.</w:t>
      </w:r>
    </w:p>
    <w:bookmarkEnd w:id="309"/>
    <w:bookmarkStart w:name="z330" w:id="310"/>
    <w:p>
      <w:pPr>
        <w:spacing w:after="0"/>
        <w:ind w:left="0"/>
        <w:jc w:val="both"/>
      </w:pPr>
      <w:r>
        <w:rPr>
          <w:rFonts w:ascii="Times New Roman"/>
          <w:b w:val="false"/>
          <w:i w:val="false"/>
          <w:color w:val="000000"/>
          <w:sz w:val="28"/>
        </w:rPr>
        <w:t xml:space="preserve">
      Бұрын қолданыста болған кәсіпкерлікті қолдау бағдарламалары/осы Субсидиялау қағидалары шеңберінде республикалық және/немесе жергілікті бюджеттерден, және/немесе Қазақстан Республикасының Ұлттық қорынан субсидиялауға бөлінген қаражатты жобаларды субсидиялауға және/немесе кепілдік беруге қаражаттың қажет болуына қарай пайдалануға жол беріледі. </w:t>
      </w:r>
    </w:p>
    <w:bookmarkEnd w:id="310"/>
    <w:bookmarkStart w:name="z331" w:id="311"/>
    <w:p>
      <w:pPr>
        <w:spacing w:after="0"/>
        <w:ind w:left="0"/>
        <w:jc w:val="both"/>
      </w:pPr>
      <w:r>
        <w:rPr>
          <w:rFonts w:ascii="Times New Roman"/>
          <w:b w:val="false"/>
          <w:i w:val="false"/>
          <w:color w:val="000000"/>
          <w:sz w:val="28"/>
        </w:rPr>
        <w:t>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қаржы агенттігі толық игерілгенге дейін пайдаланады.</w:t>
      </w:r>
    </w:p>
    <w:bookmarkEnd w:id="311"/>
    <w:bookmarkStart w:name="z332" w:id="312"/>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кредиттер/лизинг бойынша субсидиялау үшін бюджет: </w:t>
      </w:r>
    </w:p>
    <w:bookmarkEnd w:id="312"/>
    <w:bookmarkStart w:name="z333" w:id="313"/>
    <w:p>
      <w:pPr>
        <w:spacing w:after="0"/>
        <w:ind w:left="0"/>
        <w:jc w:val="both"/>
      </w:pPr>
      <w:r>
        <w:rPr>
          <w:rFonts w:ascii="Times New Roman"/>
          <w:b w:val="false"/>
          <w:i w:val="false"/>
          <w:color w:val="000000"/>
          <w:sz w:val="28"/>
        </w:rPr>
        <w:t>
      бюджет қаражатының 50 %-ына дейін өңдеу өнеркәсібіне;</w:t>
      </w:r>
    </w:p>
    <w:bookmarkEnd w:id="313"/>
    <w:bookmarkStart w:name="z334" w:id="314"/>
    <w:p>
      <w:pPr>
        <w:spacing w:after="0"/>
        <w:ind w:left="0"/>
        <w:jc w:val="both"/>
      </w:pPr>
      <w:r>
        <w:rPr>
          <w:rFonts w:ascii="Times New Roman"/>
          <w:b w:val="false"/>
          <w:i w:val="false"/>
          <w:color w:val="000000"/>
          <w:sz w:val="28"/>
        </w:rPr>
        <w:t xml:space="preserve">
      бюджет қаражатының 30 %-ына дейін қызметтер көрсету, оның ішінде сауда қызметі саласына; </w:t>
      </w:r>
    </w:p>
    <w:bookmarkEnd w:id="314"/>
    <w:bookmarkStart w:name="z335" w:id="315"/>
    <w:p>
      <w:pPr>
        <w:spacing w:after="0"/>
        <w:ind w:left="0"/>
        <w:jc w:val="both"/>
      </w:pPr>
      <w:r>
        <w:rPr>
          <w:rFonts w:ascii="Times New Roman"/>
          <w:b w:val="false"/>
          <w:i w:val="false"/>
          <w:color w:val="000000"/>
          <w:sz w:val="28"/>
        </w:rPr>
        <w:t xml:space="preserve">
      бюджет қаражатының 20 %-ы микро және шағын кәсіпкерлік субъектілерінің қызметіне (20 (жиырма) миллион теңгеге дейінгі кредиттер) бөлінеді. </w:t>
      </w:r>
    </w:p>
    <w:bookmarkEnd w:id="315"/>
    <w:bookmarkStart w:name="z336" w:id="316"/>
    <w:p>
      <w:pPr>
        <w:spacing w:after="0"/>
        <w:ind w:left="0"/>
        <w:jc w:val="both"/>
      </w:pPr>
      <w:r>
        <w:rPr>
          <w:rFonts w:ascii="Times New Roman"/>
          <w:b w:val="false"/>
          <w:i w:val="false"/>
          <w:color w:val="000000"/>
          <w:sz w:val="28"/>
        </w:rPr>
        <w:t>
      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bookmarkEnd w:id="316"/>
    <w:bookmarkStart w:name="z337" w:id="317"/>
    <w:p>
      <w:pPr>
        <w:spacing w:after="0"/>
        <w:ind w:left="0"/>
        <w:jc w:val="both"/>
      </w:pPr>
      <w:r>
        <w:rPr>
          <w:rFonts w:ascii="Times New Roman"/>
          <w:b w:val="false"/>
          <w:i w:val="false"/>
          <w:color w:val="000000"/>
          <w:sz w:val="28"/>
        </w:rPr>
        <w:t>
      7.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ескереді.</w:t>
      </w:r>
    </w:p>
    <w:bookmarkEnd w:id="317"/>
    <w:bookmarkStart w:name="z338" w:id="318"/>
    <w:p>
      <w:pPr>
        <w:spacing w:after="0"/>
        <w:ind w:left="0"/>
        <w:jc w:val="both"/>
      </w:pPr>
      <w:r>
        <w:rPr>
          <w:rFonts w:ascii="Times New Roman"/>
          <w:b w:val="false"/>
          <w:i w:val="false"/>
          <w:color w:val="000000"/>
          <w:sz w:val="28"/>
        </w:rPr>
        <w:t>
      8. Кәсіпкерге осы Субсидиялау қағидалары шеңберінде мынадай:</w:t>
      </w:r>
    </w:p>
    <w:bookmarkEnd w:id="318"/>
    <w:bookmarkStart w:name="z339" w:id="319"/>
    <w:p>
      <w:pPr>
        <w:spacing w:after="0"/>
        <w:ind w:left="0"/>
        <w:jc w:val="both"/>
      </w:pPr>
      <w:r>
        <w:rPr>
          <w:rFonts w:ascii="Times New Roman"/>
          <w:b w:val="false"/>
          <w:i w:val="false"/>
          <w:color w:val="000000"/>
          <w:sz w:val="28"/>
        </w:rPr>
        <w:t>
      1) шағын және орта кәсіпкерлікті қолдау;</w:t>
      </w:r>
    </w:p>
    <w:bookmarkEnd w:id="319"/>
    <w:bookmarkStart w:name="z340" w:id="320"/>
    <w:p>
      <w:pPr>
        <w:spacing w:after="0"/>
        <w:ind w:left="0"/>
        <w:jc w:val="both"/>
      </w:pPr>
      <w:r>
        <w:rPr>
          <w:rFonts w:ascii="Times New Roman"/>
          <w:b w:val="false"/>
          <w:i w:val="false"/>
          <w:color w:val="000000"/>
          <w:sz w:val="28"/>
        </w:rPr>
        <w:t>
      2) өңдеу өнеркәсібінде және көрсетілетін қызметтер саласында шағын, орта және ірі кәсіпкерлікті қолдау;</w:t>
      </w:r>
    </w:p>
    <w:bookmarkEnd w:id="320"/>
    <w:bookmarkStart w:name="z341" w:id="321"/>
    <w:p>
      <w:pPr>
        <w:spacing w:after="0"/>
        <w:ind w:left="0"/>
        <w:jc w:val="both"/>
      </w:pPr>
      <w:r>
        <w:rPr>
          <w:rFonts w:ascii="Times New Roman"/>
          <w:b w:val="false"/>
          <w:i w:val="false"/>
          <w:color w:val="000000"/>
          <w:sz w:val="28"/>
        </w:rPr>
        <w:t>
      3) моно және шағын қалалардағы, ауылдық елді мекендердегі кәсіпкерлікті қолдау;</w:t>
      </w:r>
    </w:p>
    <w:bookmarkEnd w:id="321"/>
    <w:bookmarkStart w:name="z342" w:id="322"/>
    <w:p>
      <w:pPr>
        <w:spacing w:after="0"/>
        <w:ind w:left="0"/>
        <w:jc w:val="both"/>
      </w:pPr>
      <w:r>
        <w:rPr>
          <w:rFonts w:ascii="Times New Roman"/>
          <w:b w:val="false"/>
          <w:i w:val="false"/>
          <w:color w:val="000000"/>
          <w:sz w:val="28"/>
        </w:rPr>
        <w:t>
      4) әлеуметтік кәсіпкерлік субъектілерін субсидиялау;</w:t>
      </w:r>
    </w:p>
    <w:bookmarkEnd w:id="322"/>
    <w:bookmarkStart w:name="z343" w:id="323"/>
    <w:p>
      <w:pPr>
        <w:spacing w:after="0"/>
        <w:ind w:left="0"/>
        <w:jc w:val="both"/>
      </w:pPr>
      <w:r>
        <w:rPr>
          <w:rFonts w:ascii="Times New Roman"/>
          <w:b w:val="false"/>
          <w:i w:val="false"/>
          <w:color w:val="000000"/>
          <w:sz w:val="28"/>
        </w:rPr>
        <w:t>
      5) шағын және орта кәсіпкерлік субъектілерін өңірлік қаржыландыру бағыттары бойынша кредиттер/лизинг мәмілелері бойынша сыйақы мөлшерлемесінің бір бөлігін субсидиялау түрінде қолдау көрсетіледі.</w:t>
      </w:r>
    </w:p>
    <w:bookmarkEnd w:id="323"/>
    <w:bookmarkStart w:name="z344" w:id="324"/>
    <w:p>
      <w:pPr>
        <w:spacing w:after="0"/>
        <w:ind w:left="0"/>
        <w:jc w:val="both"/>
      </w:pPr>
      <w:r>
        <w:rPr>
          <w:rFonts w:ascii="Times New Roman"/>
          <w:b w:val="false"/>
          <w:i w:val="false"/>
          <w:color w:val="000000"/>
          <w:sz w:val="28"/>
        </w:rPr>
        <w:t xml:space="preserve">
      9.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кредиттер/лизинг/исламдық қаржыландыру бойынша сыйақы мөлшерлемесінің бір бөлігін субсидиялау бөлігінде іске асырылуын мониторингтеу нәтижелерін уәкілетті органға жібереді. </w:t>
      </w:r>
    </w:p>
    <w:bookmarkEnd w:id="324"/>
    <w:bookmarkStart w:name="z345" w:id="325"/>
    <w:p>
      <w:pPr>
        <w:spacing w:after="0"/>
        <w:ind w:left="0"/>
        <w:jc w:val="both"/>
      </w:pPr>
      <w:r>
        <w:rPr>
          <w:rFonts w:ascii="Times New Roman"/>
          <w:b w:val="false"/>
          <w:i w:val="false"/>
          <w:color w:val="000000"/>
          <w:sz w:val="28"/>
        </w:rPr>
        <w:t>
      10. Қаржы агенттігі Қазақстанда және оның өңірлерінде шағын және орта кәсіпкерлікті дамытудың жай-күйі туралы шағын және орта кәсіпкерліктің өңірлік және салалық бөліністердегі ағымдағы жай-күйі мен әлеуметтік-экономикалық көрсеткіштері динамикасының кешенді жалпыреспубликалық талдауы көрсетілетін есептің жыл сайынғы шығарылымын, Қазақстанның әрбір өңірінің шағын және орта кәсіпкерлік секторына жеке-жеке шолуды, шағын және орта кәсіпкерлік субъектілерін қаржылай және қаржылай емес қолдаудың қолданыстағы инфрақұрылымы бойынша өзекті ақпаратты дайындайды.</w:t>
      </w:r>
    </w:p>
    <w:bookmarkEnd w:id="325"/>
    <w:bookmarkStart w:name="z346" w:id="326"/>
    <w:p>
      <w:pPr>
        <w:spacing w:after="0"/>
        <w:ind w:left="0"/>
        <w:jc w:val="both"/>
      </w:pPr>
      <w:r>
        <w:rPr>
          <w:rFonts w:ascii="Times New Roman"/>
          <w:b w:val="false"/>
          <w:i w:val="false"/>
          <w:color w:val="000000"/>
          <w:sz w:val="28"/>
        </w:rPr>
        <w:t>
      11. Осы Субсидиялау қағидалары шеңберінде:</w:t>
      </w:r>
    </w:p>
    <w:bookmarkEnd w:id="326"/>
    <w:bookmarkStart w:name="z347" w:id="327"/>
    <w:p>
      <w:pPr>
        <w:spacing w:after="0"/>
        <w:ind w:left="0"/>
        <w:jc w:val="both"/>
      </w:pPr>
      <w:r>
        <w:rPr>
          <w:rFonts w:ascii="Times New Roman"/>
          <w:b w:val="false"/>
          <w:i w:val="false"/>
          <w:color w:val="000000"/>
          <w:sz w:val="28"/>
        </w:rPr>
        <w:t>
      1) кредиторы мемлекеттік даму институттары болып табылатын;</w:t>
      </w:r>
    </w:p>
    <w:bookmarkEnd w:id="327"/>
    <w:bookmarkStart w:name="z348" w:id="328"/>
    <w:p>
      <w:pPr>
        <w:spacing w:after="0"/>
        <w:ind w:left="0"/>
        <w:jc w:val="both"/>
      </w:pPr>
      <w:r>
        <w:rPr>
          <w:rFonts w:ascii="Times New Roman"/>
          <w:b w:val="false"/>
          <w:i w:val="false"/>
          <w:color w:val="000000"/>
          <w:sz w:val="28"/>
        </w:rPr>
        <w:t>
      2) сыйақы мөлшерлемесі осы Субсидиялау қағидаларын іске асыру шеңберінде арзандатылған банктердің/лизинг компанияларының кредиттерін/лизинг мәмілесілерін қоспағанда, сыйақы мөлшерлемесі бюджет қаражаты есебінен арзандатылған;</w:t>
      </w:r>
    </w:p>
    <w:bookmarkEnd w:id="328"/>
    <w:bookmarkStart w:name="z349" w:id="329"/>
    <w:p>
      <w:pPr>
        <w:spacing w:after="0"/>
        <w:ind w:left="0"/>
        <w:jc w:val="both"/>
      </w:pPr>
      <w:r>
        <w:rPr>
          <w:rFonts w:ascii="Times New Roman"/>
          <w:b w:val="false"/>
          <w:i w:val="false"/>
          <w:color w:val="000000"/>
          <w:sz w:val="28"/>
        </w:rPr>
        <w:t>
      3) ұйымдардың, сондай-ақ мүліктік кешен ретінде кәсіпорындардың үлестерін, акцияларын сатып алуға бағытталған;</w:t>
      </w:r>
    </w:p>
    <w:bookmarkEnd w:id="329"/>
    <w:bookmarkStart w:name="z350" w:id="330"/>
    <w:p>
      <w:pPr>
        <w:spacing w:after="0"/>
        <w:ind w:left="0"/>
        <w:jc w:val="both"/>
      </w:pPr>
      <w:r>
        <w:rPr>
          <w:rFonts w:ascii="Times New Roman"/>
          <w:b w:val="false"/>
          <w:i w:val="false"/>
          <w:color w:val="000000"/>
          <w:sz w:val="28"/>
        </w:rPr>
        <w:t>
      4) овердрафт түріндегі;</w:t>
      </w:r>
    </w:p>
    <w:bookmarkEnd w:id="330"/>
    <w:bookmarkStart w:name="z351" w:id="331"/>
    <w:p>
      <w:pPr>
        <w:spacing w:after="0"/>
        <w:ind w:left="0"/>
        <w:jc w:val="both"/>
      </w:pPr>
      <w:r>
        <w:rPr>
          <w:rFonts w:ascii="Times New Roman"/>
          <w:b w:val="false"/>
          <w:i w:val="false"/>
          <w:color w:val="000000"/>
          <w:sz w:val="28"/>
        </w:rPr>
        <w:t>
      5) қайтарымды, қайталама немесе сублизинг бойынша;</w:t>
      </w:r>
    </w:p>
    <w:bookmarkEnd w:id="331"/>
    <w:bookmarkStart w:name="z352" w:id="332"/>
    <w:p>
      <w:pPr>
        <w:spacing w:after="0"/>
        <w:ind w:left="0"/>
        <w:jc w:val="both"/>
      </w:pPr>
      <w:r>
        <w:rPr>
          <w:rFonts w:ascii="Times New Roman"/>
          <w:b w:val="false"/>
          <w:i w:val="false"/>
          <w:color w:val="000000"/>
          <w:sz w:val="28"/>
        </w:rPr>
        <w:t>
      6) ломбардтардың, микроқаржылық, факторингтік ұйымдар мен лизинг компанияларының қызметіне бағытталған кредиттер/лизинг мәмілелері субсидияланбайды;</w:t>
      </w:r>
    </w:p>
    <w:bookmarkEnd w:id="332"/>
    <w:bookmarkStart w:name="z353" w:id="333"/>
    <w:p>
      <w:pPr>
        <w:spacing w:after="0"/>
        <w:ind w:left="0"/>
        <w:jc w:val="both"/>
      </w:pPr>
      <w:r>
        <w:rPr>
          <w:rFonts w:ascii="Times New Roman"/>
          <w:b w:val="false"/>
          <w:i w:val="false"/>
          <w:color w:val="000000"/>
          <w:sz w:val="28"/>
        </w:rPr>
        <w:t xml:space="preserve">
      7) мыналарды: </w:t>
      </w:r>
    </w:p>
    <w:bookmarkEnd w:id="333"/>
    <w:bookmarkStart w:name="z354" w:id="334"/>
    <w:p>
      <w:pPr>
        <w:spacing w:after="0"/>
        <w:ind w:left="0"/>
        <w:jc w:val="both"/>
      </w:pPr>
      <w:r>
        <w:rPr>
          <w:rFonts w:ascii="Times New Roman"/>
          <w:b w:val="false"/>
          <w:i w:val="false"/>
          <w:color w:val="000000"/>
          <w:sz w:val="28"/>
        </w:rPr>
        <w:t>
      үлестес/байланысты тұлғаның құрылыс қызметтін жүзеге асыруын растайтын құжат болған жағдайда жаңа және (немесе) жұмыс істеп тұрған объектілерді (ғимараттарды, құрылысжайлар мен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334"/>
    <w:bookmarkStart w:name="z355" w:id="335"/>
    <w:p>
      <w:pPr>
        <w:spacing w:after="0"/>
        <w:ind w:left="0"/>
        <w:jc w:val="both"/>
      </w:pPr>
      <w:r>
        <w:rPr>
          <w:rFonts w:ascii="Times New Roman"/>
          <w:b w:val="false"/>
          <w:i w:val="false"/>
          <w:color w:val="000000"/>
          <w:sz w:val="28"/>
        </w:rPr>
        <w:t>
      Қазақстан Республикасының аумағында ресми дистрибьютор болып табылатын үлестес/байланысты тұлғалардан тауарлар, жұмыстар және көрсетілетін қызметтер сатып алуды;</w:t>
      </w:r>
    </w:p>
    <w:bookmarkEnd w:id="335"/>
    <w:bookmarkStart w:name="z356" w:id="336"/>
    <w:p>
      <w:pPr>
        <w:spacing w:after="0"/>
        <w:ind w:left="0"/>
        <w:jc w:val="both"/>
      </w:pPr>
      <w:r>
        <w:rPr>
          <w:rFonts w:ascii="Times New Roman"/>
          <w:b w:val="false"/>
          <w:i w:val="false"/>
          <w:color w:val="000000"/>
          <w:sz w:val="28"/>
        </w:rPr>
        <w:t>
      тауарды, шикізатты және/немесе материалдарды үлестес/байланысты тұлға өндірген жағдайда осындай тауарларды, шикізатты және/немесе материалдарды үлестес/байланысты тұлғалардан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w:t>
      </w:r>
    </w:p>
    <w:bookmarkEnd w:id="336"/>
    <w:bookmarkStart w:name="z357" w:id="337"/>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олардың лизингі" бойынша жеңіл автомобильдерді жалға беруге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 кредиттер/лизинг;</w:t>
      </w:r>
    </w:p>
    <w:bookmarkEnd w:id="337"/>
    <w:bookmarkStart w:name="z358" w:id="338"/>
    <w:p>
      <w:pPr>
        <w:spacing w:after="0"/>
        <w:ind w:left="0"/>
        <w:jc w:val="both"/>
      </w:pPr>
      <w:r>
        <w:rPr>
          <w:rFonts w:ascii="Times New Roman"/>
          <w:b w:val="false"/>
          <w:i w:val="false"/>
          <w:color w:val="000000"/>
          <w:sz w:val="28"/>
        </w:rPr>
        <w:t xml:space="preserve">
      9) мектепке дейінгі білім беру немесе бүлдіршін жастағы балаларға білім беру жағдайларын (ЭҚЖЖ кодтары 85.10 "Мектепке дейінгі білім беру" және 88.91 "Балаларға жасалатын күндізгі күтім" кодтары), сондай-ақ нысаналы мақсаты қаржы агенттігі уәкілетті органының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кредиттер/лизинг (осы Субсидиялау қағидаларда белгіленген мерзім өткеннен кейін қаржы агенттігі уәкілетті органының шешімі негізінде 1 (бір) қаржы жылынан аспайтын қосымша мерзім беруге жол беріледі); </w:t>
      </w:r>
    </w:p>
    <w:bookmarkEnd w:id="338"/>
    <w:bookmarkStart w:name="z359" w:id="339"/>
    <w:p>
      <w:pPr>
        <w:spacing w:after="0"/>
        <w:ind w:left="0"/>
        <w:jc w:val="both"/>
      </w:pPr>
      <w:r>
        <w:rPr>
          <w:rFonts w:ascii="Times New Roman"/>
          <w:b w:val="false"/>
          <w:i w:val="false"/>
          <w:color w:val="000000"/>
          <w:sz w:val="28"/>
        </w:rPr>
        <w:t>
      10) бұған дейін қосымша жаңғыртусыз сатып алынатын жобаның 20 %-ынан аз субсидия және/немесе кепілдік алған дайын және пайдалануға берілген/қолданыстағы жобаны сатып алуға бағытталған кредиттер/лизинг;</w:t>
      </w:r>
    </w:p>
    <w:bookmarkEnd w:id="339"/>
    <w:bookmarkStart w:name="z360" w:id="340"/>
    <w:p>
      <w:pPr>
        <w:spacing w:after="0"/>
        <w:ind w:left="0"/>
        <w:jc w:val="both"/>
      </w:pPr>
      <w:r>
        <w:rPr>
          <w:rFonts w:ascii="Times New Roman"/>
          <w:b w:val="false"/>
          <w:i w:val="false"/>
          <w:color w:val="000000"/>
          <w:sz w:val="28"/>
        </w:rPr>
        <w:t>
      11) салықтық міндеттемелерді, зейнетақы және әлеуметтік аударымдарды, кедендік төлемдер мен алымдарды төлеуге бағытталған;</w:t>
      </w:r>
    </w:p>
    <w:bookmarkEnd w:id="340"/>
    <w:bookmarkStart w:name="z361" w:id="341"/>
    <w:p>
      <w:pPr>
        <w:spacing w:after="0"/>
        <w:ind w:left="0"/>
        <w:jc w:val="both"/>
      </w:pPr>
      <w:r>
        <w:rPr>
          <w:rFonts w:ascii="Times New Roman"/>
          <w:b w:val="false"/>
          <w:i w:val="false"/>
          <w:color w:val="000000"/>
          <w:sz w:val="28"/>
        </w:rPr>
        <w:t>
      12) экономикалық тұрғыдан орынсыз жобалар;</w:t>
      </w:r>
    </w:p>
    <w:bookmarkEnd w:id="341"/>
    <w:bookmarkStart w:name="z362" w:id="342"/>
    <w:p>
      <w:pPr>
        <w:spacing w:after="0"/>
        <w:ind w:left="0"/>
        <w:jc w:val="both"/>
      </w:pPr>
      <w:r>
        <w:rPr>
          <w:rFonts w:ascii="Times New Roman"/>
          <w:b w:val="false"/>
          <w:i w:val="false"/>
          <w:color w:val="000000"/>
          <w:sz w:val="28"/>
        </w:rPr>
        <w:t>
      13) электр самокаттарды сатып алуға/жалға беруге бағытталған кредиттер/лизинг субсидияланбайды.</w:t>
      </w:r>
    </w:p>
    <w:bookmarkEnd w:id="342"/>
    <w:bookmarkStart w:name="z363" w:id="343"/>
    <w:p>
      <w:pPr>
        <w:spacing w:after="0"/>
        <w:ind w:left="0"/>
        <w:jc w:val="both"/>
      </w:pPr>
      <w:r>
        <w:rPr>
          <w:rFonts w:ascii="Times New Roman"/>
          <w:b w:val="false"/>
          <w:i w:val="false"/>
          <w:color w:val="000000"/>
          <w:sz w:val="28"/>
        </w:rPr>
        <w:t>
      12. Мыналар осы Субсидиялау қағидаларын іске асыру шеңберінде қатысушылар болып табылмайды:</w:t>
      </w:r>
    </w:p>
    <w:bookmarkEnd w:id="343"/>
    <w:bookmarkStart w:name="z364" w:id="344"/>
    <w:p>
      <w:pPr>
        <w:spacing w:after="0"/>
        <w:ind w:left="0"/>
        <w:jc w:val="both"/>
      </w:pPr>
      <w:r>
        <w:rPr>
          <w:rFonts w:ascii="Times New Roman"/>
          <w:b w:val="false"/>
          <w:i w:val="false"/>
          <w:color w:val="000000"/>
          <w:sz w:val="28"/>
        </w:rPr>
        <w:t>
      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 (бальзамдардан басқа) шығаруды көздейтін жобаларды қоспағанда, акцизделетін тауарларды/өнімдерді шығаруды жүзеге асыратын кәсіпкерлер;</w:t>
      </w:r>
    </w:p>
    <w:bookmarkEnd w:id="344"/>
    <w:bookmarkStart w:name="z365" w:id="345"/>
    <w:p>
      <w:pPr>
        <w:spacing w:after="0"/>
        <w:ind w:left="0"/>
        <w:jc w:val="both"/>
      </w:pPr>
      <w:r>
        <w:rPr>
          <w:rFonts w:ascii="Times New Roman"/>
          <w:b w:val="false"/>
          <w:i w:val="false"/>
          <w:color w:val="000000"/>
          <w:sz w:val="28"/>
        </w:rPr>
        <w:t>
      2) қиыршықтас және құм карьерлерін игеру жобаларын қоспағанда, тау-кен өндіру өнеркәсібіндегі жобаны және карьер игеруді іске асыруды жоспарлайтын кәсіпкерлер;</w:t>
      </w:r>
    </w:p>
    <w:bookmarkEnd w:id="345"/>
    <w:bookmarkStart w:name="z366" w:id="346"/>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тиесілі кәсіпкерлер;</w:t>
      </w:r>
    </w:p>
    <w:bookmarkEnd w:id="346"/>
    <w:bookmarkStart w:name="z367" w:id="347"/>
    <w:p>
      <w:pPr>
        <w:spacing w:after="0"/>
        <w:ind w:left="0"/>
        <w:jc w:val="both"/>
      </w:pPr>
      <w:r>
        <w:rPr>
          <w:rFonts w:ascii="Times New Roman"/>
          <w:b w:val="false"/>
          <w:i w:val="false"/>
          <w:color w:val="000000"/>
          <w:sz w:val="28"/>
        </w:rPr>
        <w:t>
      4) меншік нысаны "Коммерциялық емес ұйымдар туралы" Қазақстан Республикасы Заңының 10-бабына сәйкес жеке мекеме ретінде тіркелген кәсіпкерлер;</w:t>
      </w:r>
    </w:p>
    <w:bookmarkEnd w:id="347"/>
    <w:bookmarkStart w:name="z368" w:id="348"/>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w:t>
      </w:r>
    </w:p>
    <w:bookmarkEnd w:id="348"/>
    <w:bookmarkStart w:name="z369" w:id="349"/>
    <w:p>
      <w:pPr>
        <w:spacing w:after="0"/>
        <w:ind w:left="0"/>
        <w:jc w:val="both"/>
      </w:pPr>
      <w:r>
        <w:rPr>
          <w:rFonts w:ascii="Times New Roman"/>
          <w:b w:val="false"/>
          <w:i w:val="false"/>
          <w:color w:val="000000"/>
          <w:sz w:val="28"/>
        </w:rPr>
        <w:t>
      6) кредит/микрокредит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кәсіпкердің кәсіпорнын осы тұлғаға қосу немесе осы тұлғамен біріктіру нысанында қайта ұйымдастыруды іске асырған және/немесе болашақта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bookmarkEnd w:id="349"/>
    <w:bookmarkStart w:name="z370" w:id="350"/>
    <w:p>
      <w:pPr>
        <w:spacing w:after="0"/>
        <w:ind w:left="0"/>
        <w:jc w:val="both"/>
      </w:pPr>
      <w:r>
        <w:rPr>
          <w:rFonts w:ascii="Times New Roman"/>
          <w:b w:val="false"/>
          <w:i w:val="false"/>
          <w:color w:val="000000"/>
          <w:sz w:val="28"/>
        </w:rPr>
        <w:t>
      7) жеке кәсіпкерлік субъектісі ретінде қызметін тоқтатқан немесе тоқтатып қойған кәсіпкерлер.</w:t>
      </w:r>
    </w:p>
    <w:bookmarkEnd w:id="350"/>
    <w:bookmarkStart w:name="z371" w:id="351"/>
    <w:p>
      <w:pPr>
        <w:spacing w:after="0"/>
        <w:ind w:left="0"/>
        <w:jc w:val="both"/>
      </w:pPr>
      <w:r>
        <w:rPr>
          <w:rFonts w:ascii="Times New Roman"/>
          <w:b w:val="false"/>
          <w:i w:val="false"/>
          <w:color w:val="000000"/>
          <w:sz w:val="28"/>
        </w:rPr>
        <w:t>
      13. Осы Субсидиялау қағидалары шеңберінде алынған кредиттер/лизинг мәмілелері бойынша кәсіпкер өнім берушілермен, мердігерлермен, өзге де контрагенттермен есеп айырысуды қолма-қол ақшасыз төлем нысанында жүргізеді.</w:t>
      </w:r>
    </w:p>
    <w:bookmarkEnd w:id="351"/>
    <w:bookmarkStart w:name="z372" w:id="352"/>
    <w:p>
      <w:pPr>
        <w:spacing w:after="0"/>
        <w:ind w:left="0"/>
        <w:jc w:val="both"/>
      </w:pPr>
      <w:r>
        <w:rPr>
          <w:rFonts w:ascii="Times New Roman"/>
          <w:b w:val="false"/>
          <w:i w:val="false"/>
          <w:color w:val="000000"/>
          <w:sz w:val="28"/>
        </w:rPr>
        <w:t>
      500 (бес жүз) миллион теңгеден астам сомадағы кредиттер бойынша кәсіпкер жобаның іске асырылатын жалпы құнының кемінде 10 % мөлшерінде өз қаражатының (ақшамен, жылжымалы/жылжымайтын мүлікпен) жобаны іске асыруға қатысуын қамтамасыз етеді.</w:t>
      </w:r>
    </w:p>
    <w:bookmarkEnd w:id="352"/>
    <w:bookmarkStart w:name="z373" w:id="353"/>
    <w:p>
      <w:pPr>
        <w:spacing w:after="0"/>
        <w:ind w:left="0"/>
        <w:jc w:val="both"/>
      </w:pPr>
      <w:r>
        <w:rPr>
          <w:rFonts w:ascii="Times New Roman"/>
          <w:b w:val="false"/>
          <w:i w:val="false"/>
          <w:color w:val="000000"/>
          <w:sz w:val="28"/>
        </w:rPr>
        <w:t>
      14. Қатысушы лизинг компанияларына қойылатын ең төменгі талаптар, атап айтқанда:</w:t>
      </w:r>
    </w:p>
    <w:bookmarkEnd w:id="353"/>
    <w:bookmarkStart w:name="z374" w:id="354"/>
    <w:p>
      <w:pPr>
        <w:spacing w:after="0"/>
        <w:ind w:left="0"/>
        <w:jc w:val="both"/>
      </w:pPr>
      <w:r>
        <w:rPr>
          <w:rFonts w:ascii="Times New Roman"/>
          <w:b w:val="false"/>
          <w:i w:val="false"/>
          <w:color w:val="000000"/>
          <w:sz w:val="28"/>
        </w:rPr>
        <w:t>
      1) жүгінген кезден бастап айдың күнтізбелік соңғы күнінің соңындағы және субсидиялау лимиті мерзімінің соңына дейінгі жағдай бойынша лизинг компаниясының өз капиталы 1 (бір) миллиард теңгеден төмен емес;</w:t>
      </w:r>
    </w:p>
    <w:bookmarkEnd w:id="354"/>
    <w:bookmarkStart w:name="z375" w:id="355"/>
    <w:p>
      <w:pPr>
        <w:spacing w:after="0"/>
        <w:ind w:left="0"/>
        <w:jc w:val="both"/>
      </w:pPr>
      <w:r>
        <w:rPr>
          <w:rFonts w:ascii="Times New Roman"/>
          <w:b w:val="false"/>
          <w:i w:val="false"/>
          <w:color w:val="000000"/>
          <w:sz w:val="28"/>
        </w:rPr>
        <w:t>
      2) негізгі қызметтің өтінім беретін жылдың алдында кемінде 1 (бір) жыл жүзеге асырылуы.</w:t>
      </w:r>
    </w:p>
    <w:bookmarkEnd w:id="355"/>
    <w:bookmarkStart w:name="z376" w:id="356"/>
    <w:p>
      <w:pPr>
        <w:spacing w:after="0"/>
        <w:ind w:left="0"/>
        <w:jc w:val="left"/>
      </w:pPr>
      <w:r>
        <w:rPr>
          <w:rFonts w:ascii="Times New Roman"/>
          <w:b/>
          <w:i w:val="false"/>
          <w:color w:val="000000"/>
        </w:rPr>
        <w:t xml:space="preserve"> 2-тарау. Сыйақы мөлшерлемесінің бір бөлігін субсидиялау тәртібі</w:t>
      </w:r>
    </w:p>
    <w:bookmarkEnd w:id="356"/>
    <w:bookmarkStart w:name="z377" w:id="357"/>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 беру шарттары</w:t>
      </w:r>
    </w:p>
    <w:bookmarkEnd w:id="357"/>
    <w:bookmarkStart w:name="z378" w:id="358"/>
    <w:p>
      <w:pPr>
        <w:spacing w:after="0"/>
        <w:ind w:left="0"/>
        <w:jc w:val="both"/>
      </w:pPr>
      <w:r>
        <w:rPr>
          <w:rFonts w:ascii="Times New Roman"/>
          <w:b w:val="false"/>
          <w:i w:val="false"/>
          <w:color w:val="000000"/>
          <w:sz w:val="28"/>
        </w:rPr>
        <w:t xml:space="preserve">
      15. Экономикалық қызметтің басым түрлерінде меншікті және тиімді жобаларды іске асыратын және (немесе) іске асыруды жоспарлайтын кәсіпкерлер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экономикалық қызметтің басым түрлерінің тізбесі бойынша кәсіпкердің тіркелген жерін ескермей-ақ "Шағын және орта кәсіпкерлікті қолдау" бағытына қатысушы болып табылады. </w:t>
      </w:r>
    </w:p>
    <w:bookmarkEnd w:id="358"/>
    <w:bookmarkStart w:name="z379" w:id="359"/>
    <w:p>
      <w:pPr>
        <w:spacing w:after="0"/>
        <w:ind w:left="0"/>
        <w:jc w:val="both"/>
      </w:pPr>
      <w:r>
        <w:rPr>
          <w:rFonts w:ascii="Times New Roman"/>
          <w:b w:val="false"/>
          <w:i w:val="false"/>
          <w:color w:val="000000"/>
          <w:sz w:val="28"/>
        </w:rPr>
        <w:t>
      Кәсіпкердің кредиті/лизинг мәмілесі ұлттық валютада беріледі.</w:t>
      </w:r>
    </w:p>
    <w:bookmarkEnd w:id="359"/>
    <w:bookmarkStart w:name="z380" w:id="360"/>
    <w:p>
      <w:pPr>
        <w:spacing w:after="0"/>
        <w:ind w:left="0"/>
        <w:jc w:val="both"/>
      </w:pPr>
      <w:r>
        <w:rPr>
          <w:rFonts w:ascii="Times New Roman"/>
          <w:b w:val="false"/>
          <w:i w:val="false"/>
          <w:color w:val="000000"/>
          <w:sz w:val="28"/>
        </w:rPr>
        <w:t>
      16. Қоршаған ортаны қорғау саласындағы уәкілетті орган әзірлейтін және Қаулымен бекітілген "жасыл" жобалардың сыныптамасына (таксономиясына) сәйкес "жасыл" жобаларды іске асыратын және (немесе) іске асыруды жоспарлайтын кәсіпкерлер де "Шағын және орта кәсіпкерлікті қолдау" бағытына қатысушы болып табылады.</w:t>
      </w:r>
    </w:p>
    <w:bookmarkEnd w:id="360"/>
    <w:bookmarkStart w:name="z381" w:id="361"/>
    <w:p>
      <w:pPr>
        <w:spacing w:after="0"/>
        <w:ind w:left="0"/>
        <w:jc w:val="both"/>
      </w:pPr>
      <w:r>
        <w:rPr>
          <w:rFonts w:ascii="Times New Roman"/>
          <w:b w:val="false"/>
          <w:i w:val="false"/>
          <w:color w:val="000000"/>
          <w:sz w:val="28"/>
        </w:rPr>
        <w:t>
      17.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361"/>
    <w:bookmarkStart w:name="z382" w:id="362"/>
    <w:p>
      <w:pPr>
        <w:spacing w:after="0"/>
        <w:ind w:left="0"/>
        <w:jc w:val="both"/>
      </w:pPr>
      <w:r>
        <w:rPr>
          <w:rFonts w:ascii="Times New Roman"/>
          <w:b w:val="false"/>
          <w:i w:val="false"/>
          <w:color w:val="000000"/>
          <w:sz w:val="28"/>
        </w:rPr>
        <w:t xml:space="preserve">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кәсіпкерлердің жобалары инвестициялық тиімді жаңа жобалар (оның ішінде "жасыл" жобалар), сондай-ақ өндірісті жаңғыртуға, кеңейтуге және франчайзингке бағытталған жобалар/"жасыл" жобалар деп түсініледі. </w:t>
      </w:r>
    </w:p>
    <w:bookmarkEnd w:id="362"/>
    <w:bookmarkStart w:name="z383" w:id="363"/>
    <w:p>
      <w:pPr>
        <w:spacing w:after="0"/>
        <w:ind w:left="0"/>
        <w:jc w:val="both"/>
      </w:pPr>
      <w:r>
        <w:rPr>
          <w:rFonts w:ascii="Times New Roman"/>
          <w:b w:val="false"/>
          <w:i w:val="false"/>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өсуін немесе жұмыс орындарының орташа жылдық санының 10 %-ға ұлғаюын да растайды.</w:t>
      </w:r>
    </w:p>
    <w:bookmarkEnd w:id="363"/>
    <w:bookmarkStart w:name="z384" w:id="364"/>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364"/>
    <w:bookmarkStart w:name="z385" w:id="365"/>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365"/>
    <w:bookmarkStart w:name="z386" w:id="366"/>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асырылып жатқан жобаның субсидиялау шарты жасалған күннен бастап 2 (екі) қаржы жылынан кейін шекті мәнге ("жасыл" таксономияның кіші секторы бойынша шекті өлшемшарт болған кезде) қол жеткізуін көздейтін жаңа кредиттер бойынша жүзеге асырылады (осы өлшемшартты орындау мерзімін ұзарту сыртқы бағалаумен анықтаған себептер болған кезде қаржы агенттігінің шешімі негізінде жүзеге асырылады).</w:t>
      </w:r>
    </w:p>
    <w:bookmarkEnd w:id="366"/>
    <w:bookmarkStart w:name="z387" w:id="367"/>
    <w:p>
      <w:pPr>
        <w:spacing w:after="0"/>
        <w:ind w:left="0"/>
        <w:jc w:val="both"/>
      </w:pPr>
      <w:r>
        <w:rPr>
          <w:rFonts w:ascii="Times New Roman"/>
          <w:b w:val="false"/>
          <w:i w:val="false"/>
          <w:color w:val="000000"/>
          <w:sz w:val="28"/>
        </w:rPr>
        <w:t>
      Сыйақы мөлшерлемесінің бір бөлігін субсидиялау тауарларды таңбалауға арналған жабдықты сатып алуға бағытталған қаржылық лизинг шарттары бойынша жүзеге асырылады.</w:t>
      </w:r>
    </w:p>
    <w:bookmarkEnd w:id="367"/>
    <w:bookmarkStart w:name="z388" w:id="368"/>
    <w:p>
      <w:pPr>
        <w:spacing w:after="0"/>
        <w:ind w:left="0"/>
        <w:jc w:val="both"/>
      </w:pPr>
      <w:r>
        <w:rPr>
          <w:rFonts w:ascii="Times New Roman"/>
          <w:b w:val="false"/>
          <w:i w:val="false"/>
          <w:color w:val="000000"/>
          <w:sz w:val="28"/>
        </w:rPr>
        <w:t>
      18. Сыйақы мөлшерлемесінің бір бөлігін субсидиялау жүзеге асырылатын инвестициялық тиімді жаңа жобаларды (оның ішінде "жасыл" жобаларды), сондай-ақ өндірісті жаңғыртуға, кеңейтуге және франчайзингке бағытталған жобаларды/"жасыл"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bookmarkEnd w:id="368"/>
    <w:bookmarkStart w:name="z389" w:id="369"/>
    <w:p>
      <w:pPr>
        <w:spacing w:after="0"/>
        <w:ind w:left="0"/>
        <w:jc w:val="both"/>
      </w:pPr>
      <w:r>
        <w:rPr>
          <w:rFonts w:ascii="Times New Roman"/>
          <w:b w:val="false"/>
          <w:i w:val="false"/>
          <w:color w:val="000000"/>
          <w:sz w:val="28"/>
        </w:rPr>
        <w:t>
      19. Банктердің/лизинг компанияларының кредиттері/қаржылық лизинг шарттары бойынша сыйақы мөлшерлемесінің бір бөлігін субсидиялау:</w:t>
      </w:r>
    </w:p>
    <w:bookmarkEnd w:id="369"/>
    <w:bookmarkStart w:name="z390" w:id="370"/>
    <w:p>
      <w:pPr>
        <w:spacing w:after="0"/>
        <w:ind w:left="0"/>
        <w:jc w:val="both"/>
      </w:pPr>
      <w:r>
        <w:rPr>
          <w:rFonts w:ascii="Times New Roman"/>
          <w:b w:val="false"/>
          <w:i w:val="false"/>
          <w:color w:val="000000"/>
          <w:sz w:val="28"/>
        </w:rPr>
        <w:t xml:space="preserve">
      1)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кәсіпкерлердің іске асырылатын жобаларын (осы тармақшаның күші 2020 жылғы 20 сәуірден бастап туындаған қатынастарға қолданылады);</w:t>
      </w:r>
    </w:p>
    <w:bookmarkEnd w:id="370"/>
    <w:bookmarkStart w:name="z391" w:id="371"/>
    <w:p>
      <w:pPr>
        <w:spacing w:after="0"/>
        <w:ind w:left="0"/>
        <w:jc w:val="both"/>
      </w:pPr>
      <w:r>
        <w:rPr>
          <w:rFonts w:ascii="Times New Roman"/>
          <w:b w:val="false"/>
          <w:i w:val="false"/>
          <w:color w:val="000000"/>
          <w:sz w:val="28"/>
        </w:rPr>
        <w:t>
      2) ломбардтардың, микроқаржы, факторинг ұйымдары мен лизинг компанияларының қызметін қоспағанда, жобаларды мемлекеттік-жекешелік әріптестік туралы шарт шеңберінде іске асыру үшін берілетін кредиттер/қаржылық лизинг шарттары бойынша да салалық шектеулерсіз жүзеге асырылады.</w:t>
      </w:r>
    </w:p>
    <w:bookmarkEnd w:id="371"/>
    <w:bookmarkStart w:name="z392" w:id="372"/>
    <w:p>
      <w:pPr>
        <w:spacing w:after="0"/>
        <w:ind w:left="0"/>
        <w:jc w:val="both"/>
      </w:pPr>
      <w:r>
        <w:rPr>
          <w:rFonts w:ascii="Times New Roman"/>
          <w:b w:val="false"/>
          <w:i w:val="false"/>
          <w:color w:val="000000"/>
          <w:sz w:val="28"/>
        </w:rPr>
        <w:t>
      Сыйақы мөлшерлемесінің бір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bookmarkEnd w:id="372"/>
    <w:bookmarkStart w:name="z393" w:id="373"/>
    <w:p>
      <w:pPr>
        <w:spacing w:after="0"/>
        <w:ind w:left="0"/>
        <w:jc w:val="both"/>
      </w:pPr>
      <w:r>
        <w:rPr>
          <w:rFonts w:ascii="Times New Roman"/>
          <w:b w:val="false"/>
          <w:i w:val="false"/>
          <w:color w:val="000000"/>
          <w:sz w:val="28"/>
        </w:rPr>
        <w:t>
      Өңдеу өнеркәсібі саласындағы мемлекеттік-жекешелік әріптестік туралы шарт шеңберіндегі жобалар бойынша субсидиялау осы Субсидиялау қағидаларына 1-қосымшаға сәйкес номиналды сыйақы мөлшерлемесі Қазақстан Республикасының Ұлттық Банкі белгілеген базалық мөлшерлемеден аспайтын және 5 (бес) пайыздық тармаққа ұлғайтылған кредиттер/қаржылық лизинг шарттары бойынша жүзеге асырылады, оларды:</w:t>
      </w:r>
    </w:p>
    <w:bookmarkEnd w:id="373"/>
    <w:bookmarkStart w:name="z394" w:id="374"/>
    <w:p>
      <w:pPr>
        <w:spacing w:after="0"/>
        <w:ind w:left="0"/>
        <w:jc w:val="both"/>
      </w:pPr>
      <w:r>
        <w:rPr>
          <w:rFonts w:ascii="Times New Roman"/>
          <w:b w:val="false"/>
          <w:i w:val="false"/>
          <w:color w:val="000000"/>
          <w:sz w:val="28"/>
        </w:rPr>
        <w:t>
      алғашқы 3 жылда 8 %-ын кәсіпкер төлейді, ал айырмасын мемлекет субсидиялайды;</w:t>
      </w:r>
    </w:p>
    <w:bookmarkEnd w:id="374"/>
    <w:bookmarkStart w:name="z395" w:id="375"/>
    <w:p>
      <w:pPr>
        <w:spacing w:after="0"/>
        <w:ind w:left="0"/>
        <w:jc w:val="both"/>
      </w:pPr>
      <w:r>
        <w:rPr>
          <w:rFonts w:ascii="Times New Roman"/>
          <w:b w:val="false"/>
          <w:i w:val="false"/>
          <w:color w:val="000000"/>
          <w:sz w:val="28"/>
        </w:rPr>
        <w:t>
      4-ші жылы 9 %-ын кәсіпкер төлейді, ал айырмасын мемлекет субсидиялайды;</w:t>
      </w:r>
    </w:p>
    <w:bookmarkEnd w:id="375"/>
    <w:bookmarkStart w:name="z396" w:id="376"/>
    <w:p>
      <w:pPr>
        <w:spacing w:after="0"/>
        <w:ind w:left="0"/>
        <w:jc w:val="both"/>
      </w:pPr>
      <w:r>
        <w:rPr>
          <w:rFonts w:ascii="Times New Roman"/>
          <w:b w:val="false"/>
          <w:i w:val="false"/>
          <w:color w:val="000000"/>
          <w:sz w:val="28"/>
        </w:rPr>
        <w:t>
      5-ші жылы 10 %-ын кәсіпкер төлейді, ал айырмасын мемлекет субсидиялайды.</w:t>
      </w:r>
    </w:p>
    <w:bookmarkEnd w:id="376"/>
    <w:bookmarkStart w:name="z397" w:id="377"/>
    <w:p>
      <w:pPr>
        <w:spacing w:after="0"/>
        <w:ind w:left="0"/>
        <w:jc w:val="both"/>
      </w:pPr>
      <w:r>
        <w:rPr>
          <w:rFonts w:ascii="Times New Roman"/>
          <w:b w:val="false"/>
          <w:i w:val="false"/>
          <w:color w:val="000000"/>
          <w:sz w:val="28"/>
        </w:rPr>
        <w:t>
      Қызметтер көрсету және өзге де қызмет түрлері саласындағы мемлекеттік-жекешелік әріптестік туралы шарт шеңберіндегі жобалар бойынша субсидиялау осы Субсидиялау қағидаларына 1-қосымшаға сәйкес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сондай-ақ "жасыл" жобаларды іске асыру үшін берілген кредиттер бойынша жүзеге асырылады.</w:t>
      </w:r>
    </w:p>
    <w:bookmarkEnd w:id="377"/>
    <w:bookmarkStart w:name="z398" w:id="378"/>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378"/>
    <w:bookmarkStart w:name="z399" w:id="379"/>
    <w:p>
      <w:pPr>
        <w:spacing w:after="0"/>
        <w:ind w:left="0"/>
        <w:jc w:val="both"/>
      </w:pPr>
      <w:r>
        <w:rPr>
          <w:rFonts w:ascii="Times New Roman"/>
          <w:b w:val="false"/>
          <w:i w:val="false"/>
          <w:color w:val="000000"/>
          <w:sz w:val="28"/>
        </w:rPr>
        <w:t>
      Мемлекеттік-жекешелік әріптестік туралы шарт шеңберінде инвестициялауға бағытталған кредиттер/қаржылық лизинг шарттары бойынша субсидиялау мерзімі мынадай:</w:t>
      </w:r>
    </w:p>
    <w:bookmarkEnd w:id="379"/>
    <w:bookmarkStart w:name="z400" w:id="380"/>
    <w:p>
      <w:pPr>
        <w:spacing w:after="0"/>
        <w:ind w:left="0"/>
        <w:jc w:val="both"/>
      </w:pPr>
      <w:r>
        <w:rPr>
          <w:rFonts w:ascii="Times New Roman"/>
          <w:b w:val="false"/>
          <w:i w:val="false"/>
          <w:color w:val="000000"/>
          <w:sz w:val="28"/>
        </w:rPr>
        <w:t>
      өңдеу өнеркәсібінде,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5 (бес) жыл;</w:t>
      </w:r>
    </w:p>
    <w:bookmarkEnd w:id="380"/>
    <w:bookmarkStart w:name="z401" w:id="381"/>
    <w:p>
      <w:pPr>
        <w:spacing w:after="0"/>
        <w:ind w:left="0"/>
        <w:jc w:val="both"/>
      </w:pPr>
      <w:r>
        <w:rPr>
          <w:rFonts w:ascii="Times New Roman"/>
          <w:b w:val="false"/>
          <w:i w:val="false"/>
          <w:color w:val="000000"/>
          <w:sz w:val="28"/>
        </w:rPr>
        <w:t>
      көрсетілетін қызметтерді ұсыну және өзге де қызмет түрлерінде,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3 (үш) жыл.</w:t>
      </w:r>
    </w:p>
    <w:bookmarkEnd w:id="381"/>
    <w:bookmarkStart w:name="z402" w:id="382"/>
    <w:p>
      <w:pPr>
        <w:spacing w:after="0"/>
        <w:ind w:left="0"/>
        <w:jc w:val="both"/>
      </w:pPr>
      <w:r>
        <w:rPr>
          <w:rFonts w:ascii="Times New Roman"/>
          <w:b w:val="false"/>
          <w:i w:val="false"/>
          <w:color w:val="000000"/>
          <w:sz w:val="28"/>
        </w:rPr>
        <w:t>
      Мемлекеттік-жекешелік әріптестік туралы шарт шеңберінде айналым қаражатын толықтыруға бағытталған кредиттерді/лизинг мәмілелерді субсидиялау мерзімі субсидиялау мерзімін ұзарту құқығынсыз 3 (үш) жылды құрайды.</w:t>
      </w:r>
    </w:p>
    <w:bookmarkEnd w:id="382"/>
    <w:bookmarkStart w:name="z403" w:id="383"/>
    <w:p>
      <w:pPr>
        <w:spacing w:after="0"/>
        <w:ind w:left="0"/>
        <w:jc w:val="both"/>
      </w:pPr>
      <w:r>
        <w:rPr>
          <w:rFonts w:ascii="Times New Roman"/>
          <w:b w:val="false"/>
          <w:i w:val="false"/>
          <w:color w:val="000000"/>
          <w:sz w:val="28"/>
        </w:rPr>
        <w:t>
      20. Мына:</w:t>
      </w:r>
    </w:p>
    <w:bookmarkEnd w:id="383"/>
    <w:bookmarkStart w:name="z404" w:id="384"/>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бұған дейін жоба қаржы агенттігінің қарауына енгізілгенге дейінгі 12 (он екі) айда банктер/лизинг компаниялары берген кредиттер/қаржылық лизинг шарттары;</w:t>
      </w:r>
    </w:p>
    <w:bookmarkEnd w:id="384"/>
    <w:bookmarkStart w:name="z405" w:id="385"/>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бұған дейін жоба қаржы агенттігінің қарауына енгізілгенге дейінгі 2 (екі) жылда (мерзім алғашқы кредит/лизинг берілген күннен бастап есептеледі) банктер/даму банкі/лизинг компаниялары және кредиттік серіктестіктер, қаржы ұйымдары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 мәмілесілер;</w:t>
      </w:r>
    </w:p>
    <w:bookmarkEnd w:id="385"/>
    <w:bookmarkStart w:name="z406" w:id="386"/>
    <w:p>
      <w:pPr>
        <w:spacing w:after="0"/>
        <w:ind w:left="0"/>
        <w:jc w:val="both"/>
      </w:pPr>
      <w:r>
        <w:rPr>
          <w:rFonts w:ascii="Times New Roman"/>
          <w:b w:val="false"/>
          <w:i w:val="false"/>
          <w:color w:val="000000"/>
          <w:sz w:val="28"/>
        </w:rPr>
        <w:t>
      3) егер кредиттеу негізгі құралдарды сатып алу және (немесе) жаңғырту және (немесе) өндірісті кеңейту шеңберінде жүзеге асырылатын болса, айналым қаражатын толықтыруға берілген, бірақ кредит сомасының 30 %-ынан аспайтын немесе 500 (бес жүз) миллион теңгеден аспайтын сомадағы кредиттер;</w:t>
      </w:r>
    </w:p>
    <w:bookmarkEnd w:id="386"/>
    <w:bookmarkStart w:name="z407" w:id="387"/>
    <w:p>
      <w:pPr>
        <w:spacing w:after="0"/>
        <w:ind w:left="0"/>
        <w:jc w:val="both"/>
      </w:pPr>
      <w:r>
        <w:rPr>
          <w:rFonts w:ascii="Times New Roman"/>
          <w:b w:val="false"/>
          <w:i w:val="false"/>
          <w:color w:val="000000"/>
          <w:sz w:val="28"/>
        </w:rPr>
        <w:t>
      4) бір кәсіпкерге арналған, 100 %-ы айналым қаражатын толықтыруға (кредиттерге немесе лизинг шарттарына қызмет көрсету бойынша ағымдағы төлемдерді төлеу бойынша есеп-қисап жүргізуді және осы Субсидиялау қағидаларының 11-тармағының 11) тармақшасына сәйкес кәсіпкердің негізгі қызметін жүзеге асыруына байланысты емес өзге де мақсаттарды, салықтарды төлеуді қоспағанда) бағытталған 500 (бес жүз) миллион теңгеге дейінгі кредиттер;</w:t>
      </w:r>
    </w:p>
    <w:bookmarkEnd w:id="387"/>
    <w:bookmarkStart w:name="z408" w:id="388"/>
    <w:p>
      <w:pPr>
        <w:spacing w:after="0"/>
        <w:ind w:left="0"/>
        <w:jc w:val="both"/>
      </w:pPr>
      <w:r>
        <w:rPr>
          <w:rFonts w:ascii="Times New Roman"/>
          <w:b w:val="false"/>
          <w:i w:val="false"/>
          <w:color w:val="000000"/>
          <w:sz w:val="28"/>
        </w:rPr>
        <w:t>
      5)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bookmarkEnd w:id="388"/>
    <w:bookmarkStart w:name="z409" w:id="389"/>
    <w:p>
      <w:pPr>
        <w:spacing w:after="0"/>
        <w:ind w:left="0"/>
        <w:jc w:val="both"/>
      </w:pPr>
      <w:r>
        <w:rPr>
          <w:rFonts w:ascii="Times New Roman"/>
          <w:b w:val="false"/>
          <w:i w:val="false"/>
          <w:color w:val="000000"/>
          <w:sz w:val="28"/>
        </w:rPr>
        <w:t>
      6) егер кредиттеу негізгі құралдарды сатып алу және (немесе) жаңғырту және (немесе) өндірісті кеңейту шеңберінде жүзеге асырылатын болса, "жасыл" жобаларды іске асыру үшін айналым қаражатын толықтыруға берілген, бірақ кредит сомасының 20 %-ынан аспайтын кредиттер субсидияланады.</w:t>
      </w:r>
    </w:p>
    <w:bookmarkEnd w:id="389"/>
    <w:bookmarkStart w:name="z410" w:id="390"/>
    <w:p>
      <w:pPr>
        <w:spacing w:after="0"/>
        <w:ind w:left="0"/>
        <w:jc w:val="both"/>
      </w:pPr>
      <w:r>
        <w:rPr>
          <w:rFonts w:ascii="Times New Roman"/>
          <w:b w:val="false"/>
          <w:i w:val="false"/>
          <w:color w:val="000000"/>
          <w:sz w:val="28"/>
        </w:rPr>
        <w:t>
      21. Мына:</w:t>
      </w:r>
    </w:p>
    <w:bookmarkEnd w:id="390"/>
    <w:bookmarkStart w:name="z411" w:id="391"/>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bookmarkEnd w:id="391"/>
    <w:bookmarkStart w:name="z412" w:id="392"/>
    <w:p>
      <w:pPr>
        <w:spacing w:after="0"/>
        <w:ind w:left="0"/>
        <w:jc w:val="both"/>
      </w:pPr>
      <w:r>
        <w:rPr>
          <w:rFonts w:ascii="Times New Roman"/>
          <w:b w:val="false"/>
          <w:i w:val="false"/>
          <w:color w:val="000000"/>
          <w:sz w:val="28"/>
        </w:rPr>
        <w:t>
      ауданы кемінде 1000 (бір мың) шаршы метр сауда орталықтарындағы, сауда ойын-сауық орталықтарындағы сауда алаңдары ретіндегі үй-жайларды реконструкциялау жобалары бойынша субсидиялауға жол беріледі.</w:t>
      </w:r>
    </w:p>
    <w:bookmarkEnd w:id="392"/>
    <w:bookmarkStart w:name="z413" w:id="393"/>
    <w:p>
      <w:pPr>
        <w:spacing w:after="0"/>
        <w:ind w:left="0"/>
        <w:jc w:val="both"/>
      </w:pPr>
      <w:r>
        <w:rPr>
          <w:rFonts w:ascii="Times New Roman"/>
          <w:b w:val="false"/>
          <w:i w:val="false"/>
          <w:color w:val="000000"/>
          <w:sz w:val="28"/>
        </w:rPr>
        <w:t xml:space="preserve">
      Мынадай экономикалық қызмет түрлеріне сәйкес кәсіпкерлердің жобаларына қолдау көрсетіледі: </w:t>
      </w:r>
    </w:p>
    <w:bookmarkEnd w:id="393"/>
    <w:bookmarkStart w:name="z414" w:id="394"/>
    <w:p>
      <w:pPr>
        <w:spacing w:after="0"/>
        <w:ind w:left="0"/>
        <w:jc w:val="both"/>
      </w:pPr>
      <w:r>
        <w:rPr>
          <w:rFonts w:ascii="Times New Roman"/>
          <w:b w:val="false"/>
          <w:i w:val="false"/>
          <w:color w:val="000000"/>
          <w:sz w:val="28"/>
        </w:rPr>
        <w:t>
      ЭҚЖЖ 47.11 "Мамандандырылмаған дүкендерде негізінен тамақ өнімдерінің, сусындар мен темекі өнімдерінің бөлшек саудасы";</w:t>
      </w:r>
    </w:p>
    <w:bookmarkEnd w:id="394"/>
    <w:bookmarkStart w:name="z415" w:id="395"/>
    <w:p>
      <w:pPr>
        <w:spacing w:after="0"/>
        <w:ind w:left="0"/>
        <w:jc w:val="both"/>
      </w:pPr>
      <w:r>
        <w:rPr>
          <w:rFonts w:ascii="Times New Roman"/>
          <w:b w:val="false"/>
          <w:i w:val="false"/>
          <w:color w:val="000000"/>
          <w:sz w:val="28"/>
        </w:rPr>
        <w:t>
      астанадағы, республикалық маңызы бар қалалардағы жобаларды қоспағанда, ЭҚЖЖ 68.20.4 "Сауда мақсатындағы жеке меншік мақсатындағы жылжымайтын мүлігін және сауда қызметіндегі көпфункционалды кешендерді жалдау және басқару";</w:t>
      </w:r>
    </w:p>
    <w:bookmarkEnd w:id="395"/>
    <w:bookmarkStart w:name="z416" w:id="396"/>
    <w:p>
      <w:pPr>
        <w:spacing w:after="0"/>
        <w:ind w:left="0"/>
        <w:jc w:val="both"/>
      </w:pPr>
      <w:r>
        <w:rPr>
          <w:rFonts w:ascii="Times New Roman"/>
          <w:b w:val="false"/>
          <w:i w:val="false"/>
          <w:color w:val="000000"/>
          <w:sz w:val="28"/>
        </w:rPr>
        <w:t xml:space="preserve">
      астанадағы, республикалық маңызы бар қалалардағы жобаларды қоспағанда, ЭҚЖЖ 68.20.5 "Сауда мақсатындағы жалға алынатын мақсатындағы жылжымайтын мүлікті және сауда қызметінде жалға алынған көпфункционалды кешендерді жалдау (қосалқы жалдау) және басқару". </w:t>
      </w:r>
    </w:p>
    <w:bookmarkEnd w:id="396"/>
    <w:bookmarkStart w:name="z417" w:id="397"/>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397"/>
    <w:bookmarkStart w:name="z418" w:id="398"/>
    <w:p>
      <w:pPr>
        <w:spacing w:after="0"/>
        <w:ind w:left="0"/>
        <w:jc w:val="both"/>
      </w:pPr>
      <w:r>
        <w:rPr>
          <w:rFonts w:ascii="Times New Roman"/>
          <w:b w:val="false"/>
          <w:i w:val="false"/>
          <w:color w:val="000000"/>
          <w:sz w:val="28"/>
        </w:rPr>
        <w:t>
      сауда жабдығын сатып алуға;</w:t>
      </w:r>
    </w:p>
    <w:bookmarkEnd w:id="398"/>
    <w:bookmarkStart w:name="z419" w:id="399"/>
    <w:p>
      <w:pPr>
        <w:spacing w:after="0"/>
        <w:ind w:left="0"/>
        <w:jc w:val="both"/>
      </w:pPr>
      <w:r>
        <w:rPr>
          <w:rFonts w:ascii="Times New Roman"/>
          <w:b w:val="false"/>
          <w:i w:val="false"/>
          <w:color w:val="000000"/>
          <w:sz w:val="28"/>
        </w:rPr>
        <w:t>
      сомасы 3 (үш) миллиард теңгеден аспайтын бір бизнес-жоба шеңберінде бір өңірде орналасқан екі немесе одан көп объектіні өткізуге жол беріледі. Бұл ретте екі және одан көп жобаны бір объект ретінде (физикалық немесе технологиялық тұрғыдан тығыз байланысқан біртұтас ғимарат/құрылыс/объект болып табылады) қаржыландыруға жол берілмейді.</w:t>
      </w:r>
    </w:p>
    <w:bookmarkEnd w:id="399"/>
    <w:bookmarkStart w:name="z420" w:id="400"/>
    <w:p>
      <w:pPr>
        <w:spacing w:after="0"/>
        <w:ind w:left="0"/>
        <w:jc w:val="both"/>
      </w:pPr>
      <w:r>
        <w:rPr>
          <w:rFonts w:ascii="Times New Roman"/>
          <w:b w:val="false"/>
          <w:i w:val="false"/>
          <w:color w:val="000000"/>
          <w:sz w:val="28"/>
        </w:rPr>
        <w:t>
      Сауда орталықтарының, заманауи форматтағы сауда объектілерінің және сауда қызметіндегі көпфункционалды кешендердің жобалары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жүзеге асырылады.</w:t>
      </w:r>
    </w:p>
    <w:bookmarkEnd w:id="400"/>
    <w:bookmarkStart w:name="z421" w:id="401"/>
    <w:p>
      <w:pPr>
        <w:spacing w:after="0"/>
        <w:ind w:left="0"/>
        <w:jc w:val="both"/>
      </w:pPr>
      <w:r>
        <w:rPr>
          <w:rFonts w:ascii="Times New Roman"/>
          <w:b w:val="false"/>
          <w:i w:val="false"/>
          <w:color w:val="000000"/>
          <w:sz w:val="28"/>
        </w:rPr>
        <w:t>
      Кредиттерді/лизинг мәмілесілерді субсидиялау мерзімі субсидиялау мерзімін ұзарту құқығынсыз 3 (үш) жылды құрайды.</w:t>
      </w:r>
    </w:p>
    <w:bookmarkEnd w:id="401"/>
    <w:bookmarkStart w:name="z422" w:id="402"/>
    <w:p>
      <w:pPr>
        <w:spacing w:after="0"/>
        <w:ind w:left="0"/>
        <w:jc w:val="both"/>
      </w:pPr>
      <w:r>
        <w:rPr>
          <w:rFonts w:ascii="Times New Roman"/>
          <w:b w:val="false"/>
          <w:i w:val="false"/>
          <w:color w:val="000000"/>
          <w:sz w:val="28"/>
        </w:rPr>
        <w:t>
      Ауданы 10000 (он мың) шаршы метрден асатын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 жобалары бойынша кредиттерді/лизинг мәмілесілерді субсидиялау мерзімі субсидиялау мерзімін ұзарту құқығынсыз 5 (бес) жылды құрайды.</w:t>
      </w:r>
    </w:p>
    <w:bookmarkEnd w:id="402"/>
    <w:bookmarkStart w:name="z423" w:id="403"/>
    <w:p>
      <w:pPr>
        <w:spacing w:after="0"/>
        <w:ind w:left="0"/>
        <w:jc w:val="both"/>
      </w:pPr>
      <w:r>
        <w:rPr>
          <w:rFonts w:ascii="Times New Roman"/>
          <w:b w:val="false"/>
          <w:i w:val="false"/>
          <w:color w:val="000000"/>
          <w:sz w:val="28"/>
        </w:rPr>
        <w:t>
      Мыналар сауда орталықтары/заманауи форматтағы сауда объектілері/сауда қызметіндегі көпфункционалды кешендер үшін міндетті шарттар болып табылады:</w:t>
      </w:r>
    </w:p>
    <w:bookmarkEnd w:id="403"/>
    <w:bookmarkStart w:name="z424" w:id="404"/>
    <w:p>
      <w:pPr>
        <w:spacing w:after="0"/>
        <w:ind w:left="0"/>
        <w:jc w:val="both"/>
      </w:pPr>
      <w:r>
        <w:rPr>
          <w:rFonts w:ascii="Times New Roman"/>
          <w:b w:val="false"/>
          <w:i w:val="false"/>
          <w:color w:val="000000"/>
          <w:sz w:val="28"/>
        </w:rPr>
        <w:t>
      ҚР СТ 3836 "Қазақстанда жасалған" таңбалау белгісі". Техникалық талаптар" және ҚР СТ 3837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bookmarkEnd w:id="404"/>
    <w:bookmarkStart w:name="z425" w:id="405"/>
    <w:p>
      <w:pPr>
        <w:spacing w:after="0"/>
        <w:ind w:left="0"/>
        <w:jc w:val="both"/>
      </w:pPr>
      <w:r>
        <w:rPr>
          <w:rFonts w:ascii="Times New Roman"/>
          <w:b w:val="false"/>
          <w:i w:val="false"/>
          <w:color w:val="000000"/>
          <w:sz w:val="28"/>
        </w:rPr>
        <w:t>
      Қазақстан Республикасының СТ 3836 "Қазақстанда жасалған". таңбалау белгісі. Техникалық талаптар" және және ҚР СТ 3837 "Қазақстанда жасалған" белгісін қолдану тәртібі" ұлттық стандарттарының талаптарына сәйкес "Қазақстанда жасалған" деген таңбасы бар отандық өндірістің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bookmarkEnd w:id="405"/>
    <w:bookmarkStart w:name="z426" w:id="406"/>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тауарларын өткізу;</w:t>
      </w:r>
    </w:p>
    <w:bookmarkEnd w:id="406"/>
    <w:bookmarkStart w:name="z427" w:id="407"/>
    <w:p>
      <w:pPr>
        <w:spacing w:after="0"/>
        <w:ind w:left="0"/>
        <w:jc w:val="both"/>
      </w:pPr>
      <w:r>
        <w:rPr>
          <w:rFonts w:ascii="Times New Roman"/>
          <w:b w:val="false"/>
          <w:i w:val="false"/>
          <w:color w:val="000000"/>
          <w:sz w:val="28"/>
        </w:rPr>
        <w:t>
      ҚР СТ 3833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bookmarkEnd w:id="407"/>
    <w:bookmarkStart w:name="z428" w:id="408"/>
    <w:p>
      <w:pPr>
        <w:spacing w:after="0"/>
        <w:ind w:left="0"/>
        <w:jc w:val="both"/>
      </w:pPr>
      <w:r>
        <w:rPr>
          <w:rFonts w:ascii="Times New Roman"/>
          <w:b w:val="false"/>
          <w:i w:val="false"/>
          <w:color w:val="000000"/>
          <w:sz w:val="28"/>
        </w:rPr>
        <w:t>
      Осы көлемде отандық өндірістің азық-түлік және азық-түлік емес тауарлары болмаған жағдайда қалған орындар және (немесе) сөре кеңістігі кәсіпкерлердің қалауы бойынша тауарлармен толтырылады.</w:t>
      </w:r>
    </w:p>
    <w:bookmarkEnd w:id="408"/>
    <w:bookmarkStart w:name="z429" w:id="409"/>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409"/>
    <w:bookmarkStart w:name="z430" w:id="410"/>
    <w:p>
      <w:pPr>
        <w:spacing w:after="0"/>
        <w:ind w:left="0"/>
        <w:jc w:val="both"/>
      </w:pPr>
      <w:r>
        <w:rPr>
          <w:rFonts w:ascii="Times New Roman"/>
          <w:b w:val="false"/>
          <w:i w:val="false"/>
          <w:color w:val="000000"/>
          <w:sz w:val="28"/>
        </w:rPr>
        <w:t>
      Бұл тармақ 2025 жылғы 1 шілдеге дейін (қоса алғанда) қолданылады.</w:t>
      </w:r>
    </w:p>
    <w:bookmarkEnd w:id="410"/>
    <w:bookmarkStart w:name="z431" w:id="411"/>
    <w:p>
      <w:pPr>
        <w:spacing w:after="0"/>
        <w:ind w:left="0"/>
        <w:jc w:val="both"/>
      </w:pPr>
      <w:r>
        <w:rPr>
          <w:rFonts w:ascii="Times New Roman"/>
          <w:b w:val="false"/>
          <w:i w:val="false"/>
          <w:color w:val="000000"/>
          <w:sz w:val="28"/>
        </w:rPr>
        <w:t>
      22. Кредиттің/қаржылық лизинг шартының сомасы сыйақы мөлшерлемесінің бір бөлігін субсидиялау жүзеге асырылатын қолданыстағы барлық кредиттер/лизинг мәмілелері ескеріле отырып белгіленеді. Бұл ретте кредит/лизинг сомасы бір кәсіпкер үшін 3 (үш) миллиард теңгеден аспайды, оның ішінде айналым қаражатын толықтыруға арналған кредит сомасы 500 (бес жүз) миллион теңгені құрайды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кәсіпкерге бір бизнес-жобаны іске асыру үшін кредит/лизинг берілсе, онда бұл сома 3 (үш) миллиард теңгеден аспайды.</w:t>
      </w:r>
    </w:p>
    <w:bookmarkEnd w:id="411"/>
    <w:bookmarkStart w:name="z432" w:id="412"/>
    <w:p>
      <w:pPr>
        <w:spacing w:after="0"/>
        <w:ind w:left="0"/>
        <w:jc w:val="both"/>
      </w:pPr>
      <w:r>
        <w:rPr>
          <w:rFonts w:ascii="Times New Roman"/>
          <w:b w:val="false"/>
          <w:i w:val="false"/>
          <w:color w:val="000000"/>
          <w:sz w:val="28"/>
        </w:rPr>
        <w:t>
      Бір мезгілде мынадай 2 (екі) өлшемшартқа сәйкес келсе, екі және одан көп жобалардың жиынтығы бір бизнес-жоба деп саналады:</w:t>
      </w:r>
    </w:p>
    <w:bookmarkEnd w:id="412"/>
    <w:bookmarkStart w:name="z433" w:id="413"/>
    <w:p>
      <w:pPr>
        <w:spacing w:after="0"/>
        <w:ind w:left="0"/>
        <w:jc w:val="both"/>
      </w:pPr>
      <w:r>
        <w:rPr>
          <w:rFonts w:ascii="Times New Roman"/>
          <w:b w:val="false"/>
          <w:i w:val="false"/>
          <w:color w:val="000000"/>
          <w:sz w:val="28"/>
        </w:rPr>
        <w:t>
      жоба бір объект ретінде (физикалық немесе технологиялық тұрғыдан тығыз байланысқан біртұтас ғимарат/құрылыс/объект болып табылады) іске асырылады;</w:t>
      </w:r>
    </w:p>
    <w:bookmarkEnd w:id="413"/>
    <w:bookmarkStart w:name="z434" w:id="414"/>
    <w:p>
      <w:pPr>
        <w:spacing w:after="0"/>
        <w:ind w:left="0"/>
        <w:jc w:val="both"/>
      </w:pPr>
      <w:r>
        <w:rPr>
          <w:rFonts w:ascii="Times New Roman"/>
          <w:b w:val="false"/>
          <w:i w:val="false"/>
          <w:color w:val="000000"/>
          <w:sz w:val="28"/>
        </w:rPr>
        <w:t>
      жоба ЭҚЖЖ бір кіші сыныбы шеңберінде іске асырылады.</w:t>
      </w:r>
    </w:p>
    <w:bookmarkEnd w:id="414"/>
    <w:bookmarkStart w:name="z435" w:id="415"/>
    <w:p>
      <w:pPr>
        <w:spacing w:after="0"/>
        <w:ind w:left="0"/>
        <w:jc w:val="both"/>
      </w:pPr>
      <w:r>
        <w:rPr>
          <w:rFonts w:ascii="Times New Roman"/>
          <w:b w:val="false"/>
          <w:i w:val="false"/>
          <w:color w:val="000000"/>
          <w:sz w:val="28"/>
        </w:rPr>
        <w:t>
      Кәсіпкерлердің кредиттерін субсидиялауға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жол беріледі.</w:t>
      </w:r>
    </w:p>
    <w:bookmarkEnd w:id="415"/>
    <w:bookmarkStart w:name="z436" w:id="416"/>
    <w:p>
      <w:pPr>
        <w:spacing w:after="0"/>
        <w:ind w:left="0"/>
        <w:jc w:val="both"/>
      </w:pPr>
      <w:r>
        <w:rPr>
          <w:rFonts w:ascii="Times New Roman"/>
          <w:b w:val="false"/>
          <w:i w:val="false"/>
          <w:color w:val="000000"/>
          <w:sz w:val="28"/>
        </w:rPr>
        <w:t>
      Сомасы 500 (бес жүз) миллион теңгеден асатын кредиттер бойынша (берешектің жалпы сомасын есептеген кезде кәсіпкердің жобалары бойынша барлық қазіргі кредиттері ескеріледі) бір кәсіпкер үшін кредит/қаржылық лизинг шарты бойынша үлестес/байланысты тұлғалар/компаниялар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 төлеу тоқтатылады және кәсіпкер төленген субсидия сомасын толық көлемде өтейді.</w:t>
      </w:r>
    </w:p>
    <w:bookmarkEnd w:id="416"/>
    <w:bookmarkStart w:name="z437" w:id="417"/>
    <w:p>
      <w:pPr>
        <w:spacing w:after="0"/>
        <w:ind w:left="0"/>
        <w:jc w:val="both"/>
      </w:pPr>
      <w:r>
        <w:rPr>
          <w:rFonts w:ascii="Times New Roman"/>
          <w:b w:val="false"/>
          <w:i w:val="false"/>
          <w:color w:val="000000"/>
          <w:sz w:val="28"/>
        </w:rPr>
        <w:t xml:space="preserve">
      Айналым қаражатын толықтыруға арналған кредиттерге жаңартылатын және/немесе жаңартылмайтын негіздегі кредиттік желі түрінде жол беріледі. </w:t>
      </w:r>
    </w:p>
    <w:bookmarkEnd w:id="417"/>
    <w:bookmarkStart w:name="z438" w:id="418"/>
    <w:p>
      <w:pPr>
        <w:spacing w:after="0"/>
        <w:ind w:left="0"/>
        <w:jc w:val="both"/>
      </w:pPr>
      <w:r>
        <w:rPr>
          <w:rFonts w:ascii="Times New Roman"/>
          <w:b w:val="false"/>
          <w:i w:val="false"/>
          <w:color w:val="000000"/>
          <w:sz w:val="28"/>
        </w:rPr>
        <w:t>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қайтадан кредит алуға жол беріледі.</w:t>
      </w:r>
    </w:p>
    <w:bookmarkEnd w:id="418"/>
    <w:bookmarkStart w:name="z439" w:id="419"/>
    <w:p>
      <w:pPr>
        <w:spacing w:after="0"/>
        <w:ind w:left="0"/>
        <w:jc w:val="both"/>
      </w:pPr>
      <w:r>
        <w:rPr>
          <w:rFonts w:ascii="Times New Roman"/>
          <w:b w:val="false"/>
          <w:i w:val="false"/>
          <w:color w:val="000000"/>
          <w:sz w:val="28"/>
        </w:rPr>
        <w:t>
      23. Инвестицияларға бағытталған кредиттер/қаржылық лизинг шарттары бойынша субсидиялау мерзімі:</w:t>
      </w:r>
    </w:p>
    <w:bookmarkEnd w:id="419"/>
    <w:bookmarkStart w:name="z440" w:id="420"/>
    <w:p>
      <w:pPr>
        <w:spacing w:after="0"/>
        <w:ind w:left="0"/>
        <w:jc w:val="both"/>
      </w:pPr>
      <w:r>
        <w:rPr>
          <w:rFonts w:ascii="Times New Roman"/>
          <w:b w:val="false"/>
          <w:i w:val="false"/>
          <w:color w:val="000000"/>
          <w:sz w:val="28"/>
        </w:rPr>
        <w:t>
      өңдеу өнеркәсібінде,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5 (бес) жыл;</w:t>
      </w:r>
    </w:p>
    <w:bookmarkEnd w:id="420"/>
    <w:bookmarkStart w:name="z441" w:id="421"/>
    <w:p>
      <w:pPr>
        <w:spacing w:after="0"/>
        <w:ind w:left="0"/>
        <w:jc w:val="both"/>
      </w:pPr>
      <w:r>
        <w:rPr>
          <w:rFonts w:ascii="Times New Roman"/>
          <w:b w:val="false"/>
          <w:i w:val="false"/>
          <w:color w:val="000000"/>
          <w:sz w:val="28"/>
        </w:rPr>
        <w:t>
      көрсетілетін қызметтерді ұсыну және өзге де қызмет түрлерінде,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3 (үш) жыл.</w:t>
      </w:r>
    </w:p>
    <w:bookmarkEnd w:id="421"/>
    <w:bookmarkStart w:name="z442" w:id="422"/>
    <w:p>
      <w:pPr>
        <w:spacing w:after="0"/>
        <w:ind w:left="0"/>
        <w:jc w:val="both"/>
      </w:pPr>
      <w:r>
        <w:rPr>
          <w:rFonts w:ascii="Times New Roman"/>
          <w:b w:val="false"/>
          <w:i w:val="false"/>
          <w:color w:val="000000"/>
          <w:sz w:val="28"/>
        </w:rPr>
        <w:t>
      Айналым қаражатын толықтыруға бағытталған кредиттерді/лизинг мәмілелерді субсидиялау мерзімі субсидиялау мерзімін ұзарту құқығынсыз 3 (үш) жылды құрайды.</w:t>
      </w:r>
    </w:p>
    <w:bookmarkEnd w:id="422"/>
    <w:bookmarkStart w:name="z443" w:id="423"/>
    <w:p>
      <w:pPr>
        <w:spacing w:after="0"/>
        <w:ind w:left="0"/>
        <w:jc w:val="both"/>
      </w:pPr>
      <w:r>
        <w:rPr>
          <w:rFonts w:ascii="Times New Roman"/>
          <w:b w:val="false"/>
          <w:i w:val="false"/>
          <w:color w:val="000000"/>
          <w:sz w:val="28"/>
        </w:rPr>
        <w:t>
      Бір жоба бойынша бірнеше субсидиялау шарты жасалған жағдайда субсидиялаудың жалпы мерзімі қаржы агенттігі қол қойған бірінші субсидиялау шартында көрсетілген субсидиялау мерзімінің басынан бастап белгіленеді.</w:t>
      </w:r>
    </w:p>
    <w:bookmarkEnd w:id="423"/>
    <w:bookmarkStart w:name="z444" w:id="424"/>
    <w:p>
      <w:pPr>
        <w:spacing w:after="0"/>
        <w:ind w:left="0"/>
        <w:jc w:val="both"/>
      </w:pPr>
      <w:r>
        <w:rPr>
          <w:rFonts w:ascii="Times New Roman"/>
          <w:b w:val="false"/>
          <w:i w:val="false"/>
          <w:color w:val="000000"/>
          <w:sz w:val="28"/>
        </w:rPr>
        <w:t>
      24.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қалдыру мерзіміне ұлғайтылған кезде осы Субсидиялау қағидаларында көзделген субсидиялау мерзімі кейінге қалдыру мерзіміне ұзартылады.</w:t>
      </w:r>
    </w:p>
    <w:bookmarkEnd w:id="424"/>
    <w:bookmarkStart w:name="z445" w:id="425"/>
    <w:p>
      <w:pPr>
        <w:spacing w:after="0"/>
        <w:ind w:left="0"/>
        <w:jc w:val="both"/>
      </w:pPr>
      <w:r>
        <w:rPr>
          <w:rFonts w:ascii="Times New Roman"/>
          <w:b w:val="false"/>
          <w:i w:val="false"/>
          <w:color w:val="000000"/>
          <w:sz w:val="28"/>
        </w:rPr>
        <w:t>
      25.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 компаниясында бірінші субсидиялау шартына қол қойған кезден бастап белгіленеді.</w:t>
      </w:r>
    </w:p>
    <w:bookmarkEnd w:id="425"/>
    <w:bookmarkStart w:name="z446" w:id="426"/>
    <w:p>
      <w:pPr>
        <w:spacing w:after="0"/>
        <w:ind w:left="0"/>
        <w:jc w:val="both"/>
      </w:pPr>
      <w:r>
        <w:rPr>
          <w:rFonts w:ascii="Times New Roman"/>
          <w:b w:val="false"/>
          <w:i w:val="false"/>
          <w:color w:val="000000"/>
          <w:sz w:val="28"/>
        </w:rPr>
        <w:t>
      26. Кәсіпкерлердің субсидиялау құралы бойынша қаржы агенттігі мақұлдаған жобалары бойынша басқа банктерде/лизинг компанияларында бұрын мақұлданған субсидиялау шарттарында қайта қаржыландырылуы мүмкін.</w:t>
      </w:r>
    </w:p>
    <w:bookmarkEnd w:id="426"/>
    <w:bookmarkStart w:name="z447" w:id="427"/>
    <w:p>
      <w:pPr>
        <w:spacing w:after="0"/>
        <w:ind w:left="0"/>
        <w:jc w:val="both"/>
      </w:pPr>
      <w:r>
        <w:rPr>
          <w:rFonts w:ascii="Times New Roman"/>
          <w:b w:val="false"/>
          <w:i w:val="false"/>
          <w:color w:val="000000"/>
          <w:sz w:val="28"/>
        </w:rPr>
        <w:t xml:space="preserve">
      27. Осы Субсидиялау қағидаларына 1-қосымшаға сәйкес өңдеу өнеркәсібі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ішінде: </w:t>
      </w:r>
    </w:p>
    <w:bookmarkEnd w:id="427"/>
    <w:bookmarkStart w:name="z448" w:id="428"/>
    <w:p>
      <w:pPr>
        <w:spacing w:after="0"/>
        <w:ind w:left="0"/>
        <w:jc w:val="both"/>
      </w:pPr>
      <w:r>
        <w:rPr>
          <w:rFonts w:ascii="Times New Roman"/>
          <w:b w:val="false"/>
          <w:i w:val="false"/>
          <w:color w:val="000000"/>
          <w:sz w:val="28"/>
        </w:rPr>
        <w:t>
      алғашқы 3 жылда 8 %-ын кәсіпкер төлейтін, ал айырмасын мемлекет субсидиялайтын;</w:t>
      </w:r>
    </w:p>
    <w:bookmarkEnd w:id="428"/>
    <w:bookmarkStart w:name="z449" w:id="429"/>
    <w:p>
      <w:pPr>
        <w:spacing w:after="0"/>
        <w:ind w:left="0"/>
        <w:jc w:val="both"/>
      </w:pPr>
      <w:r>
        <w:rPr>
          <w:rFonts w:ascii="Times New Roman"/>
          <w:b w:val="false"/>
          <w:i w:val="false"/>
          <w:color w:val="000000"/>
          <w:sz w:val="28"/>
        </w:rPr>
        <w:t>
      4-ші жылы 9 %-ын кәсіпкер төлейтін, ал айырмасын мемлекет субсидиялайтын;</w:t>
      </w:r>
    </w:p>
    <w:bookmarkEnd w:id="429"/>
    <w:bookmarkStart w:name="z450" w:id="430"/>
    <w:p>
      <w:pPr>
        <w:spacing w:after="0"/>
        <w:ind w:left="0"/>
        <w:jc w:val="both"/>
      </w:pPr>
      <w:r>
        <w:rPr>
          <w:rFonts w:ascii="Times New Roman"/>
          <w:b w:val="false"/>
          <w:i w:val="false"/>
          <w:color w:val="000000"/>
          <w:sz w:val="28"/>
        </w:rPr>
        <w:t>
      5-ші жылы 10 %-ын кәсіпкер төлейтін, ал айырмасын мемлекет субсидиялайтын кредиттер/қаржылық лизинг шарттары бойынша жүзеге асырылады.</w:t>
      </w:r>
    </w:p>
    <w:bookmarkEnd w:id="430"/>
    <w:bookmarkStart w:name="z451" w:id="431"/>
    <w:p>
      <w:pPr>
        <w:spacing w:after="0"/>
        <w:ind w:left="0"/>
        <w:jc w:val="both"/>
      </w:pPr>
      <w:r>
        <w:rPr>
          <w:rFonts w:ascii="Times New Roman"/>
          <w:b w:val="false"/>
          <w:i w:val="false"/>
          <w:color w:val="000000"/>
          <w:sz w:val="28"/>
        </w:rPr>
        <w:t>
      Осы Субсидиялау қағидаларына 1-қосымшаға сәйкес қызметтер көрсету және өзге де қызмет түрлері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сондай-ақ "жасыл" жобаларды іске асыру үшін берілген кредиттер бойынша жүзеге асырылады.</w:t>
      </w:r>
    </w:p>
    <w:bookmarkEnd w:id="431"/>
    <w:bookmarkStart w:name="z452" w:id="432"/>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бұрын қаржы агенттігінің уәкілетті органы мақұлдаған шарттарда және кәсіпкерлер олар бойынша өз міндеттемелерін толық орындағанға дейін қолданылады.</w:t>
      </w:r>
    </w:p>
    <w:bookmarkEnd w:id="432"/>
    <w:bookmarkStart w:name="z453" w:id="433"/>
    <w:p>
      <w:pPr>
        <w:spacing w:after="0"/>
        <w:ind w:left="0"/>
        <w:jc w:val="both"/>
      </w:pPr>
      <w:r>
        <w:rPr>
          <w:rFonts w:ascii="Times New Roman"/>
          <w:b w:val="false"/>
          <w:i w:val="false"/>
          <w:color w:val="000000"/>
          <w:sz w:val="28"/>
        </w:rPr>
        <w:t>
      Кредит/қаржылық лизинг шарты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bookmarkEnd w:id="433"/>
    <w:bookmarkStart w:name="z454" w:id="434"/>
    <w:p>
      <w:pPr>
        <w:spacing w:after="0"/>
        <w:ind w:left="0"/>
        <w:jc w:val="both"/>
      </w:pPr>
      <w:r>
        <w:rPr>
          <w:rFonts w:ascii="Times New Roman"/>
          <w:b w:val="false"/>
          <w:i w:val="false"/>
          <w:color w:val="000000"/>
          <w:sz w:val="28"/>
        </w:rPr>
        <w:t>
      Кәсіпкер тауарларды тауардың шығу тегі туралы "CT-KZ" нысанындағы сертификат және (немесе) "Атамекен" Қазақстан Республикасының ұлттық кәсіпкерлер палатасы берген индустриялық сертификат негізінде сатып алады.</w:t>
      </w:r>
    </w:p>
    <w:bookmarkEnd w:id="434"/>
    <w:bookmarkStart w:name="z455" w:id="435"/>
    <w:p>
      <w:pPr>
        <w:spacing w:after="0"/>
        <w:ind w:left="0"/>
        <w:jc w:val="both"/>
      </w:pPr>
      <w:r>
        <w:rPr>
          <w:rFonts w:ascii="Times New Roman"/>
          <w:b w:val="false"/>
          <w:i w:val="false"/>
          <w:color w:val="000000"/>
          <w:sz w:val="28"/>
        </w:rPr>
        <w:t>
      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барабар қайтара отырып, субсидиялауды тоқтатады.</w:t>
      </w:r>
    </w:p>
    <w:bookmarkEnd w:id="435"/>
    <w:bookmarkStart w:name="z456" w:id="436"/>
    <w:p>
      <w:pPr>
        <w:spacing w:after="0"/>
        <w:ind w:left="0"/>
        <w:jc w:val="both"/>
      </w:pPr>
      <w:r>
        <w:rPr>
          <w:rFonts w:ascii="Times New Roman"/>
          <w:b w:val="false"/>
          <w:i w:val="false"/>
          <w:color w:val="000000"/>
          <w:sz w:val="28"/>
        </w:rPr>
        <w:t>
      Бұл ретте жоғары сапада өңдеп жасалған тауарларды өндіру жобалары бойынша Қазақстан Республикасы Индустрия және инфрақұрылымдық даму министрінің міндетін атқарушының 2022 жылғы 30 мамырдағы № 306 бұйрығымен бекітілген басым тауарлар тізбесіне сәйкес субсидиялау Қазақстан Республикасының Ұлттық Банкі белгілеген базалық мөлшерлемеден аспайтын, оның ішінде номиналды сыйақы мөлшерлемесі 5 (бес) пайыздық тармаққа ұлғайтылған, оның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bookmarkEnd w:id="436"/>
    <w:bookmarkStart w:name="z457" w:id="437"/>
    <w:p>
      <w:pPr>
        <w:spacing w:after="0"/>
        <w:ind w:left="0"/>
        <w:jc w:val="both"/>
      </w:pPr>
      <w:r>
        <w:rPr>
          <w:rFonts w:ascii="Times New Roman"/>
          <w:b w:val="false"/>
          <w:i w:val="false"/>
          <w:color w:val="000000"/>
          <w:sz w:val="28"/>
        </w:rPr>
        <w:t>
      28.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437"/>
    <w:bookmarkStart w:name="z458" w:id="438"/>
    <w:p>
      <w:pPr>
        <w:spacing w:after="0"/>
        <w:ind w:left="0"/>
        <w:jc w:val="both"/>
      </w:pPr>
      <w:r>
        <w:rPr>
          <w:rFonts w:ascii="Times New Roman"/>
          <w:b w:val="false"/>
          <w:i w:val="false"/>
          <w:color w:val="000000"/>
          <w:sz w:val="28"/>
        </w:rPr>
        <w:t>
      29. Мыналарды:</w:t>
      </w:r>
    </w:p>
    <w:bookmarkEnd w:id="438"/>
    <w:bookmarkStart w:name="z459" w:id="439"/>
    <w:p>
      <w:pPr>
        <w:spacing w:after="0"/>
        <w:ind w:left="0"/>
        <w:jc w:val="both"/>
      </w:pPr>
      <w:r>
        <w:rPr>
          <w:rFonts w:ascii="Times New Roman"/>
          <w:b w:val="false"/>
          <w:i w:val="false"/>
          <w:color w:val="000000"/>
          <w:sz w:val="28"/>
        </w:rPr>
        <w:t>
      1) кредит беру/қаржылық лизинг шарттарының кәсіпкер бастамасымен өзгеруіне байланысты;</w:t>
      </w:r>
    </w:p>
    <w:bookmarkEnd w:id="439"/>
    <w:bookmarkStart w:name="z460" w:id="440"/>
    <w:p>
      <w:pPr>
        <w:spacing w:after="0"/>
        <w:ind w:left="0"/>
        <w:jc w:val="both"/>
      </w:pPr>
      <w:r>
        <w:rPr>
          <w:rFonts w:ascii="Times New Roman"/>
          <w:b w:val="false"/>
          <w:i w:val="false"/>
          <w:color w:val="000000"/>
          <w:sz w:val="28"/>
        </w:rPr>
        <w:t>
      2) кәсіпкердің кредит/қаржылық лизинг шарты бойынша міндеттемелерін бұзуына байланысты өндіріп алынатын;</w:t>
      </w:r>
    </w:p>
    <w:bookmarkEnd w:id="440"/>
    <w:bookmarkStart w:name="z461" w:id="441"/>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441"/>
    <w:bookmarkStart w:name="z462" w:id="442"/>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сияқты көрсетілетін қызметтерін, арнаулы органдардың лизинг нысанасын тіркеуі бойынша көрсетілетін қызметтерді, банктер көрсететін қызметтерді өтеу);</w:t>
      </w:r>
    </w:p>
    <w:bookmarkEnd w:id="442"/>
    <w:bookmarkStart w:name="z463" w:id="443"/>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банк/лизинг компаниясы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 алмайды.</w:t>
      </w:r>
    </w:p>
    <w:bookmarkEnd w:id="443"/>
    <w:bookmarkStart w:name="z464" w:id="444"/>
    <w:p>
      <w:pPr>
        <w:spacing w:after="0"/>
        <w:ind w:left="0"/>
        <w:jc w:val="both"/>
      </w:pPr>
      <w:r>
        <w:rPr>
          <w:rFonts w:ascii="Times New Roman"/>
          <w:b w:val="false"/>
          <w:i w:val="false"/>
          <w:color w:val="000000"/>
          <w:sz w:val="28"/>
        </w:rPr>
        <w:t>
      30.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 компаниясы кәсіпкерге ағымдағы жылдын басынан ағымдағы жылы қаржы агенттігі шешім қабылдаған күнге дейінгі кезеңде ұсталған комиссияларды, алымдарды және/немесе өзге де төлемдерді өтейді.</w:t>
      </w:r>
    </w:p>
    <w:bookmarkEnd w:id="444"/>
    <w:bookmarkStart w:name="z465" w:id="445"/>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қайтарылуға тиіс.</w:t>
      </w:r>
    </w:p>
    <w:bookmarkEnd w:id="445"/>
    <w:bookmarkStart w:name="z466" w:id="446"/>
    <w:p>
      <w:pPr>
        <w:spacing w:after="0"/>
        <w:ind w:left="0"/>
        <w:jc w:val="both"/>
      </w:pPr>
      <w:r>
        <w:rPr>
          <w:rFonts w:ascii="Times New Roman"/>
          <w:b w:val="false"/>
          <w:i w:val="false"/>
          <w:color w:val="000000"/>
          <w:sz w:val="28"/>
        </w:rPr>
        <w:t>
      31. Лизингтің мынадай нысандары мен түрлері: ішкі лизинг, банктік лизинг, толық лизинг және таза лизинг субсидияланады.</w:t>
      </w:r>
    </w:p>
    <w:bookmarkEnd w:id="446"/>
    <w:bookmarkStart w:name="z467" w:id="447"/>
    <w:p>
      <w:pPr>
        <w:spacing w:after="0"/>
        <w:ind w:left="0"/>
        <w:jc w:val="both"/>
      </w:pPr>
      <w:r>
        <w:rPr>
          <w:rFonts w:ascii="Times New Roman"/>
          <w:b w:val="false"/>
          <w:i w:val="false"/>
          <w:color w:val="000000"/>
          <w:sz w:val="28"/>
        </w:rPr>
        <w:t>
      32.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447"/>
    <w:bookmarkStart w:name="z468" w:id="448"/>
    <w:p>
      <w:pPr>
        <w:spacing w:after="0"/>
        <w:ind w:left="0"/>
        <w:jc w:val="left"/>
      </w:pPr>
      <w:r>
        <w:rPr>
          <w:rFonts w:ascii="Times New Roman"/>
          <w:b/>
          <w:i w:val="false"/>
          <w:color w:val="000000"/>
        </w:rPr>
        <w:t xml:space="preserve"> 2-параграф. "Шағын, орта және ірі кәсіпкерлікті қолдау" бағыты бойынша субсидиялар беру шарттары</w:t>
      </w:r>
    </w:p>
    <w:bookmarkEnd w:id="448"/>
    <w:bookmarkStart w:name="z469" w:id="449"/>
    <w:p>
      <w:pPr>
        <w:spacing w:after="0"/>
        <w:ind w:left="0"/>
        <w:jc w:val="both"/>
      </w:pPr>
      <w:r>
        <w:rPr>
          <w:rFonts w:ascii="Times New Roman"/>
          <w:b w:val="false"/>
          <w:i w:val="false"/>
          <w:color w:val="000000"/>
          <w:sz w:val="28"/>
        </w:rPr>
        <w:t xml:space="preserve">
      33. Осы Субсидиялау қағидаларына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тізбе бойынша кәсіпкердің тіркелген жерін ескермей-ақ, экономиканың басым секторларында меншікті және тиімді жобаларды іске асыратын және (немесе) іске асыруды жоспарлап отырған кәсіпкерлер "Шағын, орта және ірі кәсіпкерлікті қолдау" бағытына қатысушылар болып табылады. </w:t>
      </w:r>
    </w:p>
    <w:bookmarkEnd w:id="449"/>
    <w:bookmarkStart w:name="z470" w:id="450"/>
    <w:p>
      <w:pPr>
        <w:spacing w:after="0"/>
        <w:ind w:left="0"/>
        <w:jc w:val="both"/>
      </w:pPr>
      <w:r>
        <w:rPr>
          <w:rFonts w:ascii="Times New Roman"/>
          <w:b w:val="false"/>
          <w:i w:val="false"/>
          <w:color w:val="000000"/>
          <w:sz w:val="28"/>
        </w:rPr>
        <w:t>
      Кәсіпкердің кредиті/лизинг мәмілесі ұлттық валютада беріледі.</w:t>
      </w:r>
    </w:p>
    <w:bookmarkEnd w:id="450"/>
    <w:bookmarkStart w:name="z471" w:id="451"/>
    <w:p>
      <w:pPr>
        <w:spacing w:after="0"/>
        <w:ind w:left="0"/>
        <w:jc w:val="both"/>
      </w:pPr>
      <w:r>
        <w:rPr>
          <w:rFonts w:ascii="Times New Roman"/>
          <w:b w:val="false"/>
          <w:i w:val="false"/>
          <w:color w:val="000000"/>
          <w:sz w:val="28"/>
        </w:rPr>
        <w:t>
      Осы бағыт шеңберінде:</w:t>
      </w:r>
    </w:p>
    <w:bookmarkEnd w:id="451"/>
    <w:bookmarkStart w:name="z472" w:id="452"/>
    <w:p>
      <w:pPr>
        <w:spacing w:after="0"/>
        <w:ind w:left="0"/>
        <w:jc w:val="both"/>
      </w:pPr>
      <w:r>
        <w:rPr>
          <w:rFonts w:ascii="Times New Roman"/>
          <w:b w:val="false"/>
          <w:i w:val="false"/>
          <w:color w:val="000000"/>
          <w:sz w:val="28"/>
        </w:rPr>
        <w:t>
      1) қаржыландыруды немесе қаржылық лизингті жүзеге асыратын банктермен/лизинг компанияларымен ерекше қарым-қатынастарда байланысы бар тұлғалар болып табылатын;</w:t>
      </w:r>
    </w:p>
    <w:bookmarkEnd w:id="452"/>
    <w:bookmarkStart w:name="z473" w:id="453"/>
    <w:p>
      <w:pPr>
        <w:spacing w:after="0"/>
        <w:ind w:left="0"/>
        <w:jc w:val="both"/>
      </w:pPr>
      <w:r>
        <w:rPr>
          <w:rFonts w:ascii="Times New Roman"/>
          <w:b w:val="false"/>
          <w:i w:val="false"/>
          <w:color w:val="000000"/>
          <w:sz w:val="28"/>
        </w:rPr>
        <w:t>
      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қаулысында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бойынша кредиттер/лизинг мәмілелері субсидияланбайды.</w:t>
      </w:r>
    </w:p>
    <w:bookmarkEnd w:id="453"/>
    <w:bookmarkStart w:name="z474" w:id="454"/>
    <w:p>
      <w:pPr>
        <w:spacing w:after="0"/>
        <w:ind w:left="0"/>
        <w:jc w:val="both"/>
      </w:pPr>
      <w:r>
        <w:rPr>
          <w:rFonts w:ascii="Times New Roman"/>
          <w:b w:val="false"/>
          <w:i w:val="false"/>
          <w:color w:val="000000"/>
          <w:sz w:val="28"/>
        </w:rPr>
        <w:t>
      34.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және қолданыстағы кредиттер/қаржылық лизинг шарттары бойынша жүзеге асырылады.</w:t>
      </w:r>
    </w:p>
    <w:bookmarkEnd w:id="454"/>
    <w:bookmarkStart w:name="z475" w:id="455"/>
    <w:p>
      <w:pPr>
        <w:spacing w:after="0"/>
        <w:ind w:left="0"/>
        <w:jc w:val="both"/>
      </w:pPr>
      <w:r>
        <w:rPr>
          <w:rFonts w:ascii="Times New Roman"/>
          <w:b w:val="false"/>
          <w:i w:val="false"/>
          <w:color w:val="000000"/>
          <w:sz w:val="28"/>
        </w:rPr>
        <w:t xml:space="preserve">
      Мыналар: </w:t>
      </w:r>
    </w:p>
    <w:bookmarkEnd w:id="455"/>
    <w:bookmarkStart w:name="z476" w:id="456"/>
    <w:p>
      <w:pPr>
        <w:spacing w:after="0"/>
        <w:ind w:left="0"/>
        <w:jc w:val="both"/>
      </w:pPr>
      <w:r>
        <w:rPr>
          <w:rFonts w:ascii="Times New Roman"/>
          <w:b w:val="false"/>
          <w:i w:val="false"/>
          <w:color w:val="000000"/>
          <w:sz w:val="28"/>
        </w:rPr>
        <w:t xml:space="preserve">
      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 </w:t>
      </w:r>
    </w:p>
    <w:bookmarkEnd w:id="456"/>
    <w:bookmarkStart w:name="z477" w:id="457"/>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 инвестициялық тиімді жаңа жобалар, сондай-ақ өндірісті жаңғыртуға, кеңейтуге және франчайзингке бағытталған жобалар деп түсініледі.</w:t>
      </w:r>
    </w:p>
    <w:bookmarkEnd w:id="457"/>
    <w:bookmarkStart w:name="z478" w:id="458"/>
    <w:p>
      <w:pPr>
        <w:spacing w:after="0"/>
        <w:ind w:left="0"/>
        <w:jc w:val="both"/>
      </w:pPr>
      <w:r>
        <w:rPr>
          <w:rFonts w:ascii="Times New Roman"/>
          <w:b w:val="false"/>
          <w:i w:val="false"/>
          <w:color w:val="000000"/>
          <w:sz w:val="28"/>
        </w:rPr>
        <w:t>
      Кәсіпкер сондай-ақ жұмыс орындарының сақталып, жұмыс орындарының орташа жылдық санын ұлғайтып, еңбекақы төлеу қорының қаржы агенттігі шешім қабылдаған күннен бастап 2 (екі) қаржы жылынан кейін 10 %-ға өскенің салық декларациясының деректері, оның ішінде міндетті зейнетақы жарналары және (немесе) әлеуметтік аударымдар бойынша деректер негізінде растайды.</w:t>
      </w:r>
    </w:p>
    <w:bookmarkEnd w:id="458"/>
    <w:bookmarkStart w:name="z479" w:id="459"/>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459"/>
    <w:bookmarkStart w:name="z480" w:id="460"/>
    <w:p>
      <w:pPr>
        <w:spacing w:after="0"/>
        <w:ind w:left="0"/>
        <w:jc w:val="both"/>
      </w:pPr>
      <w:r>
        <w:rPr>
          <w:rFonts w:ascii="Times New Roman"/>
          <w:b w:val="false"/>
          <w:i w:val="false"/>
          <w:color w:val="000000"/>
          <w:sz w:val="28"/>
        </w:rPr>
        <w:t>
      Сомасы 3 (үш) миллиард теңгеден асатын жобалары бар шағын кәсіпкерлік субъектісі 3 (үш) қаржы жылы өткеннен кейін Кодекстің 24-бабында көзделген көрсеткіштерге сәйкес орта кәсіпкерлік субъектісі санатына көшкенін растайды, осы тармақтың шарты орындалмаған жағдайда субсидия төлеу тоқтатылады.</w:t>
      </w:r>
    </w:p>
    <w:bookmarkEnd w:id="460"/>
    <w:bookmarkStart w:name="z481" w:id="461"/>
    <w:p>
      <w:pPr>
        <w:spacing w:after="0"/>
        <w:ind w:left="0"/>
        <w:jc w:val="both"/>
      </w:pPr>
      <w:r>
        <w:rPr>
          <w:rFonts w:ascii="Times New Roman"/>
          <w:b w:val="false"/>
          <w:i w:val="false"/>
          <w:color w:val="000000"/>
          <w:sz w:val="28"/>
        </w:rPr>
        <w:t>
      Кәсіпкерлік субъектілерінің айналым қаражатын толықтыруға бағытталған кредиттері бойынша осы тармақтың екінші және үшінші бөліктерінде көзделген талаптар қолданылмайды.</w:t>
      </w:r>
    </w:p>
    <w:bookmarkEnd w:id="461"/>
    <w:bookmarkStart w:name="z482" w:id="462"/>
    <w:p>
      <w:pPr>
        <w:spacing w:after="0"/>
        <w:ind w:left="0"/>
        <w:jc w:val="both"/>
      </w:pPr>
      <w:r>
        <w:rPr>
          <w:rFonts w:ascii="Times New Roman"/>
          <w:b w:val="false"/>
          <w:i w:val="false"/>
          <w:color w:val="000000"/>
          <w:sz w:val="28"/>
        </w:rPr>
        <w:t>
      35. Инвестициялық тиімді жаңа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462"/>
    <w:bookmarkStart w:name="z483" w:id="463"/>
    <w:p>
      <w:pPr>
        <w:spacing w:after="0"/>
        <w:ind w:left="0"/>
        <w:jc w:val="both"/>
      </w:pPr>
      <w:r>
        <w:rPr>
          <w:rFonts w:ascii="Times New Roman"/>
          <w:b w:val="false"/>
          <w:i w:val="false"/>
          <w:color w:val="000000"/>
          <w:sz w:val="28"/>
        </w:rPr>
        <w:t>
      36. Мыналар да субсидияланады:</w:t>
      </w:r>
    </w:p>
    <w:bookmarkEnd w:id="463"/>
    <w:bookmarkStart w:name="z484" w:id="464"/>
    <w:p>
      <w:pPr>
        <w:spacing w:after="0"/>
        <w:ind w:left="0"/>
        <w:jc w:val="both"/>
      </w:pPr>
      <w:r>
        <w:rPr>
          <w:rFonts w:ascii="Times New Roman"/>
          <w:b w:val="false"/>
          <w:i w:val="false"/>
          <w:color w:val="000000"/>
          <w:sz w:val="28"/>
        </w:rPr>
        <w:t>
      1) Қаржы агенттігіне жобаны қарауға жіберілгенге дейін 12 (он екі) ай ішінде банктер/лизинг компаниялары бұрын берген жаңа кредиттер/қаржы лизингі шарттары, сондай-ақ кредиттер/қаржы лизингі шарттары;</w:t>
      </w:r>
    </w:p>
    <w:bookmarkEnd w:id="464"/>
    <w:bookmarkStart w:name="z485" w:id="465"/>
    <w:p>
      <w:pPr>
        <w:spacing w:after="0"/>
        <w:ind w:left="0"/>
        <w:jc w:val="both"/>
      </w:pPr>
      <w:r>
        <w:rPr>
          <w:rFonts w:ascii="Times New Roman"/>
          <w:b w:val="false"/>
          <w:i w:val="false"/>
          <w:color w:val="000000"/>
          <w:sz w:val="28"/>
        </w:rPr>
        <w:t>
      2) осы Субсидиялау қағидаларына 2-қосымшаға сәйкес тізбенің 1-10-тармақтарына сәйкес 100 %-ы агроөнеркәсіптік кешендегі қайта өңдеу саласындағы айналым қаражатын толықтыруға (кредиттерге немесе лизинг шарттарына қызмет көрсету бойынша ағымдағы төлемдерді төлеу бойынша есеп айырысуды қоспағанда және кәсіпкердің негізгі қызметін жүзеге асыруына байланысты емес өзге де мақсаттарды, осы Субсидиялау қағидаларының 11-тармағының 11) тармақшасына сәйкес салық төлеуді қоспағанда) бағытталған кредиттер;</w:t>
      </w:r>
    </w:p>
    <w:bookmarkEnd w:id="465"/>
    <w:bookmarkStart w:name="z486" w:id="466"/>
    <w:p>
      <w:pPr>
        <w:spacing w:after="0"/>
        <w:ind w:left="0"/>
        <w:jc w:val="both"/>
      </w:pPr>
      <w:r>
        <w:rPr>
          <w:rFonts w:ascii="Times New Roman"/>
          <w:b w:val="false"/>
          <w:i w:val="false"/>
          <w:color w:val="000000"/>
          <w:sz w:val="28"/>
        </w:rPr>
        <w:t>
      3) осы Субсидиялау қағидаларына 2 және 3-қосымшаларға сәйкес өңдеу өнеркәсібіндегі, электр энергиясымен, газбен, бумен жабдықтау және ауа кондициялау, көрсетілетін қызметтер және тау-кен өндіру өнеркәсібі саласындағы айналым қаражатын толықтыруға кәсіпкердің бір жобасы шеңберінде 50 %-дан аспайтын мөлшерде берілген кредиттер;</w:t>
      </w:r>
    </w:p>
    <w:bookmarkEnd w:id="466"/>
    <w:bookmarkStart w:name="z487" w:id="467"/>
    <w:p>
      <w:pPr>
        <w:spacing w:after="0"/>
        <w:ind w:left="0"/>
        <w:jc w:val="both"/>
      </w:pPr>
      <w:r>
        <w:rPr>
          <w:rFonts w:ascii="Times New Roman"/>
          <w:b w:val="false"/>
          <w:i w:val="false"/>
          <w:color w:val="000000"/>
          <w:sz w:val="28"/>
        </w:rPr>
        <w:t>
      4) қайта бастау негізінде айналым қаражатын толықтыруға берілген кредиттер (айналым қаражатын толықтыруға берілген кредитті қайта бастау мүмкіндігінің шарттары қаржы агенттігінің шешімінде көрсетіледі);</w:t>
      </w:r>
    </w:p>
    <w:bookmarkEnd w:id="467"/>
    <w:bookmarkStart w:name="z488" w:id="468"/>
    <w:p>
      <w:pPr>
        <w:spacing w:after="0"/>
        <w:ind w:left="0"/>
        <w:jc w:val="both"/>
      </w:pPr>
      <w:r>
        <w:rPr>
          <w:rFonts w:ascii="Times New Roman"/>
          <w:b w:val="false"/>
          <w:i w:val="false"/>
          <w:color w:val="000000"/>
          <w:sz w:val="28"/>
        </w:rPr>
        <w:t>
      5) бір кәсіпкер үшін айналым қаражатын толықтыруға, олар онымен үлестес/байланысты тұлғалардың/компаниялардың кредиті/қаржылық лизинг шарты бойынша берешегі есепке алынбай есептелетін, 5 (бес) миллиард теңгеден аспайтын кредиттер.</w:t>
      </w:r>
    </w:p>
    <w:bookmarkEnd w:id="468"/>
    <w:bookmarkStart w:name="z489" w:id="469"/>
    <w:p>
      <w:pPr>
        <w:spacing w:after="0"/>
        <w:ind w:left="0"/>
        <w:jc w:val="both"/>
      </w:pPr>
      <w:r>
        <w:rPr>
          <w:rFonts w:ascii="Times New Roman"/>
          <w:b w:val="false"/>
          <w:i w:val="false"/>
          <w:color w:val="000000"/>
          <w:sz w:val="28"/>
        </w:rPr>
        <w:t>
      37. Кредиттің/қаржылық лизинг шартының сомасы сыйақы мөлшерлемесінің бір бөлігін субсидиялау жүзеге асырылатын барлық қолданыстағы кредиттер/лизинг мәмілелері ескеріле отырып белгіленеді. Бұл ретте кредит/лизинг сомасы бір кәсіпкер үшін 15 (он бес) миллиард теңгеден аспайды, оның ішінде айналым қаражатын толықтыруға арналған кредит сомасы 5 (бес) миллиард теңгені құрайды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кәсіпкерлерге бір бизнес-жобаны іске асыру үшін кредит/лизинг берілген жағдайда онда бұл сома 15 (он бес) миллиард теңгеден аспайды.</w:t>
      </w:r>
    </w:p>
    <w:bookmarkEnd w:id="469"/>
    <w:bookmarkStart w:name="z490" w:id="470"/>
    <w:p>
      <w:pPr>
        <w:spacing w:after="0"/>
        <w:ind w:left="0"/>
        <w:jc w:val="both"/>
      </w:pPr>
      <w:r>
        <w:rPr>
          <w:rFonts w:ascii="Times New Roman"/>
          <w:b w:val="false"/>
          <w:i w:val="false"/>
          <w:color w:val="000000"/>
          <w:sz w:val="28"/>
        </w:rPr>
        <w:t>
      Бір мезгілде мына 2 (екі) өлшемшартқа сәйкес келетін:</w:t>
      </w:r>
    </w:p>
    <w:bookmarkEnd w:id="470"/>
    <w:bookmarkStart w:name="z491" w:id="471"/>
    <w:p>
      <w:pPr>
        <w:spacing w:after="0"/>
        <w:ind w:left="0"/>
        <w:jc w:val="both"/>
      </w:pPr>
      <w:r>
        <w:rPr>
          <w:rFonts w:ascii="Times New Roman"/>
          <w:b w:val="false"/>
          <w:i w:val="false"/>
          <w:color w:val="000000"/>
          <w:sz w:val="28"/>
        </w:rPr>
        <w:t>
      жоба бір объект ретінде (физикалық немесе технологиялық тұрғыдан тығыз байланысқан бірыңғай ғимарат/құрылыс/объект болып табылады) іске асырылатын;</w:t>
      </w:r>
    </w:p>
    <w:bookmarkEnd w:id="471"/>
    <w:bookmarkStart w:name="z492" w:id="472"/>
    <w:p>
      <w:pPr>
        <w:spacing w:after="0"/>
        <w:ind w:left="0"/>
        <w:jc w:val="both"/>
      </w:pPr>
      <w:r>
        <w:rPr>
          <w:rFonts w:ascii="Times New Roman"/>
          <w:b w:val="false"/>
          <w:i w:val="false"/>
          <w:color w:val="000000"/>
          <w:sz w:val="28"/>
        </w:rPr>
        <w:t>
      жоба ЭҚЖЖ бір кіші сыныбы шеңберінде іске асырылатын екі және одан көп жобалардың жиынтығы бір бизнес-жоба болып саналады.</w:t>
      </w:r>
    </w:p>
    <w:bookmarkEnd w:id="472"/>
    <w:bookmarkStart w:name="z493" w:id="473"/>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473"/>
    <w:bookmarkStart w:name="z494" w:id="474"/>
    <w:p>
      <w:pPr>
        <w:spacing w:after="0"/>
        <w:ind w:left="0"/>
        <w:jc w:val="both"/>
      </w:pPr>
      <w:r>
        <w:rPr>
          <w:rFonts w:ascii="Times New Roman"/>
          <w:b w:val="false"/>
          <w:i w:val="false"/>
          <w:color w:val="000000"/>
          <w:sz w:val="28"/>
        </w:rPr>
        <w:t>
      38. 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(жалпы берешек сомасын есептеу кезінде кәсіпкердің жобалары бойынша барлық қазіргі кредиттері ескеріледі) субсидиялау кезеңінде дивидендтер төлеуге тыйым салу бойынша талап қойылады, сондай-ақ сомасы 10 (он) миллиард теңгеден асатын кредиттер бойынша субсидиялауға өтінімді қараған кезде қаржы агенттігі тиісті орталық уәкілетті мемлекеттік органнан сұрататын тиісті салалық орталық уәкілетті органның оң қорытындысы қажет.</w:t>
      </w:r>
    </w:p>
    <w:bookmarkEnd w:id="474"/>
    <w:bookmarkStart w:name="z495" w:id="475"/>
    <w:p>
      <w:pPr>
        <w:spacing w:after="0"/>
        <w:ind w:left="0"/>
        <w:jc w:val="both"/>
      </w:pPr>
      <w:r>
        <w:rPr>
          <w:rFonts w:ascii="Times New Roman"/>
          <w:b w:val="false"/>
          <w:i w:val="false"/>
          <w:color w:val="000000"/>
          <w:sz w:val="28"/>
        </w:rPr>
        <w:t>
      Кәсіпкер көрсетілген қорытындыны алғанға дейін банкке/лизинг компаниясына мынадай құжаттарды:</w:t>
      </w:r>
    </w:p>
    <w:bookmarkEnd w:id="475"/>
    <w:bookmarkStart w:name="z496" w:id="476"/>
    <w:p>
      <w:pPr>
        <w:spacing w:after="0"/>
        <w:ind w:left="0"/>
        <w:jc w:val="both"/>
      </w:pPr>
      <w:r>
        <w:rPr>
          <w:rFonts w:ascii="Times New Roman"/>
          <w:b w:val="false"/>
          <w:i w:val="false"/>
          <w:color w:val="000000"/>
          <w:sz w:val="28"/>
        </w:rPr>
        <w:t>
      1) өтініш беруші бекіткен жобаның паспортын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берушінің мемлекеттік тіркелген (қайта тіркелген) нөмірі мен күні;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476"/>
    <w:bookmarkStart w:name="z497" w:id="477"/>
    <w:p>
      <w:pPr>
        <w:spacing w:after="0"/>
        <w:ind w:left="0"/>
        <w:jc w:val="both"/>
      </w:pPr>
      <w:r>
        <w:rPr>
          <w:rFonts w:ascii="Times New Roman"/>
          <w:b w:val="false"/>
          <w:i w:val="false"/>
          <w:color w:val="000000"/>
          <w:sz w:val="28"/>
        </w:rPr>
        <w:t>
      2) өтініш беруші бекіткен жобаның бизнес-жоспарын;</w:t>
      </w:r>
    </w:p>
    <w:bookmarkEnd w:id="477"/>
    <w:bookmarkStart w:name="z498" w:id="478"/>
    <w:p>
      <w:pPr>
        <w:spacing w:after="0"/>
        <w:ind w:left="0"/>
        <w:jc w:val="both"/>
      </w:pPr>
      <w:r>
        <w:rPr>
          <w:rFonts w:ascii="Times New Roman"/>
          <w:b w:val="false"/>
          <w:i w:val="false"/>
          <w:color w:val="000000"/>
          <w:sz w:val="28"/>
        </w:rPr>
        <w:t>
      3) өтініш беруші бекіткен жобаны іске асыру жоспар-графигін ұсынады.</w:t>
      </w:r>
    </w:p>
    <w:bookmarkEnd w:id="478"/>
    <w:bookmarkStart w:name="z499" w:id="479"/>
    <w:p>
      <w:pPr>
        <w:spacing w:after="0"/>
        <w:ind w:left="0"/>
        <w:jc w:val="both"/>
      </w:pPr>
      <w:r>
        <w:rPr>
          <w:rFonts w:ascii="Times New Roman"/>
          <w:b w:val="false"/>
          <w:i w:val="false"/>
          <w:color w:val="000000"/>
          <w:sz w:val="28"/>
        </w:rPr>
        <w:t>
      Банк/лизинг компаниясы осы тармақта көрсетілген құжаттарды мақұлдаған жағдайда оларды банк/лизинг компаниясы банктің/лизинг компаниясының кредиттік комиссиясы шешім қабылдаған күннен бастап 5 (бес) жұмыс күні ішінде қаржы агенттігіне жібереді. Банктің/лизинг компаниясының кредиттік комиссиясының шешімі көрсетілген құжаттармен бір мезгілде жіберіледі.</w:t>
      </w:r>
    </w:p>
    <w:bookmarkEnd w:id="479"/>
    <w:bookmarkStart w:name="z500" w:id="480"/>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 орындалмаған жағдайда субсидия төлеу тоқтатылады және кәсіпкер төленген субсидия сомасын толық көлемде өтейді.</w:t>
      </w:r>
    </w:p>
    <w:bookmarkEnd w:id="480"/>
    <w:bookmarkStart w:name="z501" w:id="481"/>
    <w:p>
      <w:pPr>
        <w:spacing w:after="0"/>
        <w:ind w:left="0"/>
        <w:jc w:val="both"/>
      </w:pPr>
      <w:r>
        <w:rPr>
          <w:rFonts w:ascii="Times New Roman"/>
          <w:b w:val="false"/>
          <w:i w:val="false"/>
          <w:color w:val="000000"/>
          <w:sz w:val="28"/>
        </w:rPr>
        <w:t xml:space="preserve">
      Бір кәсіпкер үшін онымен үлестес/байланысты тұлғалардың/ компаниялардың, кредиті/қаржылық лизинг шарты бойынша берешекті есепке алмағанда осы Cубсидиялау қағидаларына 4-қосымшаға сәйкес экономикалық қызметтің негізгі (басым) түрлерінің тізбесі бойынша сомасы 500 (бес жүз) миллион теңгеден асатын (берешектің жалпы сомасын есептеу кезінде кәсіпкердің жобалары бойынша барлық қазіргі кредиттер ескеріледі) субсидиялау кезеңінде дивидендтер төлеуге тыйым салу бойынша талап қойылады. Субсидиялау кезеңінде дивидендтер төлеуге тыйым салу жөніндегі талап орындалмаған жағдайда субсидия төлеу тоқтатылады және кәсіпкер төленген субсидия сомасын толық көлемде өтейді. </w:t>
      </w:r>
    </w:p>
    <w:bookmarkEnd w:id="481"/>
    <w:bookmarkStart w:name="z502" w:id="482"/>
    <w:p>
      <w:pPr>
        <w:spacing w:after="0"/>
        <w:ind w:left="0"/>
        <w:jc w:val="both"/>
      </w:pPr>
      <w:r>
        <w:rPr>
          <w:rFonts w:ascii="Times New Roman"/>
          <w:b w:val="false"/>
          <w:i w:val="false"/>
          <w:color w:val="000000"/>
          <w:sz w:val="28"/>
        </w:rPr>
        <w:t>
      39. Қаржы агенттігі 5 (бес) жұмыс күні ішінде банктен/лизинг компаниясынан түскен құжаттарды осы Субсидиялау қағидаларының шарттарына сәйкестігі тұрғысынан қарайды.</w:t>
      </w:r>
    </w:p>
    <w:bookmarkEnd w:id="482"/>
    <w:bookmarkStart w:name="z503" w:id="483"/>
    <w:p>
      <w:pPr>
        <w:spacing w:after="0"/>
        <w:ind w:left="0"/>
        <w:jc w:val="both"/>
      </w:pPr>
      <w:r>
        <w:rPr>
          <w:rFonts w:ascii="Times New Roman"/>
          <w:b w:val="false"/>
          <w:i w:val="false"/>
          <w:color w:val="000000"/>
          <w:sz w:val="28"/>
        </w:rPr>
        <w:t>
      Олар шарттарға сәйкес келген жағдайда салалық қорытынды алу үшін тиісті салалық орталық уәкілетті органға сұрау салу жіберіледі.</w:t>
      </w:r>
    </w:p>
    <w:bookmarkEnd w:id="483"/>
    <w:bookmarkStart w:name="z504" w:id="484"/>
    <w:p>
      <w:pPr>
        <w:spacing w:after="0"/>
        <w:ind w:left="0"/>
        <w:jc w:val="both"/>
      </w:pPr>
      <w:r>
        <w:rPr>
          <w:rFonts w:ascii="Times New Roman"/>
          <w:b w:val="false"/>
          <w:i w:val="false"/>
          <w:color w:val="000000"/>
          <w:sz w:val="28"/>
        </w:rPr>
        <w:t xml:space="preserve">
      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 </w:t>
      </w:r>
    </w:p>
    <w:bookmarkEnd w:id="484"/>
    <w:bookmarkStart w:name="z505" w:id="485"/>
    <w:p>
      <w:pPr>
        <w:spacing w:after="0"/>
        <w:ind w:left="0"/>
        <w:jc w:val="both"/>
      </w:pPr>
      <w:r>
        <w:rPr>
          <w:rFonts w:ascii="Times New Roman"/>
          <w:b w:val="false"/>
          <w:i w:val="false"/>
          <w:color w:val="000000"/>
          <w:sz w:val="28"/>
        </w:rPr>
        <w:t>
      40. Қаржы агенттігі жеке кәсіпкерлік субъектісінің қаржылық көрсеткіштері жобалардың қаржылық көрсеткіштерін бағалау әдістемесіне сәйкес кредиттер/қаржылық лизинг бойынша сыйақы мөлшерлемесінің бір бөлігін субсидиялауға сұраныстың жоқекенін көрсететін болса (өтелу мерзімін, таза пайданы, кірістіліктің ішкі нормасын, ақша легін ескергенде) бір кәсіпкер үшін онымен үлестес/байланысты тұлғалардың/компаниялардың кредиті/қаржылық лизинг шарты бойынша берешекті есепке алмағанда қарыз сомасы 10 (он) миллиард теңгеден асатын инвестициялық мақсаттарға бағытталған кредиттер/қаржылық лизинг бойынша субсидиялаудан бас тартады. Жобалардың қаржылық көрсеткіштерін бағалау әдістемесі (бұдан әрі – әдістеме) қаржы агенттігінің уәкілетті органы бекітетін ішкі нормативтік құжаттарымен бекітіледі және кәсіпкерлік жөніндегі уәкілетті органмен келісіледі.</w:t>
      </w:r>
    </w:p>
    <w:bookmarkEnd w:id="485"/>
    <w:bookmarkStart w:name="z506" w:id="486"/>
    <w:p>
      <w:pPr>
        <w:spacing w:after="0"/>
        <w:ind w:left="0"/>
        <w:jc w:val="both"/>
      </w:pPr>
      <w:r>
        <w:rPr>
          <w:rFonts w:ascii="Times New Roman"/>
          <w:b w:val="false"/>
          <w:i w:val="false"/>
          <w:color w:val="000000"/>
          <w:sz w:val="28"/>
        </w:rPr>
        <w:t>
      Бір кәсіпкер үшін онымен үлестес/байланысты тұлғалардың/ компаниялардың кредиті/қаржылық лизинг шарты бойынша берешекті есепке алмағанда кредиттер сомасы 10 (он) миллиард теңгеден жоғары болса, жоба бойынша кірістіліктің ішкі нормасының көрсеткіші 12 %-дан аспайтын кредиттер субсидияланады. Субсидиялау мерзімі Әдістемеге сәйкес өтелу мерзімінен аспайтын, бірақ осы Субсидиялау қағидаларында көзделген мерзімнен аспайтын мерзімге белгіленеді.</w:t>
      </w:r>
    </w:p>
    <w:bookmarkEnd w:id="486"/>
    <w:bookmarkStart w:name="z507" w:id="487"/>
    <w:p>
      <w:pPr>
        <w:spacing w:after="0"/>
        <w:ind w:left="0"/>
        <w:jc w:val="both"/>
      </w:pPr>
      <w:r>
        <w:rPr>
          <w:rFonts w:ascii="Times New Roman"/>
          <w:b w:val="false"/>
          <w:i w:val="false"/>
          <w:color w:val="000000"/>
          <w:sz w:val="28"/>
        </w:rPr>
        <w:t>
      Бір кәсіпкер үшін субсидиялау мерзімі 5 (бес) жылдан аспайтын кредит бойынша онымен үлестес/байланысты тұлғалардың/компаниялардың берешектікті есепке алмағанда сомасы 15 (он бес) миллиард теңгеге дейінгі синдикатталған кредитті субсидиялауға жол беріледі. Бұл ретте инвестициялық жобалар бойынша кредиттер сомасы бір кәсіпкер үшін 15 (он бес) миллиард теңгеден аспайды.</w:t>
      </w:r>
    </w:p>
    <w:bookmarkEnd w:id="487"/>
    <w:bookmarkStart w:name="z508" w:id="488"/>
    <w:p>
      <w:pPr>
        <w:spacing w:after="0"/>
        <w:ind w:left="0"/>
        <w:jc w:val="both"/>
      </w:pPr>
      <w:r>
        <w:rPr>
          <w:rFonts w:ascii="Times New Roman"/>
          <w:b w:val="false"/>
          <w:i w:val="false"/>
          <w:color w:val="000000"/>
          <w:sz w:val="28"/>
        </w:rPr>
        <w:t>
      41. Инвестицияларға бағытталған кредиттер/қаржылық лизинг шарттары бойынша субсидиялау мерзімі:</w:t>
      </w:r>
    </w:p>
    <w:bookmarkEnd w:id="488"/>
    <w:bookmarkStart w:name="z509" w:id="489"/>
    <w:p>
      <w:pPr>
        <w:spacing w:after="0"/>
        <w:ind w:left="0"/>
        <w:jc w:val="both"/>
      </w:pPr>
      <w:r>
        <w:rPr>
          <w:rFonts w:ascii="Times New Roman"/>
          <w:b w:val="false"/>
          <w:i w:val="false"/>
          <w:color w:val="000000"/>
          <w:sz w:val="28"/>
        </w:rPr>
        <w:t>
      өңдеу өнеркәсібінде, электр энергиясымен, газбен, бумен жабдықтауда және ауа кондициялауда осы Субсидиялау қағидаларына 2-қосымшаға сәйкес субсидиялау мерзімін ұзарту құқығынсыз 5 (бес) жылды;</w:t>
      </w:r>
    </w:p>
    <w:bookmarkEnd w:id="489"/>
    <w:bookmarkStart w:name="z510" w:id="490"/>
    <w:p>
      <w:pPr>
        <w:spacing w:after="0"/>
        <w:ind w:left="0"/>
        <w:jc w:val="both"/>
      </w:pPr>
      <w:r>
        <w:rPr>
          <w:rFonts w:ascii="Times New Roman"/>
          <w:b w:val="false"/>
          <w:i w:val="false"/>
          <w:color w:val="000000"/>
          <w:sz w:val="28"/>
        </w:rPr>
        <w:t>
      көрсетілетін қызметтерді ұсыну мен тау-кен өндіру өнеркәсібі жөніндегі қызметте осы Субсидиялау қағидаларына 3-қосымшаға сәйкес субсидиялау мерзімін ұзарту құқығынсыз 3 (үш) жылды құрайды.</w:t>
      </w:r>
    </w:p>
    <w:bookmarkEnd w:id="490"/>
    <w:bookmarkStart w:name="z511" w:id="491"/>
    <w:p>
      <w:pPr>
        <w:spacing w:after="0"/>
        <w:ind w:left="0"/>
        <w:jc w:val="both"/>
      </w:pPr>
      <w:r>
        <w:rPr>
          <w:rFonts w:ascii="Times New Roman"/>
          <w:b w:val="false"/>
          <w:i w:val="false"/>
          <w:color w:val="000000"/>
          <w:sz w:val="28"/>
        </w:rPr>
        <w:t xml:space="preserve">
      Айналым қаражатын толықтыруға бағытталған кредиттерді субсидиялау мерзімі субсидиялау мерзімін ұзарту құқығынсыз 3 (үш) жылды құрайды. </w:t>
      </w:r>
    </w:p>
    <w:bookmarkEnd w:id="491"/>
    <w:bookmarkStart w:name="z512" w:id="492"/>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инвестицияларға бағытталған негізгі (басым) экономикалық қызмет түрлерінің тізбесі бойынша кредиттерді/қаржылық лизингті субсидиялау мерзімі 7 (жеті) жылдан аспайды.</w:t>
      </w:r>
    </w:p>
    <w:bookmarkEnd w:id="492"/>
    <w:bookmarkStart w:name="z513" w:id="493"/>
    <w:p>
      <w:pPr>
        <w:spacing w:after="0"/>
        <w:ind w:left="0"/>
        <w:jc w:val="both"/>
      </w:pPr>
      <w:r>
        <w:rPr>
          <w:rFonts w:ascii="Times New Roman"/>
          <w:b w:val="false"/>
          <w:i w:val="false"/>
          <w:color w:val="000000"/>
          <w:sz w:val="28"/>
        </w:rPr>
        <w:t>
      Егер бір жоба бойынша бірнеше субсидиялау шарты жасалса, жалпы субсидиялау мерзімі қаржы агенттігі қол қойған бірінші субсидиялау шартында көрсетілген субсидиялау мерзімінің басынан бастап белгіленеді.</w:t>
      </w:r>
    </w:p>
    <w:bookmarkEnd w:id="493"/>
    <w:bookmarkStart w:name="z514" w:id="494"/>
    <w:p>
      <w:pPr>
        <w:spacing w:after="0"/>
        <w:ind w:left="0"/>
        <w:jc w:val="both"/>
      </w:pPr>
      <w:r>
        <w:rPr>
          <w:rFonts w:ascii="Times New Roman"/>
          <w:b w:val="false"/>
          <w:i w:val="false"/>
          <w:color w:val="000000"/>
          <w:sz w:val="28"/>
        </w:rPr>
        <w:t>
      42.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қалдыру мерзіміне ұлғайтылған кезде осы Субсидиялау қағидаларында көзделген субсидиялау мерзімі кейінге қалдыру мерзіміне ұзартылады.</w:t>
      </w:r>
    </w:p>
    <w:bookmarkEnd w:id="494"/>
    <w:bookmarkStart w:name="z515" w:id="495"/>
    <w:p>
      <w:pPr>
        <w:spacing w:after="0"/>
        <w:ind w:left="0"/>
        <w:jc w:val="both"/>
      </w:pPr>
      <w:r>
        <w:rPr>
          <w:rFonts w:ascii="Times New Roman"/>
          <w:b w:val="false"/>
          <w:i w:val="false"/>
          <w:color w:val="000000"/>
          <w:sz w:val="28"/>
        </w:rPr>
        <w:t>
      43. ЭҚЖЖ 55.10 (қонақүйлердің және тұруға арналған соған ұқсас орындардың қызметтер көрсетуі) шеңберінде облыс орталықтарында іске асырылатын әрі әлемнің он және одан да көп елінде кемінде 1000 (бір мың) қонақүй объектісі бар халықаралық қонақүй желілерінің қонақүй бизнесі саласындағы франшизаларын пайдаланатын "3", "4" және "5" жұлдыз санатындағы қонақүйлерді салу және (немесе) реконструкциялау және қонақүйлерді жабдықтармен жарақтандыру жобаларына кредит беру кезінде кредиттің/қаржылық лизингтің ең жоғары сомасы субсидиялау мерзімін ұзарту құқығынсыз 7 (жеті) жылдан аспайтын мерзіммен 5 (бес) миллиард теңгеден аспайды. Бұл шарт осы Субсидиялау қағидаларына 3-қосымшаға сәйкес тау-кен өндіру өнеркәсібі және көрсетілетін қызметтер бойынша экономика салалары тізбесінің 55.10 (қонақүйлердің және тұруға арналған соған ұқсас орындардың қызмет көрсетуі), 55.20 (демалыс күндерінде және қысқа мерзімді тұрудың өзге де кезеңдеріне баспана беру), 55.30 (кемпингтердің, автофургондарға арналған тұрақтардың және тұруға арналған автотіркемелердің қызметтер көрсетуі) ЭҚЖЖ-да көзделген жобаларына қолданылмайды.</w:t>
      </w:r>
    </w:p>
    <w:bookmarkEnd w:id="495"/>
    <w:bookmarkStart w:name="z516" w:id="496"/>
    <w:p>
      <w:pPr>
        <w:spacing w:after="0"/>
        <w:ind w:left="0"/>
        <w:jc w:val="both"/>
      </w:pPr>
      <w:r>
        <w:rPr>
          <w:rFonts w:ascii="Times New Roman"/>
          <w:b w:val="false"/>
          <w:i w:val="false"/>
          <w:color w:val="000000"/>
          <w:sz w:val="28"/>
        </w:rPr>
        <w:t>
      44. Осы Субсидиялау қағидаларына 2-қосымшаға сәйкес өңдеу өнеркәсібі, электр энергиясы, газ, бумен жабдықтау және ауа кондициялау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ішінде:</w:t>
      </w:r>
    </w:p>
    <w:bookmarkEnd w:id="496"/>
    <w:bookmarkStart w:name="z517" w:id="497"/>
    <w:p>
      <w:pPr>
        <w:spacing w:after="0"/>
        <w:ind w:left="0"/>
        <w:jc w:val="both"/>
      </w:pPr>
      <w:r>
        <w:rPr>
          <w:rFonts w:ascii="Times New Roman"/>
          <w:b w:val="false"/>
          <w:i w:val="false"/>
          <w:color w:val="000000"/>
          <w:sz w:val="28"/>
        </w:rPr>
        <w:t>
      алғашқы 3 жылда 8 %-ын кәсіпкер төлейтін, ал айырмасын мемлекет субсидиялайтын;</w:t>
      </w:r>
    </w:p>
    <w:bookmarkEnd w:id="497"/>
    <w:bookmarkStart w:name="z518" w:id="498"/>
    <w:p>
      <w:pPr>
        <w:spacing w:after="0"/>
        <w:ind w:left="0"/>
        <w:jc w:val="both"/>
      </w:pPr>
      <w:r>
        <w:rPr>
          <w:rFonts w:ascii="Times New Roman"/>
          <w:b w:val="false"/>
          <w:i w:val="false"/>
          <w:color w:val="000000"/>
          <w:sz w:val="28"/>
        </w:rPr>
        <w:t>
      4-ші жылы 9 %-ын кәсіпкер төлейтін, ал айырмасын мемлекет субсидиялайтын;</w:t>
      </w:r>
    </w:p>
    <w:bookmarkEnd w:id="498"/>
    <w:bookmarkStart w:name="z519" w:id="499"/>
    <w:p>
      <w:pPr>
        <w:spacing w:after="0"/>
        <w:ind w:left="0"/>
        <w:jc w:val="both"/>
      </w:pPr>
      <w:r>
        <w:rPr>
          <w:rFonts w:ascii="Times New Roman"/>
          <w:b w:val="false"/>
          <w:i w:val="false"/>
          <w:color w:val="000000"/>
          <w:sz w:val="28"/>
        </w:rPr>
        <w:t>
      5-ші жылы 10 %-ын кәсіпкер төлейтін, ал айырмасын мемлекет субсидиялайтын кредиттер/қаржылық лизинг шарттары бойынша жүзеге асырылады.</w:t>
      </w:r>
    </w:p>
    <w:bookmarkEnd w:id="499"/>
    <w:bookmarkStart w:name="z520" w:id="500"/>
    <w:p>
      <w:pPr>
        <w:spacing w:after="0"/>
        <w:ind w:left="0"/>
        <w:jc w:val="both"/>
      </w:pPr>
      <w:r>
        <w:rPr>
          <w:rFonts w:ascii="Times New Roman"/>
          <w:b w:val="false"/>
          <w:i w:val="false"/>
          <w:color w:val="000000"/>
          <w:sz w:val="28"/>
        </w:rPr>
        <w:t>
      Жоғарыда белгіленген субсидиялау тәртібі осы Субсидиялау қағидаларына 4-қосымшаға сәйкес экономиканың негізгі (басым) қызмет түрлерінің тізбесі бойынша жобаларды субсидиялау кезінде де қолданылады. Бұл ретте 6-шы және 7-ші жылдары 10 %-ын кәсіпкер төлейді, ал айырмасын мемлекет субсидиялайды.</w:t>
      </w:r>
    </w:p>
    <w:bookmarkEnd w:id="500"/>
    <w:bookmarkStart w:name="z521" w:id="501"/>
    <w:p>
      <w:pPr>
        <w:spacing w:after="0"/>
        <w:ind w:left="0"/>
        <w:jc w:val="both"/>
      </w:pPr>
      <w:r>
        <w:rPr>
          <w:rFonts w:ascii="Times New Roman"/>
          <w:b w:val="false"/>
          <w:i w:val="false"/>
          <w:color w:val="000000"/>
          <w:sz w:val="28"/>
        </w:rPr>
        <w:t>
      Осы Субсидиялау қағидаларына 3-қосымшаға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 кәсіпкер төлейтін, ал айырмасын мемлекет субсидиялайтын кредиттер/қаржылық лизинг шарттары бойынша жүзеге асырылады.</w:t>
      </w:r>
    </w:p>
    <w:bookmarkEnd w:id="501"/>
    <w:bookmarkStart w:name="z522" w:id="502"/>
    <w:p>
      <w:pPr>
        <w:spacing w:after="0"/>
        <w:ind w:left="0"/>
        <w:jc w:val="both"/>
      </w:pPr>
      <w:r>
        <w:rPr>
          <w:rFonts w:ascii="Times New Roman"/>
          <w:b w:val="false"/>
          <w:i w:val="false"/>
          <w:color w:val="000000"/>
          <w:sz w:val="28"/>
        </w:rPr>
        <w:t xml:space="preserve">
      Жоғарыда көрсетілген сыйақы мөлшерлемелері бекітілгенге дейін мақұлданған жобалар бұрын қаржы агенттігінің уәкілетті органы мақұлдаған шарттарда және кәсіпкерлер олар бойынша өз міндеттемелерін толық орындағанға дейін қолданылады. </w:t>
      </w:r>
    </w:p>
    <w:bookmarkEnd w:id="502"/>
    <w:bookmarkStart w:name="z523" w:id="503"/>
    <w:p>
      <w:pPr>
        <w:spacing w:after="0"/>
        <w:ind w:left="0"/>
        <w:jc w:val="both"/>
      </w:pPr>
      <w:r>
        <w:rPr>
          <w:rFonts w:ascii="Times New Roman"/>
          <w:b w:val="false"/>
          <w:i w:val="false"/>
          <w:color w:val="000000"/>
          <w:sz w:val="28"/>
        </w:rPr>
        <w:t>
      Кредит/қаржылық лизинг шарты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ішінде 8 %-ын кәсіпкер төлейтін, ал айырмасын мемлекет субсидиялайын кредиттер/қаржылық лизинг шарттары бойынша жүзеге асырылады. Субсидиялау мерзімі ұзарту құқығынсыз 7 (жеті) жылды құрайды.</w:t>
      </w:r>
    </w:p>
    <w:bookmarkEnd w:id="503"/>
    <w:bookmarkStart w:name="z524" w:id="504"/>
    <w:p>
      <w:pPr>
        <w:spacing w:after="0"/>
        <w:ind w:left="0"/>
        <w:jc w:val="both"/>
      </w:pPr>
      <w:r>
        <w:rPr>
          <w:rFonts w:ascii="Times New Roman"/>
          <w:b w:val="false"/>
          <w:i w:val="false"/>
          <w:color w:val="000000"/>
          <w:sz w:val="28"/>
        </w:rPr>
        <w:t>
      Кәсіпкер тауарларды "CT-KZ" нысанындағы тауардың шығу тегі туралы сертификаттың және (немесе) "Атамекен" Қазақстан Республикасының ұлттық кәсіпкерлер палатасы берген индустриялық сертификаттың негізінде сатып алады.</w:t>
      </w:r>
    </w:p>
    <w:bookmarkEnd w:id="504"/>
    <w:bookmarkStart w:name="z525" w:id="505"/>
    <w:p>
      <w:pPr>
        <w:spacing w:after="0"/>
        <w:ind w:left="0"/>
        <w:jc w:val="both"/>
      </w:pPr>
      <w:r>
        <w:rPr>
          <w:rFonts w:ascii="Times New Roman"/>
          <w:b w:val="false"/>
          <w:i w:val="false"/>
          <w:color w:val="000000"/>
          <w:sz w:val="28"/>
        </w:rPr>
        <w:t>
      Қазақстандық өндірушінің тауарларын сатып алу жөніндегі міндеттеме орындалмаған жағдайда қаржы агенттігі сусидиялауды тоқтатып, төленген субсидиялар сомасын қазақстандық өндірушінің тауарларын сатып алуға пайдаланылмаған сомаға барабар қайтарып алады.</w:t>
      </w:r>
    </w:p>
    <w:bookmarkEnd w:id="505"/>
    <w:bookmarkStart w:name="z526" w:id="506"/>
    <w:p>
      <w:pPr>
        <w:spacing w:after="0"/>
        <w:ind w:left="0"/>
        <w:jc w:val="both"/>
      </w:pPr>
      <w:r>
        <w:rPr>
          <w:rFonts w:ascii="Times New Roman"/>
          <w:b w:val="false"/>
          <w:i w:val="false"/>
          <w:color w:val="000000"/>
          <w:sz w:val="28"/>
        </w:rPr>
        <w:t>
      Бұл ретте Қазақстан Республикасы Индустрия және инфрақұрылымдық даму министрінің міндетін атқарушының 2022 жылғы 30 мамырдағы № 306 бұйрығымен бекітілген басым тауарлар тізбесіне сәйкес жоғары қайта өңдеу тауарларын өндіру жобалары бойынша субсидиялау Қазақстан Республикасының Ұлттық Банкі белгілеген базалық мөлшерлемеден аспайтын, оның ішінде номиналды сыйақы мөлшерлемесі 5 (бес) пайыздық тармаққа ұлғайтылған, оның ішінде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bookmarkEnd w:id="506"/>
    <w:bookmarkStart w:name="z527" w:id="507"/>
    <w:p>
      <w:pPr>
        <w:spacing w:after="0"/>
        <w:ind w:left="0"/>
        <w:jc w:val="both"/>
      </w:pPr>
      <w:r>
        <w:rPr>
          <w:rFonts w:ascii="Times New Roman"/>
          <w:b w:val="false"/>
          <w:i w:val="false"/>
          <w:color w:val="000000"/>
          <w:sz w:val="28"/>
        </w:rPr>
        <w:t>
      45.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507"/>
    <w:bookmarkStart w:name="z528" w:id="508"/>
    <w:p>
      <w:pPr>
        <w:spacing w:after="0"/>
        <w:ind w:left="0"/>
        <w:jc w:val="both"/>
      </w:pPr>
      <w:r>
        <w:rPr>
          <w:rFonts w:ascii="Times New Roman"/>
          <w:b w:val="false"/>
          <w:i w:val="false"/>
          <w:color w:val="000000"/>
          <w:sz w:val="28"/>
        </w:rPr>
        <w:t>
      46. Мыналарды:</w:t>
      </w:r>
    </w:p>
    <w:bookmarkEnd w:id="508"/>
    <w:bookmarkStart w:name="z529" w:id="509"/>
    <w:p>
      <w:pPr>
        <w:spacing w:after="0"/>
        <w:ind w:left="0"/>
        <w:jc w:val="both"/>
      </w:pPr>
      <w:r>
        <w:rPr>
          <w:rFonts w:ascii="Times New Roman"/>
          <w:b w:val="false"/>
          <w:i w:val="false"/>
          <w:color w:val="000000"/>
          <w:sz w:val="28"/>
        </w:rPr>
        <w:t>
      1) кәсіпкер бастама жасаған кредиттеу/қаржылық лизинг шарты талаптарының өзгеруіне байланысты;</w:t>
      </w:r>
    </w:p>
    <w:bookmarkEnd w:id="509"/>
    <w:bookmarkStart w:name="z530" w:id="510"/>
    <w:p>
      <w:pPr>
        <w:spacing w:after="0"/>
        <w:ind w:left="0"/>
        <w:jc w:val="both"/>
      </w:pPr>
      <w:r>
        <w:rPr>
          <w:rFonts w:ascii="Times New Roman"/>
          <w:b w:val="false"/>
          <w:i w:val="false"/>
          <w:color w:val="000000"/>
          <w:sz w:val="28"/>
        </w:rPr>
        <w:t>
      2) кәсіпкердің кредит/қаржылық лизинг шарты бойынша міндеттемелерді бұзуына байланысты өндіріп алынатын;</w:t>
      </w:r>
    </w:p>
    <w:bookmarkEnd w:id="510"/>
    <w:bookmarkStart w:name="z531" w:id="511"/>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511"/>
    <w:bookmarkStart w:name="z532" w:id="512"/>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512"/>
    <w:bookmarkStart w:name="z533" w:id="513"/>
    <w:p>
      <w:pPr>
        <w:spacing w:after="0"/>
        <w:ind w:left="0"/>
        <w:jc w:val="both"/>
      </w:pPr>
      <w:r>
        <w:rPr>
          <w:rFonts w:ascii="Times New Roman"/>
          <w:b w:val="false"/>
          <w:i w:val="false"/>
          <w:color w:val="000000"/>
          <w:sz w:val="28"/>
        </w:rPr>
        <w:t>
      5) есеп айырысу-кассалық қызмет көрсету төлемдерін;</w:t>
      </w:r>
    </w:p>
    <w:bookmarkEnd w:id="513"/>
    <w:bookmarkStart w:name="z534" w:id="514"/>
    <w:p>
      <w:pPr>
        <w:spacing w:after="0"/>
        <w:ind w:left="0"/>
        <w:jc w:val="both"/>
      </w:pPr>
      <w:r>
        <w:rPr>
          <w:rFonts w:ascii="Times New Roman"/>
          <w:b w:val="false"/>
          <w:i w:val="false"/>
          <w:color w:val="000000"/>
          <w:sz w:val="28"/>
        </w:rPr>
        <w:t>
      6) банк-агент көрсететін қызметтерді (синдикатталған кредит бойынша) қоспағанда, банк/лизинг компаниясы/банк-агент/банк-кредитор кредитке/ қаржылық лизинг шартын жасасуға байланысты қандай да бір комиссияларды, алымдарды және (немесе) өзге де төлем алмайды.</w:t>
      </w:r>
    </w:p>
    <w:bookmarkEnd w:id="514"/>
    <w:bookmarkStart w:name="z535" w:id="515"/>
    <w:p>
      <w:pPr>
        <w:spacing w:after="0"/>
        <w:ind w:left="0"/>
        <w:jc w:val="both"/>
      </w:pPr>
      <w:r>
        <w:rPr>
          <w:rFonts w:ascii="Times New Roman"/>
          <w:b w:val="false"/>
          <w:i w:val="false"/>
          <w:color w:val="000000"/>
          <w:sz w:val="28"/>
        </w:rPr>
        <w:t>
      47. Қаржы агенттігі қолданыстағы кредитті/қаржылық лизинг шартын субсидиялау туралы шешім қабылдаған жағдайда банк/лизинг компаниясы ағымдағы жылы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515"/>
    <w:bookmarkStart w:name="z536" w:id="516"/>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қайтарылуға тиіс.</w:t>
      </w:r>
    </w:p>
    <w:bookmarkEnd w:id="516"/>
    <w:bookmarkStart w:name="z537" w:id="517"/>
    <w:p>
      <w:pPr>
        <w:spacing w:after="0"/>
        <w:ind w:left="0"/>
        <w:jc w:val="both"/>
      </w:pPr>
      <w:r>
        <w:rPr>
          <w:rFonts w:ascii="Times New Roman"/>
          <w:b w:val="false"/>
          <w:i w:val="false"/>
          <w:color w:val="000000"/>
          <w:sz w:val="28"/>
        </w:rPr>
        <w:t>
      48. Лизингтің мынадай нысандары мен түрлері: ішкі лизинг, банктік лизинг, толық лизинг және таза лизинг субсидияланады.</w:t>
      </w:r>
    </w:p>
    <w:bookmarkEnd w:id="517"/>
    <w:bookmarkStart w:name="z538" w:id="518"/>
    <w:p>
      <w:pPr>
        <w:spacing w:after="0"/>
        <w:ind w:left="0"/>
        <w:jc w:val="both"/>
      </w:pPr>
      <w:r>
        <w:rPr>
          <w:rFonts w:ascii="Times New Roman"/>
          <w:b w:val="false"/>
          <w:i w:val="false"/>
          <w:color w:val="000000"/>
          <w:sz w:val="28"/>
        </w:rPr>
        <w:t>
      49.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518"/>
    <w:bookmarkStart w:name="z539" w:id="519"/>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субсидия беру шарттары</w:t>
      </w:r>
    </w:p>
    <w:bookmarkEnd w:id="519"/>
    <w:bookmarkStart w:name="z540" w:id="520"/>
    <w:p>
      <w:pPr>
        <w:spacing w:after="0"/>
        <w:ind w:left="0"/>
        <w:jc w:val="both"/>
      </w:pPr>
      <w:r>
        <w:rPr>
          <w:rFonts w:ascii="Times New Roman"/>
          <w:b w:val="false"/>
          <w:i w:val="false"/>
          <w:color w:val="000000"/>
          <w:sz w:val="28"/>
        </w:rPr>
        <w:t>
      50. Өз жобаларын және тиімді жобаларды іске асыратын және (немесе) іске асыруды жоспарлап отырған шағын және орта кәсіпкерлік субъектілері "Моно- және шағын қалаларда, ауылдық елді мекендерде кәсіпкерлікті қолдау" бағытына қатысушылар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асырылатын жері мен кәсіпкердің тіркелген орны ескеріліп, салалық шектеулерсіз жүзеге асырылады.</w:t>
      </w:r>
    </w:p>
    <w:bookmarkEnd w:id="520"/>
    <w:bookmarkStart w:name="z541" w:id="521"/>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моно-және шағын қалаларда, ауылдық елді мекендерде бір кәсіпкер үшін 100 (жүз) миллион теңгеден аспайтын сомаға сауда қызметі саласындағы айналым қаражатын толықтыруға арналған кредиттер бойынша сыйақы мөлшерлемесін субсидиялауға жол беріледі, және онымен үлестес/байланысты тұлғалардың/компаниялардың кредит/қаржылық лизинг шарты бойынша берешегі есепке алынбай есептеледі (кредиттерге немесе лизинг шарттарына қызмет көрсету бойынша ағымдағы төлемдерді төлеу бойынша есеп айырысуды қоспағанда және осы Субсидиялау қағидаларының 11-тармағының 11) тармақшасына сәйкес кәсіпкердің негізгі қызметті жүзеге асыруына, салық төлеуіне байланысты емес өзге де мақсаттарды қоспағанда).</w:t>
      </w:r>
    </w:p>
    <w:bookmarkEnd w:id="521"/>
    <w:bookmarkStart w:name="z542" w:id="522"/>
    <w:p>
      <w:pPr>
        <w:spacing w:after="0"/>
        <w:ind w:left="0"/>
        <w:jc w:val="both"/>
      </w:pPr>
      <w:r>
        <w:rPr>
          <w:rFonts w:ascii="Times New Roman"/>
          <w:b w:val="false"/>
          <w:i w:val="false"/>
          <w:color w:val="000000"/>
          <w:sz w:val="28"/>
        </w:rPr>
        <w:t>
      Өзінің тұрғын емес үй-жайы немесе сауда үшін жалға берілетін алаңы бар болса сауда қызметі саласындағы айналым қаражатын толықтыруға арналған 100 (жүз) миллион теңгеден аспайтын сомадағы кредиттер бойынша сыйақы мөлшерлемесін субсидиялауға жол беріледі.</w:t>
      </w:r>
    </w:p>
    <w:bookmarkEnd w:id="522"/>
    <w:bookmarkStart w:name="z543" w:id="523"/>
    <w:p>
      <w:pPr>
        <w:spacing w:after="0"/>
        <w:ind w:left="0"/>
        <w:jc w:val="both"/>
      </w:pPr>
      <w:r>
        <w:rPr>
          <w:rFonts w:ascii="Times New Roman"/>
          <w:b w:val="false"/>
          <w:i w:val="false"/>
          <w:color w:val="000000"/>
          <w:sz w:val="28"/>
        </w:rPr>
        <w:t>
      Айналым қаражатын толықтыруға арналған кредиттер қайта бастау және/немесе қайта бастамау негізінде кредиттік желі түрінде жол беріледі.</w:t>
      </w:r>
    </w:p>
    <w:bookmarkEnd w:id="523"/>
    <w:bookmarkStart w:name="z544" w:id="524"/>
    <w:p>
      <w:pPr>
        <w:spacing w:after="0"/>
        <w:ind w:left="0"/>
        <w:jc w:val="both"/>
      </w:pPr>
      <w:r>
        <w:rPr>
          <w:rFonts w:ascii="Times New Roman"/>
          <w:b w:val="false"/>
          <w:i w:val="false"/>
          <w:color w:val="000000"/>
          <w:sz w:val="28"/>
        </w:rPr>
        <w:t>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кредитті қайталап алуға жол беріледі.</w:t>
      </w:r>
    </w:p>
    <w:bookmarkEnd w:id="524"/>
    <w:bookmarkStart w:name="z545" w:id="525"/>
    <w:p>
      <w:pPr>
        <w:spacing w:after="0"/>
        <w:ind w:left="0"/>
        <w:jc w:val="both"/>
      </w:pPr>
      <w:r>
        <w:rPr>
          <w:rFonts w:ascii="Times New Roman"/>
          <w:b w:val="false"/>
          <w:i w:val="false"/>
          <w:color w:val="000000"/>
          <w:sz w:val="28"/>
        </w:rPr>
        <w:t>
      51.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525"/>
    <w:bookmarkStart w:name="z546" w:id="526"/>
    <w:p>
      <w:pPr>
        <w:spacing w:after="0"/>
        <w:ind w:left="0"/>
        <w:jc w:val="both"/>
      </w:pPr>
      <w:r>
        <w:rPr>
          <w:rFonts w:ascii="Times New Roman"/>
          <w:b w:val="false"/>
          <w:i w:val="false"/>
          <w:color w:val="000000"/>
          <w:sz w:val="28"/>
        </w:rPr>
        <w:t xml:space="preserve">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инвестициялық тиімді жаңа жобалар, сондай-ақ өндірісті жаңғыртуға, кеңейтуге және франчайзингке бағытталған жобалар деп түсініледі. </w:t>
      </w:r>
    </w:p>
    <w:bookmarkEnd w:id="526"/>
    <w:bookmarkStart w:name="z547" w:id="527"/>
    <w:p>
      <w:pPr>
        <w:spacing w:after="0"/>
        <w:ind w:left="0"/>
        <w:jc w:val="both"/>
      </w:pPr>
      <w:r>
        <w:rPr>
          <w:rFonts w:ascii="Times New Roman"/>
          <w:b w:val="false"/>
          <w:i w:val="false"/>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10 %-ға еңбекақы төлеу қорының өсуін немесе жұмыс орындарының орташа жылдық санының ұлғаюын да растайды.</w:t>
      </w:r>
    </w:p>
    <w:bookmarkEnd w:id="527"/>
    <w:bookmarkStart w:name="z548" w:id="528"/>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аталған көрсеткіштерді растайды.</w:t>
      </w:r>
    </w:p>
    <w:bookmarkEnd w:id="528"/>
    <w:bookmarkStart w:name="z549" w:id="529"/>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кредиттеріне осы тармақтың екінші және үшінші бөліктерінде көзделген талаптар қолданылмайды.</w:t>
      </w:r>
    </w:p>
    <w:bookmarkEnd w:id="529"/>
    <w:bookmarkStart w:name="z550" w:id="530"/>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асырылып жатқан жобаның субсидиялау шарты жасалған күннен бастап 2 (екі) қаржы жылынан кейін шекті мәнге ("жасыл" таксономияның кіші секторы бойынша шекті өлшемшарт болған кезде) қол жеткізуін көздейтін жаңа кредиттер бойынша да жүзеге асырылады (осы өлшемшартты орындау мерзімін ұзарту сыртқы бағалауда айқындалған себептер болған кезде қаржы агенттігінің шешімі негізінде жүзеге асырылады).</w:t>
      </w:r>
    </w:p>
    <w:bookmarkEnd w:id="530"/>
    <w:bookmarkStart w:name="z551" w:id="531"/>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инвестициялық тиімді жаңа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bookmarkEnd w:id="531"/>
    <w:bookmarkStart w:name="z552" w:id="532"/>
    <w:p>
      <w:pPr>
        <w:spacing w:after="0"/>
        <w:ind w:left="0"/>
        <w:jc w:val="both"/>
      </w:pPr>
      <w:r>
        <w:rPr>
          <w:rFonts w:ascii="Times New Roman"/>
          <w:b w:val="false"/>
          <w:i w:val="false"/>
          <w:color w:val="000000"/>
          <w:sz w:val="28"/>
        </w:rPr>
        <w:t>
      52. Мына:</w:t>
      </w:r>
    </w:p>
    <w:bookmarkEnd w:id="532"/>
    <w:bookmarkStart w:name="z553" w:id="533"/>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бұған дейін жоба қаржы агенттігінің қарауына енгізілгенге дейін 12 (он екі) айдың ішінде банктер/лизинг компаниялары берген кредиттер/қаржылық лизинг шарттары;</w:t>
      </w:r>
    </w:p>
    <w:bookmarkEnd w:id="533"/>
    <w:bookmarkStart w:name="z554" w:id="534"/>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бұған дейін жоба қаржы агенттігінің қарауына енгізілгенге дейін 2 (екі) жыл ішінде (мерзім алғашқы кредит/лизинг берілген күннен бастап есептеледі) банктер/даму банкі/лизинг компаниялары және кредиттік серіктестіктер, қаржы ұйымдары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 мәмілелері;</w:t>
      </w:r>
    </w:p>
    <w:bookmarkEnd w:id="534"/>
    <w:bookmarkStart w:name="z555" w:id="535"/>
    <w:p>
      <w:pPr>
        <w:spacing w:after="0"/>
        <w:ind w:left="0"/>
        <w:jc w:val="both"/>
      </w:pPr>
      <w:r>
        <w:rPr>
          <w:rFonts w:ascii="Times New Roman"/>
          <w:b w:val="false"/>
          <w:i w:val="false"/>
          <w:color w:val="000000"/>
          <w:sz w:val="28"/>
        </w:rPr>
        <w:t>
      3) бір кәсіпкерге арналған, 100 %-ы айналым қаражатын толықтыруға бағытталған 500 (бес жүз) миллион теңгеге дейінгі кредиттер (кредиттерге немесе лизинг шарттарына қызмет көрсету бойынша ағымдағы төлемдерді төлеу бойынша есеп айырысуды және кәсіпкердің негізгі қызметін жүзеге асыруына байланысты емес өзге де мақсаттарды, осы Субсидиялау қағидаларының 11-тармағының 11) тармақшасына сәйкес салық төлеуді қоспағанда);</w:t>
      </w:r>
    </w:p>
    <w:bookmarkEnd w:id="535"/>
    <w:bookmarkStart w:name="z556" w:id="536"/>
    <w:p>
      <w:pPr>
        <w:spacing w:after="0"/>
        <w:ind w:left="0"/>
        <w:jc w:val="both"/>
      </w:pPr>
      <w:r>
        <w:rPr>
          <w:rFonts w:ascii="Times New Roman"/>
          <w:b w:val="false"/>
          <w:i w:val="false"/>
          <w:color w:val="000000"/>
          <w:sz w:val="28"/>
        </w:rPr>
        <w:t>
      4) жаңартылатын негізде айналым қаражатын толықтыруға берілген кредиттер (айналым қаражатын толықтыруға арналған кредитті жаңарту мүмкіндігінің шарты қаржы агенттігінің шешімінде көрсетіледі);</w:t>
      </w:r>
    </w:p>
    <w:bookmarkEnd w:id="536"/>
    <w:bookmarkStart w:name="z557" w:id="537"/>
    <w:p>
      <w:pPr>
        <w:spacing w:after="0"/>
        <w:ind w:left="0"/>
        <w:jc w:val="both"/>
      </w:pPr>
      <w:r>
        <w:rPr>
          <w:rFonts w:ascii="Times New Roman"/>
          <w:b w:val="false"/>
          <w:i w:val="false"/>
          <w:color w:val="000000"/>
          <w:sz w:val="28"/>
        </w:rPr>
        <w:t>
      5) егер кредиттеу негізгі құралдарды сатып алу және (немесе) жаңғырту және (немесе) өндірісті кеңейту шеңберінде жүзеге асырылатын болса, "жасыл" жобаларды іске асыру үшін айналым қаражатын толықтыруға берілген, бірақ кредит сомасының 20 %-ынан аспайтын кредиттер де субсидияланады.</w:t>
      </w:r>
    </w:p>
    <w:bookmarkEnd w:id="537"/>
    <w:bookmarkStart w:name="z558" w:id="538"/>
    <w:p>
      <w:pPr>
        <w:spacing w:after="0"/>
        <w:ind w:left="0"/>
        <w:jc w:val="both"/>
      </w:pPr>
      <w:r>
        <w:rPr>
          <w:rFonts w:ascii="Times New Roman"/>
          <w:b w:val="false"/>
          <w:i w:val="false"/>
          <w:color w:val="000000"/>
          <w:sz w:val="28"/>
        </w:rPr>
        <w:t>
      53. Кредит/қаржылық лизинг шартының сомасы барлық қазіргі кредиттерді/лизинг мәмілелерін ескере отырып, бір кәсіпкер үшін 1,5 миллиард теңгеден аспайды, оның ішінде айналым қаражатын толықтыруға арналған кредит сомасы 500 (бес жүз) миллион теңгені құрайды және онымен үлестес/байланысты тұлғалардың/компаниялардың кредиті/қаржылық лизинг шарты бойынша берешегі есепке алынбай есептеледі.</w:t>
      </w:r>
    </w:p>
    <w:bookmarkEnd w:id="538"/>
    <w:bookmarkStart w:name="z559" w:id="539"/>
    <w:p>
      <w:pPr>
        <w:spacing w:after="0"/>
        <w:ind w:left="0"/>
        <w:jc w:val="both"/>
      </w:pPr>
      <w:r>
        <w:rPr>
          <w:rFonts w:ascii="Times New Roman"/>
          <w:b w:val="false"/>
          <w:i w:val="false"/>
          <w:color w:val="000000"/>
          <w:sz w:val="28"/>
        </w:rPr>
        <w:t>
      Осы Субсидиялау қағидаларына 1-қосымшаға сәйкес экономиканың басым секторлары шеңберінде елді мекендерде, оның ішінде моно, шағын қалалар мен ауылдық елді мекендерде жобаларды іске асыратын кәсіпкерлер үшін барлық қолданыстағы кредиттер/лизинг мәмілелері ескеріле отырып, кредит/қаржылық лизинг шартының сомасы 3 (үш) миллиард теңгеден аспайды.</w:t>
      </w:r>
    </w:p>
    <w:bookmarkEnd w:id="539"/>
    <w:bookmarkStart w:name="z560" w:id="540"/>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540"/>
    <w:bookmarkStart w:name="z561" w:id="541"/>
    <w:p>
      <w:pPr>
        <w:spacing w:after="0"/>
        <w:ind w:left="0"/>
        <w:jc w:val="both"/>
      </w:pPr>
      <w:r>
        <w:rPr>
          <w:rFonts w:ascii="Times New Roman"/>
          <w:b w:val="false"/>
          <w:i w:val="false"/>
          <w:color w:val="000000"/>
          <w:sz w:val="28"/>
        </w:rPr>
        <w:t>
      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(берешектің жалпы сомасын есептеу кезінде кәсіпкердің жобалары бойынша қолданыстағы барлық кредиттер ескеріледі) субсидиялау кезеңінде дивидендтер төлеуге тыйым салу бойынша талап қойылады. Субсидиялау кезеңінде дивидендтер төлеуге тыйым салу бойынша талап орындалмаған жағдайда субсидия төлеу тоқтатылады және кәсіпкер төленген субсидия сомасын толық көлемде өтейді.</w:t>
      </w:r>
    </w:p>
    <w:bookmarkEnd w:id="541"/>
    <w:bookmarkStart w:name="z562" w:id="542"/>
    <w:p>
      <w:pPr>
        <w:spacing w:after="0"/>
        <w:ind w:left="0"/>
        <w:jc w:val="both"/>
      </w:pPr>
      <w:r>
        <w:rPr>
          <w:rFonts w:ascii="Times New Roman"/>
          <w:b w:val="false"/>
          <w:i w:val="false"/>
          <w:color w:val="000000"/>
          <w:sz w:val="28"/>
        </w:rPr>
        <w:t>
      Айналым қаражатын толықтыруға арналған кредиттер жаңартылатын және/немесе жаңартылмайтын негіздегі кредиттік желі түрінде болады.</w:t>
      </w:r>
    </w:p>
    <w:bookmarkEnd w:id="542"/>
    <w:bookmarkStart w:name="z563" w:id="543"/>
    <w:p>
      <w:pPr>
        <w:spacing w:after="0"/>
        <w:ind w:left="0"/>
        <w:jc w:val="both"/>
      </w:pPr>
      <w:r>
        <w:rPr>
          <w:rFonts w:ascii="Times New Roman"/>
          <w:b w:val="false"/>
          <w:i w:val="false"/>
          <w:color w:val="000000"/>
          <w:sz w:val="28"/>
        </w:rPr>
        <w:t>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кредитті қайтадан алуға жол беріледі.</w:t>
      </w:r>
    </w:p>
    <w:bookmarkEnd w:id="543"/>
    <w:bookmarkStart w:name="z564" w:id="544"/>
    <w:p>
      <w:pPr>
        <w:spacing w:after="0"/>
        <w:ind w:left="0"/>
        <w:jc w:val="both"/>
      </w:pPr>
      <w:r>
        <w:rPr>
          <w:rFonts w:ascii="Times New Roman"/>
          <w:b w:val="false"/>
          <w:i w:val="false"/>
          <w:color w:val="000000"/>
          <w:sz w:val="28"/>
        </w:rPr>
        <w:t>
      54.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басынан бастап белгіленеді.</w:t>
      </w:r>
    </w:p>
    <w:bookmarkEnd w:id="544"/>
    <w:bookmarkStart w:name="z565" w:id="545"/>
    <w:p>
      <w:pPr>
        <w:spacing w:after="0"/>
        <w:ind w:left="0"/>
        <w:jc w:val="both"/>
      </w:pPr>
      <w:r>
        <w:rPr>
          <w:rFonts w:ascii="Times New Roman"/>
          <w:b w:val="false"/>
          <w:i w:val="false"/>
          <w:color w:val="000000"/>
          <w:sz w:val="28"/>
        </w:rPr>
        <w:t xml:space="preserve">
      55.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қалдыру мерзіміне ұлғайтылған кезде осы Субсидиялау қағидаларында көзделген субсидиялау мерзімі кейінге қалдыру мерзіміне ұзартылады. </w:t>
      </w:r>
    </w:p>
    <w:bookmarkEnd w:id="545"/>
    <w:bookmarkStart w:name="z566" w:id="546"/>
    <w:p>
      <w:pPr>
        <w:spacing w:after="0"/>
        <w:ind w:left="0"/>
        <w:jc w:val="both"/>
      </w:pPr>
      <w:r>
        <w:rPr>
          <w:rFonts w:ascii="Times New Roman"/>
          <w:b w:val="false"/>
          <w:i w:val="false"/>
          <w:color w:val="000000"/>
          <w:sz w:val="28"/>
        </w:rPr>
        <w:t>
      56.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 компаниясында бірінші субсидиялау шартына қол қойған кезден бастап белгіленеді.</w:t>
      </w:r>
    </w:p>
    <w:bookmarkEnd w:id="546"/>
    <w:bookmarkStart w:name="z567" w:id="547"/>
    <w:p>
      <w:pPr>
        <w:spacing w:after="0"/>
        <w:ind w:left="0"/>
        <w:jc w:val="both"/>
      </w:pPr>
      <w:r>
        <w:rPr>
          <w:rFonts w:ascii="Times New Roman"/>
          <w:b w:val="false"/>
          <w:i w:val="false"/>
          <w:color w:val="000000"/>
          <w:sz w:val="28"/>
        </w:rPr>
        <w:t>
      57. Кәсіпкерлердің субсидиялау құралы бойынша қаржы агенттігі мақұлдаған жобаларын басқа банктерде/лизинг компанияларында бұрын мақұлданған субсидиялау шарттарында қайта қаржыландыруға жол беріледі.</w:t>
      </w:r>
    </w:p>
    <w:bookmarkEnd w:id="547"/>
    <w:bookmarkStart w:name="z568" w:id="548"/>
    <w:p>
      <w:pPr>
        <w:spacing w:after="0"/>
        <w:ind w:left="0"/>
        <w:jc w:val="both"/>
      </w:pPr>
      <w:r>
        <w:rPr>
          <w:rFonts w:ascii="Times New Roman"/>
          <w:b w:val="false"/>
          <w:i w:val="false"/>
          <w:color w:val="000000"/>
          <w:sz w:val="28"/>
        </w:rPr>
        <w:t>
      58. Кредиттер/қаржылық лизинг шарттары бойынша субсидиялау Қазақстан Республикасының Ұлттық Банкі белгілеген базалық мөлшерлемеден аспайтын және 5 (бес) пайыздық тармаққа ұлғайтылған, оның ішінде:</w:t>
      </w:r>
    </w:p>
    <w:bookmarkEnd w:id="548"/>
    <w:bookmarkStart w:name="z569" w:id="549"/>
    <w:p>
      <w:pPr>
        <w:spacing w:after="0"/>
        <w:ind w:left="0"/>
        <w:jc w:val="both"/>
      </w:pPr>
      <w:r>
        <w:rPr>
          <w:rFonts w:ascii="Times New Roman"/>
          <w:b w:val="false"/>
          <w:i w:val="false"/>
          <w:color w:val="000000"/>
          <w:sz w:val="28"/>
        </w:rPr>
        <w:t>
      осы Субсидиялау қағидаларына 1-қосымшаның тізбесіне сәйкес өңдеу өнеркәсібі саласында, сондай-ақ 7 %-ын кәсіпкер төлейтін, ал айырмасын мемлекет субсидиялайтын "жасыл" жобаларды іске асыру үшін берілген кредиттер бойынша;</w:t>
      </w:r>
    </w:p>
    <w:bookmarkEnd w:id="549"/>
    <w:bookmarkStart w:name="z570" w:id="550"/>
    <w:p>
      <w:pPr>
        <w:spacing w:after="0"/>
        <w:ind w:left="0"/>
        <w:jc w:val="both"/>
      </w:pPr>
      <w:r>
        <w:rPr>
          <w:rFonts w:ascii="Times New Roman"/>
          <w:b w:val="false"/>
          <w:i w:val="false"/>
          <w:color w:val="000000"/>
          <w:sz w:val="28"/>
        </w:rPr>
        <w:t>
      осы Субсидиялау қағидаларына 1-қосымшаның тізбесіне сәйкес қызметтер көрсету және өзге де қызмет түрлері салаларында 10 %-ын кәсіпкер төлейтін, ал айырмасын мемлекет субсидиялайтын номиналды сыйақы мөлшерлемесімен жүзеге асырылады.</w:t>
      </w:r>
    </w:p>
    <w:bookmarkEnd w:id="550"/>
    <w:bookmarkStart w:name="z571" w:id="551"/>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551"/>
    <w:bookmarkStart w:name="z572" w:id="552"/>
    <w:p>
      <w:pPr>
        <w:spacing w:after="0"/>
        <w:ind w:left="0"/>
        <w:jc w:val="both"/>
      </w:pPr>
      <w:r>
        <w:rPr>
          <w:rFonts w:ascii="Times New Roman"/>
          <w:b w:val="false"/>
          <w:i w:val="false"/>
          <w:color w:val="000000"/>
          <w:sz w:val="28"/>
        </w:rPr>
        <w:t>
      59.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552"/>
    <w:bookmarkStart w:name="z573" w:id="553"/>
    <w:p>
      <w:pPr>
        <w:spacing w:after="0"/>
        <w:ind w:left="0"/>
        <w:jc w:val="both"/>
      </w:pPr>
      <w:r>
        <w:rPr>
          <w:rFonts w:ascii="Times New Roman"/>
          <w:b w:val="false"/>
          <w:i w:val="false"/>
          <w:color w:val="000000"/>
          <w:sz w:val="28"/>
        </w:rPr>
        <w:t xml:space="preserve">
      60. Банк/лизинг компаниясы: </w:t>
      </w:r>
    </w:p>
    <w:bookmarkEnd w:id="553"/>
    <w:bookmarkStart w:name="z574" w:id="554"/>
    <w:p>
      <w:pPr>
        <w:spacing w:after="0"/>
        <w:ind w:left="0"/>
        <w:jc w:val="both"/>
      </w:pPr>
      <w:r>
        <w:rPr>
          <w:rFonts w:ascii="Times New Roman"/>
          <w:b w:val="false"/>
          <w:i w:val="false"/>
          <w:color w:val="000000"/>
          <w:sz w:val="28"/>
        </w:rPr>
        <w:t>
      1) кәсіпкер бастама жасайтын кредиттеу/қаржылық лизинг шарты талаптарының өзгеруіне байланысты;</w:t>
      </w:r>
    </w:p>
    <w:bookmarkEnd w:id="554"/>
    <w:bookmarkStart w:name="z575" w:id="555"/>
    <w:p>
      <w:pPr>
        <w:spacing w:after="0"/>
        <w:ind w:left="0"/>
        <w:jc w:val="both"/>
      </w:pPr>
      <w:r>
        <w:rPr>
          <w:rFonts w:ascii="Times New Roman"/>
          <w:b w:val="false"/>
          <w:i w:val="false"/>
          <w:color w:val="000000"/>
          <w:sz w:val="28"/>
        </w:rPr>
        <w:t>
      2) кәсіпкердің кредит/қаржылық лизинг шарты бойынша міндеттемелерін бұзуына байланысты өндіріп алынатындарды;</w:t>
      </w:r>
    </w:p>
    <w:bookmarkEnd w:id="555"/>
    <w:bookmarkStart w:name="z576" w:id="556"/>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556"/>
    <w:bookmarkStart w:name="z577" w:id="557"/>
    <w:p>
      <w:pPr>
        <w:spacing w:after="0"/>
        <w:ind w:left="0"/>
        <w:jc w:val="both"/>
      </w:pPr>
      <w:r>
        <w:rPr>
          <w:rFonts w:ascii="Times New Roman"/>
          <w:b w:val="false"/>
          <w:i w:val="false"/>
          <w:color w:val="000000"/>
          <w:sz w:val="28"/>
        </w:rPr>
        <w:t>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w:t>
      </w:r>
    </w:p>
    <w:bookmarkEnd w:id="557"/>
    <w:bookmarkStart w:name="z578" w:id="558"/>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 (немесе) өзге де төлемдерді алмайды.</w:t>
      </w:r>
    </w:p>
    <w:bookmarkEnd w:id="558"/>
    <w:bookmarkStart w:name="z579" w:id="559"/>
    <w:p>
      <w:pPr>
        <w:spacing w:after="0"/>
        <w:ind w:left="0"/>
        <w:jc w:val="both"/>
      </w:pPr>
      <w:r>
        <w:rPr>
          <w:rFonts w:ascii="Times New Roman"/>
          <w:b w:val="false"/>
          <w:i w:val="false"/>
          <w:color w:val="000000"/>
          <w:sz w:val="28"/>
        </w:rPr>
        <w:t>
      61.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 компаниясы кәсіпкерге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559"/>
    <w:bookmarkStart w:name="z580" w:id="560"/>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өтелуге тиіс.</w:t>
      </w:r>
    </w:p>
    <w:bookmarkEnd w:id="560"/>
    <w:bookmarkStart w:name="z581" w:id="561"/>
    <w:p>
      <w:pPr>
        <w:spacing w:after="0"/>
        <w:ind w:left="0"/>
        <w:jc w:val="both"/>
      </w:pPr>
      <w:r>
        <w:rPr>
          <w:rFonts w:ascii="Times New Roman"/>
          <w:b w:val="false"/>
          <w:i w:val="false"/>
          <w:color w:val="000000"/>
          <w:sz w:val="28"/>
        </w:rPr>
        <w:t>
      62. Лизингтің мынадай нысандары мен түрлері: ішкі лизинг, банктік лизинг, толық лизинг және таза лизинг субсидияланады.</w:t>
      </w:r>
    </w:p>
    <w:bookmarkEnd w:id="561"/>
    <w:bookmarkStart w:name="z582" w:id="562"/>
    <w:p>
      <w:pPr>
        <w:spacing w:after="0"/>
        <w:ind w:left="0"/>
        <w:jc w:val="both"/>
      </w:pPr>
      <w:r>
        <w:rPr>
          <w:rFonts w:ascii="Times New Roman"/>
          <w:b w:val="false"/>
          <w:i w:val="false"/>
          <w:color w:val="000000"/>
          <w:sz w:val="28"/>
        </w:rPr>
        <w:t>
      63.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562"/>
    <w:bookmarkStart w:name="z583" w:id="563"/>
    <w:p>
      <w:pPr>
        <w:spacing w:after="0"/>
        <w:ind w:left="0"/>
        <w:jc w:val="left"/>
      </w:pPr>
      <w:r>
        <w:rPr>
          <w:rFonts w:ascii="Times New Roman"/>
          <w:b/>
          <w:i w:val="false"/>
          <w:color w:val="000000"/>
        </w:rPr>
        <w:t xml:space="preserve"> 4-параграф. Әлеуметтік кәсіпкерлік субъектілерінің кредиттері/лизингі бойынша сыйақы мөлшерлемесінің бір бөлігін субсидиялау шарттары</w:t>
      </w:r>
    </w:p>
    <w:bookmarkEnd w:id="563"/>
    <w:bookmarkStart w:name="z584" w:id="564"/>
    <w:p>
      <w:pPr>
        <w:spacing w:after="0"/>
        <w:ind w:left="0"/>
        <w:jc w:val="both"/>
      </w:pPr>
      <w:r>
        <w:rPr>
          <w:rFonts w:ascii="Times New Roman"/>
          <w:b w:val="false"/>
          <w:i w:val="false"/>
          <w:color w:val="000000"/>
          <w:sz w:val="28"/>
        </w:rPr>
        <w:t>
      64. Кодекстің 232-1-бабында көзделген әлеуметтік кәсіпкерлік субъектілерін мемлекеттік қолдау салалық шектеулерсіз және жоба тіркелген және іске асырылатын жері ескерілмей жүзеге асырылады.</w:t>
      </w:r>
    </w:p>
    <w:bookmarkEnd w:id="564"/>
    <w:bookmarkStart w:name="z585" w:id="565"/>
    <w:p>
      <w:pPr>
        <w:spacing w:after="0"/>
        <w:ind w:left="0"/>
        <w:jc w:val="both"/>
      </w:pPr>
      <w:r>
        <w:rPr>
          <w:rFonts w:ascii="Times New Roman"/>
          <w:b w:val="false"/>
          <w:i w:val="false"/>
          <w:color w:val="000000"/>
          <w:sz w:val="28"/>
        </w:rPr>
        <w:t>
      65.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 компанияларының жаңа кредиттері/лизинг мәмілелері бойынша жүзеге асырылады.</w:t>
      </w:r>
    </w:p>
    <w:bookmarkEnd w:id="565"/>
    <w:bookmarkStart w:name="z586" w:id="566"/>
    <w:p>
      <w:pPr>
        <w:spacing w:after="0"/>
        <w:ind w:left="0"/>
        <w:jc w:val="both"/>
      </w:pPr>
      <w:r>
        <w:rPr>
          <w:rFonts w:ascii="Times New Roman"/>
          <w:b w:val="false"/>
          <w:i w:val="false"/>
          <w:color w:val="000000"/>
          <w:sz w:val="28"/>
        </w:rPr>
        <w:t>
      66. Осы Субсидиялау қағидалары шеңберінде бұрын мемлекеттік қолдау алмаған, бұған дейін жоба қаржы агенттігінің қарауына енгізілгенге дейін 2 (екі) жыл ішінде (мерзім алғашқы кредит/лизинг берілген күннен бастап есептеледі) банктер/лизинг компаниялары берген кредиттерді/лизинг мәмілелерін қайта қаржыландыруға бағытталған және осы Субсидиялау қағидаларында көрсетілген өлшемшарттарға сәйкес келетін кредиттер/лизинг мәмілелері де субсидияланады.</w:t>
      </w:r>
    </w:p>
    <w:bookmarkEnd w:id="566"/>
    <w:bookmarkStart w:name="z587" w:id="567"/>
    <w:p>
      <w:pPr>
        <w:spacing w:after="0"/>
        <w:ind w:left="0"/>
        <w:jc w:val="both"/>
      </w:pPr>
      <w:r>
        <w:rPr>
          <w:rFonts w:ascii="Times New Roman"/>
          <w:b w:val="false"/>
          <w:i w:val="false"/>
          <w:color w:val="000000"/>
          <w:sz w:val="28"/>
        </w:rPr>
        <w:t>
      Субсидиялау құралы бойынша қаржы агенттігі мақұлдаған әлеуметтік кәсіпкерлік субъектілерінің жобаларын басқа банктерде/лизинг компанияларында бұрын мақұлданған субсидиялау шарттарында қайта қаржыландыруға болады.</w:t>
      </w:r>
    </w:p>
    <w:bookmarkEnd w:id="567"/>
    <w:bookmarkStart w:name="z588" w:id="568"/>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жаңа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bookmarkEnd w:id="568"/>
    <w:bookmarkStart w:name="z589" w:id="569"/>
    <w:p>
      <w:pPr>
        <w:spacing w:after="0"/>
        <w:ind w:left="0"/>
        <w:jc w:val="both"/>
      </w:pPr>
      <w:r>
        <w:rPr>
          <w:rFonts w:ascii="Times New Roman"/>
          <w:b w:val="false"/>
          <w:i w:val="false"/>
          <w:color w:val="000000"/>
          <w:sz w:val="28"/>
        </w:rPr>
        <w:t>
      67. Сыйақы мөлшерлемесін субсидиялау әлеуметтік кәсіпкерлік шеңберінде мына мақсаттарға:</w:t>
      </w:r>
    </w:p>
    <w:bookmarkEnd w:id="569"/>
    <w:bookmarkStart w:name="z590" w:id="570"/>
    <w:p>
      <w:pPr>
        <w:spacing w:after="0"/>
        <w:ind w:left="0"/>
        <w:jc w:val="both"/>
      </w:pPr>
      <w:r>
        <w:rPr>
          <w:rFonts w:ascii="Times New Roman"/>
          <w:b w:val="false"/>
          <w:i w:val="false"/>
          <w:color w:val="000000"/>
          <w:sz w:val="28"/>
        </w:rPr>
        <w:t>
      инвестициялауға (негізгі құралдарды сатып алу, құру және жаңғырту және (немесе) жұмыс істеп тұрған бизнесті кеңейту);</w:t>
      </w:r>
    </w:p>
    <w:bookmarkEnd w:id="570"/>
    <w:bookmarkStart w:name="z591" w:id="571"/>
    <w:p>
      <w:pPr>
        <w:spacing w:after="0"/>
        <w:ind w:left="0"/>
        <w:jc w:val="both"/>
      </w:pPr>
      <w:r>
        <w:rPr>
          <w:rFonts w:ascii="Times New Roman"/>
          <w:b w:val="false"/>
          <w:i w:val="false"/>
          <w:color w:val="000000"/>
          <w:sz w:val="28"/>
        </w:rPr>
        <w:t>
      айналым қаражатын толықтыруға (кредиттерге/лизинг мәмілелерге қызмет көрсету бойынша ағымдағы төлемдерді төлеу бойынша есеп айырысуларды жүргізуді және әлеуметтік кәсіпкерлік субъектісінің негізгі қызметті жүзеге асыруына байланысты емес өзге де мақсаттарды қоспағанда) берілетін кредиттер/лизинг бойынша жүзеге асырылады.</w:t>
      </w:r>
    </w:p>
    <w:bookmarkEnd w:id="571"/>
    <w:bookmarkStart w:name="z592" w:id="572"/>
    <w:p>
      <w:pPr>
        <w:spacing w:after="0"/>
        <w:ind w:left="0"/>
        <w:jc w:val="both"/>
      </w:pPr>
      <w:r>
        <w:rPr>
          <w:rFonts w:ascii="Times New Roman"/>
          <w:b w:val="false"/>
          <w:i w:val="false"/>
          <w:color w:val="000000"/>
          <w:sz w:val="28"/>
        </w:rPr>
        <w:t>
      68. Қаржы агенттігіне жоба енгізілгенге дейін 12 (он екі) ай ішінде бұрын банктер/лизинг компаниялары берген кредиттер/лизинг мәмілелері де жаңа кредиттерге/лизинг мәмілелерге жатады.</w:t>
      </w:r>
    </w:p>
    <w:bookmarkEnd w:id="572"/>
    <w:bookmarkStart w:name="z593" w:id="573"/>
    <w:p>
      <w:pPr>
        <w:spacing w:after="0"/>
        <w:ind w:left="0"/>
        <w:jc w:val="both"/>
      </w:pPr>
      <w:r>
        <w:rPr>
          <w:rFonts w:ascii="Times New Roman"/>
          <w:b w:val="false"/>
          <w:i w:val="false"/>
          <w:color w:val="000000"/>
          <w:sz w:val="28"/>
        </w:rPr>
        <w:t>
      69. Сыйақы мөлшерлемесінің бір бөлігін субсидиялау жүзеге асырылатын барлық қолданыстағы кредиттер/лизинг мәмілелері ескеріле отырып, кредит/лизинг сомасы бір әлеуметтік кәсіпкерлік субъектісі үшін 1,5 миллиард теңгеден аспайды, оның ішінде айналым қаражатын толықтыруға арналған кредит сомасы 500 (бес жүз) миллион теңгені құрайды және онымен үлестес/байланысты тұлғалардың/компаниялардың кредиті/қаржылық лизинг шарты бойынша берешек есепке алынбай есептеледі. Бір әлеуметтік кәсіпкерлік субъектісі үшін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және кәсіпкердің негізгі қызметті жүзеге асыруына байланысты емес өзге де мақсаттарды, осы Субсидиялау қағидаларының 11-тармағы 11) тармақшасына сәйкес салық төлеуді қоспағанда) кредит сомасы 500 (бес жүз) миллион теңгеге дейінгі соманы құрайды және онымен үлестес/байланысты тұлғалардың/компаниялардың кредиті/қаржылық лизинг шарты бойынша берешек есепке алынбай есептеледі.</w:t>
      </w:r>
    </w:p>
    <w:bookmarkEnd w:id="573"/>
    <w:bookmarkStart w:name="z594" w:id="574"/>
    <w:p>
      <w:pPr>
        <w:spacing w:after="0"/>
        <w:ind w:left="0"/>
        <w:jc w:val="both"/>
      </w:pPr>
      <w:r>
        <w:rPr>
          <w:rFonts w:ascii="Times New Roman"/>
          <w:b w:val="false"/>
          <w:i w:val="false"/>
          <w:color w:val="000000"/>
          <w:sz w:val="28"/>
        </w:rPr>
        <w:t>
      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(берешектің жалпы сомасын есептеу кезінде кәсіпкердің жобалары бойынша барлық қазіргі кредиттер ескеріледі) субсидиялау кезеңінде дивидендтер төлеуге тыйым салу бойынша талап қойылады.</w:t>
      </w:r>
    </w:p>
    <w:bookmarkEnd w:id="574"/>
    <w:bookmarkStart w:name="z595" w:id="575"/>
    <w:p>
      <w:pPr>
        <w:spacing w:after="0"/>
        <w:ind w:left="0"/>
        <w:jc w:val="both"/>
      </w:pPr>
      <w:r>
        <w:rPr>
          <w:rFonts w:ascii="Times New Roman"/>
          <w:b w:val="false"/>
          <w:i w:val="false"/>
          <w:color w:val="000000"/>
          <w:sz w:val="28"/>
        </w:rPr>
        <w:t>
      Субсидиялау кезеңінде дивидендтер төлеуге тыйым салу бойынша талап орындалмаған жағдайда субсидия төлеу тоқтатылады және кәсіпкер төленген субсидия сомасын толық көлемде өтейді.</w:t>
      </w:r>
    </w:p>
    <w:bookmarkEnd w:id="575"/>
    <w:bookmarkStart w:name="z596" w:id="576"/>
    <w:p>
      <w:pPr>
        <w:spacing w:after="0"/>
        <w:ind w:left="0"/>
        <w:jc w:val="both"/>
      </w:pPr>
      <w:r>
        <w:rPr>
          <w:rFonts w:ascii="Times New Roman"/>
          <w:b w:val="false"/>
          <w:i w:val="false"/>
          <w:color w:val="000000"/>
          <w:sz w:val="28"/>
        </w:rPr>
        <w:t xml:space="preserve">
      Айналым қаражатын толықтыруға арналған кредиттер жаңартылатын және/немесе жаңартылмайтын негіздегі кредиттік желі түрінде болады. </w:t>
      </w:r>
    </w:p>
    <w:bookmarkEnd w:id="576"/>
    <w:bookmarkStart w:name="z597" w:id="577"/>
    <w:p>
      <w:pPr>
        <w:spacing w:after="0"/>
        <w:ind w:left="0"/>
        <w:jc w:val="both"/>
      </w:pPr>
      <w:r>
        <w:rPr>
          <w:rFonts w:ascii="Times New Roman"/>
          <w:b w:val="false"/>
          <w:i w:val="false"/>
          <w:color w:val="000000"/>
          <w:sz w:val="28"/>
        </w:rPr>
        <w:t xml:space="preserve">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қайтадан кредит алуға жол беріледі. </w:t>
      </w:r>
    </w:p>
    <w:bookmarkEnd w:id="577"/>
    <w:bookmarkStart w:name="z598" w:id="578"/>
    <w:p>
      <w:pPr>
        <w:spacing w:after="0"/>
        <w:ind w:left="0"/>
        <w:jc w:val="both"/>
      </w:pPr>
      <w:r>
        <w:rPr>
          <w:rFonts w:ascii="Times New Roman"/>
          <w:b w:val="false"/>
          <w:i w:val="false"/>
          <w:color w:val="000000"/>
          <w:sz w:val="28"/>
        </w:rPr>
        <w:t>
      70. Субсидиялау номиналды сыйақы мөлшерлемесі Қазақстан Республикасының Ұлттық Банкі белгілеген базалық мөлшерлемеден аспайтын және 5 (бес) пайыздық тармаққа ұлғайтылған, оның 7 %-ын әлеуметтік кәсіпкерлік субъектісі төлейтін, ал айырмасын мемлекет субсидиялайтын кредиттер/лизинг бойынша жүзеге асырылады.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578"/>
    <w:bookmarkStart w:name="z599" w:id="579"/>
    <w:p>
      <w:pPr>
        <w:spacing w:after="0"/>
        <w:ind w:left="0"/>
        <w:jc w:val="both"/>
      </w:pPr>
      <w:r>
        <w:rPr>
          <w:rFonts w:ascii="Times New Roman"/>
          <w:b w:val="false"/>
          <w:i w:val="false"/>
          <w:color w:val="000000"/>
          <w:sz w:val="28"/>
        </w:rPr>
        <w:t>
      71. Кредиттер/лизинг мәмілелері бойынша субсидиялау мерзімі 5 (бес) жылды құрайды. Айналым қаражатын толықтыруға бағытталған кредиттерді/лизинг мәмілелерді субсидиялау мерзімі 3 (үш) жылды құрайды. Егер бір жоба бойынша бірнеше субсидиялау шарты жасалса, жалпы субсидиялау мерзімі қаржы агенттігі қол қойған бірінші субсидиялау шартында көрсетілген субсидиялау мерзімінің басынан белгіленеді.</w:t>
      </w:r>
    </w:p>
    <w:bookmarkEnd w:id="579"/>
    <w:bookmarkStart w:name="z600" w:id="580"/>
    <w:p>
      <w:pPr>
        <w:spacing w:after="0"/>
        <w:ind w:left="0"/>
        <w:jc w:val="both"/>
      </w:pPr>
      <w:r>
        <w:rPr>
          <w:rFonts w:ascii="Times New Roman"/>
          <w:b w:val="false"/>
          <w:i w:val="false"/>
          <w:color w:val="000000"/>
          <w:sz w:val="28"/>
        </w:rPr>
        <w:t>
      72. Банк/лизинг компаниясы:</w:t>
      </w:r>
    </w:p>
    <w:bookmarkEnd w:id="580"/>
    <w:bookmarkStart w:name="z601" w:id="581"/>
    <w:p>
      <w:pPr>
        <w:spacing w:after="0"/>
        <w:ind w:left="0"/>
        <w:jc w:val="both"/>
      </w:pPr>
      <w:r>
        <w:rPr>
          <w:rFonts w:ascii="Times New Roman"/>
          <w:b w:val="false"/>
          <w:i w:val="false"/>
          <w:color w:val="000000"/>
          <w:sz w:val="28"/>
        </w:rPr>
        <w:t>
      1) кәсіпкер бастама жасайтын кредиттеу/қаржылық лизинг шарты талаптарының өзгеруіне байланысты;</w:t>
      </w:r>
    </w:p>
    <w:bookmarkEnd w:id="581"/>
    <w:bookmarkStart w:name="z602" w:id="582"/>
    <w:p>
      <w:pPr>
        <w:spacing w:after="0"/>
        <w:ind w:left="0"/>
        <w:jc w:val="both"/>
      </w:pPr>
      <w:r>
        <w:rPr>
          <w:rFonts w:ascii="Times New Roman"/>
          <w:b w:val="false"/>
          <w:i w:val="false"/>
          <w:color w:val="000000"/>
          <w:sz w:val="28"/>
        </w:rPr>
        <w:t>
      2) кәсіпкердің кредит/қаржылық лизинг шарты бойынша міндеттемелерін бұзуына байланысты өндіріп алынатындарды;</w:t>
      </w:r>
    </w:p>
    <w:bookmarkEnd w:id="582"/>
    <w:bookmarkStart w:name="z603" w:id="583"/>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583"/>
    <w:bookmarkStart w:name="z604" w:id="584"/>
    <w:p>
      <w:pPr>
        <w:spacing w:after="0"/>
        <w:ind w:left="0"/>
        <w:jc w:val="both"/>
      </w:pPr>
      <w:r>
        <w:rPr>
          <w:rFonts w:ascii="Times New Roman"/>
          <w:b w:val="false"/>
          <w:i w:val="false"/>
          <w:color w:val="000000"/>
          <w:sz w:val="28"/>
        </w:rPr>
        <w:t>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w:t>
      </w:r>
    </w:p>
    <w:bookmarkEnd w:id="584"/>
    <w:bookmarkStart w:name="z605" w:id="585"/>
    <w:p>
      <w:pPr>
        <w:spacing w:after="0"/>
        <w:ind w:left="0"/>
        <w:jc w:val="both"/>
      </w:pPr>
      <w:r>
        <w:rPr>
          <w:rFonts w:ascii="Times New Roman"/>
          <w:b w:val="false"/>
          <w:i w:val="false"/>
          <w:color w:val="000000"/>
          <w:sz w:val="28"/>
        </w:rPr>
        <w:t xml:space="preserve">
      5) есеп айырысу-кассалық қызмет көрсету бойынша төлемдерді қоспағанда, кредитке/қаржылық лизинг шартын жасасуға байланысты қандай да бір комиссияларды, алымдарды және (немесе) өзге де төлемдерді алмайды. </w:t>
      </w:r>
    </w:p>
    <w:bookmarkEnd w:id="585"/>
    <w:bookmarkStart w:name="z606" w:id="586"/>
    <w:p>
      <w:pPr>
        <w:spacing w:after="0"/>
        <w:ind w:left="0"/>
        <w:jc w:val="both"/>
      </w:pPr>
      <w:r>
        <w:rPr>
          <w:rFonts w:ascii="Times New Roman"/>
          <w:b w:val="false"/>
          <w:i w:val="false"/>
          <w:color w:val="000000"/>
          <w:sz w:val="28"/>
        </w:rPr>
        <w:t>
      Қаржы агенттігі қолданыстағы кредитті/қаржылық лизинг шартын субсидиялау туралы шешім қабылдаған жағдайда банк/лизинг компаниясы кәсіпкерге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586"/>
    <w:bookmarkStart w:name="z607" w:id="587"/>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өтелуге тиіс.</w:t>
      </w:r>
    </w:p>
    <w:bookmarkEnd w:id="587"/>
    <w:bookmarkStart w:name="z608" w:id="588"/>
    <w:p>
      <w:pPr>
        <w:spacing w:after="0"/>
        <w:ind w:left="0"/>
        <w:jc w:val="left"/>
      </w:pPr>
      <w:r>
        <w:rPr>
          <w:rFonts w:ascii="Times New Roman"/>
          <w:b/>
          <w:i w:val="false"/>
          <w:color w:val="000000"/>
        </w:rPr>
        <w:t xml:space="preserve"> 5-параграф. "Шағын және орта кәсіпкерлік субъектілерін өңірлік қаржыландыру" бағыты бойынша субсидия беру шарттары</w:t>
      </w:r>
    </w:p>
    <w:bookmarkEnd w:id="588"/>
    <w:bookmarkStart w:name="z609" w:id="589"/>
    <w:p>
      <w:pPr>
        <w:spacing w:after="0"/>
        <w:ind w:left="0"/>
        <w:jc w:val="both"/>
      </w:pPr>
      <w:r>
        <w:rPr>
          <w:rFonts w:ascii="Times New Roman"/>
          <w:b w:val="false"/>
          <w:i w:val="false"/>
          <w:color w:val="000000"/>
          <w:sz w:val="28"/>
        </w:rPr>
        <w:t>
      73. "Шағын және орта кәсіпкерлік субъектілерін өңірлік қаржыландыру" (бұдан әрі – өңірлік бағдарлама) бағыты шеңберінде шағын және орта кәсіпкерлік субъектілерін қаржыландыру үшін қаражат бөлу жергілікті бюджеттің аралас қаражаты/қаржы агенттігінің қаражаты/өзге де қаржыландыру көздері есебінен жүргізіледі.</w:t>
      </w:r>
    </w:p>
    <w:bookmarkEnd w:id="589"/>
    <w:bookmarkStart w:name="z610" w:id="590"/>
    <w:p>
      <w:pPr>
        <w:spacing w:after="0"/>
        <w:ind w:left="0"/>
        <w:jc w:val="both"/>
      </w:pPr>
      <w:r>
        <w:rPr>
          <w:rFonts w:ascii="Times New Roman"/>
          <w:b w:val="false"/>
          <w:i w:val="false"/>
          <w:color w:val="000000"/>
          <w:sz w:val="28"/>
        </w:rPr>
        <w:t xml:space="preserve">
      Өңірлік бағдарлама шеңберінде субсидиялау төтенше жағдай/төтенше ахуал енгізілген кезеңде немесе өзге де жағдайларда жергілікті атқарушы органның кәсіпкерлік жөніндегі уәкілетті органмен жазбаша келісуі бойынша жүзеге асырылады. </w:t>
      </w:r>
    </w:p>
    <w:bookmarkEnd w:id="590"/>
    <w:bookmarkStart w:name="z611" w:id="591"/>
    <w:p>
      <w:pPr>
        <w:spacing w:after="0"/>
        <w:ind w:left="0"/>
        <w:jc w:val="both"/>
      </w:pPr>
      <w:r>
        <w:rPr>
          <w:rFonts w:ascii="Times New Roman"/>
          <w:b w:val="false"/>
          <w:i w:val="false"/>
          <w:color w:val="000000"/>
          <w:sz w:val="28"/>
        </w:rPr>
        <w:t>
      74. Субсидиялау шарттарын жергілікті атқарушы орган кәсіпкерлік жөніндегі уәкілетті органмен жазбаша түрде келіседі. Жергілікті атқарушы орган субсидиялау шарттарын "Әлеуметтік-кәсіпкерлік корпорация" акционерлік қоғамымен (бұдан әрі – ӘКК) алдын ала келіседі.</w:t>
      </w:r>
    </w:p>
    <w:bookmarkEnd w:id="591"/>
    <w:bookmarkStart w:name="z612" w:id="592"/>
    <w:p>
      <w:pPr>
        <w:spacing w:after="0"/>
        <w:ind w:left="0"/>
        <w:jc w:val="both"/>
      </w:pPr>
      <w:r>
        <w:rPr>
          <w:rFonts w:ascii="Times New Roman"/>
          <w:b w:val="false"/>
          <w:i w:val="false"/>
          <w:color w:val="000000"/>
          <w:sz w:val="28"/>
        </w:rPr>
        <w:t>
      75. Шағын және орта кәсіпкерлік субъектілерінің кредиттері/микрокредиттері бойынша сыйақы мөлшерлемесінің бір бөлігін субсидиялау салалық шектеулерсіз жергілікті бюджет қаражаты есебінен жүзеге асырылады.</w:t>
      </w:r>
    </w:p>
    <w:bookmarkEnd w:id="592"/>
    <w:bookmarkStart w:name="z613" w:id="593"/>
    <w:p>
      <w:pPr>
        <w:spacing w:after="0"/>
        <w:ind w:left="0"/>
        <w:jc w:val="both"/>
      </w:pPr>
      <w:r>
        <w:rPr>
          <w:rFonts w:ascii="Times New Roman"/>
          <w:b w:val="false"/>
          <w:i w:val="false"/>
          <w:color w:val="000000"/>
          <w:sz w:val="28"/>
        </w:rPr>
        <w:t xml:space="preserve">
      Республикалық маңызы бар қалаларда/облыс орталықтарында, сондай-ақ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шағын және орта кәсіпкерлік субъектілерінің жобалары өңірлік бағдарламаға қатысушылар болып табылмайды.</w:t>
      </w:r>
    </w:p>
    <w:bookmarkEnd w:id="593"/>
    <w:bookmarkStart w:name="z614" w:id="594"/>
    <w:p>
      <w:pPr>
        <w:spacing w:after="0"/>
        <w:ind w:left="0"/>
        <w:jc w:val="both"/>
      </w:pPr>
      <w:r>
        <w:rPr>
          <w:rFonts w:ascii="Times New Roman"/>
          <w:b w:val="false"/>
          <w:i w:val="false"/>
          <w:color w:val="000000"/>
          <w:sz w:val="28"/>
        </w:rPr>
        <w:t>
      76. Сыйақы мөлшерлемесін өңірлік бағдарлама шеңберінде мына мақсаттарға:</w:t>
      </w:r>
    </w:p>
    <w:bookmarkEnd w:id="594"/>
    <w:bookmarkStart w:name="z615" w:id="595"/>
    <w:p>
      <w:pPr>
        <w:spacing w:after="0"/>
        <w:ind w:left="0"/>
        <w:jc w:val="both"/>
      </w:pPr>
      <w:r>
        <w:rPr>
          <w:rFonts w:ascii="Times New Roman"/>
          <w:b w:val="false"/>
          <w:i w:val="false"/>
          <w:color w:val="000000"/>
          <w:sz w:val="28"/>
        </w:rPr>
        <w:t>
      инвестициялауға (негізгі құралдарды сатып алу, құру және жаңғырту және (немесе) жұмыс істеп тұрған бизнесті кеңейту);</w:t>
      </w:r>
    </w:p>
    <w:bookmarkEnd w:id="595"/>
    <w:bookmarkStart w:name="z616" w:id="596"/>
    <w:p>
      <w:pPr>
        <w:spacing w:after="0"/>
        <w:ind w:left="0"/>
        <w:jc w:val="both"/>
      </w:pPr>
      <w:r>
        <w:rPr>
          <w:rFonts w:ascii="Times New Roman"/>
          <w:b w:val="false"/>
          <w:i w:val="false"/>
          <w:color w:val="000000"/>
          <w:sz w:val="28"/>
        </w:rPr>
        <w:t xml:space="preserve">
      айналым қаражатын толықтыруға (кредиттерге/микрокредиттерге қызмет көрсету бойынша ағымдағы төлемдерді төлеу бойынша есеп айырысуларды жүргізуді және кәсіпкердің негізгі қызметті жүзеге асыруына байланысты емес өзге де мақсаттарды қоспағанда) берілетін кредиттер/микрокредиттер бойынша жүзеге асырылады. </w:t>
      </w:r>
    </w:p>
    <w:bookmarkEnd w:id="596"/>
    <w:bookmarkStart w:name="z617" w:id="597"/>
    <w:p>
      <w:pPr>
        <w:spacing w:after="0"/>
        <w:ind w:left="0"/>
        <w:jc w:val="both"/>
      </w:pPr>
      <w:r>
        <w:rPr>
          <w:rFonts w:ascii="Times New Roman"/>
          <w:b w:val="false"/>
          <w:i w:val="false"/>
          <w:color w:val="000000"/>
          <w:sz w:val="28"/>
        </w:rPr>
        <w:t>
      77. Сыйақы мөлшерлемесін субсидиялау банк/МҚҰ тиімді инвестициялық жобаларды, сондай-ақ өндірісті жаңғыртуға, кеңейтуге және франчайзингке бағытталған жобаларды іске асыру үшін беретін кредиттер/микрокредиттер бойынша жүзеге асырылады.</w:t>
      </w:r>
    </w:p>
    <w:bookmarkEnd w:id="597"/>
    <w:bookmarkStart w:name="z618" w:id="598"/>
    <w:p>
      <w:pPr>
        <w:spacing w:after="0"/>
        <w:ind w:left="0"/>
        <w:jc w:val="both"/>
      </w:pPr>
      <w:r>
        <w:rPr>
          <w:rFonts w:ascii="Times New Roman"/>
          <w:b w:val="false"/>
          <w:i w:val="false"/>
          <w:color w:val="000000"/>
          <w:sz w:val="28"/>
        </w:rPr>
        <w:t>
      Жоба қаржыландырылған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сақтауды/ұлғайтуды немесе кірістің (өткізуден түскен кіріс: негізгі қызметтен өткізілген тауарлардың, жұмыстардың, көрсетілетін қызметтердің құны) өсуін ұлғайтуды немесе төленетін салықтардың (корпоративтік табыс салығы/жеке табыс салығы) көлемін 10 %-ға ұлғайтуды көздейтін шағын және орта кәсіпкерлік субъектілерінің жобалары тиімді инвестициялық жобалар, сондай-ақ өндірісті жаңғыртуға, кеңейтуге және франчайзингке бағытталған жобалар деп түсініледі. Кәсіпкерлік субъектілерінің айналым қаражатын толықтыруға бағытталған кредиттеріне/микрокредиттеріне осы тармақта көзделген талаптар қолданылмайды.</w:t>
      </w:r>
    </w:p>
    <w:bookmarkEnd w:id="598"/>
    <w:bookmarkStart w:name="z619" w:id="599"/>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аталған көрсеткіштерді растайды.</w:t>
      </w:r>
    </w:p>
    <w:bookmarkEnd w:id="599"/>
    <w:bookmarkStart w:name="z620" w:id="600"/>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тиімді инвестициялық жобаларды, сондай-ақ өндірісті жаңғыртуға, кеңейтуге және франчайзингке бағытталған жобаларды іске асыру мерзімі ӘКК шешім шығарған күннен бастап 24 (жиырма төрт) айдан аспауға тиіс. Осы Субсидиялау қағидаларында белгіленген мерзім өткеннен кейін ӘКК шешімінің негізінде 1 (бір) қаржы жылынан аспайтын қосымша мерзім беруге жол беріледі.</w:t>
      </w:r>
    </w:p>
    <w:bookmarkEnd w:id="600"/>
    <w:bookmarkStart w:name="z621" w:id="601"/>
    <w:p>
      <w:pPr>
        <w:spacing w:after="0"/>
        <w:ind w:left="0"/>
        <w:jc w:val="both"/>
      </w:pPr>
      <w:r>
        <w:rPr>
          <w:rFonts w:ascii="Times New Roman"/>
          <w:b w:val="false"/>
          <w:i w:val="false"/>
          <w:color w:val="000000"/>
          <w:sz w:val="28"/>
        </w:rPr>
        <w:t>
      78. Жоба ӘКК-ге енгізілгенге дейін 12 (он екі) ай ішінде банктер/МҚҰ бұрын берген кредиттер/микрокредиттер де жаңа кредиттерге/микрокредиттерге жатады.</w:t>
      </w:r>
    </w:p>
    <w:bookmarkEnd w:id="601"/>
    <w:bookmarkStart w:name="z622" w:id="602"/>
    <w:p>
      <w:pPr>
        <w:spacing w:after="0"/>
        <w:ind w:left="0"/>
        <w:jc w:val="both"/>
      </w:pPr>
      <w:r>
        <w:rPr>
          <w:rFonts w:ascii="Times New Roman"/>
          <w:b w:val="false"/>
          <w:i w:val="false"/>
          <w:color w:val="000000"/>
          <w:sz w:val="28"/>
        </w:rPr>
        <w:t xml:space="preserve">
      79. Сыйақы мөлшерлемесінің бір бөлігін субсидиялау жүзеге асырылатын кредиттің сомасы ӘКК мен жергілікті атқарушы орган арасындағы жазбаша келісімге сәйкес бір шағын және орта кәсіпкерлік субъектісі үшін 500 (бес жүз) миллион теңгеден аспайды және онымен үлестес тұлғалардың/компаниялардың кредиті бойынша берешек есепке алынбай есептеледі. </w:t>
      </w:r>
    </w:p>
    <w:bookmarkEnd w:id="602"/>
    <w:bookmarkStart w:name="z623" w:id="603"/>
    <w:p>
      <w:pPr>
        <w:spacing w:after="0"/>
        <w:ind w:left="0"/>
        <w:jc w:val="both"/>
      </w:pPr>
      <w:r>
        <w:rPr>
          <w:rFonts w:ascii="Times New Roman"/>
          <w:b w:val="false"/>
          <w:i w:val="false"/>
          <w:color w:val="000000"/>
          <w:sz w:val="28"/>
        </w:rPr>
        <w:t>
      МҚҰ үшін бір шағын және орта кәсіпкерлік субъектісін қаржыландырудың ең жоғары лимиті 8000 (сегіз мың) айлық есептік көрсеткіштен аспайды.</w:t>
      </w:r>
    </w:p>
    <w:bookmarkEnd w:id="603"/>
    <w:bookmarkStart w:name="z624" w:id="604"/>
    <w:p>
      <w:pPr>
        <w:spacing w:after="0"/>
        <w:ind w:left="0"/>
        <w:jc w:val="both"/>
      </w:pPr>
      <w:r>
        <w:rPr>
          <w:rFonts w:ascii="Times New Roman"/>
          <w:b w:val="false"/>
          <w:i w:val="false"/>
          <w:color w:val="000000"/>
          <w:sz w:val="28"/>
        </w:rPr>
        <w:t>
      80. Субсидиялау номиналды сыйақы мөлшерлемесі 8,5 %-дан аспайтын кредиттер/микрокредиттер бойынша ғана жүзеге асырылады, олардың айырмасын ӘКК мен жергілікті атқарушы орган арасындағы жазбаша келісімге сәйкес шағын және орта кәсіпкерлік субъектісі төлейді. Бұл ретте шағын және орта кәсіпкерлік субъектісі төлейтін сыйақы мөлшерлемесі жылдық 1 %-дан кем болмауға тиіс.</w:t>
      </w:r>
    </w:p>
    <w:bookmarkEnd w:id="604"/>
    <w:bookmarkStart w:name="z625" w:id="605"/>
    <w:p>
      <w:pPr>
        <w:spacing w:after="0"/>
        <w:ind w:left="0"/>
        <w:jc w:val="both"/>
      </w:pPr>
      <w:r>
        <w:rPr>
          <w:rFonts w:ascii="Times New Roman"/>
          <w:b w:val="false"/>
          <w:i w:val="false"/>
          <w:color w:val="000000"/>
          <w:sz w:val="28"/>
        </w:rPr>
        <w:t>
      81. Кредиттер/микрокредиттер бойынша субсидиялау мерзімі 5 (бес) жылды құрайды. Айналым қаражатын толықтыруға бағытталған кредиттерді/микрокредиттерді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ӘКК бірінші субсидиялау шартына қол қойған кезден бастап белгіленеді.</w:t>
      </w:r>
    </w:p>
    <w:bookmarkEnd w:id="605"/>
    <w:bookmarkStart w:name="z626" w:id="606"/>
    <w:p>
      <w:pPr>
        <w:spacing w:after="0"/>
        <w:ind w:left="0"/>
        <w:jc w:val="both"/>
      </w:pPr>
      <w:r>
        <w:rPr>
          <w:rFonts w:ascii="Times New Roman"/>
          <w:b w:val="false"/>
          <w:i w:val="false"/>
          <w:color w:val="000000"/>
          <w:sz w:val="28"/>
        </w:rPr>
        <w:t>
      82. Өңірлік бағдарлама шеңберінде банк/МҚҰ:</w:t>
      </w:r>
    </w:p>
    <w:bookmarkEnd w:id="606"/>
    <w:bookmarkStart w:name="z627" w:id="607"/>
    <w:p>
      <w:pPr>
        <w:spacing w:after="0"/>
        <w:ind w:left="0"/>
        <w:jc w:val="both"/>
      </w:pPr>
      <w:r>
        <w:rPr>
          <w:rFonts w:ascii="Times New Roman"/>
          <w:b w:val="false"/>
          <w:i w:val="false"/>
          <w:color w:val="000000"/>
          <w:sz w:val="28"/>
        </w:rPr>
        <w:t>
      1) шағын және орта кәсіпкерлік субъектісі бастама жасайтын кредиттеу/микрокредиттеу талаптарының өзгеруіне байланысты;</w:t>
      </w:r>
    </w:p>
    <w:bookmarkEnd w:id="607"/>
    <w:bookmarkStart w:name="z628" w:id="608"/>
    <w:p>
      <w:pPr>
        <w:spacing w:after="0"/>
        <w:ind w:left="0"/>
        <w:jc w:val="both"/>
      </w:pPr>
      <w:r>
        <w:rPr>
          <w:rFonts w:ascii="Times New Roman"/>
          <w:b w:val="false"/>
          <w:i w:val="false"/>
          <w:color w:val="000000"/>
          <w:sz w:val="28"/>
        </w:rPr>
        <w:t>
      2) шағын және орта кәсіпкерлік субъектісінің кредит/микрокредит бойынша міндеттемелерін бұзуына байланысты өндіріп алынатындарды қоспағанда, кредитке байланысты қандай да бір комиссияларды, алымдарды және (немесе) өзге де төлемдерді алмайды.</w:t>
      </w:r>
    </w:p>
    <w:bookmarkEnd w:id="608"/>
    <w:bookmarkStart w:name="z629" w:id="609"/>
    <w:p>
      <w:pPr>
        <w:spacing w:after="0"/>
        <w:ind w:left="0"/>
        <w:jc w:val="both"/>
      </w:pPr>
      <w:r>
        <w:rPr>
          <w:rFonts w:ascii="Times New Roman"/>
          <w:b w:val="false"/>
          <w:i w:val="false"/>
          <w:color w:val="000000"/>
          <w:sz w:val="28"/>
        </w:rPr>
        <w:t>
      83. ӘКК қолданыстағы кредитті/микрокредитті субсидиялау туралы шешім қабылдаған жағдайда банк/МҚҰ шағын және орта кәсіпкерлік субъектісіне ағымдағы жылдың басынан бастап ӘКК ағымдағы жылы шешім қабылдаған күнге дейінгі кезеңде ұсталған комиссияларды, алымдарды және/немесе өзге де төлемдерді өтейді.</w:t>
      </w:r>
    </w:p>
    <w:bookmarkEnd w:id="609"/>
    <w:bookmarkStart w:name="z630" w:id="610"/>
    <w:p>
      <w:pPr>
        <w:spacing w:after="0"/>
        <w:ind w:left="0"/>
        <w:jc w:val="both"/>
      </w:pPr>
      <w:r>
        <w:rPr>
          <w:rFonts w:ascii="Times New Roman"/>
          <w:b w:val="false"/>
          <w:i w:val="false"/>
          <w:color w:val="000000"/>
          <w:sz w:val="28"/>
        </w:rPr>
        <w:t>
      Бұл ретте осы комиссиялар, алымдар және/немесе өзге де төлемдер шағын және орта кәсіпкерлік субъектісіне барлық тараптар бірінші субсидиялау шартына нақты қол қойған күннен бастап 3 (үш) ай ішінде өтелуге тиіс.</w:t>
      </w:r>
    </w:p>
    <w:bookmarkEnd w:id="610"/>
    <w:bookmarkStart w:name="z631" w:id="611"/>
    <w:p>
      <w:pPr>
        <w:spacing w:after="0"/>
        <w:ind w:left="0"/>
        <w:jc w:val="left"/>
      </w:pPr>
      <w:r>
        <w:rPr>
          <w:rFonts w:ascii="Times New Roman"/>
          <w:b/>
          <w:i w:val="false"/>
          <w:color w:val="000000"/>
        </w:rPr>
        <w:t xml:space="preserve"> 6-параграф. Субсидия беру үшін қатысушылардың өзара іс-қимыл жасасуы</w:t>
      </w:r>
    </w:p>
    <w:bookmarkEnd w:id="611"/>
    <w:bookmarkStart w:name="z632" w:id="612"/>
    <w:p>
      <w:pPr>
        <w:spacing w:after="0"/>
        <w:ind w:left="0"/>
        <w:jc w:val="both"/>
      </w:pPr>
      <w:r>
        <w:rPr>
          <w:rFonts w:ascii="Times New Roman"/>
          <w:b w:val="false"/>
          <w:i w:val="false"/>
          <w:color w:val="000000"/>
          <w:sz w:val="28"/>
        </w:rPr>
        <w:t>
      84. Кәсіпкер банкке/МҚҰ-ға/лизинг компаниясына:</w:t>
      </w:r>
    </w:p>
    <w:bookmarkEnd w:id="612"/>
    <w:bookmarkStart w:name="z633" w:id="613"/>
    <w:p>
      <w:pPr>
        <w:spacing w:after="0"/>
        <w:ind w:left="0"/>
        <w:jc w:val="both"/>
      </w:pPr>
      <w:r>
        <w:rPr>
          <w:rFonts w:ascii="Times New Roman"/>
          <w:b w:val="false"/>
          <w:i w:val="false"/>
          <w:color w:val="000000"/>
          <w:sz w:val="28"/>
        </w:rPr>
        <w:t>
      1) жаңа кредит/микрокредит/қаржылық лизинг шарты, оның ішінде "жасыл" жобаны іске асыруға арналған кредит бойынша осы Субсидиялау қағидаларына сәйкес келетін шарттарда банктің/МҚҰ-ның/лизинг компаниясының ішкі нормативтік құжаттарында бекітілген нысан бойынша кредит/микрокредит/лизинг беруге арналған өтінішпен;</w:t>
      </w:r>
    </w:p>
    <w:bookmarkEnd w:id="613"/>
    <w:bookmarkStart w:name="z634" w:id="614"/>
    <w:p>
      <w:pPr>
        <w:spacing w:after="0"/>
        <w:ind w:left="0"/>
        <w:jc w:val="both"/>
      </w:pPr>
      <w:r>
        <w:rPr>
          <w:rFonts w:ascii="Times New Roman"/>
          <w:b w:val="false"/>
          <w:i w:val="false"/>
          <w:color w:val="000000"/>
          <w:sz w:val="28"/>
        </w:rPr>
        <w:t>
      2) қолданыстағы кредит/микрокредит/қаржылық лизинг шарты, оның ішінде "жасыл" жобаны іске асыруға арналған кредит бойынша осы Субсидиялау қағидаларына 5-қосымшаға сәйкес нысан бойынша өтінішпен жүгінеді.</w:t>
      </w:r>
    </w:p>
    <w:bookmarkEnd w:id="614"/>
    <w:bookmarkStart w:name="z635" w:id="615"/>
    <w:p>
      <w:pPr>
        <w:spacing w:after="0"/>
        <w:ind w:left="0"/>
        <w:jc w:val="both"/>
      </w:pPr>
      <w:r>
        <w:rPr>
          <w:rFonts w:ascii="Times New Roman"/>
          <w:b w:val="false"/>
          <w:i w:val="false"/>
          <w:color w:val="000000"/>
          <w:sz w:val="28"/>
        </w:rPr>
        <w:t>
      85. Банк/МҚҰ/лизинг компаниясы жобаның қаржылық-экономикалық тиімділігіне бағалау жүргізеді және кредит/микрокредит/лизинг беру немесе кредит/микрокредит/лизинг бойынша сыйақы мөлшерлемесін осы Субсидиялау қағидаларында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615"/>
    <w:bookmarkStart w:name="z636" w:id="616"/>
    <w:p>
      <w:pPr>
        <w:spacing w:after="0"/>
        <w:ind w:left="0"/>
        <w:jc w:val="both"/>
      </w:pPr>
      <w:r>
        <w:rPr>
          <w:rFonts w:ascii="Times New Roman"/>
          <w:b w:val="false"/>
          <w:i w:val="false"/>
          <w:color w:val="000000"/>
          <w:sz w:val="28"/>
        </w:rPr>
        <w:t>
      86. Осы Субсидиялау қағидалары шеңберінде "жасыл" жобаны іске асыру үшін берілген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мәлімделген мақсатына және жобаны іске асыру жоспарланып отырған экономикалық қызмет түріне сәйкес жүргізіледі. "Жасыл" таксономияның тиісті кіші секторы бойынша межелі шектеулер болмаған жағдайда қаралып отырған жобаны "жасыл" таксономияның белгілі бір кіші секторына жатқызуды банк өзі жүргізеді. Осы Субсидиялау қағидалары шеңберінде қарыз алушыға қаржылық қолдау алуға жәрдемдесу мақсатында банк қарыз алушыны қаржы агенттігіне жібереді және осы қолдауды алу шарттарын түсіндіреді, оның ішінде қаржы агенттігіне қаралатын жобаның "жасыл" таксономияның межелі шектеуіне сәйкестігі туралы сыртқы бағалау провайдерінің қорытындысын ұсыну қажет болуы мүмкін екенін хабарлайды.</w:t>
      </w:r>
    </w:p>
    <w:bookmarkEnd w:id="616"/>
    <w:bookmarkStart w:name="z637" w:id="617"/>
    <w:p>
      <w:pPr>
        <w:spacing w:after="0"/>
        <w:ind w:left="0"/>
        <w:jc w:val="both"/>
      </w:pPr>
      <w:r>
        <w:rPr>
          <w:rFonts w:ascii="Times New Roman"/>
          <w:b w:val="false"/>
          <w:i w:val="false"/>
          <w:color w:val="000000"/>
          <w:sz w:val="28"/>
        </w:rPr>
        <w:t>
      "Жасыл" таксономияда қаралатын жоба жататын белгілі бір кіші сектор бойынша межелі шектеу көзделген жағдайларда өтініш берушінің қаржы агенттігіне сыртқы бағалау провайдерінің/энергия-аудиторлық ұйымның іске асырылуы көзделіп отырған немесе іске асырылып жатқан жобаның "жасыл" таксономияның шекті мәніне сәйкестігі туралы қорытындысын ұсынуы осы Субсидиялау қағидалары шеңберінде қаржылай қолдау алудың міндетті шарты болып табылады.</w:t>
      </w:r>
    </w:p>
    <w:bookmarkEnd w:id="617"/>
    <w:bookmarkStart w:name="z638" w:id="618"/>
    <w:p>
      <w:pPr>
        <w:spacing w:after="0"/>
        <w:ind w:left="0"/>
        <w:jc w:val="both"/>
      </w:pPr>
      <w:r>
        <w:rPr>
          <w:rFonts w:ascii="Times New Roman"/>
          <w:b w:val="false"/>
          <w:i w:val="false"/>
          <w:color w:val="000000"/>
          <w:sz w:val="28"/>
        </w:rPr>
        <w:t>
      Сыртқы бағалау провайдерлерінің жобалардың "жасыл" таксономияның шекті мәндеріне сәйкестігі санаттары бойынша жекелеген ережелері, олар дайындайтын қорытындылардың форматы мен мазмұнына қойылатын талаптар осы Субсидиялау қағидаларының 10-параграфында белгіленеді. "Жасыл" таксономияны қолдану қаулымен бекітілген "жасыл" облигациялар және "жасыл" кредиттер арқылы қаржыландыруға жататын "жасыл" жобалардың жіктеуішіне сәйкес жүзеге асырылады.</w:t>
      </w:r>
    </w:p>
    <w:bookmarkEnd w:id="618"/>
    <w:bookmarkStart w:name="z639" w:id="619"/>
    <w:p>
      <w:pPr>
        <w:spacing w:after="0"/>
        <w:ind w:left="0"/>
        <w:jc w:val="both"/>
      </w:pPr>
      <w:r>
        <w:rPr>
          <w:rFonts w:ascii="Times New Roman"/>
          <w:b w:val="false"/>
          <w:i w:val="false"/>
          <w:color w:val="000000"/>
          <w:sz w:val="28"/>
        </w:rPr>
        <w:t>
      Сертификаттау/таңбалау ("жасыл" таксономияда көрсетілген "жасыл" құрылыс, энергия тиімділігі, органикалық өнім өндіру, көлік саласындағы стандарттар мен таңбалаудың талаптарына сәйкестікті растау) шекті өлшемшарт болған жағдайларда растау үшін (сыртқы бағалау провайдерінің қорытындысына балама) тиісті сертификаттарды/таңбалауды ұсыну жеткілікті. Cыртқы бағалау провайдерінің қорытындысын алу көзделіп отырған жоба бойынша стандарттарға, таңбалауға және талаптарға жоспарлы сәйкестік мәлімделетін жағдайларда ғана талап етіледі. Кейіннен осы стандарттарға, таңбалауға және талаптарға сәйкестікті куәландыратын сертификаттар мен құжаттардың көшірмелері қаржыландырудың нысаналы пайдаланылуын растайды.</w:t>
      </w:r>
    </w:p>
    <w:bookmarkEnd w:id="619"/>
    <w:bookmarkStart w:name="z640" w:id="620"/>
    <w:p>
      <w:pPr>
        <w:spacing w:after="0"/>
        <w:ind w:left="0"/>
        <w:jc w:val="both"/>
      </w:pPr>
      <w:r>
        <w:rPr>
          <w:rFonts w:ascii="Times New Roman"/>
          <w:b w:val="false"/>
          <w:i w:val="false"/>
          <w:color w:val="000000"/>
          <w:sz w:val="28"/>
        </w:rPr>
        <w:t>
      87. Банктің/МҚҰ-ның/лизинг компаниясының оң шешімі бар кәсіпкер қаржы агенттігіне осы Субсидиялау қағидаларына 6-қосымшаға сәйкес нысан бойынша өтініш-сауалнамамен жүгінеді, оған мыналар қоса беріледі:</w:t>
      </w:r>
    </w:p>
    <w:bookmarkEnd w:id="620"/>
    <w:bookmarkStart w:name="z641" w:id="621"/>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көшірмесі), кәсіпкерді мемлекеттік тіркеу туралы хабарлама;</w:t>
      </w:r>
    </w:p>
    <w:bookmarkEnd w:id="621"/>
    <w:bookmarkStart w:name="z642" w:id="622"/>
    <w:p>
      <w:pPr>
        <w:spacing w:after="0"/>
        <w:ind w:left="0"/>
        <w:jc w:val="both"/>
      </w:pPr>
      <w:r>
        <w:rPr>
          <w:rFonts w:ascii="Times New Roman"/>
          <w:b w:val="false"/>
          <w:i w:val="false"/>
          <w:color w:val="000000"/>
          <w:sz w:val="28"/>
        </w:rPr>
        <w:t>
      2) мыналарды:</w:t>
      </w:r>
    </w:p>
    <w:bookmarkEnd w:id="622"/>
    <w:bookmarkStart w:name="z643" w:id="623"/>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кезеңдері (осы абзацтың талабы "Шағын және орта кәсіпкерлікті қолдау" бағыты шеңберінде қатысуға өтініш берілген жағдайларға қолданылады);</w:t>
      </w:r>
    </w:p>
    <w:bookmarkEnd w:id="623"/>
    <w:bookmarkStart w:name="z644" w:id="624"/>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және жұмыс орындарының орташа жылдық санын ұлғайту кезеңдері (осы абзацтың талабы "Шағын, орта және ірі кәсіпкерлікті қолдау" бағыты шеңберінде қатысуға өтініш берілген жағдайларға қолданылады);</w:t>
      </w:r>
    </w:p>
    <w:bookmarkEnd w:id="624"/>
    <w:bookmarkStart w:name="z645" w:id="625"/>
    <w:p>
      <w:pPr>
        <w:spacing w:after="0"/>
        <w:ind w:left="0"/>
        <w:jc w:val="both"/>
      </w:pPr>
      <w:r>
        <w:rPr>
          <w:rFonts w:ascii="Times New Roman"/>
          <w:b w:val="false"/>
          <w:i w:val="false"/>
          <w:color w:val="000000"/>
          <w:sz w:val="28"/>
        </w:rPr>
        <w:t xml:space="preserve">
      сомасы 3 (үш) миллиард теңгеден асатын "Шағын, орта және ірі кәсіпкерлікті қолдау" бағыты шеңберіндегі жобалар бойынша 3 (үш) жыл өткеннен кейін кәсіпкердің –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көрсеткіштерге сәйкес орта кәсіпкерлік субъектісі санатына ауысуы;</w:t>
      </w:r>
    </w:p>
    <w:bookmarkEnd w:id="625"/>
    <w:bookmarkStart w:name="z646" w:id="626"/>
    <w:p>
      <w:pPr>
        <w:spacing w:after="0"/>
        <w:ind w:left="0"/>
        <w:jc w:val="both"/>
      </w:pPr>
      <w:r>
        <w:rPr>
          <w:rFonts w:ascii="Times New Roman"/>
          <w:b w:val="false"/>
          <w:i w:val="false"/>
          <w:color w:val="000000"/>
          <w:sz w:val="28"/>
        </w:rPr>
        <w:t>
      "Моно және шағын қалаларда, ауылдық елді мекендерде кәсіпкерлікті қолдау" бағыты бойынша: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кезеңдері;</w:t>
      </w:r>
    </w:p>
    <w:bookmarkEnd w:id="626"/>
    <w:bookmarkStart w:name="z647" w:id="627"/>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24 (жиырма төрт) айдан аспайтын мерзімде іске асыру шарты көрсетілген кәсіпкер жобасының бизнес-жоспары;</w:t>
      </w:r>
    </w:p>
    <w:bookmarkEnd w:id="627"/>
    <w:bookmarkStart w:name="z648" w:id="628"/>
    <w:p>
      <w:pPr>
        <w:spacing w:after="0"/>
        <w:ind w:left="0"/>
        <w:jc w:val="both"/>
      </w:pPr>
      <w:r>
        <w:rPr>
          <w:rFonts w:ascii="Times New Roman"/>
          <w:b w:val="false"/>
          <w:i w:val="false"/>
          <w:color w:val="000000"/>
          <w:sz w:val="28"/>
        </w:rPr>
        <w:t>
      3) тауарлардың бір Еуразиялық экономикалық одаққа мүше мемлекеттің аумағынан екінші Еуразиялық экономикалық одаққа мүше мемлекеттің аумағына өткізілуін растайтын тауарға ілеспе құжаттардың көшірмелері (бар болса);</w:t>
      </w:r>
    </w:p>
    <w:bookmarkEnd w:id="628"/>
    <w:bookmarkStart w:name="z649" w:id="629"/>
    <w:p>
      <w:pPr>
        <w:spacing w:after="0"/>
        <w:ind w:left="0"/>
        <w:jc w:val="both"/>
      </w:pPr>
      <w:r>
        <w:rPr>
          <w:rFonts w:ascii="Times New Roman"/>
          <w:b w:val="false"/>
          <w:i w:val="false"/>
          <w:color w:val="000000"/>
          <w:sz w:val="28"/>
        </w:rPr>
        <w:t>
      4) сыртқы бағалау провайдерінің "жасыл" жоба бойынша қорытындысы/сертификат ("жасыл" таксономияда қаралып отырған жоба жататын белгілі бір кіші сектор бойынша межелі шектеу көзделген жағдайда "жасыл" жобаны іске асыру мақсатында кредит алуға өтініш берілген кезде) қоса беріледі.</w:t>
      </w:r>
    </w:p>
    <w:bookmarkEnd w:id="629"/>
    <w:bookmarkStart w:name="z650" w:id="630"/>
    <w:p>
      <w:pPr>
        <w:spacing w:after="0"/>
        <w:ind w:left="0"/>
        <w:jc w:val="both"/>
      </w:pPr>
      <w:r>
        <w:rPr>
          <w:rFonts w:ascii="Times New Roman"/>
          <w:b w:val="false"/>
          <w:i w:val="false"/>
          <w:color w:val="000000"/>
          <w:sz w:val="28"/>
        </w:rPr>
        <w:t>
      Кәсіпкер өңірлік/жергілікті үйлестірушіге өтінім дайындау және құжаттар жинау мәселелері бойынша консультациялық қолдау алу үшін жүгінеді.</w:t>
      </w:r>
    </w:p>
    <w:bookmarkEnd w:id="630"/>
    <w:bookmarkStart w:name="z651" w:id="631"/>
    <w:p>
      <w:pPr>
        <w:spacing w:after="0"/>
        <w:ind w:left="0"/>
        <w:jc w:val="both"/>
      </w:pPr>
      <w:r>
        <w:rPr>
          <w:rFonts w:ascii="Times New Roman"/>
          <w:b w:val="false"/>
          <w:i w:val="false"/>
          <w:color w:val="000000"/>
          <w:sz w:val="28"/>
        </w:rPr>
        <w:t>
      Кәсіпкер өтінім берген кезде сұратылып отырған кезең үшін салық берешегінің жоқ екені туралы анықтаманың болуы талап етіледі;</w:t>
      </w:r>
    </w:p>
    <w:bookmarkEnd w:id="631"/>
    <w:bookmarkStart w:name="z652" w:id="632"/>
    <w:p>
      <w:pPr>
        <w:spacing w:after="0"/>
        <w:ind w:left="0"/>
        <w:jc w:val="both"/>
      </w:pPr>
      <w:r>
        <w:rPr>
          <w:rFonts w:ascii="Times New Roman"/>
          <w:b w:val="false"/>
          <w:i w:val="false"/>
          <w:color w:val="000000"/>
          <w:sz w:val="28"/>
        </w:rPr>
        <w:t>
      5) осы Субсидиялау қағидаларына 4-қосымшаға сәйкес экономикалық қызметтің негізгі (басым) түрлерінің тізбесі шеңберінде іске асырылатын жобалар бойынша субсидиялау кезеңінде дивидендтер төлеуге тыйым салу бойынша талап қойылады;</w:t>
      </w:r>
    </w:p>
    <w:bookmarkEnd w:id="632"/>
    <w:bookmarkStart w:name="z653" w:id="633"/>
    <w:p>
      <w:pPr>
        <w:spacing w:after="0"/>
        <w:ind w:left="0"/>
        <w:jc w:val="both"/>
      </w:pPr>
      <w:r>
        <w:rPr>
          <w:rFonts w:ascii="Times New Roman"/>
          <w:b w:val="false"/>
          <w:i w:val="false"/>
          <w:color w:val="000000"/>
          <w:sz w:val="28"/>
        </w:rPr>
        <w:t>
      6) сомасы 500 (бес жүз) миллион теңгеден асатын жобалар бойынша субсидиялау кезеңінде дивидендтер төлеуге тыйым салу бойынша талап қойылады;</w:t>
      </w:r>
    </w:p>
    <w:bookmarkEnd w:id="633"/>
    <w:bookmarkStart w:name="z654" w:id="634"/>
    <w:p>
      <w:pPr>
        <w:spacing w:after="0"/>
        <w:ind w:left="0"/>
        <w:jc w:val="both"/>
      </w:pPr>
      <w:r>
        <w:rPr>
          <w:rFonts w:ascii="Times New Roman"/>
          <w:b w:val="false"/>
          <w:i w:val="false"/>
          <w:color w:val="000000"/>
          <w:sz w:val="28"/>
        </w:rPr>
        <w:t>
      7) сауда орталықтарын/заманауи форматтағы сауда объектілерін/сауда қызметіндегі көпфункционалды кешендерді салу, кеңейту жобалары бойынша мынадай:</w:t>
      </w:r>
    </w:p>
    <w:bookmarkEnd w:id="634"/>
    <w:bookmarkStart w:name="z655" w:id="635"/>
    <w:p>
      <w:pPr>
        <w:spacing w:after="0"/>
        <w:ind w:left="0"/>
        <w:jc w:val="both"/>
      </w:pPr>
      <w:r>
        <w:rPr>
          <w:rFonts w:ascii="Times New Roman"/>
          <w:b w:val="false"/>
          <w:i w:val="false"/>
          <w:color w:val="000000"/>
          <w:sz w:val="28"/>
        </w:rPr>
        <w:t>
      осы Субсидиялау қағидаларының шарттарына сәйкес сауда алаңында және (немесе) сөре кеңістігінде отандық өндіріс тауарларын орналастыру;</w:t>
      </w:r>
    </w:p>
    <w:bookmarkEnd w:id="635"/>
    <w:bookmarkStart w:name="z656" w:id="636"/>
    <w:p>
      <w:pPr>
        <w:spacing w:after="0"/>
        <w:ind w:left="0"/>
        <w:jc w:val="both"/>
      </w:pPr>
      <w:r>
        <w:rPr>
          <w:rFonts w:ascii="Times New Roman"/>
          <w:b w:val="false"/>
          <w:i w:val="false"/>
          <w:color w:val="000000"/>
          <w:sz w:val="28"/>
        </w:rPr>
        <w:t>
      объектінің аумағында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бұйрығымен бекітілген (нормативтік құқықтық актілерді мемлекеттік тіркеу тізілімінде № 32474 болып тіркелген) азық-түлік тауарларын, оның ішінде әлеуметтік маңызы бар тауарларды өткізу жөніндегі талаптар қойылады;</w:t>
      </w:r>
    </w:p>
    <w:bookmarkEnd w:id="636"/>
    <w:bookmarkStart w:name="z657" w:id="637"/>
    <w:p>
      <w:pPr>
        <w:spacing w:after="0"/>
        <w:ind w:left="0"/>
        <w:jc w:val="both"/>
      </w:pPr>
      <w:r>
        <w:rPr>
          <w:rFonts w:ascii="Times New Roman"/>
          <w:b w:val="false"/>
          <w:i w:val="false"/>
          <w:color w:val="000000"/>
          <w:sz w:val="28"/>
        </w:rPr>
        <w:t>
      8) инвестициялық мақсаттарға бағытталған, қарыз сомасы 10 (он) миллиард теңгеден асатын кредиттер/қаржылық лизинг бойынша мыналар қоса беріледі:</w:t>
      </w:r>
    </w:p>
    <w:bookmarkEnd w:id="637"/>
    <w:bookmarkStart w:name="z658" w:id="638"/>
    <w:p>
      <w:pPr>
        <w:spacing w:after="0"/>
        <w:ind w:left="0"/>
        <w:jc w:val="both"/>
      </w:pPr>
      <w:r>
        <w:rPr>
          <w:rFonts w:ascii="Times New Roman"/>
          <w:b w:val="false"/>
          <w:i w:val="false"/>
          <w:color w:val="000000"/>
          <w:sz w:val="28"/>
        </w:rPr>
        <w:t>
      өтініш беруші бекіткен жоба бойынша бизнес-жоспар, онда соңғы екі жылдағы ретроспективті деректер (бар болса), қаржыландырудың барлық мерзіміне болжамды деректер және жобаны іске асырудың жоспар-графигі сияқты қаржылық көрсеткіштер қамтылады;</w:t>
      </w:r>
    </w:p>
    <w:bookmarkEnd w:id="638"/>
    <w:bookmarkStart w:name="z659" w:id="639"/>
    <w:p>
      <w:pPr>
        <w:spacing w:after="0"/>
        <w:ind w:left="0"/>
        <w:jc w:val="both"/>
      </w:pPr>
      <w:r>
        <w:rPr>
          <w:rFonts w:ascii="Times New Roman"/>
          <w:b w:val="false"/>
          <w:i w:val="false"/>
          <w:color w:val="000000"/>
          <w:sz w:val="28"/>
        </w:rPr>
        <w:t>
      жоба бойынша банктің/лизинг компаниясының кредиттік (сараптамалық) қорытындысы, онда қаржылық көрсеткіштер қамтылады;</w:t>
      </w:r>
    </w:p>
    <w:bookmarkEnd w:id="639"/>
    <w:bookmarkStart w:name="z660" w:id="640"/>
    <w:p>
      <w:pPr>
        <w:spacing w:after="0"/>
        <w:ind w:left="0"/>
        <w:jc w:val="both"/>
      </w:pPr>
      <w:r>
        <w:rPr>
          <w:rFonts w:ascii="Times New Roman"/>
          <w:b w:val="false"/>
          <w:i w:val="false"/>
          <w:color w:val="000000"/>
          <w:sz w:val="28"/>
        </w:rPr>
        <w:t>
      бизнес-жоспарда ұсынылған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қолдаухаттары – кадрлық (дағдылар мен кәсіптік іскерліктер, бизнес-идеяның кәсіпкердің білімі мен іскерлігіне қаншалықты жауап беретіні), кәсіпкердің қаржылық есептілігі баптарының деректері толық жазылған қаржылық есептер (бар болса). Қажет болған жағдайда қаржы агенттігі кәсіпкерден/банктен/лизинг компаниясынан кәсіпкердің жобасы бойынша қосымша материалдар сұратады;</w:t>
      </w:r>
    </w:p>
    <w:bookmarkEnd w:id="640"/>
    <w:bookmarkStart w:name="z661" w:id="641"/>
    <w:p>
      <w:pPr>
        <w:spacing w:after="0"/>
        <w:ind w:left="0"/>
        <w:jc w:val="both"/>
      </w:pPr>
      <w:r>
        <w:rPr>
          <w:rFonts w:ascii="Times New Roman"/>
          <w:b w:val="false"/>
          <w:i w:val="false"/>
          <w:color w:val="000000"/>
          <w:sz w:val="28"/>
        </w:rPr>
        <w:t>
      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берушінің мемлекеттік тіркелген (қайта тіркелген) нөмірі мен күні; өтініш берушінің бизнес сәйкестендіру нөмірі немесе жеке сәйкестендіру нөмірі; саланың, кіші саланың атауы; қызметтің негізгі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641"/>
    <w:bookmarkStart w:name="z662" w:id="642"/>
    <w:p>
      <w:pPr>
        <w:spacing w:after="0"/>
        <w:ind w:left="0"/>
        <w:jc w:val="both"/>
      </w:pPr>
      <w:r>
        <w:rPr>
          <w:rFonts w:ascii="Times New Roman"/>
          <w:b w:val="false"/>
          <w:i w:val="false"/>
          <w:color w:val="000000"/>
          <w:sz w:val="28"/>
        </w:rPr>
        <w:t>
      9) кредит/қаржылық лизинг шарты сомасының кемінде 40 %-ы қазақстандық өндірушінің тауарларын сатып алуға бағытталған жобалар бойынша кәсіпкерге 7 (жеті) жылға дейінгі мерзіммен 8 % мөлшерлеме белгіленеді ("Шағын және орта кәсіпкерлікті қолдау", "Шағын, орта және ірі кәсіпкерлікті қолдау" бағыттары шеңберіндегі жобалар бойынша);</w:t>
      </w:r>
    </w:p>
    <w:bookmarkEnd w:id="642"/>
    <w:bookmarkStart w:name="z663" w:id="643"/>
    <w:p>
      <w:pPr>
        <w:spacing w:after="0"/>
        <w:ind w:left="0"/>
        <w:jc w:val="both"/>
      </w:pPr>
      <w:r>
        <w:rPr>
          <w:rFonts w:ascii="Times New Roman"/>
          <w:b w:val="false"/>
          <w:i w:val="false"/>
          <w:color w:val="000000"/>
          <w:sz w:val="28"/>
        </w:rPr>
        <w:t>
      10) банктің/МҚҰ-ның/лизинг компаниясының оң шешімі (банк/МҚҰ/лизинг компаниясы шешімінің хаттамасынан үзінді).</w:t>
      </w:r>
    </w:p>
    <w:bookmarkEnd w:id="643"/>
    <w:bookmarkStart w:name="z664" w:id="644"/>
    <w:p>
      <w:pPr>
        <w:spacing w:after="0"/>
        <w:ind w:left="0"/>
        <w:jc w:val="both"/>
      </w:pPr>
      <w:r>
        <w:rPr>
          <w:rFonts w:ascii="Times New Roman"/>
          <w:b w:val="false"/>
          <w:i w:val="false"/>
          <w:color w:val="000000"/>
          <w:sz w:val="28"/>
        </w:rPr>
        <w:t>
      88.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жағдайда қаржы агенттігі 1 (бір) жұмыс күні ішінде ұсынылған құжаттар бойынша нақты кемшіліктерді көрсете отырып, банкке/МҚҰ-ға/лизинг компаниясына/кәсіпкерге ұсынылған құжаттарды пысықтау үшін қайтарады.</w:t>
      </w:r>
    </w:p>
    <w:bookmarkEnd w:id="644"/>
    <w:bookmarkStart w:name="z665" w:id="645"/>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жұмыс күні кәсіпкердің жобасын қаржы агенттігі уәкілетті органының отырысына шығарады.</w:t>
      </w:r>
    </w:p>
    <w:bookmarkEnd w:id="645"/>
    <w:bookmarkStart w:name="z666" w:id="646"/>
    <w:p>
      <w:pPr>
        <w:spacing w:after="0"/>
        <w:ind w:left="0"/>
        <w:jc w:val="both"/>
      </w:pPr>
      <w:r>
        <w:rPr>
          <w:rFonts w:ascii="Times New Roman"/>
          <w:b w:val="false"/>
          <w:i w:val="false"/>
          <w:color w:val="000000"/>
          <w:sz w:val="28"/>
        </w:rPr>
        <w:t xml:space="preserve">
      Инвестициялық мақсаттарға бағытталған, қарыз сомасы 10 (он) миллиард теңгеден асатын кредиттер/қаржылық лизинг бойынша қаржы агенттігі салалық қорытынды алу үшін тиісті салалық орталық уәкілетті органға сұрау салу жібереді. </w:t>
      </w:r>
    </w:p>
    <w:bookmarkEnd w:id="646"/>
    <w:bookmarkStart w:name="z667" w:id="647"/>
    <w:p>
      <w:pPr>
        <w:spacing w:after="0"/>
        <w:ind w:left="0"/>
        <w:jc w:val="both"/>
      </w:pPr>
      <w:r>
        <w:rPr>
          <w:rFonts w:ascii="Times New Roman"/>
          <w:b w:val="false"/>
          <w:i w:val="false"/>
          <w:color w:val="000000"/>
          <w:sz w:val="28"/>
        </w:rPr>
        <w:t>
      Тиісті орталық уәкілетті мемлекеттік органдар салалық қорытындыны қаржы агенттігінен сұрау салу келіп түскен күннен бастап 10 (он) жұмыс күні ішінде ұсынады.</w:t>
      </w:r>
    </w:p>
    <w:bookmarkEnd w:id="647"/>
    <w:bookmarkStart w:name="z668" w:id="648"/>
    <w:p>
      <w:pPr>
        <w:spacing w:after="0"/>
        <w:ind w:left="0"/>
        <w:jc w:val="both"/>
      </w:pPr>
      <w:r>
        <w:rPr>
          <w:rFonts w:ascii="Times New Roman"/>
          <w:b w:val="false"/>
          <w:i w:val="false"/>
          <w:color w:val="000000"/>
          <w:sz w:val="28"/>
        </w:rPr>
        <w:t>
      Қажет болған жағдайда орталық уәкілетті мемлекеттік орган жеке кәсіпкерлік субъектісінен қосымша ақпаратты/құжаттарды сұратады.</w:t>
      </w:r>
    </w:p>
    <w:bookmarkEnd w:id="648"/>
    <w:bookmarkStart w:name="z669" w:id="649"/>
    <w:p>
      <w:pPr>
        <w:spacing w:after="0"/>
        <w:ind w:left="0"/>
        <w:jc w:val="both"/>
      </w:pPr>
      <w:r>
        <w:rPr>
          <w:rFonts w:ascii="Times New Roman"/>
          <w:b w:val="false"/>
          <w:i w:val="false"/>
          <w:color w:val="000000"/>
          <w:sz w:val="28"/>
        </w:rPr>
        <w:t>
      Қаржы агенттігі жоба осы Субсидиялау қағидаларының 1-тарауы 11, 12 және 13-тармақтарында, 2-тарауының 1, 2, 3, 4, 5, 6, 8, 9, 10 және 11-параграфтарында көрсетілген шарттарға сәйкес келмеген жағдайда дәлелді негіздемесімен субсидия беруден бас тартады.</w:t>
      </w:r>
    </w:p>
    <w:bookmarkEnd w:id="649"/>
    <w:bookmarkStart w:name="z670" w:id="650"/>
    <w:p>
      <w:pPr>
        <w:spacing w:after="0"/>
        <w:ind w:left="0"/>
        <w:jc w:val="both"/>
      </w:pPr>
      <w:r>
        <w:rPr>
          <w:rFonts w:ascii="Times New Roman"/>
          <w:b w:val="false"/>
          <w:i w:val="false"/>
          <w:color w:val="000000"/>
          <w:sz w:val="28"/>
        </w:rPr>
        <w:t>
      89. Отырыстар өткізу тәртібі, қаржы агенттігінің уәкілетті органы мүшелерінің саны қаржы агенттігінің уәкілетті органы бекітетін ішкі нормативтік құжаттарда айқындалады.</w:t>
      </w:r>
    </w:p>
    <w:bookmarkEnd w:id="650"/>
    <w:bookmarkStart w:name="z671" w:id="651"/>
    <w:p>
      <w:pPr>
        <w:spacing w:after="0"/>
        <w:ind w:left="0"/>
        <w:jc w:val="both"/>
      </w:pPr>
      <w:r>
        <w:rPr>
          <w:rFonts w:ascii="Times New Roman"/>
          <w:b w:val="false"/>
          <w:i w:val="false"/>
          <w:color w:val="000000"/>
          <w:sz w:val="28"/>
        </w:rPr>
        <w:t>
      90. Қаржы агенттігінің уәкілетті органы жобаларды тиісті қаржы жылы субсидиялау үшін бюджет қаражаты болған жағдайда ғана қарайды.</w:t>
      </w:r>
    </w:p>
    <w:bookmarkEnd w:id="651"/>
    <w:bookmarkStart w:name="z672" w:id="652"/>
    <w:p>
      <w:pPr>
        <w:spacing w:after="0"/>
        <w:ind w:left="0"/>
        <w:jc w:val="both"/>
      </w:pPr>
      <w:r>
        <w:rPr>
          <w:rFonts w:ascii="Times New Roman"/>
          <w:b w:val="false"/>
          <w:i w:val="false"/>
          <w:color w:val="000000"/>
          <w:sz w:val="28"/>
        </w:rPr>
        <w:t xml:space="preserve">
      91. Қаржы агенттігінің уәкілетті органы кәсіпкердің жобасын құжаттар топтамасы бар ақпарат және қарыз сомасы 10 (он) миллиард теңгеден асатын инвестициялық мақсаттарға бағытталған кредиттер/қаржылық лизинг бойынша салалық қорытынды келіп түскен күннен бастап 5 (бес) жұмыс күні ішінде қарайды. Бұл ретте қаржы агенттігінің уәкілетті органы оң шешім қабылдаған жағдайда шешімде: </w:t>
      </w:r>
    </w:p>
    <w:bookmarkEnd w:id="652"/>
    <w:bookmarkStart w:name="z673" w:id="653"/>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кәсіпкерлердің міндеттемесі (кәсіпкерлердің "Шағын және орта кәсіпкерлікті қолдау", "Моно және шағын қалаларда, ауылдық елді мекендерде кәсіпкерлікті қолдау" бағыты шеңберіндегі жобалары бойынша);</w:t>
      </w:r>
    </w:p>
    <w:bookmarkEnd w:id="653"/>
    <w:bookmarkStart w:name="z674" w:id="654"/>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бойынша кәсіпкерлердің міндеттемесі (кәсіпкерлердің "Шағын, орта және ірі кәсіпкерлікті қолдау" бағыты шеңберіндегі жобалары бойынша);</w:t>
      </w:r>
    </w:p>
    <w:bookmarkEnd w:id="654"/>
    <w:bookmarkStart w:name="z675" w:id="655"/>
    <w:p>
      <w:pPr>
        <w:spacing w:after="0"/>
        <w:ind w:left="0"/>
        <w:jc w:val="both"/>
      </w:pPr>
      <w:r>
        <w:rPr>
          <w:rFonts w:ascii="Times New Roman"/>
          <w:b w:val="false"/>
          <w:i w:val="false"/>
          <w:color w:val="000000"/>
          <w:sz w:val="28"/>
        </w:rPr>
        <w:t>
      субсидиялау кезеңінде дивидендтер төлеуге тыйым салу бойынша талап;</w:t>
      </w:r>
    </w:p>
    <w:bookmarkEnd w:id="655"/>
    <w:bookmarkStart w:name="z676" w:id="656"/>
    <w:p>
      <w:pPr>
        <w:spacing w:after="0"/>
        <w:ind w:left="0"/>
        <w:jc w:val="both"/>
      </w:pPr>
      <w:r>
        <w:rPr>
          <w:rFonts w:ascii="Times New Roman"/>
          <w:b w:val="false"/>
          <w:i w:val="false"/>
          <w:color w:val="000000"/>
          <w:sz w:val="28"/>
        </w:rPr>
        <w:t>
      кәсіпкер ұсынатын сыртқы бағалау провайдерінің қорытындысы негізінде жобаны субсидиялау басталғаннан кейін 2 (екі) жыл өткен соң көзделіп отырған "жасыл" жоба бойынша мәлімделген "жасыл" таксономияның шекті өлшемшарттарында:</w:t>
      </w:r>
    </w:p>
    <w:bookmarkEnd w:id="656"/>
    <w:bookmarkStart w:name="z677" w:id="657"/>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657"/>
    <w:bookmarkStart w:name="z678" w:id="658"/>
    <w:p>
      <w:pPr>
        <w:spacing w:after="0"/>
        <w:ind w:left="0"/>
        <w:jc w:val="both"/>
      </w:pPr>
      <w:r>
        <w:rPr>
          <w:rFonts w:ascii="Times New Roman"/>
          <w:b w:val="false"/>
          <w:i w:val="false"/>
          <w:color w:val="000000"/>
          <w:sz w:val="28"/>
        </w:rPr>
        <w:t>
      2) парниктік газдар шығарындыларының ең төмен деңгейі;</w:t>
      </w:r>
    </w:p>
    <w:bookmarkEnd w:id="658"/>
    <w:bookmarkStart w:name="z679" w:id="659"/>
    <w:p>
      <w:pPr>
        <w:spacing w:after="0"/>
        <w:ind w:left="0"/>
        <w:jc w:val="both"/>
      </w:pPr>
      <w:r>
        <w:rPr>
          <w:rFonts w:ascii="Times New Roman"/>
          <w:b w:val="false"/>
          <w:i w:val="false"/>
          <w:color w:val="000000"/>
          <w:sz w:val="28"/>
        </w:rPr>
        <w:t>
      3) қалдықтардың үлесін/кәдеге жаратылуын азайту;</w:t>
      </w:r>
    </w:p>
    <w:bookmarkEnd w:id="659"/>
    <w:bookmarkStart w:name="z680" w:id="660"/>
    <w:p>
      <w:pPr>
        <w:spacing w:after="0"/>
        <w:ind w:left="0"/>
        <w:jc w:val="both"/>
      </w:pPr>
      <w:r>
        <w:rPr>
          <w:rFonts w:ascii="Times New Roman"/>
          <w:b w:val="false"/>
          <w:i w:val="false"/>
          <w:color w:val="000000"/>
          <w:sz w:val="28"/>
        </w:rPr>
        <w:t>
      4) су тұтынуды төмендету;</w:t>
      </w:r>
    </w:p>
    <w:bookmarkEnd w:id="660"/>
    <w:bookmarkStart w:name="z681" w:id="661"/>
    <w:p>
      <w:pPr>
        <w:spacing w:after="0"/>
        <w:ind w:left="0"/>
        <w:jc w:val="both"/>
      </w:pPr>
      <w:r>
        <w:rPr>
          <w:rFonts w:ascii="Times New Roman"/>
          <w:b w:val="false"/>
          <w:i w:val="false"/>
          <w:color w:val="000000"/>
          <w:sz w:val="28"/>
        </w:rPr>
        <w:t xml:space="preserve">
      5) ең үздік қолжетімді технологиялар анықтамалықтарының талаптарына сәйкестік (шекті өлшемшартта көрсетілген бөлігінде) көзделген жағдайларда кәсіпкердің "жасыл" жоба бойынша осы шекті өлшемшарттарға қол жеткізу жөніндегі міндеттемесі; </w:t>
      </w:r>
    </w:p>
    <w:bookmarkEnd w:id="661"/>
    <w:bookmarkStart w:name="z682" w:id="662"/>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бағыттары шеңберінде кәсіпкерлердің инвестициялық жобаларды іске асыру мерзімін 24 (жиырма төрт) айдан асырмау міндеттемесі;</w:t>
      </w:r>
    </w:p>
    <w:bookmarkEnd w:id="662"/>
    <w:bookmarkStart w:name="z683" w:id="663"/>
    <w:p>
      <w:pPr>
        <w:spacing w:after="0"/>
        <w:ind w:left="0"/>
        <w:jc w:val="both"/>
      </w:pPr>
      <w:r>
        <w:rPr>
          <w:rFonts w:ascii="Times New Roman"/>
          <w:b w:val="false"/>
          <w:i w:val="false"/>
          <w:color w:val="000000"/>
          <w:sz w:val="28"/>
        </w:rPr>
        <w:t>
      кредит/қаржылық лизинг шарты сомасының кемінде 40 %-ы қазақстандық өндірушінің тауарларын сатып алуға бағытталған жобалар бойынша 7 (жеті) жылға дейінгі мерзіммен 8 % мөлшерлеме көрсетіледі.</w:t>
      </w:r>
    </w:p>
    <w:bookmarkEnd w:id="663"/>
    <w:bookmarkStart w:name="z684" w:id="664"/>
    <w:p>
      <w:pPr>
        <w:spacing w:after="0"/>
        <w:ind w:left="0"/>
        <w:jc w:val="both"/>
      </w:pPr>
      <w:r>
        <w:rPr>
          <w:rFonts w:ascii="Times New Roman"/>
          <w:b w:val="false"/>
          <w:i w:val="false"/>
          <w:color w:val="000000"/>
          <w:sz w:val="28"/>
        </w:rPr>
        <w:t>
      92. Қаржы агенттігінің уәкілетті органы сауда орталықтарын/заманауи форматтағы сауда объектілерін/сауда қызметіндегі көпфункционалды кешендерді салу, кеңейту жобалары бойынша оң шешім қабылдаған жағдайда шешімде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"Қазақстанда жасалған" таңбасы бар азық-түлік және азық-түлік емес тауарларды өткізу үшін сауда орындарының болуы, сондай-ақ объектінің аумағында азық-түлік тауарларын, оның ішінде әлеуметтік маңызы бар тауарларды өткізу бойынша кәсіпкерлердің міндеттемелері көрсетіледі.</w:t>
      </w:r>
    </w:p>
    <w:bookmarkEnd w:id="664"/>
    <w:bookmarkStart w:name="z685" w:id="665"/>
    <w:p>
      <w:pPr>
        <w:spacing w:after="0"/>
        <w:ind w:left="0"/>
        <w:jc w:val="both"/>
      </w:pPr>
      <w:r>
        <w:rPr>
          <w:rFonts w:ascii="Times New Roman"/>
          <w:b w:val="false"/>
          <w:i w:val="false"/>
          <w:color w:val="000000"/>
          <w:sz w:val="28"/>
        </w:rPr>
        <w:t>
      93. Қаржы агенттігінің уәкілетті органы сомасы 500 (бес жүз) миллион теңгеден асатын кредиттер бойынша оң шешім қабылдаған жағдайда шешімде субсидиялау кезеңінде дивидендтер төлеуге тыйым салу көрсетіледі.</w:t>
      </w:r>
    </w:p>
    <w:bookmarkEnd w:id="665"/>
    <w:bookmarkStart w:name="z686" w:id="666"/>
    <w:p>
      <w:pPr>
        <w:spacing w:after="0"/>
        <w:ind w:left="0"/>
        <w:jc w:val="both"/>
      </w:pPr>
      <w:r>
        <w:rPr>
          <w:rFonts w:ascii="Times New Roman"/>
          <w:b w:val="false"/>
          <w:i w:val="false"/>
          <w:color w:val="000000"/>
          <w:sz w:val="28"/>
        </w:rPr>
        <w:t xml:space="preserve">
      Қаржы агенттігінің уәкілетті органы шағын кәсіпкерлік субъектісінің сомасы 3 (үш) миллиард теңгеден асатын жобалары бойынша оң шешім қабылдаған жағдайда шешімде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көрсеткіштерге сәйкес 3 (үш) жыл өткеннен кейін кәсіпкердің орта кәсіпкерлік субъектісінің санатына ауысу шарты көрсетіледі.</w:t>
      </w:r>
    </w:p>
    <w:bookmarkEnd w:id="666"/>
    <w:bookmarkStart w:name="z687" w:id="667"/>
    <w:p>
      <w:pPr>
        <w:spacing w:after="0"/>
        <w:ind w:left="0"/>
        <w:jc w:val="both"/>
      </w:pPr>
      <w:r>
        <w:rPr>
          <w:rFonts w:ascii="Times New Roman"/>
          <w:b w:val="false"/>
          <w:i w:val="false"/>
          <w:color w:val="000000"/>
          <w:sz w:val="28"/>
        </w:rPr>
        <w:t>
      Кәсіпкер осы тармақтың талаптарын орындамаған жағдайда субсидия төлеу тоқтатылады.</w:t>
      </w:r>
    </w:p>
    <w:bookmarkEnd w:id="667"/>
    <w:bookmarkStart w:name="z688" w:id="668"/>
    <w:p>
      <w:pPr>
        <w:spacing w:after="0"/>
        <w:ind w:left="0"/>
        <w:jc w:val="both"/>
      </w:pPr>
      <w:r>
        <w:rPr>
          <w:rFonts w:ascii="Times New Roman"/>
          <w:b w:val="false"/>
          <w:i w:val="false"/>
          <w:color w:val="000000"/>
          <w:sz w:val="28"/>
        </w:rPr>
        <w:t>
      94.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банкке/МҚҰ-ға/лизинг компаниясына және кәсіпкерге осы Субсидиялау қағидаларына 7-қосымшаға сәйкес нысан бойынша ілеспе хатпен хаттамадан үзінді, шешім теріс болған жағдайда осы Субсидиялау қағидаларына 8-қосымшаға сәйкес нысан бойынша ілеспе хатпен (бұдан әрі – тиісті хат) хаттамадан үзінді жібереді.</w:t>
      </w:r>
    </w:p>
    <w:bookmarkEnd w:id="668"/>
    <w:bookmarkStart w:name="z689" w:id="669"/>
    <w:p>
      <w:pPr>
        <w:spacing w:after="0"/>
        <w:ind w:left="0"/>
        <w:jc w:val="both"/>
      </w:pPr>
      <w:r>
        <w:rPr>
          <w:rFonts w:ascii="Times New Roman"/>
          <w:b w:val="false"/>
          <w:i w:val="false"/>
          <w:color w:val="000000"/>
          <w:sz w:val="28"/>
        </w:rPr>
        <w:t>
      95.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669"/>
    <w:bookmarkStart w:name="z690" w:id="670"/>
    <w:p>
      <w:pPr>
        <w:spacing w:after="0"/>
        <w:ind w:left="0"/>
        <w:jc w:val="both"/>
      </w:pPr>
      <w:r>
        <w:rPr>
          <w:rFonts w:ascii="Times New Roman"/>
          <w:b w:val="false"/>
          <w:i w:val="false"/>
          <w:color w:val="000000"/>
          <w:sz w:val="28"/>
        </w:rPr>
        <w:t>
      Бұл ретте 2018 жылғы 27 қаңтарға дейін мақұлданған жобалар бойынша субсидиялау шарттары өңірлік үйлестіру кеңесі хаттамасының қолданылу мерзімі аяқталғанға дейін бұрын мақұлданған шарттарда жасалады.</w:t>
      </w:r>
    </w:p>
    <w:bookmarkEnd w:id="670"/>
    <w:bookmarkStart w:name="z691" w:id="671"/>
    <w:p>
      <w:pPr>
        <w:spacing w:after="0"/>
        <w:ind w:left="0"/>
        <w:jc w:val="left"/>
      </w:pPr>
      <w:r>
        <w:rPr>
          <w:rFonts w:ascii="Times New Roman"/>
          <w:b/>
          <w:i w:val="false"/>
          <w:color w:val="000000"/>
        </w:rPr>
        <w:t xml:space="preserve"> 7-параграф. Кәсіпкердің "электрондық үкімет" веб-порталы арқылы электрондық өтінім беруі</w:t>
      </w:r>
    </w:p>
    <w:bookmarkEnd w:id="671"/>
    <w:bookmarkStart w:name="z692" w:id="672"/>
    <w:p>
      <w:pPr>
        <w:spacing w:after="0"/>
        <w:ind w:left="0"/>
        <w:jc w:val="both"/>
      </w:pPr>
      <w:r>
        <w:rPr>
          <w:rFonts w:ascii="Times New Roman"/>
          <w:b w:val="false"/>
          <w:i w:val="false"/>
          <w:color w:val="000000"/>
          <w:sz w:val="28"/>
        </w:rPr>
        <w:t>
      96. Кәсіпкер осы Субсидиялау қағидаларына 6-қосымшаға сәйкес нысан бойынша "электрондық үкімет" веб-порталы арқылы электрондық өтінім береді, оған мыналар қоса беріледі:</w:t>
      </w:r>
    </w:p>
    <w:bookmarkEnd w:id="672"/>
    <w:bookmarkStart w:name="z693" w:id="673"/>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(банктің/МҚҰ-ның/лизинг компаниясының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 сондай-ақ жоба тиімділігінің орындалу кезеңдері (кәсіпкер жобасының бизнес-жоспарында саланың, кіші саланың атауы; қызметтің негізгі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 көрсетіледі);</w:t>
      </w:r>
    </w:p>
    <w:bookmarkEnd w:id="673"/>
    <w:bookmarkStart w:name="z694" w:id="674"/>
    <w:p>
      <w:pPr>
        <w:spacing w:after="0"/>
        <w:ind w:left="0"/>
        <w:jc w:val="both"/>
      </w:pPr>
      <w:r>
        <w:rPr>
          <w:rFonts w:ascii="Times New Roman"/>
          <w:b w:val="false"/>
          <w:i w:val="false"/>
          <w:color w:val="000000"/>
          <w:sz w:val="28"/>
        </w:rPr>
        <w:t>
      2) тауарлардың бір Еуразиялық экономикалық одаққа мүше мемлекеттің аумағынан екінші Еуразиялық экономикалық одаққа мүше мемлекеттің аумағына өткізілуін растайтын тауарға ілеспе құжаттардың көшірмелері (бар болса);</w:t>
      </w:r>
    </w:p>
    <w:bookmarkEnd w:id="674"/>
    <w:bookmarkStart w:name="z695" w:id="675"/>
    <w:p>
      <w:pPr>
        <w:spacing w:after="0"/>
        <w:ind w:left="0"/>
        <w:jc w:val="both"/>
      </w:pPr>
      <w:r>
        <w:rPr>
          <w:rFonts w:ascii="Times New Roman"/>
          <w:b w:val="false"/>
          <w:i w:val="false"/>
          <w:color w:val="000000"/>
          <w:sz w:val="28"/>
        </w:rPr>
        <w:t>
      3) осы Субсидиялау қағидалары шеңберінде қатысуға мүмкіндік беретін шарттарда кредит беру/қаржылық лизинг шартын жасасу немесе кәсіпкердің кредиті/микрокредиті/қаржылық лизинг шарты бойынша сыйақы мөлшерлемесін азайту мүмкіндігі туралы оң шешімі бар банк/МҚҰ/лизинг компаниясы хатының сканерленген көшірмесі;</w:t>
      </w:r>
    </w:p>
    <w:bookmarkEnd w:id="675"/>
    <w:bookmarkStart w:name="z696" w:id="676"/>
    <w:p>
      <w:pPr>
        <w:spacing w:after="0"/>
        <w:ind w:left="0"/>
        <w:jc w:val="both"/>
      </w:pPr>
      <w:r>
        <w:rPr>
          <w:rFonts w:ascii="Times New Roman"/>
          <w:b w:val="false"/>
          <w:i w:val="false"/>
          <w:color w:val="000000"/>
          <w:sz w:val="28"/>
        </w:rPr>
        <w:t>
      4) сыртқы бағалау провайдері қорытындысының/сертификаттың сканерленген көшірмесі ("жасыл" таксономияда қаралып отырған жоба жататын белгілі бір кіші сектор бойынша межелі шектеу көзделген жағдайда "жасыл" жобаны іске асыру мақсатында кредит алуға өтініш берілген кезде).</w:t>
      </w:r>
    </w:p>
    <w:bookmarkEnd w:id="676"/>
    <w:bookmarkStart w:name="z697" w:id="677"/>
    <w:p>
      <w:pPr>
        <w:spacing w:after="0"/>
        <w:ind w:left="0"/>
        <w:jc w:val="both"/>
      </w:pPr>
      <w:r>
        <w:rPr>
          <w:rFonts w:ascii="Times New Roman"/>
          <w:b w:val="false"/>
          <w:i w:val="false"/>
          <w:color w:val="000000"/>
          <w:sz w:val="28"/>
        </w:rPr>
        <w:t>
      97. Шағын және орта кәсіпкерлік субъектісі/жеке кәсіпкерлік субъектісі жөніндегі, оның ішінде заңды тұлғаны мемлекеттік тіркеу/қайта тіркеу туралы анықтама және дара кәсіпкерді тіркеу туралы хабарлама, кәсіпкерлік субъектісінің санаты жөніндегі мәліметтер, бюджетке төленетін міндетті төлемдер бойынша берешегінің жоқ екені туралы мәліметтер автоматты түрде "электрондық үкімет" шлюзі арқылы тиісті мемлекеттік ақпараттық жүйелерде айқындалады.</w:t>
      </w:r>
    </w:p>
    <w:bookmarkEnd w:id="677"/>
    <w:bookmarkStart w:name="z698" w:id="678"/>
    <w:p>
      <w:pPr>
        <w:spacing w:after="0"/>
        <w:ind w:left="0"/>
        <w:jc w:val="both"/>
      </w:pPr>
      <w:r>
        <w:rPr>
          <w:rFonts w:ascii="Times New Roman"/>
          <w:b w:val="false"/>
          <w:i w:val="false"/>
          <w:color w:val="000000"/>
          <w:sz w:val="28"/>
        </w:rPr>
        <w:t>
      98. Кәсіпкер құжаттардың топтамасын толық ұсынбаған жағдайда ақпараттық жүйе оның өтінімін тіркеуге қабылдамайды.</w:t>
      </w:r>
    </w:p>
    <w:bookmarkEnd w:id="678"/>
    <w:bookmarkStart w:name="z699" w:id="679"/>
    <w:p>
      <w:pPr>
        <w:spacing w:after="0"/>
        <w:ind w:left="0"/>
        <w:jc w:val="both"/>
      </w:pPr>
      <w:r>
        <w:rPr>
          <w:rFonts w:ascii="Times New Roman"/>
          <w:b w:val="false"/>
          <w:i w:val="false"/>
          <w:color w:val="000000"/>
          <w:sz w:val="28"/>
        </w:rPr>
        <w:t>
      99. Кәсіпкердің электрондық өтінімі ақпараттық жүйе арқылы мақұлданған жағдайда:</w:t>
      </w:r>
    </w:p>
    <w:bookmarkEnd w:id="679"/>
    <w:bookmarkStart w:name="z700" w:id="680"/>
    <w:p>
      <w:pPr>
        <w:spacing w:after="0"/>
        <w:ind w:left="0"/>
        <w:jc w:val="both"/>
      </w:pPr>
      <w:r>
        <w:rPr>
          <w:rFonts w:ascii="Times New Roman"/>
          <w:b w:val="false"/>
          <w:i w:val="false"/>
          <w:color w:val="000000"/>
          <w:sz w:val="28"/>
        </w:rPr>
        <w:t>
      1) тіркелген өтінім осы Субсидиялау қағидаларының шарттарына сәйкестігі тұрғысынан қарау үшін қаржы агенттігіне жіберіледі;</w:t>
      </w:r>
    </w:p>
    <w:bookmarkEnd w:id="680"/>
    <w:bookmarkStart w:name="z701" w:id="681"/>
    <w:p>
      <w:pPr>
        <w:spacing w:after="0"/>
        <w:ind w:left="0"/>
        <w:jc w:val="both"/>
      </w:pPr>
      <w:r>
        <w:rPr>
          <w:rFonts w:ascii="Times New Roman"/>
          <w:b w:val="false"/>
          <w:i w:val="false"/>
          <w:color w:val="000000"/>
          <w:sz w:val="28"/>
        </w:rPr>
        <w:t>
      2) қаржы агенттігі кәсіпкерден түскен өтінімді қарайды.</w:t>
      </w:r>
    </w:p>
    <w:bookmarkEnd w:id="681"/>
    <w:bookmarkStart w:name="z702" w:id="682"/>
    <w:p>
      <w:pPr>
        <w:spacing w:after="0"/>
        <w:ind w:left="0"/>
        <w:jc w:val="both"/>
      </w:pPr>
      <w:r>
        <w:rPr>
          <w:rFonts w:ascii="Times New Roman"/>
          <w:b w:val="false"/>
          <w:i w:val="false"/>
          <w:color w:val="000000"/>
          <w:sz w:val="28"/>
        </w:rPr>
        <w:t>
      100. Қаржы агенттігі материалдарды өтінім тіркелген күннен бастап 5 (бес) жұмыс күні ішінде қарайды.</w:t>
      </w:r>
    </w:p>
    <w:bookmarkEnd w:id="682"/>
    <w:bookmarkStart w:name="z703" w:id="683"/>
    <w:p>
      <w:pPr>
        <w:spacing w:after="0"/>
        <w:ind w:left="0"/>
        <w:jc w:val="both"/>
      </w:pPr>
      <w:r>
        <w:rPr>
          <w:rFonts w:ascii="Times New Roman"/>
          <w:b w:val="false"/>
          <w:i w:val="false"/>
          <w:color w:val="000000"/>
          <w:sz w:val="28"/>
        </w:rPr>
        <w:t>
      101. Кәсіпкер және (немесе) ұсынылған материалдар осы Субсидиялау қағидаларының шарттарына сәйкес келмеген жағдайда қаржы агенттігі дәлелді бас тарту жібереді.</w:t>
      </w:r>
    </w:p>
    <w:bookmarkEnd w:id="683"/>
    <w:bookmarkStart w:name="z704" w:id="684"/>
    <w:p>
      <w:pPr>
        <w:spacing w:after="0"/>
        <w:ind w:left="0"/>
        <w:jc w:val="both"/>
      </w:pPr>
      <w:r>
        <w:rPr>
          <w:rFonts w:ascii="Times New Roman"/>
          <w:b w:val="false"/>
          <w:i w:val="false"/>
          <w:color w:val="000000"/>
          <w:sz w:val="28"/>
        </w:rPr>
        <w:t>
      102. Кәсіпкер және (немесе) ұсынылған материалдар осы Субсидиялау қағидаларының шарттарына сәйкес келген жағдайда толық құжаттар топтамасы бар электрондық өтінім қаржы агенттігі уәкілетті органының қарауына жіберіледі.</w:t>
      </w:r>
    </w:p>
    <w:bookmarkEnd w:id="684"/>
    <w:bookmarkStart w:name="z705" w:id="685"/>
    <w:p>
      <w:pPr>
        <w:spacing w:after="0"/>
        <w:ind w:left="0"/>
        <w:jc w:val="both"/>
      </w:pPr>
      <w:r>
        <w:rPr>
          <w:rFonts w:ascii="Times New Roman"/>
          <w:b w:val="false"/>
          <w:i w:val="false"/>
          <w:color w:val="000000"/>
          <w:sz w:val="28"/>
        </w:rPr>
        <w:t>
      103. Қаржы агенттігі уәкілетті органының кәсіпкерлердің өтінімдерін қарауы осы Субсидиялау қағидаларының 6-параграфына сәйкес жүзеге асырылады.</w:t>
      </w:r>
    </w:p>
    <w:bookmarkEnd w:id="685"/>
    <w:bookmarkStart w:name="z706" w:id="686"/>
    <w:p>
      <w:pPr>
        <w:spacing w:after="0"/>
        <w:ind w:left="0"/>
        <w:jc w:val="both"/>
      </w:pPr>
      <w:r>
        <w:rPr>
          <w:rFonts w:ascii="Times New Roman"/>
          <w:b w:val="false"/>
          <w:i w:val="false"/>
          <w:color w:val="000000"/>
          <w:sz w:val="28"/>
        </w:rPr>
        <w:t>
      104. Қаржы агенттiгi уәкiлеттi органының шешiмi қолданылу мерзімі қаржы агенттігінің уәкiлеттi органы шешiм қабылдаған күннен бастап 6 (алты) ай болатын тиiстi хаттамамен ресiмделедi.</w:t>
      </w:r>
    </w:p>
    <w:bookmarkEnd w:id="686"/>
    <w:bookmarkStart w:name="z707" w:id="687"/>
    <w:p>
      <w:pPr>
        <w:spacing w:after="0"/>
        <w:ind w:left="0"/>
        <w:jc w:val="both"/>
      </w:pPr>
      <w:r>
        <w:rPr>
          <w:rFonts w:ascii="Times New Roman"/>
          <w:b w:val="false"/>
          <w:i w:val="false"/>
          <w:color w:val="000000"/>
          <w:sz w:val="28"/>
        </w:rPr>
        <w:t>
      105. Қаржы агенттігі ақпараттық жүйе арқылы тиісті хатпен хаттамадан үзінді жүктейді және 3 (үш) жұмыс күні ішінде электрондық цифрлық қолтаңбамен куәландырылған электрондық құжат нысанында кәсіпкердің "жеке кабинетіне" жібереді. Қаржы агенттігі осымен бір мезгілде банкке/МҚҰ-ға/лизингік компанияға ілеспе хатпен хаттамадан үзінді жібереді.</w:t>
      </w:r>
    </w:p>
    <w:bookmarkEnd w:id="687"/>
    <w:bookmarkStart w:name="z708" w:id="688"/>
    <w:p>
      <w:pPr>
        <w:spacing w:after="0"/>
        <w:ind w:left="0"/>
        <w:jc w:val="both"/>
      </w:pPr>
      <w:r>
        <w:rPr>
          <w:rFonts w:ascii="Times New Roman"/>
          <w:b w:val="false"/>
          <w:i w:val="false"/>
          <w:color w:val="000000"/>
          <w:sz w:val="28"/>
        </w:rPr>
        <w:t>
      106. Қатысушылардың субсидия ұсыну кезіндегі одан арғы өзара іс-қимылы осы Субсидиялау қағидаларының 8-параграфына сәйкес жүзеге асырылады.</w:t>
      </w:r>
    </w:p>
    <w:bookmarkEnd w:id="688"/>
    <w:bookmarkStart w:name="z709" w:id="689"/>
    <w:p>
      <w:pPr>
        <w:spacing w:after="0"/>
        <w:ind w:left="0"/>
        <w:jc w:val="left"/>
      </w:pPr>
      <w:r>
        <w:rPr>
          <w:rFonts w:ascii="Times New Roman"/>
          <w:b/>
          <w:i w:val="false"/>
          <w:color w:val="000000"/>
        </w:rPr>
        <w:t xml:space="preserve"> 8-параграф. Кредиттер/микрокредиттер/қаржылық лизинг шарттары бойынша субсидиялау тетігі</w:t>
      </w:r>
    </w:p>
    <w:bookmarkEnd w:id="689"/>
    <w:bookmarkStart w:name="z710" w:id="690"/>
    <w:p>
      <w:pPr>
        <w:spacing w:after="0"/>
        <w:ind w:left="0"/>
        <w:jc w:val="both"/>
      </w:pPr>
      <w:r>
        <w:rPr>
          <w:rFonts w:ascii="Times New Roman"/>
          <w:b w:val="false"/>
          <w:i w:val="false"/>
          <w:color w:val="000000"/>
          <w:sz w:val="28"/>
        </w:rPr>
        <w:t>
      107. Банк/МҚҰ/лизинг компаниясы қаржы агенттігінен қаржы агенттігі уәкілетті органының шешімін алғаннан кейін және субсидиялау туралы шешім оң болған кезде қаржы агенттігі, банк/МҚҰ/лизинг компаниясы және кәсіпкер арасында субсидиялау шарты жасалады, оған сәйкес қаржы агенттігі банкке/МҚҰ-ға/лизинг компаниясына субсидиялау шартына өтеу графигіне сәйкес сыйақы мөлшерлемесінің бір бөлігін төлейді.</w:t>
      </w:r>
    </w:p>
    <w:bookmarkEnd w:id="690"/>
    <w:bookmarkStart w:name="z711" w:id="691"/>
    <w:p>
      <w:pPr>
        <w:spacing w:after="0"/>
        <w:ind w:left="0"/>
        <w:jc w:val="both"/>
      </w:pPr>
      <w:r>
        <w:rPr>
          <w:rFonts w:ascii="Times New Roman"/>
          <w:b w:val="false"/>
          <w:i w:val="false"/>
          <w:color w:val="000000"/>
          <w:sz w:val="28"/>
        </w:rPr>
        <w:t>
      108. Банк/МҚҰ/лизинг компаниясы осы Субсидиялау қағидаларының шеңберінде қолданыстағы кредит/микрокредит/лизинг бойынша субсидиялау шартына қол қойылған/кәсіпкер өтінішін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кредиттер/микрокредиттер/қаржылық лизинг шарттары бойынша банк/МҚҰ/лизинг компаниясы кәсіпкерден:</w:t>
      </w:r>
    </w:p>
    <w:bookmarkEnd w:id="691"/>
    <w:bookmarkStart w:name="z712" w:id="692"/>
    <w:p>
      <w:pPr>
        <w:spacing w:after="0"/>
        <w:ind w:left="0"/>
        <w:jc w:val="both"/>
      </w:pPr>
      <w:r>
        <w:rPr>
          <w:rFonts w:ascii="Times New Roman"/>
          <w:b w:val="false"/>
          <w:i w:val="false"/>
          <w:color w:val="000000"/>
          <w:sz w:val="28"/>
        </w:rPr>
        <w:t>
      1) кәсіпкер бастама жасайтын кредиттеу/микрокредиттеу/қаржылық лизинг шарты талаптарының өзгеруіне байланысты;</w:t>
      </w:r>
    </w:p>
    <w:bookmarkEnd w:id="692"/>
    <w:bookmarkStart w:name="z713" w:id="693"/>
    <w:p>
      <w:pPr>
        <w:spacing w:after="0"/>
        <w:ind w:left="0"/>
        <w:jc w:val="both"/>
      </w:pPr>
      <w:r>
        <w:rPr>
          <w:rFonts w:ascii="Times New Roman"/>
          <w:b w:val="false"/>
          <w:i w:val="false"/>
          <w:color w:val="000000"/>
          <w:sz w:val="28"/>
        </w:rPr>
        <w:t>
      2) кәсіпкердің кредит/микрокредит/қаржылық лизинг шарты бойынша міндеттемелерін бұзуына байланысты өндіріп алынатындарды;</w:t>
      </w:r>
    </w:p>
    <w:bookmarkEnd w:id="693"/>
    <w:bookmarkStart w:name="z714" w:id="694"/>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694"/>
    <w:bookmarkStart w:name="z715" w:id="695"/>
    <w:p>
      <w:pPr>
        <w:spacing w:after="0"/>
        <w:ind w:left="0"/>
        <w:jc w:val="both"/>
      </w:pPr>
      <w:r>
        <w:rPr>
          <w:rFonts w:ascii="Times New Roman"/>
          <w:b w:val="false"/>
          <w:i w:val="false"/>
          <w:color w:val="000000"/>
          <w:sz w:val="28"/>
        </w:rPr>
        <w:t>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 төлемдерді қоспағанда, кредитке/лизингке байланысты комиссияларды, алымдарды және/немесе өзге де төлемдерді алмауға және белгілемеуге міндеттенеді.</w:t>
      </w:r>
    </w:p>
    <w:bookmarkEnd w:id="695"/>
    <w:bookmarkStart w:name="z716" w:id="696"/>
    <w:p>
      <w:pPr>
        <w:spacing w:after="0"/>
        <w:ind w:left="0"/>
        <w:jc w:val="both"/>
      </w:pPr>
      <w:r>
        <w:rPr>
          <w:rFonts w:ascii="Times New Roman"/>
          <w:b w:val="false"/>
          <w:i w:val="false"/>
          <w:color w:val="000000"/>
          <w:sz w:val="28"/>
        </w:rPr>
        <w:t>
      109. Субсидиялау шартын:</w:t>
      </w:r>
    </w:p>
    <w:bookmarkEnd w:id="696"/>
    <w:bookmarkStart w:name="z717" w:id="697"/>
    <w:p>
      <w:pPr>
        <w:spacing w:after="0"/>
        <w:ind w:left="0"/>
        <w:jc w:val="both"/>
      </w:pPr>
      <w:r>
        <w:rPr>
          <w:rFonts w:ascii="Times New Roman"/>
          <w:b w:val="false"/>
          <w:i w:val="false"/>
          <w:color w:val="000000"/>
          <w:sz w:val="28"/>
        </w:rPr>
        <w:t>
      1) банк/МҚҰ/лизинг компаниясы:</w:t>
      </w:r>
    </w:p>
    <w:bookmarkEnd w:id="697"/>
    <w:bookmarkStart w:name="z718" w:id="698"/>
    <w:p>
      <w:pPr>
        <w:spacing w:after="0"/>
        <w:ind w:left="0"/>
        <w:jc w:val="both"/>
      </w:pPr>
      <w:r>
        <w:rPr>
          <w:rFonts w:ascii="Times New Roman"/>
          <w:b w:val="false"/>
          <w:i w:val="false"/>
          <w:color w:val="000000"/>
          <w:sz w:val="28"/>
        </w:rPr>
        <w:t>
      қаржы агенттігінен хаттама/шешім алған кезден бастап 10 (он) жұмыс күні ішінде;</w:t>
      </w:r>
    </w:p>
    <w:bookmarkEnd w:id="698"/>
    <w:bookmarkStart w:name="z719" w:id="699"/>
    <w:p>
      <w:pPr>
        <w:spacing w:after="0"/>
        <w:ind w:left="0"/>
        <w:jc w:val="both"/>
      </w:pPr>
      <w:r>
        <w:rPr>
          <w:rFonts w:ascii="Times New Roman"/>
          <w:b w:val="false"/>
          <w:i w:val="false"/>
          <w:color w:val="000000"/>
          <w:sz w:val="28"/>
        </w:rPr>
        <w:t>
      2) қаржы агенттігі:</w:t>
      </w:r>
    </w:p>
    <w:bookmarkEnd w:id="699"/>
    <w:bookmarkStart w:name="z720" w:id="700"/>
    <w:p>
      <w:pPr>
        <w:spacing w:after="0"/>
        <w:ind w:left="0"/>
        <w:jc w:val="both"/>
      </w:pPr>
      <w:r>
        <w:rPr>
          <w:rFonts w:ascii="Times New Roman"/>
          <w:b w:val="false"/>
          <w:i w:val="false"/>
          <w:color w:val="000000"/>
          <w:sz w:val="28"/>
        </w:rPr>
        <w:t>
      банктен/МҚҰ-дан/лизинг компаниясынан субсидиялау шартын алған кезден бастап 3 (үш) жұмыс күні ішінде жасасады.</w:t>
      </w:r>
    </w:p>
    <w:bookmarkEnd w:id="700"/>
    <w:bookmarkStart w:name="z721" w:id="701"/>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701"/>
    <w:bookmarkStart w:name="z722" w:id="702"/>
    <w:p>
      <w:pPr>
        <w:spacing w:after="0"/>
        <w:ind w:left="0"/>
        <w:jc w:val="both"/>
      </w:pPr>
      <w:r>
        <w:rPr>
          <w:rFonts w:ascii="Times New Roman"/>
          <w:b w:val="false"/>
          <w:i w:val="false"/>
          <w:color w:val="000000"/>
          <w:sz w:val="28"/>
        </w:rPr>
        <w:t>
      110. Тиісті уәкілетті органнан/өңірлік үйлестірушіден субсидиялау үшін бюджет қаражаты болмаған жағдайда субсидиялау шартына қол қойылмайды. Қаржы агенттігі қосылу шарты бойынша төлемдер графигін келіспейді/кәсіпкердің өтінішін қабылдамайды.</w:t>
      </w:r>
    </w:p>
    <w:bookmarkEnd w:id="702"/>
    <w:bookmarkStart w:name="z723" w:id="703"/>
    <w:p>
      <w:pPr>
        <w:spacing w:after="0"/>
        <w:ind w:left="0"/>
        <w:jc w:val="both"/>
      </w:pPr>
      <w:r>
        <w:rPr>
          <w:rFonts w:ascii="Times New Roman"/>
          <w:b w:val="false"/>
          <w:i w:val="false"/>
          <w:color w:val="000000"/>
          <w:sz w:val="28"/>
        </w:rPr>
        <w:t>
      111. Егер банк/лизинг компаниясы осы Субсидиялау қағидаларының 109-тармағының 1) тармақшасында белгіленген мерзімдерде субсидиялау шартын уақтылы жасаспаса, банк/МҚҰ/лизинг компаниясы кідірту себептерін түсіндіре отырып, қаржы агенттігін ресми хатпен хабардар етеді.</w:t>
      </w:r>
    </w:p>
    <w:bookmarkEnd w:id="703"/>
    <w:bookmarkStart w:name="z724" w:id="704"/>
    <w:p>
      <w:pPr>
        <w:spacing w:after="0"/>
        <w:ind w:left="0"/>
        <w:jc w:val="both"/>
      </w:pPr>
      <w:r>
        <w:rPr>
          <w:rFonts w:ascii="Times New Roman"/>
          <w:b w:val="false"/>
          <w:i w:val="false"/>
          <w:color w:val="000000"/>
          <w:sz w:val="28"/>
        </w:rPr>
        <w:t>
      112. Егер банктік қарыз шартының/микрокредит бойынша шарттың/қаржылық лизинг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банкті/МҚҰ-ны/лизинг компаниясын және кәсіпкерді 1 (бір) жұмыс күні ішінде бұл туралы хабардар етеді.</w:t>
      </w:r>
    </w:p>
    <w:bookmarkEnd w:id="704"/>
    <w:bookmarkStart w:name="z725" w:id="705"/>
    <w:p>
      <w:pPr>
        <w:spacing w:after="0"/>
        <w:ind w:left="0"/>
        <w:jc w:val="both"/>
      </w:pPr>
      <w:r>
        <w:rPr>
          <w:rFonts w:ascii="Times New Roman"/>
          <w:b w:val="false"/>
          <w:i w:val="false"/>
          <w:color w:val="000000"/>
          <w:sz w:val="28"/>
        </w:rPr>
        <w:t>
      113. Банк/МҚҰ/лизинг компаниясы ескертулерді жойған жағдайда қаржы агенттігі субсидиялау шартына қол қояды.</w:t>
      </w:r>
    </w:p>
    <w:bookmarkEnd w:id="705"/>
    <w:bookmarkStart w:name="z726" w:id="706"/>
    <w:p>
      <w:pPr>
        <w:spacing w:after="0"/>
        <w:ind w:left="0"/>
        <w:jc w:val="both"/>
      </w:pPr>
      <w:r>
        <w:rPr>
          <w:rFonts w:ascii="Times New Roman"/>
          <w:b w:val="false"/>
          <w:i w:val="false"/>
          <w:color w:val="000000"/>
          <w:sz w:val="28"/>
        </w:rPr>
        <w:t>
      114. Банк/МҚҰ/лизинг компаниясы қаржы агенттігінің ескертулерімен келіспеген жағдайда қаржы агенттігі банктің/МҚҰ-ның/лизинг компаниясының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 уәкілетті органының қарауына шығарады.</w:t>
      </w:r>
    </w:p>
    <w:bookmarkEnd w:id="706"/>
    <w:bookmarkStart w:name="z727" w:id="707"/>
    <w:p>
      <w:pPr>
        <w:spacing w:after="0"/>
        <w:ind w:left="0"/>
        <w:jc w:val="both"/>
      </w:pPr>
      <w:r>
        <w:rPr>
          <w:rFonts w:ascii="Times New Roman"/>
          <w:b w:val="false"/>
          <w:i w:val="false"/>
          <w:color w:val="000000"/>
          <w:sz w:val="28"/>
        </w:rPr>
        <w:t>
      115. Субсидиялау шарты кәсіпкер, банк/МҚҰ/лизинг компаниясы және қаржы агенттігі қол қойған күнінен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707"/>
    <w:bookmarkStart w:name="z728" w:id="708"/>
    <w:p>
      <w:pPr>
        <w:spacing w:after="0"/>
        <w:ind w:left="0"/>
        <w:jc w:val="both"/>
      </w:pPr>
      <w:r>
        <w:rPr>
          <w:rFonts w:ascii="Times New Roman"/>
          <w:b w:val="false"/>
          <w:i w:val="false"/>
          <w:color w:val="000000"/>
          <w:sz w:val="28"/>
        </w:rPr>
        <w:t>
      Осы тармақ осы Субсидиялау қағидалары бекітілген күннен бастап мақұлданған жобаларға қолданылады.</w:t>
      </w:r>
    </w:p>
    <w:bookmarkEnd w:id="708"/>
    <w:bookmarkStart w:name="z729" w:id="709"/>
    <w:p>
      <w:pPr>
        <w:spacing w:after="0"/>
        <w:ind w:left="0"/>
        <w:jc w:val="both"/>
      </w:pPr>
      <w:r>
        <w:rPr>
          <w:rFonts w:ascii="Times New Roman"/>
          <w:b w:val="false"/>
          <w:i w:val="false"/>
          <w:color w:val="000000"/>
          <w:sz w:val="28"/>
        </w:rPr>
        <w:t xml:space="preserve">
      116. Сыйақы мөлшерлемесінің субсидияланатын бір бөлігін төлеу күнін кәсіпкер, банк/МҚҰ/лизинг компаниясы өзі айқындайды. Егер кредит/микрокредит/лизинг бойынша сыйақыны есептеу қаржы агенттігі қол қойған субсидиялау шартында көрсетілген субсидиялау мерзімі басталған күннен кейінгі күннен басталса, субсидиялау мерзімі басталған бірінші күн субсидиялау кезеңіне қосылмайды. </w:t>
      </w:r>
    </w:p>
    <w:bookmarkEnd w:id="709"/>
    <w:bookmarkStart w:name="z730" w:id="710"/>
    <w:p>
      <w:pPr>
        <w:spacing w:after="0"/>
        <w:ind w:left="0"/>
        <w:jc w:val="both"/>
      </w:pPr>
      <w:r>
        <w:rPr>
          <w:rFonts w:ascii="Times New Roman"/>
          <w:b w:val="false"/>
          <w:i w:val="false"/>
          <w:color w:val="000000"/>
          <w:sz w:val="28"/>
        </w:rPr>
        <w:t xml:space="preserve">
      117. Қаржы агенттігі субсидиялау шартына қол қойғаннан кейін субсидия төлейді. </w:t>
      </w:r>
    </w:p>
    <w:bookmarkEnd w:id="710"/>
    <w:bookmarkStart w:name="z731" w:id="711"/>
    <w:p>
      <w:pPr>
        <w:spacing w:after="0"/>
        <w:ind w:left="0"/>
        <w:jc w:val="both"/>
      </w:pPr>
      <w:r>
        <w:rPr>
          <w:rFonts w:ascii="Times New Roman"/>
          <w:b w:val="false"/>
          <w:i w:val="false"/>
          <w:color w:val="000000"/>
          <w:sz w:val="28"/>
        </w:rPr>
        <w:t>
      Жобалар бойынша субсидиялар тиісті өңірлік үйлестірушінің/кәсіпкерлік жөніндегі уәкілетті органның қаражаты болған кезде төленеді.</w:t>
      </w:r>
    </w:p>
    <w:bookmarkEnd w:id="711"/>
    <w:bookmarkStart w:name="z732" w:id="712"/>
    <w:p>
      <w:pPr>
        <w:spacing w:after="0"/>
        <w:ind w:left="0"/>
        <w:jc w:val="both"/>
      </w:pPr>
      <w:r>
        <w:rPr>
          <w:rFonts w:ascii="Times New Roman"/>
          <w:b w:val="false"/>
          <w:i w:val="false"/>
          <w:color w:val="000000"/>
          <w:sz w:val="28"/>
        </w:rPr>
        <w:t xml:space="preserve">
      118. Қосылу шарты бойынша кредиттер/қаржылық лизинг шарттары бойынша сыйақы мөлшерлемесінің бір бөлігі субсидияланған жағдайда кәсіпкер қаржы агенттігінің уәкілетті органы оң шешімінің қолданылу мерзімі 6 (алты) айды құрайтын мерзім ішінде кәсіпкердің өтінішіне қол қояды және банкке/лизинг компаниясына ұсынады. Банк/лизинг компаниясы кәсіпкердің қолы қойылып банктік қарыз/қаржылық лизинг шарты қоса берілген өтінішін және қосылу шарты бойынша төлемдер графигін қаржы агенттігінің уәкілетті органы шешім қабылдаған күннен бастап 6 (алты) ай ішінде қаржы агенттігіне жібереді. </w:t>
      </w:r>
    </w:p>
    <w:bookmarkEnd w:id="712"/>
    <w:bookmarkStart w:name="z733" w:id="713"/>
    <w:p>
      <w:pPr>
        <w:spacing w:after="0"/>
        <w:ind w:left="0"/>
        <w:jc w:val="both"/>
      </w:pPr>
      <w:r>
        <w:rPr>
          <w:rFonts w:ascii="Times New Roman"/>
          <w:b w:val="false"/>
          <w:i w:val="false"/>
          <w:color w:val="000000"/>
          <w:sz w:val="28"/>
        </w:rPr>
        <w:t>
      Қаржы агенттігі субсидиялау үшін қаражат болған кезде кәсіпкердің банктік қарыз/қаржылық лизинг шарты қоса берілген өтінішін және қосылу шарты бойынша төлемдер графигін толтырылған субсидиялау шарттарының қаржы агенттігі уәкілетті органының шешіміне сәйкестігі тұрғысынан қарайды, сондай-ақ қосылу шартына төлемдер графигін сыйақының субсидияланатын бөлігіндегі есеп-қисаптың дұрыстығы тұрғысынан келіседі және кәсіпкердің өтінішін алған күннен бастап 3 (үш) жұмыс күні ішінде жауапты жұмыскердің қолымен растайды.</w:t>
      </w:r>
    </w:p>
    <w:bookmarkEnd w:id="713"/>
    <w:bookmarkStart w:name="z734" w:id="714"/>
    <w:p>
      <w:pPr>
        <w:spacing w:after="0"/>
        <w:ind w:left="0"/>
        <w:jc w:val="both"/>
      </w:pPr>
      <w:r>
        <w:rPr>
          <w:rFonts w:ascii="Times New Roman"/>
          <w:b w:val="false"/>
          <w:i w:val="false"/>
          <w:color w:val="000000"/>
          <w:sz w:val="28"/>
        </w:rPr>
        <w:t>
      Ескертулер болған жағдайда қаржы агенттігі кәсіпкердің банктік қарыз/қаржылық лизинг шарты қоса берілген өтінішін және қосылу шарты бойынша төлемдер графигін 1 (бір) жұмыс күні ішінде қайтарады.</w:t>
      </w:r>
    </w:p>
    <w:bookmarkEnd w:id="714"/>
    <w:bookmarkStart w:name="z735" w:id="715"/>
    <w:p>
      <w:pPr>
        <w:spacing w:after="0"/>
        <w:ind w:left="0"/>
        <w:jc w:val="both"/>
      </w:pPr>
      <w:r>
        <w:rPr>
          <w:rFonts w:ascii="Times New Roman"/>
          <w:b w:val="false"/>
          <w:i w:val="false"/>
          <w:color w:val="000000"/>
          <w:sz w:val="28"/>
        </w:rPr>
        <w:t>
      119. Субсидия банк/лизинг компаниясы ұсынған және қаржы агенттігі келіскен қосылу шарты (субсидияланатын және субсидияланбайтын сыйақы мөлшерлемесінің бір бөлігін көрсете отырып) бойынша төлемдер графигінің негізінде төленеді.</w:t>
      </w:r>
    </w:p>
    <w:bookmarkEnd w:id="715"/>
    <w:bookmarkStart w:name="z736" w:id="716"/>
    <w:p>
      <w:pPr>
        <w:spacing w:after="0"/>
        <w:ind w:left="0"/>
        <w:jc w:val="both"/>
      </w:pPr>
      <w:r>
        <w:rPr>
          <w:rFonts w:ascii="Times New Roman"/>
          <w:b w:val="false"/>
          <w:i w:val="false"/>
          <w:color w:val="000000"/>
          <w:sz w:val="28"/>
        </w:rPr>
        <w:t>
      120. Қосылу шартының төлемдер графигі бойынша субсидиялау мерзімі банк/лизинг компаниясы және кәсіпкер төлемдер графигіне қол қойған күнге дейін кемінде күнтізбелік 30 (отыз) күн бұрын белгіленеді. Бұл ретте қосылу шарты бойынша кейінгі төлем графиктері кәсіпкердің өтінішінсіз ұсынылады.</w:t>
      </w:r>
    </w:p>
    <w:bookmarkEnd w:id="716"/>
    <w:bookmarkStart w:name="z737" w:id="717"/>
    <w:p>
      <w:pPr>
        <w:spacing w:after="0"/>
        <w:ind w:left="0"/>
        <w:jc w:val="both"/>
      </w:pPr>
      <w:r>
        <w:rPr>
          <w:rFonts w:ascii="Times New Roman"/>
          <w:b w:val="false"/>
          <w:i w:val="false"/>
          <w:color w:val="000000"/>
          <w:sz w:val="28"/>
        </w:rPr>
        <w:t>
      121. Жобалар бойынша субсидия тиісті өңірлік үйлестірушіден/кәсіпкерлік жөніндегі уәкілетті органнан қаражат болған кезде төленеді.</w:t>
      </w:r>
    </w:p>
    <w:bookmarkEnd w:id="717"/>
    <w:bookmarkStart w:name="z738" w:id="718"/>
    <w:p>
      <w:pPr>
        <w:spacing w:after="0"/>
        <w:ind w:left="0"/>
        <w:jc w:val="both"/>
      </w:pPr>
      <w:r>
        <w:rPr>
          <w:rFonts w:ascii="Times New Roman"/>
          <w:b w:val="false"/>
          <w:i w:val="false"/>
          <w:color w:val="000000"/>
          <w:sz w:val="28"/>
        </w:rPr>
        <w:t>
      122. Қосылу шарты бойынша сыйақы мөлшерлемесінің субсидияланатын бір бөлігін төлеу күнін кәсіпкер, банк/лизинг компаниясы өзі айқындайды. Егер кредит/лизинг бойынша сыйақыны есептеу қаржы агенттігі қол қойған қосылу шарты төлемдер графигінде көрсетілген субсидиялау мерзімі басталған күннен кейінгі күннен басталса, субсидиялау мерзімі басталған бірінші күн субсидиялау кезеңіне қосылмайды.</w:t>
      </w:r>
    </w:p>
    <w:bookmarkEnd w:id="718"/>
    <w:bookmarkStart w:name="z739" w:id="719"/>
    <w:p>
      <w:pPr>
        <w:spacing w:after="0"/>
        <w:ind w:left="0"/>
        <w:jc w:val="both"/>
      </w:pPr>
      <w:r>
        <w:rPr>
          <w:rFonts w:ascii="Times New Roman"/>
          <w:b w:val="false"/>
          <w:i w:val="false"/>
          <w:color w:val="000000"/>
          <w:sz w:val="28"/>
        </w:rPr>
        <w:t>
      123. Банк қаржы агенттігіне субсидиялар сомасын аударуға арналған ағымдағы шот ашады.</w:t>
      </w:r>
    </w:p>
    <w:bookmarkEnd w:id="719"/>
    <w:bookmarkStart w:name="z740" w:id="720"/>
    <w:p>
      <w:pPr>
        <w:spacing w:after="0"/>
        <w:ind w:left="0"/>
        <w:jc w:val="both"/>
      </w:pPr>
      <w:r>
        <w:rPr>
          <w:rFonts w:ascii="Times New Roman"/>
          <w:b w:val="false"/>
          <w:i w:val="false"/>
          <w:color w:val="000000"/>
          <w:sz w:val="28"/>
        </w:rPr>
        <w:t>
      124. Заңды тұлғалардың банктік шоттарын ашуға және жүргізуге құқығы жоқ лизинг компаниялары/МҚҰ қаржы агенттігімен келісу бойынша банк-төлем агентін айқындайды, онда лизинг компаниясы/МҚҰ субсидияларды аударуға арналған ағымдағы шот ашады.</w:t>
      </w:r>
    </w:p>
    <w:bookmarkEnd w:id="720"/>
    <w:bookmarkStart w:name="z741" w:id="721"/>
    <w:p>
      <w:pPr>
        <w:spacing w:after="0"/>
        <w:ind w:left="0"/>
        <w:jc w:val="both"/>
      </w:pPr>
      <w:r>
        <w:rPr>
          <w:rFonts w:ascii="Times New Roman"/>
          <w:b w:val="false"/>
          <w:i w:val="false"/>
          <w:color w:val="000000"/>
          <w:sz w:val="28"/>
        </w:rPr>
        <w:t>
      125. Өңірлік үйлестіруші сыйақы мөлшерлемесін субсидиялау үшін көзделген қаражат түскен кезден бастап 10 (он) жұмыс күні ішінде қаржы агенттігіне тиісті қаржы жылы осы Субсидиялау қағидаларын іске асыруға бөлінген соманың 50 %-ы мөлшерінде қаржы агенттігі көрсеткен шотқа қаражат аударады. Бұдан кейінгі төлемдер қаржы агенттігінің өтінімдеріне сәйкес жүзеге асырылатын болады.</w:t>
      </w:r>
    </w:p>
    <w:bookmarkEnd w:id="721"/>
    <w:bookmarkStart w:name="z742" w:id="722"/>
    <w:p>
      <w:pPr>
        <w:spacing w:after="0"/>
        <w:ind w:left="0"/>
        <w:jc w:val="both"/>
      </w:pPr>
      <w:r>
        <w:rPr>
          <w:rFonts w:ascii="Times New Roman"/>
          <w:b w:val="false"/>
          <w:i w:val="false"/>
          <w:color w:val="000000"/>
          <w:sz w:val="28"/>
        </w:rPr>
        <w:t>
      126. Осы Субсидиялау қағидаларын іске асыру шеңберінде қаржы агенттігіне қаражатты кәсіпкерлік жөніндегі уәкілетті орган қаржы агенттігінің арнайы шотына қаражат аударуға арналған шартқа сәйкес аударады.</w:t>
      </w:r>
    </w:p>
    <w:bookmarkEnd w:id="722"/>
    <w:bookmarkStart w:name="z743" w:id="723"/>
    <w:p>
      <w:pPr>
        <w:spacing w:after="0"/>
        <w:ind w:left="0"/>
        <w:jc w:val="both"/>
      </w:pPr>
      <w:r>
        <w:rPr>
          <w:rFonts w:ascii="Times New Roman"/>
          <w:b w:val="false"/>
          <w:i w:val="false"/>
          <w:color w:val="000000"/>
          <w:sz w:val="28"/>
        </w:rPr>
        <w:t>
      127. Субсидиялау үшін көзделген қаражатты қаржы агенттігі субсидиялау шартына төлемдер графигін/қосылу шарты бойынша төлемдер графигін ескере отырып, банктегі/даму банкіндегі/банк-төлем агентіндегі ағымдағы шотқа ай сайын аванстық төлемдермен (айына бір рет/бірнеше рет) аударады. Бұл ретте қаражат аударылғаннан кейін қаржы агенттігі қаражаттың аударылғаны туралы құжаттың көшірмесін электрондық поштамен жіберу арқылы банкті/даму банкін/МҚҰ-ны/лизинг компаниясын бір мезгілде хабардар етеді. Хабарламада банктің/даму банкінің/МҚҰ-ның/лизинг компаниясының атауы, өңір, кәсіпкердің атауы, субсидиялар сомасы және төлем жүргізілген кезең көрсетіледі.</w:t>
      </w:r>
    </w:p>
    <w:bookmarkEnd w:id="723"/>
    <w:bookmarkStart w:name="z744" w:id="724"/>
    <w:p>
      <w:pPr>
        <w:spacing w:after="0"/>
        <w:ind w:left="0"/>
        <w:jc w:val="both"/>
      </w:pPr>
      <w:r>
        <w:rPr>
          <w:rFonts w:ascii="Times New Roman"/>
          <w:b w:val="false"/>
          <w:i w:val="false"/>
          <w:color w:val="000000"/>
          <w:sz w:val="28"/>
        </w:rPr>
        <w:t>
      128. Банктің/даму банкінің/банк-төлем агентінің кредиттік рейтингі төмендеген және қаржылық жағдайының нашарлауының өзге де белгілері болған кезде (бір немесе бірнеше жағдайдың басталуы), оның ішінде:</w:t>
      </w:r>
    </w:p>
    <w:bookmarkEnd w:id="724"/>
    <w:bookmarkStart w:name="z745" w:id="725"/>
    <w:p>
      <w:pPr>
        <w:spacing w:after="0"/>
        <w:ind w:left="0"/>
        <w:jc w:val="both"/>
      </w:pPr>
      <w:r>
        <w:rPr>
          <w:rFonts w:ascii="Times New Roman"/>
          <w:b w:val="false"/>
          <w:i w:val="false"/>
          <w:color w:val="000000"/>
          <w:sz w:val="28"/>
        </w:rPr>
        <w:t>
      халықаралық рейтингтік агенттіктер беретін кредиттік рейтингі Standard&amp;Poors рейтингтер шәкілі бойынша "В" деңгейінен төмендеген;</w:t>
      </w:r>
    </w:p>
    <w:bookmarkEnd w:id="725"/>
    <w:bookmarkStart w:name="z746" w:id="726"/>
    <w:p>
      <w:pPr>
        <w:spacing w:after="0"/>
        <w:ind w:left="0"/>
        <w:jc w:val="both"/>
      </w:pPr>
      <w:r>
        <w:rPr>
          <w:rFonts w:ascii="Times New Roman"/>
          <w:b w:val="false"/>
          <w:i w:val="false"/>
          <w:color w:val="000000"/>
          <w:sz w:val="28"/>
        </w:rPr>
        <w:t>
      К4 коэффициентінің мәні 0,4 деңгейінен төмендеген;</w:t>
      </w:r>
    </w:p>
    <w:bookmarkEnd w:id="726"/>
    <w:bookmarkStart w:name="z747" w:id="727"/>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қаржы агенттігі банктің/даму банкінің/МҚҰ-ның/лизинг компаниясының кәсіпкердің кредит/микрокредит/лизинг бойынша толық төлем жүргізу (негізгі борыш, субсидияланатын және субсидияланбайтын сыйақы бөлігі) не субсидиялау шарттарына төлем графиктерін негізге ала отырып, қысқа мерзімді кезеңге арналған сыйақының субсидияланатын бір бөлігі бойынша кәсіпкердің алдағы міндеттемелерін өтейтін төлем жүргізу фактісі туралы хабарламасы негізінде аударады.</w:t>
      </w:r>
    </w:p>
    <w:bookmarkEnd w:id="727"/>
    <w:bookmarkStart w:name="z748" w:id="728"/>
    <w:p>
      <w:pPr>
        <w:spacing w:after="0"/>
        <w:ind w:left="0"/>
        <w:jc w:val="both"/>
      </w:pPr>
      <w:r>
        <w:rPr>
          <w:rFonts w:ascii="Times New Roman"/>
          <w:b w:val="false"/>
          <w:i w:val="false"/>
          <w:color w:val="000000"/>
          <w:sz w:val="28"/>
        </w:rPr>
        <w:t>
      Банктің/даму банкінің/банк-төлем агентінің жоғарыда аталған көрсеткіштері түзетілген жағдайда қаржы агенттігі субсидиялау үшін көзделген қаражатты субсидиялау шартына төлемдер графигін/қосылу шарты бойынша төлемдер графигін ескере отырып, аванстық төлемдермен (айына бір рет/бірнеше рет) аударады.</w:t>
      </w:r>
    </w:p>
    <w:bookmarkEnd w:id="728"/>
    <w:bookmarkStart w:name="z749" w:id="729"/>
    <w:p>
      <w:pPr>
        <w:spacing w:after="0"/>
        <w:ind w:left="0"/>
        <w:jc w:val="both"/>
      </w:pPr>
      <w:r>
        <w:rPr>
          <w:rFonts w:ascii="Times New Roman"/>
          <w:b w:val="false"/>
          <w:i w:val="false"/>
          <w:color w:val="000000"/>
          <w:sz w:val="28"/>
        </w:rPr>
        <w:t>
      129. Банк/даму банкі/МҚҰ/лизинг компаниясы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жалпы ағымдағы қалдықтардан есептеп шығармайды.</w:t>
      </w:r>
    </w:p>
    <w:bookmarkEnd w:id="729"/>
    <w:bookmarkStart w:name="z750" w:id="730"/>
    <w:p>
      <w:pPr>
        <w:spacing w:after="0"/>
        <w:ind w:left="0"/>
        <w:jc w:val="both"/>
      </w:pPr>
      <w:r>
        <w:rPr>
          <w:rFonts w:ascii="Times New Roman"/>
          <w:b w:val="false"/>
          <w:i w:val="false"/>
          <w:color w:val="000000"/>
          <w:sz w:val="28"/>
        </w:rPr>
        <w:t>
      Бұл ретте банк/даму банкі/МҚҰ/лизинг компаниясы банктік қарыз шартына/микрокредит бойынша шартқа/қаржылық лизинг шартына төлемдер графигіндегі жоспарлы төлемнен аспайтын қалдық сомасы шегінде ішінара мерзімінен бұрын өтеуге сәйкес есептеліп, өзгертілген өтеу графиктері бойынша субсидияларды өтейді.</w:t>
      </w:r>
    </w:p>
    <w:bookmarkEnd w:id="730"/>
    <w:bookmarkStart w:name="z751" w:id="731"/>
    <w:p>
      <w:pPr>
        <w:spacing w:after="0"/>
        <w:ind w:left="0"/>
        <w:jc w:val="both"/>
      </w:pPr>
      <w:r>
        <w:rPr>
          <w:rFonts w:ascii="Times New Roman"/>
          <w:b w:val="false"/>
          <w:i w:val="false"/>
          <w:color w:val="000000"/>
          <w:sz w:val="28"/>
        </w:rPr>
        <w:t>
      130. Кәсіпкер банктік қарыз шартына/микрокредит бойынша шартқа/қаржылық лизинг шартына сәйкес өтеу графигі бойынша сыйақы мөлшерлемесінің субсидияланбайтын бөлігінде банкке/даму банкіне/МҚҰ-ға/лизинг компаниясына сыйақы төлейді.</w:t>
      </w:r>
    </w:p>
    <w:bookmarkEnd w:id="731"/>
    <w:bookmarkStart w:name="z752" w:id="732"/>
    <w:p>
      <w:pPr>
        <w:spacing w:after="0"/>
        <w:ind w:left="0"/>
        <w:jc w:val="both"/>
      </w:pPr>
      <w:r>
        <w:rPr>
          <w:rFonts w:ascii="Times New Roman"/>
          <w:b w:val="false"/>
          <w:i w:val="false"/>
          <w:color w:val="000000"/>
          <w:sz w:val="28"/>
        </w:rPr>
        <w:t xml:space="preserve">
      131. Кәсіпкердің кредит/лизинг бойынша (негізгі борыш пен сыйақы мөлшерлемесінің субсидияланбайтын бөлігі) төлемді толық төлеу фактісі бойынша банк/даму банкі/банк-төлем агенті: </w:t>
      </w:r>
    </w:p>
    <w:bookmarkEnd w:id="732"/>
    <w:bookmarkStart w:name="z753" w:id="733"/>
    <w:p>
      <w:pPr>
        <w:spacing w:after="0"/>
        <w:ind w:left="0"/>
        <w:jc w:val="both"/>
      </w:pPr>
      <w:r>
        <w:rPr>
          <w:rFonts w:ascii="Times New Roman"/>
          <w:b w:val="false"/>
          <w:i w:val="false"/>
          <w:color w:val="000000"/>
          <w:sz w:val="28"/>
        </w:rPr>
        <w:t>
      1) кәсіпкер кредит/микрокредит/лизинг бойынша жоспарлы төлемді өтейтін күні қаржы агенттігінің шотында қаражат болған кезде;</w:t>
      </w:r>
    </w:p>
    <w:bookmarkEnd w:id="733"/>
    <w:bookmarkStart w:name="z754" w:id="734"/>
    <w:p>
      <w:pPr>
        <w:spacing w:after="0"/>
        <w:ind w:left="0"/>
        <w:jc w:val="both"/>
      </w:pPr>
      <w:r>
        <w:rPr>
          <w:rFonts w:ascii="Times New Roman"/>
          <w:b w:val="false"/>
          <w:i w:val="false"/>
          <w:color w:val="000000"/>
          <w:sz w:val="28"/>
        </w:rPr>
        <w:t>
      2) график бойынша өтеу күнінен кейін қаржы агенттігінен қаражат түскен кезде ақшаны қаржы агенттігінің ағымдағы шотынан кәсіпкердің кредиті бойынша сыйақы мөлшерлемесінің субсидияланатын бір бөлігін өтеу есебіне есептен шығарады.</w:t>
      </w:r>
    </w:p>
    <w:bookmarkEnd w:id="734"/>
    <w:bookmarkStart w:name="z755" w:id="735"/>
    <w:p>
      <w:pPr>
        <w:spacing w:after="0"/>
        <w:ind w:left="0"/>
        <w:jc w:val="both"/>
      </w:pPr>
      <w:r>
        <w:rPr>
          <w:rFonts w:ascii="Times New Roman"/>
          <w:b w:val="false"/>
          <w:i w:val="false"/>
          <w:color w:val="000000"/>
          <w:sz w:val="28"/>
        </w:rPr>
        <w:t>
      132. Банк/даму банкі/МҚҰ/лизинг компаниясы кәсіпкер берешекті өтегенге дейін сыйақы мөлшерлемесінің субсидияланатын бір бөлігін өтеу үшін қаражатты қаржы агенттігінің ағымдағы шотынан есептен шығармайды және:</w:t>
      </w:r>
    </w:p>
    <w:bookmarkEnd w:id="735"/>
    <w:bookmarkStart w:name="z756" w:id="736"/>
    <w:p>
      <w:pPr>
        <w:spacing w:after="0"/>
        <w:ind w:left="0"/>
        <w:jc w:val="both"/>
      </w:pPr>
      <w:r>
        <w:rPr>
          <w:rFonts w:ascii="Times New Roman"/>
          <w:b w:val="false"/>
          <w:i w:val="false"/>
          <w:color w:val="000000"/>
          <w:sz w:val="28"/>
        </w:rPr>
        <w:t>
      1) кәсіпкер төлемдерді төлеу бойынша банк/МҚҰ/лизинг компаниясы алдындағы міндеттемелерін қатарынан 3 (үш) ай бойы орындамаған;</w:t>
      </w:r>
    </w:p>
    <w:bookmarkEnd w:id="736"/>
    <w:bookmarkStart w:name="z757" w:id="737"/>
    <w:p>
      <w:pPr>
        <w:spacing w:after="0"/>
        <w:ind w:left="0"/>
        <w:jc w:val="both"/>
      </w:pPr>
      <w:r>
        <w:rPr>
          <w:rFonts w:ascii="Times New Roman"/>
          <w:b w:val="false"/>
          <w:i w:val="false"/>
          <w:color w:val="000000"/>
          <w:sz w:val="28"/>
        </w:rPr>
        <w:t>
      2) кәсіпкер лизингтік төлемдерді енгізу бойынша лизинг компаниясы/банк алдындағы міндеттемелерін қатарынан 2 (екі) рет және одан көп орындамаған жағдайда бұл туралы қаржы агенттігін 2 (екі) жұмыс күні ішінде тиісті хатпен хабардар етеді.</w:t>
      </w:r>
    </w:p>
    <w:bookmarkEnd w:id="737"/>
    <w:bookmarkStart w:name="z758" w:id="738"/>
    <w:p>
      <w:pPr>
        <w:spacing w:after="0"/>
        <w:ind w:left="0"/>
        <w:jc w:val="both"/>
      </w:pPr>
      <w:r>
        <w:rPr>
          <w:rFonts w:ascii="Times New Roman"/>
          <w:b w:val="false"/>
          <w:i w:val="false"/>
          <w:color w:val="000000"/>
          <w:sz w:val="28"/>
        </w:rPr>
        <w:t>
      133. Қаржы агенттігі кредит бойынша ай сайын/лизинг бойынша тоқсан сайын есепті айдан кейінгі айдың 25 (жиырма бес) күніне дейін өңірлік үйлестірушіге/уәкілетті органға осы Субсидиялау қағидаларына 9-қосымшаға сәйкес нысан бойынша субсидиялау туралы есеп жібереді.</w:t>
      </w:r>
    </w:p>
    <w:bookmarkEnd w:id="738"/>
    <w:bookmarkStart w:name="z759" w:id="739"/>
    <w:p>
      <w:pPr>
        <w:spacing w:after="0"/>
        <w:ind w:left="0"/>
        <w:jc w:val="both"/>
      </w:pPr>
      <w:r>
        <w:rPr>
          <w:rFonts w:ascii="Times New Roman"/>
          <w:b w:val="false"/>
          <w:i w:val="false"/>
          <w:color w:val="000000"/>
          <w:sz w:val="28"/>
        </w:rPr>
        <w:t>
      134. Егер банк/МҚҰ/лизинг компаниясы қолданыстағы банктік қарыз шартының/микрокредит бойынша шарттың/қаржылық лизинг шартының талаптарын (кредиттің/микрокредиттің/лизингтің сомасы және (немесе) сыйақы мөлшерлемесі, жеңілдікті кезең, кәсіпкер атауының өзгеруі/борышты аудару) өзгертсе, банк/даму банкі/МҚҰ/лизинг компаниясы қаржы агенттігіне кредиттер/микрокредиттер/қаржылық лизинг шарттары бойынша тиісті хабарлама жібереді, ол өз кезегінде 7 (жеті) жұмыс күні ішінде толық құжаттар топтамасын қоса, қазіргі қаржыландыру талаптарына енгізілетін өзгерістер жөніндегі ақпаратты қаржы агенттігінің уәкілетті органының қарауына шығарады. Қарау нәтижелері бойынша қаржы агенттігінің уәкілетті органы қазіргі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талаптарында болған өзгерістер хаттамада/шешімде анық көрсетіледі.</w:t>
      </w:r>
    </w:p>
    <w:bookmarkEnd w:id="739"/>
    <w:bookmarkStart w:name="z760" w:id="740"/>
    <w:p>
      <w:pPr>
        <w:spacing w:after="0"/>
        <w:ind w:left="0"/>
        <w:jc w:val="both"/>
      </w:pPr>
      <w:r>
        <w:rPr>
          <w:rFonts w:ascii="Times New Roman"/>
          <w:b w:val="false"/>
          <w:i w:val="false"/>
          <w:color w:val="000000"/>
          <w:sz w:val="28"/>
        </w:rPr>
        <w:t>
      135. Қаржы агенттігінің уәкілетті органы шешім қабылдағаннан кейін 1 (бір) жұмыс күні ішінде қаржы агенттігі банкке/МҚҰ-ға/лизинг компаниясына хаттамадан үзінді-көшірме жібереді.</w:t>
      </w:r>
    </w:p>
    <w:bookmarkEnd w:id="740"/>
    <w:bookmarkStart w:name="z761" w:id="741"/>
    <w:p>
      <w:pPr>
        <w:spacing w:after="0"/>
        <w:ind w:left="0"/>
        <w:jc w:val="both"/>
      </w:pPr>
      <w:r>
        <w:rPr>
          <w:rFonts w:ascii="Times New Roman"/>
          <w:b w:val="false"/>
          <w:i w:val="false"/>
          <w:color w:val="000000"/>
          <w:sz w:val="28"/>
        </w:rPr>
        <w:t>
      136. Банк/даму банкі/МҚҰ/лизинг компаниясы қолданыстағы банктік қарыз шартының/микрокредит бойынша шарттың/қаржылық лизинг шартының талаптарындағы өзге де өзгерістер туралы қаржы агенттігін тиісті хатпен хабардар етеді, ол өз кезегінде құжаттардың толық топтамасын алған күннен бастап 7 (жеті) жұмыс күні ішінде қазіргі қаржыландыру талаптарына енгізілетін өзгерістер бойынша шешім қабылдайды және қаржыландыру талаптарына енгізілген өзгерістерді хатпен келіседі немесе келісуден бас тартады.</w:t>
      </w:r>
    </w:p>
    <w:bookmarkEnd w:id="741"/>
    <w:bookmarkStart w:name="z762" w:id="742"/>
    <w:p>
      <w:pPr>
        <w:spacing w:after="0"/>
        <w:ind w:left="0"/>
        <w:jc w:val="both"/>
      </w:pPr>
      <w:r>
        <w:rPr>
          <w:rFonts w:ascii="Times New Roman"/>
          <w:b w:val="false"/>
          <w:i w:val="false"/>
          <w:color w:val="000000"/>
          <w:sz w:val="28"/>
        </w:rPr>
        <w:t>
      Бұл ретте қаржыландыру шарттарында болған өзгерістер келісу (келісуден бас тарту) хатында анық көрсетіледі.</w:t>
      </w:r>
    </w:p>
    <w:bookmarkEnd w:id="742"/>
    <w:bookmarkStart w:name="z763" w:id="743"/>
    <w:p>
      <w:pPr>
        <w:spacing w:after="0"/>
        <w:ind w:left="0"/>
        <w:jc w:val="both"/>
      </w:pPr>
      <w:r>
        <w:rPr>
          <w:rFonts w:ascii="Times New Roman"/>
          <w:b w:val="false"/>
          <w:i w:val="false"/>
          <w:color w:val="000000"/>
          <w:sz w:val="28"/>
        </w:rPr>
        <w:t>
      137. Қолданыстағы банктік қарыз шартының/қосылу шарты бойынша қаржылық лизинг шартының талаптарына өзгерістер енгізілген кезде банк/лизинг компаниясы қаржы агенттігіне хат жібереді.</w:t>
      </w:r>
    </w:p>
    <w:bookmarkEnd w:id="743"/>
    <w:bookmarkStart w:name="z764" w:id="744"/>
    <w:p>
      <w:pPr>
        <w:spacing w:after="0"/>
        <w:ind w:left="0"/>
        <w:jc w:val="both"/>
      </w:pPr>
      <w:r>
        <w:rPr>
          <w:rFonts w:ascii="Times New Roman"/>
          <w:b w:val="false"/>
          <w:i w:val="false"/>
          <w:color w:val="000000"/>
          <w:sz w:val="28"/>
        </w:rPr>
        <w:t>
      Бұл ретте егер банк/лизинг компаниясы мынадай: кредит/лизинг сомасын және (немесе) сыйақы мөлшерлемесін, жеке сәйкестендіру нөмірін/бизнес-сәйкестендіру нөмірін ауыстыра отырып, кәсіпкердің атауын/борышты аудару шарттарын өзгертсе, қаржы агенттігі бұл өзгерістерді 7 (жеті) жұмыс күні ішінде қаржы агенттігі уәкілетті органының қарауына шығарады. Қарау нәтижелері бойынша қаржы агенттігінің уәкілетті органы қазіргі қаржыландыру талаптарына өзгерістер енгізу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w:t>
      </w:r>
    </w:p>
    <w:bookmarkEnd w:id="744"/>
    <w:bookmarkStart w:name="z765" w:id="745"/>
    <w:p>
      <w:pPr>
        <w:spacing w:after="0"/>
        <w:ind w:left="0"/>
        <w:jc w:val="both"/>
      </w:pPr>
      <w:r>
        <w:rPr>
          <w:rFonts w:ascii="Times New Roman"/>
          <w:b w:val="false"/>
          <w:i w:val="false"/>
          <w:color w:val="000000"/>
          <w:sz w:val="28"/>
        </w:rPr>
        <w:t>
      138. Қаржы агенттігінің уәкілетті органы шешім қабылдағаннан кейін 1 (бір) жұмыс күні ішінде қаржы агенттігі банкке/лизинг компаниясына және кәсіпкерге хаттамадан үзінді-көшірме жібереді.</w:t>
      </w:r>
    </w:p>
    <w:bookmarkEnd w:id="745"/>
    <w:bookmarkStart w:name="z766" w:id="746"/>
    <w:p>
      <w:pPr>
        <w:spacing w:after="0"/>
        <w:ind w:left="0"/>
        <w:jc w:val="both"/>
      </w:pPr>
      <w:r>
        <w:rPr>
          <w:rFonts w:ascii="Times New Roman"/>
          <w:b w:val="false"/>
          <w:i w:val="false"/>
          <w:color w:val="000000"/>
          <w:sz w:val="28"/>
        </w:rPr>
        <w:t>
      Кәсіпкердің өтінішінде көзделген шарттар өзгерген жағдайда кәсіпкер қаржы агенттігінің үзінді-көшірмесін алғаннан кейін банкке/лизинг компаниясына қосылу шартына қосымша өтініш жібереді, ол, өз кезегінде, аталған өтінішті қосылу шартына өзгертілген графикпен қоса қаржы агенттігіне береді.</w:t>
      </w:r>
    </w:p>
    <w:bookmarkEnd w:id="746"/>
    <w:bookmarkStart w:name="z767" w:id="747"/>
    <w:p>
      <w:pPr>
        <w:spacing w:after="0"/>
        <w:ind w:left="0"/>
        <w:jc w:val="both"/>
      </w:pPr>
      <w:r>
        <w:rPr>
          <w:rFonts w:ascii="Times New Roman"/>
          <w:b w:val="false"/>
          <w:i w:val="false"/>
          <w:color w:val="000000"/>
          <w:sz w:val="28"/>
        </w:rPr>
        <w:t>
      139. Кәсіпкер қайтыс болған жағдайда банк/даму банкі/МҚҰ/лизинг компаниясы кәсіпкердің қайтыс болғаны туралы мәліметтерді (ақпаратты) алғаннан кейін 2 (екі) жұмыс күні ішінде қаржы агенттігіне тиісті хабарлама жібереді, ол 5 (бес) жұмыс күні ішінде мұрагердің (-лердің)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747"/>
    <w:bookmarkStart w:name="z768" w:id="748"/>
    <w:p>
      <w:pPr>
        <w:spacing w:after="0"/>
        <w:ind w:left="0"/>
        <w:jc w:val="both"/>
      </w:pPr>
      <w:r>
        <w:rPr>
          <w:rFonts w:ascii="Times New Roman"/>
          <w:b w:val="false"/>
          <w:i w:val="false"/>
          <w:color w:val="000000"/>
          <w:sz w:val="28"/>
        </w:rPr>
        <w:t xml:space="preserve">
      Кәсіпкерлікті қолдаудың бұрын бекітілген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 </w:t>
      </w:r>
    </w:p>
    <w:bookmarkEnd w:id="748"/>
    <w:bookmarkStart w:name="z769" w:id="749"/>
    <w:p>
      <w:pPr>
        <w:spacing w:after="0"/>
        <w:ind w:left="0"/>
        <w:jc w:val="both"/>
      </w:pPr>
      <w:r>
        <w:rPr>
          <w:rFonts w:ascii="Times New Roman"/>
          <w:b w:val="false"/>
          <w:i w:val="false"/>
          <w:color w:val="000000"/>
          <w:sz w:val="28"/>
        </w:rPr>
        <w:t>
      Кәсіпкерлікті қолдаудың бұрын бекітілген бағдарламалары шеңберінде қаржы агенттігінің уәкілетті органы мақұлдаған жобалар бойынша кепілгерге, бірлесіп қарыз алушыға, кредиттің мақсаты мен мерзіміне, кредит сомасын азайтуға, сыйақы мөлшерлемесіне, банкке/лизинг компаниясына, мерзімін кейінге қалдыруға/жеңілдік кезеңіне, өтеу күніне, өтеу талаптарына, айналым қаражатын толықтыруға арналған лимиттің жаңартылуына/жаңартылмауына, кәсіпкер атауының өзгеруіне, ЭҚЖЖ кодына қатысты ағымдағы қаржыландыру талаптарына өзгерістер енгізуге жол беріледі.</w:t>
      </w:r>
    </w:p>
    <w:bookmarkEnd w:id="749"/>
    <w:bookmarkStart w:name="z770" w:id="750"/>
    <w:p>
      <w:pPr>
        <w:spacing w:after="0"/>
        <w:ind w:left="0"/>
        <w:jc w:val="both"/>
      </w:pPr>
      <w:r>
        <w:rPr>
          <w:rFonts w:ascii="Times New Roman"/>
          <w:b w:val="false"/>
          <w:i w:val="false"/>
          <w:color w:val="000000"/>
          <w:sz w:val="28"/>
        </w:rPr>
        <w:t>
      Қаржыландырудың өзге де талаптары өзгерген жағдайда жобаның осы Субсидиялау қағидаларының қолданыстағы талаптарына сәйкес келуі қамтамасыз етіледі.</w:t>
      </w:r>
    </w:p>
    <w:bookmarkEnd w:id="750"/>
    <w:bookmarkStart w:name="z771" w:id="751"/>
    <w:p>
      <w:pPr>
        <w:spacing w:after="0"/>
        <w:ind w:left="0"/>
        <w:jc w:val="both"/>
      </w:pPr>
      <w:r>
        <w:rPr>
          <w:rFonts w:ascii="Times New Roman"/>
          <w:b w:val="false"/>
          <w:i w:val="false"/>
          <w:color w:val="000000"/>
          <w:sz w:val="28"/>
        </w:rPr>
        <w:t>
      140. Осы Субсидиялау қағидаларын іске асыру шеңберінде субсидиялауға бөлінген және ағымдағы қаржы жылы өңірлік үйлестірушілер/қаржы агенттігі пайдаланбаған қаражат жобаларды, оның ішінде кезекті қаржы жылында мақұлданған жобаларды кезекті қаржы жылында субсидиялауға пайдаланылады.</w:t>
      </w:r>
    </w:p>
    <w:bookmarkEnd w:id="751"/>
    <w:bookmarkStart w:name="z772" w:id="752"/>
    <w:p>
      <w:pPr>
        <w:spacing w:after="0"/>
        <w:ind w:left="0"/>
        <w:jc w:val="left"/>
      </w:pPr>
      <w:r>
        <w:rPr>
          <w:rFonts w:ascii="Times New Roman"/>
          <w:b/>
          <w:i w:val="false"/>
          <w:color w:val="000000"/>
        </w:rPr>
        <w:t xml:space="preserve"> 9-параграф. Синдикатталған қарыздар бойынша субсидиялау тетігі</w:t>
      </w:r>
    </w:p>
    <w:bookmarkEnd w:id="752"/>
    <w:bookmarkStart w:name="z773" w:id="753"/>
    <w:p>
      <w:pPr>
        <w:spacing w:after="0"/>
        <w:ind w:left="0"/>
        <w:jc w:val="both"/>
      </w:pPr>
      <w:r>
        <w:rPr>
          <w:rFonts w:ascii="Times New Roman"/>
          <w:b w:val="false"/>
          <w:i w:val="false"/>
          <w:color w:val="000000"/>
          <w:sz w:val="28"/>
        </w:rPr>
        <w:t>
      141. Кәсіпкер агент-банкке және/немесе кредитор-банкке:</w:t>
      </w:r>
    </w:p>
    <w:bookmarkEnd w:id="753"/>
    <w:bookmarkStart w:name="z774" w:id="754"/>
    <w:p>
      <w:pPr>
        <w:spacing w:after="0"/>
        <w:ind w:left="0"/>
        <w:jc w:val="both"/>
      </w:pPr>
      <w:r>
        <w:rPr>
          <w:rFonts w:ascii="Times New Roman"/>
          <w:b w:val="false"/>
          <w:i w:val="false"/>
          <w:color w:val="000000"/>
          <w:sz w:val="28"/>
        </w:rPr>
        <w:t>
      1) жаңа синдикатталған кредит бойынша осы Субсидиялау қағидаларына сәйкес келетін шарттарда агент-банктің және/немесе кредитор-банктің ішкі нормативтік құжаттарында бекітілген нысан бойынша синдикатталған кредит беруге арналған өтінішпен;</w:t>
      </w:r>
    </w:p>
    <w:bookmarkEnd w:id="754"/>
    <w:bookmarkStart w:name="z775" w:id="755"/>
    <w:p>
      <w:pPr>
        <w:spacing w:after="0"/>
        <w:ind w:left="0"/>
        <w:jc w:val="both"/>
      </w:pPr>
      <w:r>
        <w:rPr>
          <w:rFonts w:ascii="Times New Roman"/>
          <w:b w:val="false"/>
          <w:i w:val="false"/>
          <w:color w:val="000000"/>
          <w:sz w:val="28"/>
        </w:rPr>
        <w:t xml:space="preserve">
      2) қолданыстағы синдикатталған кредит бойынша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өтінішпен жүгінеді.</w:t>
      </w:r>
    </w:p>
    <w:bookmarkEnd w:id="755"/>
    <w:bookmarkStart w:name="z776" w:id="756"/>
    <w:p>
      <w:pPr>
        <w:spacing w:after="0"/>
        <w:ind w:left="0"/>
        <w:jc w:val="both"/>
      </w:pPr>
      <w:r>
        <w:rPr>
          <w:rFonts w:ascii="Times New Roman"/>
          <w:b w:val="false"/>
          <w:i w:val="false"/>
          <w:color w:val="000000"/>
          <w:sz w:val="28"/>
        </w:rPr>
        <w:t>
      142. Агент-банк және/немесе кредитор-банк жобаның қаржылық-экономикалық тиімділігіне бағалау жүргізеді және синдикатталған кредит беру немесе синдикатталған кредит бойынша сыйақы мөлшерлемесін осы Субсидиялау қағидаларында белгіленген мөлшерге дейін төмендету туралы оң шешім болған жағдайда 3 (үш) жұмыс күні ішінде кәсіпкерге жазбаша жауап жолдап, қаржы агенттігіне хабарлайды.</w:t>
      </w:r>
    </w:p>
    <w:bookmarkEnd w:id="756"/>
    <w:bookmarkStart w:name="z777" w:id="757"/>
    <w:p>
      <w:pPr>
        <w:spacing w:after="0"/>
        <w:ind w:left="0"/>
        <w:jc w:val="both"/>
      </w:pPr>
      <w:r>
        <w:rPr>
          <w:rFonts w:ascii="Times New Roman"/>
          <w:b w:val="false"/>
          <w:i w:val="false"/>
          <w:color w:val="000000"/>
          <w:sz w:val="28"/>
        </w:rPr>
        <w:t xml:space="preserve">
      143. Агент-банктің және/немесе кредитор-банктің оң шешімі бар кәсіпкер қаржы агенттігіне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757"/>
    <w:bookmarkStart w:name="z778" w:id="758"/>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 кәсіпкерді мемлекеттік тіркеу туралы хабарлама;</w:t>
      </w:r>
    </w:p>
    <w:bookmarkEnd w:id="758"/>
    <w:bookmarkStart w:name="z779" w:id="759"/>
    <w:p>
      <w:pPr>
        <w:spacing w:after="0"/>
        <w:ind w:left="0"/>
        <w:jc w:val="both"/>
      </w:pPr>
      <w:r>
        <w:rPr>
          <w:rFonts w:ascii="Times New Roman"/>
          <w:b w:val="false"/>
          <w:i w:val="false"/>
          <w:color w:val="000000"/>
          <w:sz w:val="28"/>
        </w:rPr>
        <w:t>
      2) кәсіпкер жобасының бизнес-жоспары;</w:t>
      </w:r>
    </w:p>
    <w:bookmarkEnd w:id="759"/>
    <w:bookmarkStart w:name="z780" w:id="760"/>
    <w:p>
      <w:pPr>
        <w:spacing w:after="0"/>
        <w:ind w:left="0"/>
        <w:jc w:val="both"/>
      </w:pPr>
      <w:r>
        <w:rPr>
          <w:rFonts w:ascii="Times New Roman"/>
          <w:b w:val="false"/>
          <w:i w:val="false"/>
          <w:color w:val="000000"/>
          <w:sz w:val="28"/>
        </w:rPr>
        <w:t>
      3) кредитор-банктің оң шешімі (кредитор-банк шешімінің хаттамасынан үзінді).</w:t>
      </w:r>
    </w:p>
    <w:bookmarkEnd w:id="760"/>
    <w:bookmarkStart w:name="z781" w:id="761"/>
    <w:p>
      <w:pPr>
        <w:spacing w:after="0"/>
        <w:ind w:left="0"/>
        <w:jc w:val="both"/>
      </w:pPr>
      <w:r>
        <w:rPr>
          <w:rFonts w:ascii="Times New Roman"/>
          <w:b w:val="false"/>
          <w:i w:val="false"/>
          <w:color w:val="000000"/>
          <w:sz w:val="28"/>
        </w:rPr>
        <w:t>
      Кәсіпкер өтінім берген кезде сұратылып отырған кезең үшін салық берешегінің жоқ екені туралы анықтаманың болуы талап етіледі.</w:t>
      </w:r>
    </w:p>
    <w:bookmarkEnd w:id="761"/>
    <w:bookmarkStart w:name="z782" w:id="762"/>
    <w:p>
      <w:pPr>
        <w:spacing w:after="0"/>
        <w:ind w:left="0"/>
        <w:jc w:val="both"/>
      </w:pPr>
      <w:r>
        <w:rPr>
          <w:rFonts w:ascii="Times New Roman"/>
          <w:b w:val="false"/>
          <w:i w:val="false"/>
          <w:color w:val="000000"/>
          <w:sz w:val="28"/>
        </w:rPr>
        <w:t>
      144.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жағдайда қаржы агенттігі 1 (бір) жұмыс күні ішінде ұсынылған құжаттар бойынша нақты кемшіліктерді көрсете отырып, агент-банкке және/немесе кредитор-банкке және кәсіпкерге ұсынылған құжаттарды пысықтау үшін қайтарады.</w:t>
      </w:r>
    </w:p>
    <w:bookmarkEnd w:id="762"/>
    <w:bookmarkStart w:name="z783" w:id="763"/>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жұмыс күні кәсіпкердің жобасын қаржы агенттігі уәкілетті органының отырысына шығарады.</w:t>
      </w:r>
    </w:p>
    <w:bookmarkEnd w:id="763"/>
    <w:bookmarkStart w:name="z784" w:id="764"/>
    <w:p>
      <w:pPr>
        <w:spacing w:after="0"/>
        <w:ind w:left="0"/>
        <w:jc w:val="both"/>
      </w:pPr>
      <w:r>
        <w:rPr>
          <w:rFonts w:ascii="Times New Roman"/>
          <w:b w:val="false"/>
          <w:i w:val="false"/>
          <w:color w:val="000000"/>
          <w:sz w:val="28"/>
        </w:rPr>
        <w:t>
      Қаржы агенттігі жоба осы Субсидиялау қағидаларының 1-тарауының 11, 12 және 13-тармақтарында, 2-тарауының 2, 6, 8, 9 және 11-параграфтарында көрсетілген шарттарға сәйкес келмеген жағдайда дәлелді негіздемесімен субсидиялар беруден бас тартады.</w:t>
      </w:r>
    </w:p>
    <w:bookmarkEnd w:id="764"/>
    <w:bookmarkStart w:name="z785" w:id="765"/>
    <w:p>
      <w:pPr>
        <w:spacing w:after="0"/>
        <w:ind w:left="0"/>
        <w:jc w:val="both"/>
      </w:pPr>
      <w:r>
        <w:rPr>
          <w:rFonts w:ascii="Times New Roman"/>
          <w:b w:val="false"/>
          <w:i w:val="false"/>
          <w:color w:val="000000"/>
          <w:sz w:val="28"/>
        </w:rPr>
        <w:t>
      145. Қаржы агенттігінің уәкілетті органы жобаларды тиісті қаржы жылы субсидиялау үшін бюджет қаражаты болған жағдайда ғана қарайды.</w:t>
      </w:r>
    </w:p>
    <w:bookmarkEnd w:id="765"/>
    <w:bookmarkStart w:name="z786" w:id="766"/>
    <w:p>
      <w:pPr>
        <w:spacing w:after="0"/>
        <w:ind w:left="0"/>
        <w:jc w:val="both"/>
      </w:pPr>
      <w:r>
        <w:rPr>
          <w:rFonts w:ascii="Times New Roman"/>
          <w:b w:val="false"/>
          <w:i w:val="false"/>
          <w:color w:val="000000"/>
          <w:sz w:val="28"/>
        </w:rPr>
        <w:t xml:space="preserve">
      Қаржы агенттігінің уәкілетті органы кәсіпкердің жобасын құжаттар топтамасы бар ақпарат келіп түскен күннен бастап 5 (бес) жұмыс күні ішінде қарайды. </w:t>
      </w:r>
    </w:p>
    <w:bookmarkEnd w:id="766"/>
    <w:bookmarkStart w:name="z787" w:id="767"/>
    <w:p>
      <w:pPr>
        <w:spacing w:after="0"/>
        <w:ind w:left="0"/>
        <w:jc w:val="both"/>
      </w:pPr>
      <w:r>
        <w:rPr>
          <w:rFonts w:ascii="Times New Roman"/>
          <w:b w:val="false"/>
          <w:i w:val="false"/>
          <w:color w:val="000000"/>
          <w:sz w:val="28"/>
        </w:rPr>
        <w:t xml:space="preserve">
      146. Қаржы агенттігінің уәкілетті органы шешім қабылдағаннан кейін қаржы агенттігі 1 (бір) жұмыс күні ішінде хаттама ресімдеп, қол қояды және агент-банкке және/немесе кредитор-банкке және кәсіпкерге шешім оң болған жағдайда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 шешім теріс болған жағдайда осы Субсидиялау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ілеспе хатпен хаттамадан үзінді жібереді.</w:t>
      </w:r>
    </w:p>
    <w:bookmarkEnd w:id="767"/>
    <w:bookmarkStart w:name="z788" w:id="768"/>
    <w:p>
      <w:pPr>
        <w:spacing w:after="0"/>
        <w:ind w:left="0"/>
        <w:jc w:val="both"/>
      </w:pPr>
      <w:r>
        <w:rPr>
          <w:rFonts w:ascii="Times New Roman"/>
          <w:b w:val="false"/>
          <w:i w:val="false"/>
          <w:color w:val="000000"/>
          <w:sz w:val="28"/>
        </w:rPr>
        <w:t>
      147.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768"/>
    <w:bookmarkStart w:name="z789" w:id="769"/>
    <w:p>
      <w:pPr>
        <w:spacing w:after="0"/>
        <w:ind w:left="0"/>
        <w:jc w:val="both"/>
      </w:pPr>
      <w:r>
        <w:rPr>
          <w:rFonts w:ascii="Times New Roman"/>
          <w:b w:val="false"/>
          <w:i w:val="false"/>
          <w:color w:val="000000"/>
          <w:sz w:val="28"/>
        </w:rPr>
        <w:t>
      148. Агент-банк және/немесе кредитор-банк қаржы агенттігінен қаржы агенттігі уәкілетті органының шешімін алғаннан кейін және субсидиялау туралы шешім оң болған кезде қаржы агенттігі, агент-банк және/немесе кредитор-банк және кәсіпкер арасында субсидиялау шарты жасалады, оған сәйкес қаржы агенттігі агент-банкке және/немесе кредитор-банкке субсидиялау шартына өтеу графигіне сәйкес сыйақы мөлшерлемесінің бір бөлігін төлейді.</w:t>
      </w:r>
    </w:p>
    <w:bookmarkEnd w:id="769"/>
    <w:bookmarkStart w:name="z790" w:id="770"/>
    <w:p>
      <w:pPr>
        <w:spacing w:after="0"/>
        <w:ind w:left="0"/>
        <w:jc w:val="both"/>
      </w:pPr>
      <w:r>
        <w:rPr>
          <w:rFonts w:ascii="Times New Roman"/>
          <w:b w:val="false"/>
          <w:i w:val="false"/>
          <w:color w:val="000000"/>
          <w:sz w:val="28"/>
        </w:rPr>
        <w:t>
      149. Агент-банк және/немесе кредитор-банк осы Субсидиялау қағидаларының шеңберінде қолданыстағы синдикатталған кредит бойынша субсидиялау шартына қол қойылған кезге дейін кәсіпкердің банктік қарыз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синдикатталған кредиттер бойынша агент-банк және/немесе кредитор-банк кәсіпкерден:</w:t>
      </w:r>
    </w:p>
    <w:bookmarkEnd w:id="770"/>
    <w:bookmarkStart w:name="z791" w:id="771"/>
    <w:p>
      <w:pPr>
        <w:spacing w:after="0"/>
        <w:ind w:left="0"/>
        <w:jc w:val="both"/>
      </w:pPr>
      <w:r>
        <w:rPr>
          <w:rFonts w:ascii="Times New Roman"/>
          <w:b w:val="false"/>
          <w:i w:val="false"/>
          <w:color w:val="000000"/>
          <w:sz w:val="28"/>
        </w:rPr>
        <w:t>
      1) кәсіпкер бастама жасайтын кредиттеу талаптарының өзгеруіне байланысты;</w:t>
      </w:r>
    </w:p>
    <w:bookmarkEnd w:id="771"/>
    <w:bookmarkStart w:name="z792" w:id="772"/>
    <w:p>
      <w:pPr>
        <w:spacing w:after="0"/>
        <w:ind w:left="0"/>
        <w:jc w:val="both"/>
      </w:pPr>
      <w:r>
        <w:rPr>
          <w:rFonts w:ascii="Times New Roman"/>
          <w:b w:val="false"/>
          <w:i w:val="false"/>
          <w:color w:val="000000"/>
          <w:sz w:val="28"/>
        </w:rPr>
        <w:t>
      2) кәсіпкердің синдикатталған кредит бойынша міндеттемелерін бұзуына байланысты өндіріп алынатындарды;</w:t>
      </w:r>
    </w:p>
    <w:bookmarkEnd w:id="772"/>
    <w:bookmarkStart w:name="z793" w:id="773"/>
    <w:p>
      <w:pPr>
        <w:spacing w:after="0"/>
        <w:ind w:left="0"/>
        <w:jc w:val="both"/>
      </w:pPr>
      <w:r>
        <w:rPr>
          <w:rFonts w:ascii="Times New Roman"/>
          <w:b w:val="false"/>
          <w:i w:val="false"/>
          <w:color w:val="000000"/>
          <w:sz w:val="28"/>
        </w:rPr>
        <w:t>
      3) банк-агенттің көрсетілетін қызметтерін қоспағанда, синдикатталған кредитке байланысты комиссияларды, алымдарды және/немесе өзге де төлемдерді алмауға және белгілемеуге міндеттенеді.</w:t>
      </w:r>
    </w:p>
    <w:bookmarkEnd w:id="773"/>
    <w:bookmarkStart w:name="z794" w:id="774"/>
    <w:p>
      <w:pPr>
        <w:spacing w:after="0"/>
        <w:ind w:left="0"/>
        <w:jc w:val="both"/>
      </w:pPr>
      <w:r>
        <w:rPr>
          <w:rFonts w:ascii="Times New Roman"/>
          <w:b w:val="false"/>
          <w:i w:val="false"/>
          <w:color w:val="000000"/>
          <w:sz w:val="28"/>
        </w:rPr>
        <w:t>
      150. Субсидиялау шартын:</w:t>
      </w:r>
    </w:p>
    <w:bookmarkEnd w:id="774"/>
    <w:bookmarkStart w:name="z795" w:id="775"/>
    <w:p>
      <w:pPr>
        <w:spacing w:after="0"/>
        <w:ind w:left="0"/>
        <w:jc w:val="both"/>
      </w:pPr>
      <w:r>
        <w:rPr>
          <w:rFonts w:ascii="Times New Roman"/>
          <w:b w:val="false"/>
          <w:i w:val="false"/>
          <w:color w:val="000000"/>
          <w:sz w:val="28"/>
        </w:rPr>
        <w:t>
      1) агент-банк және/немесе кредитор-банк:</w:t>
      </w:r>
    </w:p>
    <w:bookmarkEnd w:id="775"/>
    <w:bookmarkStart w:name="z796" w:id="776"/>
    <w:p>
      <w:pPr>
        <w:spacing w:after="0"/>
        <w:ind w:left="0"/>
        <w:jc w:val="both"/>
      </w:pPr>
      <w:r>
        <w:rPr>
          <w:rFonts w:ascii="Times New Roman"/>
          <w:b w:val="false"/>
          <w:i w:val="false"/>
          <w:color w:val="000000"/>
          <w:sz w:val="28"/>
        </w:rPr>
        <w:t>
      қаржы агенттігінен хаттама/шешім алған кезден бастап 10 (он) жұмыс күні ішінде;</w:t>
      </w:r>
    </w:p>
    <w:bookmarkEnd w:id="776"/>
    <w:bookmarkStart w:name="z797" w:id="777"/>
    <w:p>
      <w:pPr>
        <w:spacing w:after="0"/>
        <w:ind w:left="0"/>
        <w:jc w:val="both"/>
      </w:pPr>
      <w:r>
        <w:rPr>
          <w:rFonts w:ascii="Times New Roman"/>
          <w:b w:val="false"/>
          <w:i w:val="false"/>
          <w:color w:val="000000"/>
          <w:sz w:val="28"/>
        </w:rPr>
        <w:t>
      2) қаржы агенттігі:</w:t>
      </w:r>
    </w:p>
    <w:bookmarkEnd w:id="777"/>
    <w:bookmarkStart w:name="z798" w:id="778"/>
    <w:p>
      <w:pPr>
        <w:spacing w:after="0"/>
        <w:ind w:left="0"/>
        <w:jc w:val="both"/>
      </w:pPr>
      <w:r>
        <w:rPr>
          <w:rFonts w:ascii="Times New Roman"/>
          <w:b w:val="false"/>
          <w:i w:val="false"/>
          <w:color w:val="000000"/>
          <w:sz w:val="28"/>
        </w:rPr>
        <w:t xml:space="preserve">
      агент-банктен және/немесе кредитор-банктен субсидиялау шартын алған кезден бастап 3 (үш) жұмыс күні ішінде жасасады. </w:t>
      </w:r>
    </w:p>
    <w:bookmarkEnd w:id="778"/>
    <w:bookmarkStart w:name="z799" w:id="779"/>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779"/>
    <w:bookmarkStart w:name="z800" w:id="780"/>
    <w:p>
      <w:pPr>
        <w:spacing w:after="0"/>
        <w:ind w:left="0"/>
        <w:jc w:val="both"/>
      </w:pPr>
      <w:r>
        <w:rPr>
          <w:rFonts w:ascii="Times New Roman"/>
          <w:b w:val="false"/>
          <w:i w:val="false"/>
          <w:color w:val="000000"/>
          <w:sz w:val="28"/>
        </w:rPr>
        <w:t>
      151. Тиісті уәкілетті органнан/өңірлік үйлестірушіден субсидиялау үшін бюджет қаражаты болмаған жағдайда субсидиялау шартына қол қойылмайды.</w:t>
      </w:r>
    </w:p>
    <w:bookmarkEnd w:id="780"/>
    <w:bookmarkStart w:name="z801" w:id="781"/>
    <w:p>
      <w:pPr>
        <w:spacing w:after="0"/>
        <w:ind w:left="0"/>
        <w:jc w:val="both"/>
      </w:pPr>
      <w:r>
        <w:rPr>
          <w:rFonts w:ascii="Times New Roman"/>
          <w:b w:val="false"/>
          <w:i w:val="false"/>
          <w:color w:val="000000"/>
          <w:sz w:val="28"/>
        </w:rPr>
        <w:t>
      152. Егер агент-банк және/немесе кредитор-банк осы Субсидиялау қағидаларының 150-тармағының 1) тармақшасында белгіленген мерзімдерде субсидиялау шартын уақтылы жасаспаса, агент-банк және/немесе кредитор-банк кідірту себептерін түсіндіре отырып, қаржы агенттігін ресми хатпен хабардар етеді.</w:t>
      </w:r>
    </w:p>
    <w:bookmarkEnd w:id="781"/>
    <w:bookmarkStart w:name="z802" w:id="782"/>
    <w:p>
      <w:pPr>
        <w:spacing w:after="0"/>
        <w:ind w:left="0"/>
        <w:jc w:val="both"/>
      </w:pPr>
      <w:r>
        <w:rPr>
          <w:rFonts w:ascii="Times New Roman"/>
          <w:b w:val="false"/>
          <w:i w:val="false"/>
          <w:color w:val="000000"/>
          <w:sz w:val="28"/>
        </w:rPr>
        <w:t>
      153. Егер банктік қарыз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бұл туралы агент-банкті және/немесе кредитор-банкті және кәсіпкерді 1 (бір) жұмыс күні ішінде хабардар етеді.</w:t>
      </w:r>
    </w:p>
    <w:bookmarkEnd w:id="782"/>
    <w:bookmarkStart w:name="z803" w:id="783"/>
    <w:p>
      <w:pPr>
        <w:spacing w:after="0"/>
        <w:ind w:left="0"/>
        <w:jc w:val="both"/>
      </w:pPr>
      <w:r>
        <w:rPr>
          <w:rFonts w:ascii="Times New Roman"/>
          <w:b w:val="false"/>
          <w:i w:val="false"/>
          <w:color w:val="000000"/>
          <w:sz w:val="28"/>
        </w:rPr>
        <w:t>
      154. Агент-банк және/немесе кредитор-банк ескертулерді жойған жағдайда қаржы агенттігі субсидиялау шартына қол қояды.</w:t>
      </w:r>
    </w:p>
    <w:bookmarkEnd w:id="783"/>
    <w:bookmarkStart w:name="z804" w:id="784"/>
    <w:p>
      <w:pPr>
        <w:spacing w:after="0"/>
        <w:ind w:left="0"/>
        <w:jc w:val="both"/>
      </w:pPr>
      <w:r>
        <w:rPr>
          <w:rFonts w:ascii="Times New Roman"/>
          <w:b w:val="false"/>
          <w:i w:val="false"/>
          <w:color w:val="000000"/>
          <w:sz w:val="28"/>
        </w:rPr>
        <w:t>
      155. Агент-банк және/немесе кредитор-банк қаржы агенттігінің ескертулерімен келіспеген жағдайда қаржы агенттігі агент-банктің және/немесе кредитор-банктің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агенттігінің уәкілетті органының қарауына шығарады.</w:t>
      </w:r>
    </w:p>
    <w:bookmarkEnd w:id="784"/>
    <w:bookmarkStart w:name="z805" w:id="785"/>
    <w:p>
      <w:pPr>
        <w:spacing w:after="0"/>
        <w:ind w:left="0"/>
        <w:jc w:val="both"/>
      </w:pPr>
      <w:r>
        <w:rPr>
          <w:rFonts w:ascii="Times New Roman"/>
          <w:b w:val="false"/>
          <w:i w:val="false"/>
          <w:color w:val="000000"/>
          <w:sz w:val="28"/>
        </w:rPr>
        <w:t xml:space="preserve">
      156. Субсидиялау шарты кәсіпкер, агент-банк және/немесе кредитор-банк және қаржы агенттігі қол қойған күнінен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 </w:t>
      </w:r>
    </w:p>
    <w:bookmarkEnd w:id="785"/>
    <w:bookmarkStart w:name="z806" w:id="786"/>
    <w:p>
      <w:pPr>
        <w:spacing w:after="0"/>
        <w:ind w:left="0"/>
        <w:jc w:val="both"/>
      </w:pPr>
      <w:r>
        <w:rPr>
          <w:rFonts w:ascii="Times New Roman"/>
          <w:b w:val="false"/>
          <w:i w:val="false"/>
          <w:color w:val="000000"/>
          <w:sz w:val="28"/>
        </w:rPr>
        <w:t>
      157. Синдикатталған кредит бойынша сыйақы мөлшерлемесінің субсидияланатын бір бөлігін төлеу күнін кәсіпкер, агент-банк және/немесе кредитор-банк өзі айқындайды. Егер синдикатталған кредит бойынша сыйақыны есептеу қаржы агенттігі қол қойған субсидиялау шартында көрсетілген субсидиялау мерзімі басталған күннен кейінгі күннен басталса, субсидиялау мерзімі басталған бірінші күн субсидиялау кезеңіне қосылмайды.</w:t>
      </w:r>
    </w:p>
    <w:bookmarkEnd w:id="786"/>
    <w:bookmarkStart w:name="z807" w:id="787"/>
    <w:p>
      <w:pPr>
        <w:spacing w:after="0"/>
        <w:ind w:left="0"/>
        <w:jc w:val="both"/>
      </w:pPr>
      <w:r>
        <w:rPr>
          <w:rFonts w:ascii="Times New Roman"/>
          <w:b w:val="false"/>
          <w:i w:val="false"/>
          <w:color w:val="000000"/>
          <w:sz w:val="28"/>
        </w:rPr>
        <w:t>
      158. Қаржы агенттігі субсидиялау шартына қол қойғаннан кейін кредитор-банкке және/немесе агент-банкке субсидия төлейді.</w:t>
      </w:r>
    </w:p>
    <w:bookmarkEnd w:id="787"/>
    <w:bookmarkStart w:name="z808" w:id="788"/>
    <w:p>
      <w:pPr>
        <w:spacing w:after="0"/>
        <w:ind w:left="0"/>
        <w:jc w:val="both"/>
      </w:pPr>
      <w:r>
        <w:rPr>
          <w:rFonts w:ascii="Times New Roman"/>
          <w:b w:val="false"/>
          <w:i w:val="false"/>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bookmarkEnd w:id="788"/>
    <w:bookmarkStart w:name="z809" w:id="789"/>
    <w:p>
      <w:pPr>
        <w:spacing w:after="0"/>
        <w:ind w:left="0"/>
        <w:jc w:val="both"/>
      </w:pPr>
      <w:r>
        <w:rPr>
          <w:rFonts w:ascii="Times New Roman"/>
          <w:b w:val="false"/>
          <w:i w:val="false"/>
          <w:color w:val="000000"/>
          <w:sz w:val="28"/>
        </w:rPr>
        <w:t xml:space="preserve">
      159. Кредитор-банк және/немесе агент-банк қаржы агенттігіне субсидиялар сомасын аударуға арналған ағымдағы шот ашады. </w:t>
      </w:r>
    </w:p>
    <w:bookmarkEnd w:id="789"/>
    <w:bookmarkStart w:name="z810" w:id="790"/>
    <w:p>
      <w:pPr>
        <w:spacing w:after="0"/>
        <w:ind w:left="0"/>
        <w:jc w:val="both"/>
      </w:pPr>
      <w:r>
        <w:rPr>
          <w:rFonts w:ascii="Times New Roman"/>
          <w:b w:val="false"/>
          <w:i w:val="false"/>
          <w:color w:val="000000"/>
          <w:sz w:val="28"/>
        </w:rPr>
        <w:t xml:space="preserve">
      160. Субсидиялау үшін көзделген қаражатты қаржы агенттігі субсидиялау шартына төлемдер графигін ескере отырып, кредитор-банктегі және/немесе агент-банктегі ағымдағы шотқа ай сайын аванстық төлемдермен (айына бір рет/бірнеше рет) аударады. Бұл ретте қаражат аударылғаннан кейін қаржы агенттігі қаражаттың аударылғаны туралы құжаттың көшірмесін электрондық поштамен жіберу арқылы кредитор-банкті және/немесе агент-банкті бір мезгілде хабардар етеді. Хабарламада кредитор-банктің және/немесе агент-банктің атауы, өңір, кәсіпкердің атауы, субсидиялар сомасы және төлем жүргізілген кезең көрсетіледі. </w:t>
      </w:r>
    </w:p>
    <w:bookmarkEnd w:id="790"/>
    <w:bookmarkStart w:name="z811" w:id="791"/>
    <w:p>
      <w:pPr>
        <w:spacing w:after="0"/>
        <w:ind w:left="0"/>
        <w:jc w:val="both"/>
      </w:pPr>
      <w:r>
        <w:rPr>
          <w:rFonts w:ascii="Times New Roman"/>
          <w:b w:val="false"/>
          <w:i w:val="false"/>
          <w:color w:val="000000"/>
          <w:sz w:val="28"/>
        </w:rPr>
        <w:t>
      Қаржы агенттігі жүзеге асыратын субсидиялау үшін көзделген қаражат агент-банктің ағымдағы шотына аударылған жағдайда агент-банк 3 (үш) жұмыс күні ішінде кредитор-банкке түскен субсидия сомаларын қаржы агенттігімен келісілген ағымдағы шотқа аударады. Агент-банк субсидия сомаларын кредитор-банкке аударған күні алынған хабарламаны кредитор-банкке жібереді.</w:t>
      </w:r>
    </w:p>
    <w:bookmarkEnd w:id="791"/>
    <w:bookmarkStart w:name="z812" w:id="792"/>
    <w:p>
      <w:pPr>
        <w:spacing w:after="0"/>
        <w:ind w:left="0"/>
        <w:jc w:val="both"/>
      </w:pPr>
      <w:r>
        <w:rPr>
          <w:rFonts w:ascii="Times New Roman"/>
          <w:b w:val="false"/>
          <w:i w:val="false"/>
          <w:color w:val="000000"/>
          <w:sz w:val="28"/>
        </w:rPr>
        <w:t>
      161. Агент-банктің және/немесе кредитор-банктің кредиттік рейтингі төмендеген және қаржылық жағдайының нашарлауының өзге де белгілері болған кезде (бір немесе бірнеше жағдайдың басталуы), оның ішінде:</w:t>
      </w:r>
    </w:p>
    <w:bookmarkEnd w:id="792"/>
    <w:bookmarkStart w:name="z813" w:id="793"/>
    <w:p>
      <w:pPr>
        <w:spacing w:after="0"/>
        <w:ind w:left="0"/>
        <w:jc w:val="both"/>
      </w:pPr>
      <w:r>
        <w:rPr>
          <w:rFonts w:ascii="Times New Roman"/>
          <w:b w:val="false"/>
          <w:i w:val="false"/>
          <w:color w:val="000000"/>
          <w:sz w:val="28"/>
        </w:rPr>
        <w:t>
      халықаралық рейтингтік агенттіктер беретін кредиттік рейтингі Standard&amp;Poors рейтингтер шәкілі бойынша "В" деңгейінен төмендеген;</w:t>
      </w:r>
    </w:p>
    <w:bookmarkEnd w:id="793"/>
    <w:bookmarkStart w:name="z814" w:id="794"/>
    <w:p>
      <w:pPr>
        <w:spacing w:after="0"/>
        <w:ind w:left="0"/>
        <w:jc w:val="both"/>
      </w:pPr>
      <w:r>
        <w:rPr>
          <w:rFonts w:ascii="Times New Roman"/>
          <w:b w:val="false"/>
          <w:i w:val="false"/>
          <w:color w:val="000000"/>
          <w:sz w:val="28"/>
        </w:rPr>
        <w:t>
      К4 коэффициентінің мәні 0,4 деңгейінен төмендеген;</w:t>
      </w:r>
    </w:p>
    <w:bookmarkEnd w:id="794"/>
    <w:bookmarkStart w:name="z815" w:id="795"/>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қаржы агенттігі агент-банктің және/немесе кредитор-банктің кәсіпкердің синдикатталған кредит бойынша толық төлем жүргізу (негізгі борыш, субсидияланатын және субсидияланбайтын сыйақы бөлігі) не субсидиялау шарттарына төлем графиктерін негізге ала отырып, қысқа мерзімді кезеңге арналған сыйақының субсидияланатын бір бөлігі бойынша кәсіпкердің алдағы міндеттемелерін өтейтін төлем жүргізу фактісі туралы хабарламасы негізінде аударады.</w:t>
      </w:r>
    </w:p>
    <w:bookmarkEnd w:id="795"/>
    <w:bookmarkStart w:name="z816" w:id="796"/>
    <w:p>
      <w:pPr>
        <w:spacing w:after="0"/>
        <w:ind w:left="0"/>
        <w:jc w:val="both"/>
      </w:pPr>
      <w:r>
        <w:rPr>
          <w:rFonts w:ascii="Times New Roman"/>
          <w:b w:val="false"/>
          <w:i w:val="false"/>
          <w:color w:val="000000"/>
          <w:sz w:val="28"/>
        </w:rPr>
        <w:t>
      Агент-банктің және/немесе кредитор-банктің жоғарыда аталған көрсеткіштері түзетілген жағдайда қаржы агенттігі субсидиялау үшін көзделген қаражатты субсидиялау шартына төлемдер графигін ескере отырып, аванстық төлемдермен (айына бір рет/бірнеше рет) аударады.</w:t>
      </w:r>
    </w:p>
    <w:bookmarkEnd w:id="796"/>
    <w:bookmarkStart w:name="z817" w:id="797"/>
    <w:p>
      <w:pPr>
        <w:spacing w:after="0"/>
        <w:ind w:left="0"/>
        <w:jc w:val="both"/>
      </w:pPr>
      <w:r>
        <w:rPr>
          <w:rFonts w:ascii="Times New Roman"/>
          <w:b w:val="false"/>
          <w:i w:val="false"/>
          <w:color w:val="000000"/>
          <w:sz w:val="28"/>
        </w:rPr>
        <w:t>
      162. Субсидиялар түскеннен кейін агент-банк және/немесе кредитор-банк кәсіпкерлердің жобалары бойынша субсидиялар сомасын қаржы агенттігінің ағымдағы шотынан есептен шығаруды жүзеге асырады. Агент-банк және/немесе кредитор-банк шоттардағы қаражатты жалпы ағымдағы қалдықтардан есептеп шығармайды.</w:t>
      </w:r>
    </w:p>
    <w:bookmarkEnd w:id="797"/>
    <w:bookmarkStart w:name="z818" w:id="798"/>
    <w:p>
      <w:pPr>
        <w:spacing w:after="0"/>
        <w:ind w:left="0"/>
        <w:jc w:val="both"/>
      </w:pPr>
      <w:r>
        <w:rPr>
          <w:rFonts w:ascii="Times New Roman"/>
          <w:b w:val="false"/>
          <w:i w:val="false"/>
          <w:color w:val="000000"/>
          <w:sz w:val="28"/>
        </w:rPr>
        <w:t xml:space="preserve">
      Бұл ретте агент-банк және/немесе кредитор-банк банктік қарыз шартына төлемдер графигіндегі жоспарлы төлемнен аспайтын қалдық сомасы шегінде ішінара мерзімінен бұрын өтеуге сәйкес есептеліп, өзгертілген өтеу графиктері бойынша субсидияларды өтейді. </w:t>
      </w:r>
    </w:p>
    <w:bookmarkEnd w:id="798"/>
    <w:bookmarkStart w:name="z819" w:id="799"/>
    <w:p>
      <w:pPr>
        <w:spacing w:after="0"/>
        <w:ind w:left="0"/>
        <w:jc w:val="both"/>
      </w:pPr>
      <w:r>
        <w:rPr>
          <w:rFonts w:ascii="Times New Roman"/>
          <w:b w:val="false"/>
          <w:i w:val="false"/>
          <w:color w:val="000000"/>
          <w:sz w:val="28"/>
        </w:rPr>
        <w:t>
      163. Кәсіпкер агент-банкке және/немесе кредитор-банкке банктік қарыз шартының сәйкес өтеу графигіне сәйкес сыйақы мөлшерлемесінің субсидияланбайтын бөлігінде сыйақы төлейді.</w:t>
      </w:r>
    </w:p>
    <w:bookmarkEnd w:id="799"/>
    <w:bookmarkStart w:name="z820" w:id="800"/>
    <w:p>
      <w:pPr>
        <w:spacing w:after="0"/>
        <w:ind w:left="0"/>
        <w:jc w:val="both"/>
      </w:pPr>
      <w:r>
        <w:rPr>
          <w:rFonts w:ascii="Times New Roman"/>
          <w:b w:val="false"/>
          <w:i w:val="false"/>
          <w:color w:val="000000"/>
          <w:sz w:val="28"/>
        </w:rPr>
        <w:t>
      164. Агент-банк және/немесе кредитор-банк кәсіпкердің синдикатталған кредит бойынша (негізгі борыш пен сыйақы мөлшерлемесінің субсидияланбайтын бөлігі) төлемді толық төлеу фактісі бойынша кәсіпкердің кредиті бойынша сыйақы мөлшерлемесінің субсидияланатын бөлігін өтеу есебіне қаржы агенттігінің ағымдағы шотынан:</w:t>
      </w:r>
    </w:p>
    <w:bookmarkEnd w:id="800"/>
    <w:bookmarkStart w:name="z821" w:id="801"/>
    <w:p>
      <w:pPr>
        <w:spacing w:after="0"/>
        <w:ind w:left="0"/>
        <w:jc w:val="both"/>
      </w:pPr>
      <w:r>
        <w:rPr>
          <w:rFonts w:ascii="Times New Roman"/>
          <w:b w:val="false"/>
          <w:i w:val="false"/>
          <w:color w:val="000000"/>
          <w:sz w:val="28"/>
        </w:rPr>
        <w:t>
      1) кәсіпкер синдикатталған кредит бойынша жоспарлы төлемді өтеген күнге қаржы агенттігінің шотында қаражат болған кезде;</w:t>
      </w:r>
    </w:p>
    <w:bookmarkEnd w:id="801"/>
    <w:bookmarkStart w:name="z822" w:id="802"/>
    <w:p>
      <w:pPr>
        <w:spacing w:after="0"/>
        <w:ind w:left="0"/>
        <w:jc w:val="both"/>
      </w:pPr>
      <w:r>
        <w:rPr>
          <w:rFonts w:ascii="Times New Roman"/>
          <w:b w:val="false"/>
          <w:i w:val="false"/>
          <w:color w:val="000000"/>
          <w:sz w:val="28"/>
        </w:rPr>
        <w:t>
      2) кесте бойынша өтеу күнінен кейін қаржы агенттігінен қаражат түскен кезде ақшаны есептен шығарады.</w:t>
      </w:r>
    </w:p>
    <w:bookmarkEnd w:id="802"/>
    <w:bookmarkStart w:name="z823" w:id="803"/>
    <w:p>
      <w:pPr>
        <w:spacing w:after="0"/>
        <w:ind w:left="0"/>
        <w:jc w:val="both"/>
      </w:pPr>
      <w:r>
        <w:rPr>
          <w:rFonts w:ascii="Times New Roman"/>
          <w:b w:val="false"/>
          <w:i w:val="false"/>
          <w:color w:val="000000"/>
          <w:sz w:val="28"/>
        </w:rPr>
        <w:t>
      Бұл ретте агент банк және/немесе кредитор банк қаржы агенттігіне кәсіпкердің синдикатталған кредиті бойынша сыйақы мөлшерлемесінің субсидияланатын бөлігін есептен шығару фактісі туралы шот бойынша үзінді-көшірмені ұсынады.</w:t>
      </w:r>
    </w:p>
    <w:bookmarkEnd w:id="803"/>
    <w:bookmarkStart w:name="z824" w:id="804"/>
    <w:p>
      <w:pPr>
        <w:spacing w:after="0"/>
        <w:ind w:left="0"/>
        <w:jc w:val="both"/>
      </w:pPr>
      <w:r>
        <w:rPr>
          <w:rFonts w:ascii="Times New Roman"/>
          <w:b w:val="false"/>
          <w:i w:val="false"/>
          <w:color w:val="000000"/>
          <w:sz w:val="28"/>
        </w:rPr>
        <w:t>
      165. Агент-банк және/немесе кредитор-банк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шығармайды және кәсіпкер кредитор/банк алдындағы төлемдерді төлеу жөніндегі міндеттемелерін қатарынан 3 (үш) ай бойы орындамаған жағдайда бұл туралы қаржы агенттігін 2 (екі) жұмыс күні ішінде тиісті хатпен хабардар етеді.</w:t>
      </w:r>
    </w:p>
    <w:bookmarkEnd w:id="804"/>
    <w:bookmarkStart w:name="z825" w:id="805"/>
    <w:p>
      <w:pPr>
        <w:spacing w:after="0"/>
        <w:ind w:left="0"/>
        <w:jc w:val="both"/>
      </w:pPr>
      <w:r>
        <w:rPr>
          <w:rFonts w:ascii="Times New Roman"/>
          <w:b w:val="false"/>
          <w:i w:val="false"/>
          <w:color w:val="000000"/>
          <w:sz w:val="28"/>
        </w:rPr>
        <w:t>
      166. Қаржы агенттігі өңірлік үйлестірушіге/уәкілетті органға синдикатталған кредит бойынша ай сайын, есепті айдан кейінгі айдың 25 (жиырма бес) күніне дейін осы Субсидиялау қағидаларына 9-қосымшаға сәйкес нысан бойынша субсидиялау туралы есеп жібереді.</w:t>
      </w:r>
    </w:p>
    <w:bookmarkEnd w:id="805"/>
    <w:bookmarkStart w:name="z826" w:id="806"/>
    <w:p>
      <w:pPr>
        <w:spacing w:after="0"/>
        <w:ind w:left="0"/>
        <w:jc w:val="both"/>
      </w:pPr>
      <w:r>
        <w:rPr>
          <w:rFonts w:ascii="Times New Roman"/>
          <w:b w:val="false"/>
          <w:i w:val="false"/>
          <w:color w:val="000000"/>
          <w:sz w:val="28"/>
        </w:rPr>
        <w:t xml:space="preserve">
      167. Егер агент-банк және/немесе кредитор-банк қолданыстағы банктік қарыз шартының талаптарын (синдикатталған кредиттің сомасы және (немесе) сыйақы мөлшерлемесі, жеңілдікті кезең, кәсіпкер атауының өзгеруі/борышты аудару) өзгерткен жағдайда, агент-банк және/немесе кредитор-банк қаржы агенттігіне синдикатталған кредиттер бойынша тиісті хабарлама жібереді, ол өз кезегінде 7 (жеті) жұмыс күні ішінде толық құжаттар топтамасын қоса бере отырып, қазіргі қаржыландыру шарттарына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қазіргі қаржыландыру шарттарына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шарттарына енгізілген өзгерістер хаттамада/шешімде анық көрсетіледі. </w:t>
      </w:r>
    </w:p>
    <w:bookmarkEnd w:id="806"/>
    <w:bookmarkStart w:name="z827" w:id="807"/>
    <w:p>
      <w:pPr>
        <w:spacing w:after="0"/>
        <w:ind w:left="0"/>
        <w:jc w:val="both"/>
      </w:pPr>
      <w:r>
        <w:rPr>
          <w:rFonts w:ascii="Times New Roman"/>
          <w:b w:val="false"/>
          <w:i w:val="false"/>
          <w:color w:val="000000"/>
          <w:sz w:val="28"/>
        </w:rPr>
        <w:t>
      168. Қаржы агенттігі қаржы агенттігінің уәкілетті органы шешім қабылдағаннан кейін 1 (бір) жұмыс күні ішінде агент-банкке және/немесе кредитор-банкке хаттамадан үзіндінің көшірмесін жібереді.</w:t>
      </w:r>
    </w:p>
    <w:bookmarkEnd w:id="807"/>
    <w:bookmarkStart w:name="z828" w:id="808"/>
    <w:p>
      <w:pPr>
        <w:spacing w:after="0"/>
        <w:ind w:left="0"/>
        <w:jc w:val="both"/>
      </w:pPr>
      <w:r>
        <w:rPr>
          <w:rFonts w:ascii="Times New Roman"/>
          <w:b w:val="false"/>
          <w:i w:val="false"/>
          <w:color w:val="000000"/>
          <w:sz w:val="28"/>
        </w:rPr>
        <w:t>
      169. Қолданыстағы банктік қарыз шартының талаптарындағы өзге де өзгерістер туралы агент-банк және/немесе кредитор-банк қаржы агенттігін тиісті хатпен хабардар етеді, ол өз кезегінде құжаттардың толық топтамасын алған күннен бастап 7 (жеті) жұмыс күні ішінде қазіргі қаржыландыру шарттарына енгізілетін өзгерістер бойынша шешім қабылдайды және қаржыландыру шартына енгізілетін өзгерістерді хатпен келіседі немесе келісуден бас тартады.</w:t>
      </w:r>
    </w:p>
    <w:bookmarkEnd w:id="808"/>
    <w:bookmarkStart w:name="z829" w:id="809"/>
    <w:p>
      <w:pPr>
        <w:spacing w:after="0"/>
        <w:ind w:left="0"/>
        <w:jc w:val="both"/>
      </w:pPr>
      <w:r>
        <w:rPr>
          <w:rFonts w:ascii="Times New Roman"/>
          <w:b w:val="false"/>
          <w:i w:val="false"/>
          <w:color w:val="000000"/>
          <w:sz w:val="28"/>
        </w:rPr>
        <w:t>
      Бұл ретте қаржыландыру шарттарына енгізілген өзгерістер (келісуден бас тарту) келісу хатында анық көрсетіледі.</w:t>
      </w:r>
    </w:p>
    <w:bookmarkEnd w:id="809"/>
    <w:bookmarkStart w:name="z830" w:id="810"/>
    <w:p>
      <w:pPr>
        <w:spacing w:after="0"/>
        <w:ind w:left="0"/>
        <w:jc w:val="both"/>
      </w:pPr>
      <w:r>
        <w:rPr>
          <w:rFonts w:ascii="Times New Roman"/>
          <w:b w:val="false"/>
          <w:i w:val="false"/>
          <w:color w:val="000000"/>
          <w:sz w:val="28"/>
        </w:rPr>
        <w:t>
      170. Кәсіпкер қайтыс болған жағдайда агент-банк және/немесе кредитор-банк кәсіпкердің қайтыс болғаны туралы мәліметтерді (ақпаратты) алғаннан кейін 2 (екі) жұмыс күні ішінде қаржы агенттігіне тиісті хабарлама жібереді, ол 5 (бес) жұмыс күні ішінде мұрагердің (-лердің) мұрагерлік құқығы басталған кезге дейін субсидиялауды уақытша тоқтату жөніндегі ақпаратты қаржы агенттігінің уәкілетті органының қарауына шығарады. Мұрагердің (-лердің)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810"/>
    <w:bookmarkStart w:name="z831" w:id="811"/>
    <w:p>
      <w:pPr>
        <w:spacing w:after="0"/>
        <w:ind w:left="0"/>
        <w:jc w:val="both"/>
      </w:pPr>
      <w:r>
        <w:rPr>
          <w:rFonts w:ascii="Times New Roman"/>
          <w:b w:val="false"/>
          <w:i w:val="false"/>
          <w:color w:val="000000"/>
          <w:sz w:val="28"/>
        </w:rPr>
        <w:t>
      171. Бұрын бекітілген кәсіпкерлікті қолдау бағдарламалары шеңберінде мақұлданған жобалар кәсіпкерлер олар бойынша өз міндеттемелерін толық орындағанға дейін бұрын қаржы агенттігінің уәкілетті органы мақұлдаған шарттарда қолданылады.</w:t>
      </w:r>
    </w:p>
    <w:bookmarkEnd w:id="811"/>
    <w:bookmarkStart w:name="z832" w:id="812"/>
    <w:p>
      <w:pPr>
        <w:spacing w:after="0"/>
        <w:ind w:left="0"/>
        <w:jc w:val="both"/>
      </w:pPr>
      <w:r>
        <w:rPr>
          <w:rFonts w:ascii="Times New Roman"/>
          <w:b w:val="false"/>
          <w:i w:val="false"/>
          <w:color w:val="000000"/>
          <w:sz w:val="28"/>
        </w:rPr>
        <w:t>
      Бұрын бекітілген кәсіпкерлікті қолдау бағдарламалары шеңберінде қаржы агенттігінің уәкілетті органы мақұлдаған жобалар бойынша ағымдағы қаржыландыру шарттарына кепілгерге, бірлесіп қарыз алушыға, кредиттің мақсаты мен мерзіміне, кредит сомасын төмендетуге, сыйақы мөлшерлемесіне, банкке/лизинг компаниясына, кейінге қалдыруға/жеңілдік кезеңіне, өтеу мерзіміне, өтеу шарттарына, айналым қаражатын толықтыруға арналған лимиттің қайта басталуына/қайта басталмауына, кәсіпкер атауының өзгеруіне, ЭҚЖЖ кодына қатысты өзгерістер енгізуге жол беріледі.</w:t>
      </w:r>
    </w:p>
    <w:bookmarkEnd w:id="812"/>
    <w:bookmarkStart w:name="z833" w:id="813"/>
    <w:p>
      <w:pPr>
        <w:spacing w:after="0"/>
        <w:ind w:left="0"/>
        <w:jc w:val="both"/>
      </w:pPr>
      <w:r>
        <w:rPr>
          <w:rFonts w:ascii="Times New Roman"/>
          <w:b w:val="false"/>
          <w:i w:val="false"/>
          <w:color w:val="000000"/>
          <w:sz w:val="28"/>
        </w:rPr>
        <w:t>
      Қаржыландырудың өзге де шарттары өзгерген жағдайда жобаны осы Субсидиялау қағидаларының қолданыстағы шарттарына сәйкес келтіру қамтамасыз етіледі.</w:t>
      </w:r>
    </w:p>
    <w:bookmarkEnd w:id="813"/>
    <w:bookmarkStart w:name="z834" w:id="814"/>
    <w:p>
      <w:pPr>
        <w:spacing w:after="0"/>
        <w:ind w:left="0"/>
        <w:jc w:val="both"/>
      </w:pPr>
      <w:r>
        <w:rPr>
          <w:rFonts w:ascii="Times New Roman"/>
          <w:b w:val="false"/>
          <w:i w:val="false"/>
          <w:color w:val="000000"/>
          <w:sz w:val="28"/>
        </w:rPr>
        <w:t>
      172. Шағын және орта кәсіпкерлік субъектілерінің кредиттері/микрокредиттері бойынша сыйақы мөлшерлемесінің бір бөлігін қаржы агенттігі осы Субсидиялау қағидаларына 5-параграфтың шарттарына сәйкес "Шағын және орта кәсіпкерлік субъектілерін өңірлік қаржыландыру" бағыты шеңберінде шағын және орта кәсіпкерлік субъектілерін қаржыландыру үшін 2024 жылғы 1 қаңтарға дейін бөлінген қаражат бойынша жергілікті бюджеттің аралас қаражаты/қаржы агенттігінің қаражаты/өзге де қаржыландыру көздері есебінен субсидиялайды.</w:t>
      </w:r>
    </w:p>
    <w:bookmarkEnd w:id="814"/>
    <w:bookmarkStart w:name="z835" w:id="815"/>
    <w:p>
      <w:pPr>
        <w:spacing w:after="0"/>
        <w:ind w:left="0"/>
        <w:jc w:val="both"/>
      </w:pPr>
      <w:r>
        <w:rPr>
          <w:rFonts w:ascii="Times New Roman"/>
          <w:b w:val="false"/>
          <w:i w:val="false"/>
          <w:color w:val="000000"/>
          <w:sz w:val="28"/>
        </w:rPr>
        <w:t>
      173. Кәсіпкерлікті қолдау бағдарламаларын іске асыру шеңберінде субсидиялауға бөлінген және ағымдағы қаржы жылы өңірлік үйлестірушілер/қаржы агенттігі пайдаланбаған қаражат кезекті қаржы жылы жобаларды, оның ішінде кезекті қаржы жылы мақұлданған жобаларды субсидиялауға пайдаланылады.</w:t>
      </w:r>
    </w:p>
    <w:bookmarkEnd w:id="815"/>
    <w:bookmarkStart w:name="z836" w:id="816"/>
    <w:p>
      <w:pPr>
        <w:spacing w:after="0"/>
        <w:ind w:left="0"/>
        <w:jc w:val="left"/>
      </w:pPr>
      <w:r>
        <w:rPr>
          <w:rFonts w:ascii="Times New Roman"/>
          <w:b/>
          <w:i w:val="false"/>
          <w:color w:val="000000"/>
        </w:rPr>
        <w:t xml:space="preserve"> 10-параграф. "Жасыл" жобаларды іске асыруға арналған кредиттер бойынша сыйақыны субсидиялау шеңберінде жобаларды сыртқы бағалау</w:t>
      </w:r>
    </w:p>
    <w:bookmarkEnd w:id="816"/>
    <w:bookmarkStart w:name="z837" w:id="817"/>
    <w:p>
      <w:pPr>
        <w:spacing w:after="0"/>
        <w:ind w:left="0"/>
        <w:jc w:val="both"/>
      </w:pPr>
      <w:r>
        <w:rPr>
          <w:rFonts w:ascii="Times New Roman"/>
          <w:b w:val="false"/>
          <w:i w:val="false"/>
          <w:color w:val="000000"/>
          <w:sz w:val="28"/>
        </w:rPr>
        <w:t>
      174.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 келуі саласында расталатын құзыреті бар түрлі меншік нысанындағы ұйымдар жүргізеді.</w:t>
      </w:r>
    </w:p>
    <w:bookmarkEnd w:id="817"/>
    <w:bookmarkStart w:name="z838" w:id="818"/>
    <w:p>
      <w:pPr>
        <w:spacing w:after="0"/>
        <w:ind w:left="0"/>
        <w:jc w:val="both"/>
      </w:pPr>
      <w:r>
        <w:rPr>
          <w:rFonts w:ascii="Times New Roman"/>
          <w:b w:val="false"/>
          <w:i w:val="false"/>
          <w:color w:val="000000"/>
          <w:sz w:val="28"/>
        </w:rPr>
        <w:t>
      175. Жүргізілген тексеру қорытындысы бойынша сыртқы бағалау провайдері мынадай тұжырымдардың бірімен жобаның "жасыл" таксономияда көзделген шекті мәндерге сәйкестігі туралы қорытынды шығарады:</w:t>
      </w:r>
    </w:p>
    <w:bookmarkEnd w:id="818"/>
    <w:bookmarkStart w:name="z839" w:id="819"/>
    <w:p>
      <w:pPr>
        <w:spacing w:after="0"/>
        <w:ind w:left="0"/>
        <w:jc w:val="both"/>
      </w:pPr>
      <w:r>
        <w:rPr>
          <w:rFonts w:ascii="Times New Roman"/>
          <w:b w:val="false"/>
          <w:i w:val="false"/>
          <w:color w:val="000000"/>
          <w:sz w:val="28"/>
        </w:rPr>
        <w:t>
      1) сәйкес келеді;</w:t>
      </w:r>
    </w:p>
    <w:bookmarkEnd w:id="819"/>
    <w:bookmarkStart w:name="z840" w:id="820"/>
    <w:p>
      <w:pPr>
        <w:spacing w:after="0"/>
        <w:ind w:left="0"/>
        <w:jc w:val="both"/>
      </w:pPr>
      <w:r>
        <w:rPr>
          <w:rFonts w:ascii="Times New Roman"/>
          <w:b w:val="false"/>
          <w:i w:val="false"/>
          <w:color w:val="000000"/>
          <w:sz w:val="28"/>
        </w:rPr>
        <w:t>
      2) сәйкес келмейді.</w:t>
      </w:r>
    </w:p>
    <w:bookmarkEnd w:id="820"/>
    <w:bookmarkStart w:name="z841" w:id="821"/>
    <w:p>
      <w:pPr>
        <w:spacing w:after="0"/>
        <w:ind w:left="0"/>
        <w:jc w:val="both"/>
      </w:pPr>
      <w:r>
        <w:rPr>
          <w:rFonts w:ascii="Times New Roman"/>
          <w:b w:val="false"/>
          <w:i w:val="false"/>
          <w:color w:val="000000"/>
          <w:sz w:val="28"/>
        </w:rPr>
        <w:t>
      Берілген қорытындының қолданылу мерзімі 6 (алты) айды құрайды.</w:t>
      </w:r>
    </w:p>
    <w:bookmarkEnd w:id="821"/>
    <w:bookmarkStart w:name="z842" w:id="822"/>
    <w:p>
      <w:pPr>
        <w:spacing w:after="0"/>
        <w:ind w:left="0"/>
        <w:jc w:val="both"/>
      </w:pPr>
      <w:r>
        <w:rPr>
          <w:rFonts w:ascii="Times New Roman"/>
          <w:b w:val="false"/>
          <w:i w:val="false"/>
          <w:color w:val="000000"/>
          <w:sz w:val="28"/>
        </w:rPr>
        <w:t>
      176. Сыртқы бағалау провайдерлерінің көзделіп отырған және қаралып жатқан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бағалаудың қорытындысын ресімдеу тәртібі жобаның белгілі бір түріне және бағалау жүргізілетін шекті өлшемшарттың ерекшелігіне байланысты айқындалады.</w:t>
      </w:r>
    </w:p>
    <w:bookmarkEnd w:id="822"/>
    <w:bookmarkStart w:name="z843" w:id="823"/>
    <w:p>
      <w:pPr>
        <w:spacing w:after="0"/>
        <w:ind w:left="0"/>
        <w:jc w:val="both"/>
      </w:pPr>
      <w:r>
        <w:rPr>
          <w:rFonts w:ascii="Times New Roman"/>
          <w:b w:val="false"/>
          <w:i w:val="false"/>
          <w:color w:val="000000"/>
          <w:sz w:val="28"/>
        </w:rPr>
        <w:t>
      177. Тәуелсіз бағалау қорытындысына сыртқы бағалауды жүзеге асыратын ұйымның сарапшысы мен басшысының қолы қойылып, ұйым мөрімен (бар болса) расталады. Егер қорытындыға есеп айырысу құжаттары қоса берілсе, оларға да сарапшының/басшының қолы қойылып, мөрмен (бар болса) расталады. Қорытынды ықшамды, бір парақта баяндалатын болады. Қорытындыда кіріспе, негіздейтін (талдамалық) ақпарат, қорытындылар,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 қамтылады. Қорытындының кіріспе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bookmarkEnd w:id="823"/>
    <w:bookmarkStart w:name="z844" w:id="824"/>
    <w:p>
      <w:pPr>
        <w:spacing w:after="0"/>
        <w:ind w:left="0"/>
        <w:jc w:val="both"/>
      </w:pPr>
      <w:r>
        <w:rPr>
          <w:rFonts w:ascii="Times New Roman"/>
          <w:b w:val="false"/>
          <w:i w:val="false"/>
          <w:color w:val="000000"/>
          <w:sz w:val="28"/>
        </w:rPr>
        <w:t>
      178.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тексеретін ұйымдар мынадай санаттарда ұсынылған:</w:t>
      </w:r>
    </w:p>
    <w:bookmarkEnd w:id="824"/>
    <w:bookmarkStart w:name="z845" w:id="825"/>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 аккредиттеуімен расталатын сәйкестікті растау жөніндегі шетелдік органдар;</w:t>
      </w:r>
    </w:p>
    <w:bookmarkEnd w:id="825"/>
    <w:bookmarkStart w:name="z846" w:id="826"/>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bookmarkEnd w:id="826"/>
    <w:bookmarkStart w:name="z847" w:id="827"/>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bookmarkEnd w:id="827"/>
    <w:bookmarkStart w:name="z848" w:id="828"/>
    <w:p>
      <w:pPr>
        <w:spacing w:after="0"/>
        <w:ind w:left="0"/>
        <w:jc w:val="both"/>
      </w:pPr>
      <w:r>
        <w:rPr>
          <w:rFonts w:ascii="Times New Roman"/>
          <w:b w:val="false"/>
          <w:i w:val="false"/>
          <w:color w:val="000000"/>
          <w:sz w:val="28"/>
        </w:rPr>
        <w:t>
      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bookmarkEnd w:id="828"/>
    <w:bookmarkStart w:name="z849" w:id="829"/>
    <w:p>
      <w:pPr>
        <w:spacing w:after="0"/>
        <w:ind w:left="0"/>
        <w:jc w:val="both"/>
      </w:pPr>
      <w:r>
        <w:rPr>
          <w:rFonts w:ascii="Times New Roman"/>
          <w:b w:val="false"/>
          <w:i w:val="false"/>
          <w:color w:val="000000"/>
          <w:sz w:val="28"/>
        </w:rPr>
        <w:t>
      5) аккредиттеу жөніндегі уәкілетті орган сараптама ұйымы өкілеттіктерінің құзыретін жаңа ғимараттар салуға, сондай-ақ жұмыс істеп тұрған ғимараттар мен құрылысжайларды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жүргізуге аккредиттеген мемлекеттік сараптама ұйымдары немесе мемлекеттік емес сараптама ұйымдары;</w:t>
      </w:r>
    </w:p>
    <w:bookmarkEnd w:id="829"/>
    <w:bookmarkStart w:name="z850" w:id="830"/>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bookmarkEnd w:id="830"/>
    <w:bookmarkStart w:name="z851" w:id="831"/>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End w:id="831"/>
    <w:bookmarkStart w:name="z852" w:id="832"/>
    <w:p>
      <w:pPr>
        <w:spacing w:after="0"/>
        <w:ind w:left="0"/>
        <w:jc w:val="both"/>
      </w:pPr>
      <w:r>
        <w:rPr>
          <w:rFonts w:ascii="Times New Roman"/>
          <w:b w:val="false"/>
          <w:i w:val="false"/>
          <w:color w:val="000000"/>
          <w:sz w:val="28"/>
        </w:rPr>
        <w:t>
      179. Cыртқы бағалаудың қорытындыларын қарау кезінде тиісті біліктілік құжаттарының көшірмелері, олардың тиісті ресми жарияланатын тізілімдерге енгізілуі олардың құзыретінің жеткіліктігін растау болып табылады.</w:t>
      </w:r>
    </w:p>
    <w:bookmarkEnd w:id="832"/>
    <w:bookmarkStart w:name="z853" w:id="833"/>
    <w:p>
      <w:pPr>
        <w:spacing w:after="0"/>
        <w:ind w:left="0"/>
        <w:jc w:val="left"/>
      </w:pPr>
      <w:r>
        <w:rPr>
          <w:rFonts w:ascii="Times New Roman"/>
          <w:b/>
          <w:i w:val="false"/>
          <w:color w:val="000000"/>
        </w:rPr>
        <w:t xml:space="preserve"> 11-параграф. Субсидиялауды тоқтата тұру, тоқтату және қайта бастау</w:t>
      </w:r>
    </w:p>
    <w:bookmarkEnd w:id="833"/>
    <w:bookmarkStart w:name="z854" w:id="834"/>
    <w:p>
      <w:pPr>
        <w:spacing w:after="0"/>
        <w:ind w:left="0"/>
        <w:jc w:val="both"/>
      </w:pPr>
      <w:r>
        <w:rPr>
          <w:rFonts w:ascii="Times New Roman"/>
          <w:b w:val="false"/>
          <w:i w:val="false"/>
          <w:color w:val="000000"/>
          <w:sz w:val="28"/>
        </w:rPr>
        <w:t>
      180. Субсидиялауды тоқтату және қайта бастау туралы шешімді банктің/даму банкінің/МҚҰ-ның/лизинг компаниясының/кредитор-банктің өтінішхаттары (хабарламалары), сондай-ақ мониторинг нәтижелері негізінде қаржы агенттігінің уәкілетті органы қабылдайды.</w:t>
      </w:r>
    </w:p>
    <w:bookmarkEnd w:id="834"/>
    <w:bookmarkStart w:name="z855" w:id="835"/>
    <w:p>
      <w:pPr>
        <w:spacing w:after="0"/>
        <w:ind w:left="0"/>
        <w:jc w:val="both"/>
      </w:pPr>
      <w:r>
        <w:rPr>
          <w:rFonts w:ascii="Times New Roman"/>
          <w:b w:val="false"/>
          <w:i w:val="false"/>
          <w:color w:val="000000"/>
          <w:sz w:val="28"/>
        </w:rPr>
        <w:t>
      181. Қаржы агенттігі банктің/даму банкінің/МҚҰ-ның/лизинг компаниясының /кредитор-банктің хабарламасы және/немесе мониторинг нәтижелері негізінде мынадай фактілер белгіленген кезде субсидиялауды тоқтата тұрады:</w:t>
      </w:r>
    </w:p>
    <w:bookmarkEnd w:id="835"/>
    <w:bookmarkStart w:name="z856" w:id="836"/>
    <w:p>
      <w:pPr>
        <w:spacing w:after="0"/>
        <w:ind w:left="0"/>
        <w:jc w:val="both"/>
      </w:pPr>
      <w:r>
        <w:rPr>
          <w:rFonts w:ascii="Times New Roman"/>
          <w:b w:val="false"/>
          <w:i w:val="false"/>
          <w:color w:val="000000"/>
          <w:sz w:val="28"/>
        </w:rPr>
        <w:t>
      1) субсидиялау жүзеге асырылатын кредитті/микрокредитті/қаржылық лизингті/синдикатталған кредитті нысаналы пайдаланбау/ішінара нысаналы пайдалану;</w:t>
      </w:r>
    </w:p>
    <w:bookmarkEnd w:id="836"/>
    <w:bookmarkStart w:name="z857" w:id="837"/>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нысанасын алмауы;</w:t>
      </w:r>
    </w:p>
    <w:bookmarkEnd w:id="837"/>
    <w:bookmarkStart w:name="z858" w:id="838"/>
    <w:p>
      <w:pPr>
        <w:spacing w:after="0"/>
        <w:ind w:left="0"/>
        <w:jc w:val="both"/>
      </w:pPr>
      <w:r>
        <w:rPr>
          <w:rFonts w:ascii="Times New Roman"/>
          <w:b w:val="false"/>
          <w:i w:val="false"/>
          <w:color w:val="000000"/>
          <w:sz w:val="28"/>
        </w:rPr>
        <w:t>
      3) жобаның және/немесе кәсіпкердің осы Субсидиялау қағидаларының шарттарына және/немесе уәкілетті органның шешіміне сәйкес келмеуі;</w:t>
      </w:r>
    </w:p>
    <w:bookmarkEnd w:id="838"/>
    <w:bookmarkStart w:name="z859" w:id="839"/>
    <w:p>
      <w:pPr>
        <w:spacing w:after="0"/>
        <w:ind w:left="0"/>
        <w:jc w:val="both"/>
      </w:pPr>
      <w:r>
        <w:rPr>
          <w:rFonts w:ascii="Times New Roman"/>
          <w:b w:val="false"/>
          <w:i w:val="false"/>
          <w:color w:val="000000"/>
          <w:sz w:val="28"/>
        </w:rPr>
        <w:t>
      4) төтенше жағдай/ахуал орын алған кезеңде туындаған жағдайларды қоспағанда, кәсіпкердің банктік қарыз шартына/микрокредит бойынша шартқа/субсидиялау шартына төлемдер графигіне/қосылу шарты бойынша төлемдер графигіне сәйкес төлемдерді төлеу бойынша банк/МҚҰ/кредитор-банк алдындағы міндеттемелерін қатарынан 3 (үш) ай бойы орындамауы;</w:t>
      </w:r>
    </w:p>
    <w:bookmarkEnd w:id="839"/>
    <w:bookmarkStart w:name="z860" w:id="840"/>
    <w:p>
      <w:pPr>
        <w:spacing w:after="0"/>
        <w:ind w:left="0"/>
        <w:jc w:val="both"/>
      </w:pPr>
      <w:r>
        <w:rPr>
          <w:rFonts w:ascii="Times New Roman"/>
          <w:b w:val="false"/>
          <w:i w:val="false"/>
          <w:color w:val="000000"/>
          <w:sz w:val="28"/>
        </w:rPr>
        <w:t>
      5) төтенше жағдай/ахуал орын алған кезеңде туындаған жағдайларды қоспағанда, кәсіпкердің қаржылық лизинг шартына төлемдерді өтеу графигіне/қосылу шарты бойынша төлемдер графигіне сәйкес лизингтік төлемдерді енгізу бойынша лизинг компания/банк алдындағы міндеттемелерін қатарынан 2 (екі) рет және одан көп орындамауы;</w:t>
      </w:r>
    </w:p>
    <w:bookmarkEnd w:id="840"/>
    <w:bookmarkStart w:name="z861" w:id="841"/>
    <w:p>
      <w:pPr>
        <w:spacing w:after="0"/>
        <w:ind w:left="0"/>
        <w:jc w:val="both"/>
      </w:pPr>
      <w:r>
        <w:rPr>
          <w:rFonts w:ascii="Times New Roman"/>
          <w:b w:val="false"/>
          <w:i w:val="false"/>
          <w:color w:val="000000"/>
          <w:sz w:val="28"/>
        </w:rPr>
        <w:t>
      6) кәсіпкер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bookmarkEnd w:id="841"/>
    <w:bookmarkStart w:name="z862" w:id="842"/>
    <w:p>
      <w:pPr>
        <w:spacing w:after="0"/>
        <w:ind w:left="0"/>
        <w:jc w:val="both"/>
      </w:pPr>
      <w:r>
        <w:rPr>
          <w:rFonts w:ascii="Times New Roman"/>
          <w:b w:val="false"/>
          <w:i w:val="false"/>
          <w:color w:val="000000"/>
          <w:sz w:val="28"/>
        </w:rPr>
        <w:t>
      7) Қазақстан Республикасының қаржылық лизинг туралы заңнамасында көзделген жағдайларда борышкерден лизинг нысанасын талап ету;</w:t>
      </w:r>
    </w:p>
    <w:bookmarkEnd w:id="842"/>
    <w:bookmarkStart w:name="z863" w:id="843"/>
    <w:p>
      <w:pPr>
        <w:spacing w:after="0"/>
        <w:ind w:left="0"/>
        <w:jc w:val="both"/>
      </w:pPr>
      <w:r>
        <w:rPr>
          <w:rFonts w:ascii="Times New Roman"/>
          <w:b w:val="false"/>
          <w:i w:val="false"/>
          <w:color w:val="000000"/>
          <w:sz w:val="28"/>
        </w:rPr>
        <w:t>
      8) "Шағын және орта кәсіпкерлікті қолдау", "Моно- және шағын қалаларда, ауылдық елді мекендерде кәсіпкерлікті қолдау" бағыттары бойынша кәсіпкерлердің жобалары бойынша:</w:t>
      </w:r>
    </w:p>
    <w:bookmarkEnd w:id="843"/>
    <w:bookmarkStart w:name="z864" w:id="844"/>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немесе ұлғайтып, еңбекақы төлеу қорының қаржы агенттігінің уәкілетті органы шешім қабылдаған күннен бастап 2 (екі) қаржы жылынан кейін 10 %-ға бюджетке ұлғайту бойынша кәсіпкерлердің міндеттемелерін орындамауы (кәсіпкерлердің "Шағын, орта және ірі кәсіпкерлікті қолдау", "Моно- және шағын қалаларда, ауылдық елді мекендерде кәсіпкерлікті қолдау" бағыты шеңберіндегі жобалары бойынша);</w:t>
      </w:r>
    </w:p>
    <w:bookmarkEnd w:id="844"/>
    <w:bookmarkStart w:name="z865" w:id="845"/>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және ұлғайтып, еңбекақы төлеу қорының қаржы агенттігінің уәкілетті органы шешім қабылдаған күннен бастап 2 (екі) қаржы жылынан кейін 10 %-ға бюджетке ұлғайту бойынша кәсіпкерлердің міндеттемелерін орындамауы (кәсіпкерлердің "Шағын, орта және ірі кәсіпкерлікті қолдау" бағыты шеңберіндегі жобалары бойынша);</w:t>
      </w:r>
    </w:p>
    <w:bookmarkEnd w:id="845"/>
    <w:bookmarkStart w:name="z866" w:id="846"/>
    <w:p>
      <w:pPr>
        <w:spacing w:after="0"/>
        <w:ind w:left="0"/>
        <w:jc w:val="both"/>
      </w:pPr>
      <w:r>
        <w:rPr>
          <w:rFonts w:ascii="Times New Roman"/>
          <w:b w:val="false"/>
          <w:i w:val="false"/>
          <w:color w:val="000000"/>
          <w:sz w:val="28"/>
        </w:rPr>
        <w:t>
      сомасы 3 (үш) миллиард теңгеден асатын жобалары бар шағын кәсіпкерлік субъектісінің 3 (үш) жыл өткеннен кейін Кодекстің 24-бабында көзделген көрсеткіштерге сәйкес орта кәсіпкерлік субъектісінің санатына растай отырып көшуді орындамауы (кәсіпкерлердің "Шағын, орта және ірі кәсіпкерлікті қолдау" бағыты шеңберіндегі жобалары бойынша);</w:t>
      </w:r>
    </w:p>
    <w:bookmarkEnd w:id="846"/>
    <w:bookmarkStart w:name="z867" w:id="847"/>
    <w:p>
      <w:pPr>
        <w:spacing w:after="0"/>
        <w:ind w:left="0"/>
        <w:jc w:val="both"/>
      </w:pPr>
      <w:r>
        <w:rPr>
          <w:rFonts w:ascii="Times New Roman"/>
          <w:b w:val="false"/>
          <w:i w:val="false"/>
          <w:color w:val="000000"/>
          <w:sz w:val="28"/>
        </w:rPr>
        <w:t xml:space="preserve">
      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бойынша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немесе жоба қаржыландырылған күннен бастап 2 (екі) қаржы жылынан кейін төленетін салықтар (корпоративтік табыс салығы/жеке табыс салығы) көлемін 10 %-ға ұлғайту бойынша міндеттемелерін орындамауы; </w:t>
      </w:r>
    </w:p>
    <w:bookmarkEnd w:id="847"/>
    <w:bookmarkStart w:name="z868" w:id="848"/>
    <w:p>
      <w:pPr>
        <w:spacing w:after="0"/>
        <w:ind w:left="0"/>
        <w:jc w:val="both"/>
      </w:pPr>
      <w:r>
        <w:rPr>
          <w:rFonts w:ascii="Times New Roman"/>
          <w:b w:val="false"/>
          <w:i w:val="false"/>
          <w:color w:val="000000"/>
          <w:sz w:val="28"/>
        </w:rPr>
        <w:t xml:space="preserve">
      10) кәсіпкерлердің бұрын бекітілген кәсіпкерлікті қолдау бағдарламасы шеңберінде мыналар: </w:t>
      </w:r>
    </w:p>
    <w:bookmarkEnd w:id="848"/>
    <w:bookmarkStart w:name="z869" w:id="849"/>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 (өткізуден түскен кіріс: негізгі қызметтен өткізілген тауарлардың, жұмыстардың, көрсетілетін қызметтердің құны)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10 %-ға ұлғайтуға қол жеткізу;</w:t>
      </w:r>
    </w:p>
    <w:bookmarkEnd w:id="849"/>
    <w:bookmarkStart w:name="z870" w:id="850"/>
    <w:p>
      <w:pPr>
        <w:spacing w:after="0"/>
        <w:ind w:left="0"/>
        <w:jc w:val="both"/>
      </w:pPr>
      <w:r>
        <w:rPr>
          <w:rFonts w:ascii="Times New Roman"/>
          <w:b w:val="false"/>
          <w:i w:val="false"/>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немесе кірісті (өткізуден түскен кіріс: негізгі қызметтен өткізілген тауарлардың, жұмыстардың, көрсетілетін қызметтердің құны)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10 %-ға ұлғайтуға қол жеткізу (кәсіпкерлікті қолдаудың бұрын бекітілген бағдарламасының талаптарына сәйкес салықтар төлеуден босатылмаған кәсіпорындар салық төлемдерін ұлғайтуды қамтамасыз етеді); </w:t>
      </w:r>
    </w:p>
    <w:bookmarkEnd w:id="850"/>
    <w:bookmarkStart w:name="z871" w:id="851"/>
    <w:p>
      <w:pPr>
        <w:spacing w:after="0"/>
        <w:ind w:left="0"/>
        <w:jc w:val="both"/>
      </w:pPr>
      <w:r>
        <w:rPr>
          <w:rFonts w:ascii="Times New Roman"/>
          <w:b w:val="false"/>
          <w:i w:val="false"/>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100 % айналым қаражатын толықтыру мақсаттарына берілетін кредит қаражаты бойынша субсидиялау туралы жұмыс органы/қаржы агенттігі шешім қабылдаған күннен бастап 1 (бір) жылдың қорытындысы бойынша кірісті (өткізуден түскен кіріс: негізгі қызметтен өткізілген тауарлардың, жұмыстардың, көрсетілетін қызметтердің құны) 10 %-ға ұлғайтуға қол жеткізу (бұрынғы бекітілген кәсіпкерлікті қолдау бағдарламасының талаптарына сәйкес салық төлеуден босатылмаған кәсіпорындар салық төлемдерін ұлғайтуды қамтамасыз етеді) бойынша міндеттемелерді орындамауы; </w:t>
      </w:r>
    </w:p>
    <w:bookmarkEnd w:id="851"/>
    <w:bookmarkStart w:name="z872" w:id="852"/>
    <w:p>
      <w:pPr>
        <w:spacing w:after="0"/>
        <w:ind w:left="0"/>
        <w:jc w:val="both"/>
      </w:pPr>
      <w:r>
        <w:rPr>
          <w:rFonts w:ascii="Times New Roman"/>
          <w:b w:val="false"/>
          <w:i w:val="false"/>
          <w:color w:val="000000"/>
          <w:sz w:val="28"/>
        </w:rPr>
        <w:t>
      11) көзделіп отырған "жасыл" жоба бойынша мәлімделген "жасыл" таксоманияның шекті өлшемшарттарында:</w:t>
      </w:r>
    </w:p>
    <w:bookmarkEnd w:id="852"/>
    <w:bookmarkStart w:name="z873" w:id="853"/>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853"/>
    <w:bookmarkStart w:name="z874" w:id="854"/>
    <w:p>
      <w:pPr>
        <w:spacing w:after="0"/>
        <w:ind w:left="0"/>
        <w:jc w:val="both"/>
      </w:pPr>
      <w:r>
        <w:rPr>
          <w:rFonts w:ascii="Times New Roman"/>
          <w:b w:val="false"/>
          <w:i w:val="false"/>
          <w:color w:val="000000"/>
          <w:sz w:val="28"/>
        </w:rPr>
        <w:t>
      2) парниктік газдар шығарындыларының ең төмен деңгейі;</w:t>
      </w:r>
    </w:p>
    <w:bookmarkEnd w:id="854"/>
    <w:bookmarkStart w:name="z875" w:id="855"/>
    <w:p>
      <w:pPr>
        <w:spacing w:after="0"/>
        <w:ind w:left="0"/>
        <w:jc w:val="both"/>
      </w:pPr>
      <w:r>
        <w:rPr>
          <w:rFonts w:ascii="Times New Roman"/>
          <w:b w:val="false"/>
          <w:i w:val="false"/>
          <w:color w:val="000000"/>
          <w:sz w:val="28"/>
        </w:rPr>
        <w:t>
      3) қалдықтардың кәдеге жаратудыдың үлесін азайту;</w:t>
      </w:r>
    </w:p>
    <w:bookmarkEnd w:id="855"/>
    <w:bookmarkStart w:name="z876" w:id="856"/>
    <w:p>
      <w:pPr>
        <w:spacing w:after="0"/>
        <w:ind w:left="0"/>
        <w:jc w:val="both"/>
      </w:pPr>
      <w:r>
        <w:rPr>
          <w:rFonts w:ascii="Times New Roman"/>
          <w:b w:val="false"/>
          <w:i w:val="false"/>
          <w:color w:val="000000"/>
          <w:sz w:val="28"/>
        </w:rPr>
        <w:t>
      4) су тұтынуды төмендету;</w:t>
      </w:r>
    </w:p>
    <w:bookmarkEnd w:id="856"/>
    <w:bookmarkStart w:name="z877" w:id="857"/>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сәйкестік (шекті өлшемшартта көрсетілген бөлігінде) көзделген жағдайда жоба субсидияланғаннан бастап 2 (екі) жыл өткен соң кәсіпкер ұсынатын сыртқы бағалау провайдерінің қорытындысы негізінде кәсіпкердің "жасыл" жоба бойынша шекті өлшемшарттарға қол жеткізбеуі;</w:t>
      </w:r>
    </w:p>
    <w:bookmarkEnd w:id="857"/>
    <w:bookmarkStart w:name="z878" w:id="858"/>
    <w:p>
      <w:pPr>
        <w:spacing w:after="0"/>
        <w:ind w:left="0"/>
        <w:jc w:val="both"/>
      </w:pPr>
      <w:r>
        <w:rPr>
          <w:rFonts w:ascii="Times New Roman"/>
          <w:b w:val="false"/>
          <w:i w:val="false"/>
          <w:color w:val="000000"/>
          <w:sz w:val="28"/>
        </w:rPr>
        <w:t>
      12) осы Субсидиялау қағидаларына 4-қосымшаға сәйкес негізгі (басым) экономикалық қызмет түрлерінің тізбесі шеңберінде іске асырылатын жобалар бойынша мынадай талаптарды орындамауы:</w:t>
      </w:r>
    </w:p>
    <w:bookmarkEnd w:id="858"/>
    <w:bookmarkStart w:name="z879" w:id="859"/>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 (өткізуден түскен кіріс: негізгі қызметтен өткізілген тауарлардың, жұмыстардың, көрсетілетін қызметтердің құны) кредит қаражаты бойынша субсидиялау туралы жұмыс органы/қаржы агенттігі шешім қабылдаған күннен бастап 3 (үш) қаржы жылынан кейін 10 %-ға ұлғайтуға қол жеткізу;</w:t>
      </w:r>
    </w:p>
    <w:bookmarkEnd w:id="859"/>
    <w:bookmarkStart w:name="z880" w:id="860"/>
    <w:p>
      <w:pPr>
        <w:spacing w:after="0"/>
        <w:ind w:left="0"/>
        <w:jc w:val="both"/>
      </w:pPr>
      <w:r>
        <w:rPr>
          <w:rFonts w:ascii="Times New Roman"/>
          <w:b w:val="false"/>
          <w:i w:val="false"/>
          <w:color w:val="000000"/>
          <w:sz w:val="28"/>
        </w:rPr>
        <w:t>
      сомасы 500 (бес жүз) миллион теңгеден асатын жобалар бойынша субсидиялау кезеңінде кәсіпкердің дивидендтер төлеуге тыйым салуды бұзуы;</w:t>
      </w:r>
    </w:p>
    <w:bookmarkEnd w:id="860"/>
    <w:bookmarkStart w:name="z881" w:id="861"/>
    <w:p>
      <w:pPr>
        <w:spacing w:after="0"/>
        <w:ind w:left="0"/>
        <w:jc w:val="both"/>
      </w:pPr>
      <w:r>
        <w:rPr>
          <w:rFonts w:ascii="Times New Roman"/>
          <w:b w:val="false"/>
          <w:i w:val="false"/>
          <w:color w:val="000000"/>
          <w:sz w:val="28"/>
        </w:rPr>
        <w:t>
      13) сауда орталықтарын/заманауи форматтағы сауда объектілерін/сауда қызметіндегі көпфункционалды кешендерді салу, кеңейту жобалары бойынша 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немесе ұлғайтып, еңбекақы төлеу қорының қаржы агенттігі субсидиялау туралы шешім қабылдаған күннен бастап 2 (екі) қаржы жылынан кейін 10 %-ға ұлғайту, "Қазақстанда жасалған" таңбасы бар азық-түлік және азық-түлік емес тауарларды өткізу үшін сауда орындарының болуы, сондай-ақ объектінің аумағында азық-түлік тауарларын, оның ішінде әлеуметтік маңызы бар азық-түлік тауарларын өткізу жөніндегі кәсіпкерлердің міндеттемелерін орындамау;</w:t>
      </w:r>
    </w:p>
    <w:bookmarkEnd w:id="861"/>
    <w:bookmarkStart w:name="z882" w:id="862"/>
    <w:p>
      <w:pPr>
        <w:spacing w:after="0"/>
        <w:ind w:left="0"/>
        <w:jc w:val="both"/>
      </w:pPr>
      <w:r>
        <w:rPr>
          <w:rFonts w:ascii="Times New Roman"/>
          <w:b w:val="false"/>
          <w:i w:val="false"/>
          <w:color w:val="000000"/>
          <w:sz w:val="28"/>
        </w:rPr>
        <w:t>
      14) сомасы 500 (бес жүз) миллион теңгеден асатын жобалар бойынша субсидиялау кезеңінде кәсіпкердің дивидендтер төлеуге тыйым салуды бұзуы;</w:t>
      </w:r>
    </w:p>
    <w:bookmarkEnd w:id="862"/>
    <w:bookmarkStart w:name="z883" w:id="863"/>
    <w:p>
      <w:pPr>
        <w:spacing w:after="0"/>
        <w:ind w:left="0"/>
        <w:jc w:val="both"/>
      </w:pPr>
      <w:r>
        <w:rPr>
          <w:rFonts w:ascii="Times New Roman"/>
          <w:b w:val="false"/>
          <w:i w:val="false"/>
          <w:color w:val="000000"/>
          <w:sz w:val="28"/>
        </w:rPr>
        <w:t xml:space="preserve">
      15) сыйақы мөлшерлемесінің бір бөлігін субсидиялау жүзеге асырылатын инвестициялық жобаларды іске асыру мерзімін бұзуы; </w:t>
      </w:r>
    </w:p>
    <w:bookmarkEnd w:id="863"/>
    <w:bookmarkStart w:name="z884" w:id="864"/>
    <w:p>
      <w:pPr>
        <w:spacing w:after="0"/>
        <w:ind w:left="0"/>
        <w:jc w:val="both"/>
      </w:pPr>
      <w:r>
        <w:rPr>
          <w:rFonts w:ascii="Times New Roman"/>
          <w:b w:val="false"/>
          <w:i w:val="false"/>
          <w:color w:val="000000"/>
          <w:sz w:val="28"/>
        </w:rPr>
        <w:t>
      16) жеке кәсіпкерлік субъектісі ретінде кәсіпкердің қызметін тоқтата тұру/тоқтату;</w:t>
      </w:r>
    </w:p>
    <w:bookmarkEnd w:id="864"/>
    <w:bookmarkStart w:name="z885" w:id="865"/>
    <w:p>
      <w:pPr>
        <w:spacing w:after="0"/>
        <w:ind w:left="0"/>
        <w:jc w:val="both"/>
      </w:pPr>
      <w:r>
        <w:rPr>
          <w:rFonts w:ascii="Times New Roman"/>
          <w:b w:val="false"/>
          <w:i w:val="false"/>
          <w:color w:val="000000"/>
          <w:sz w:val="28"/>
        </w:rPr>
        <w:t>
      17) қазақстандық өндірушінің тауарларын сатып алу жөніндегі міндеттемені орындамау фактілері анықталған кезде кәсіпкерді субсидиялауды тоқтата тұрады.</w:t>
      </w:r>
    </w:p>
    <w:bookmarkEnd w:id="865"/>
    <w:bookmarkStart w:name="z886" w:id="866"/>
    <w:p>
      <w:pPr>
        <w:spacing w:after="0"/>
        <w:ind w:left="0"/>
        <w:jc w:val="both"/>
      </w:pPr>
      <w:r>
        <w:rPr>
          <w:rFonts w:ascii="Times New Roman"/>
          <w:b w:val="false"/>
          <w:i w:val="false"/>
          <w:color w:val="000000"/>
          <w:sz w:val="28"/>
        </w:rPr>
        <w:t xml:space="preserve">
      182. Қаржы агенттігі осы Субсидиялау қағидаларының </w:t>
      </w:r>
      <w:r>
        <w:rPr>
          <w:rFonts w:ascii="Times New Roman"/>
          <w:b w:val="false"/>
          <w:i w:val="false"/>
          <w:color w:val="000000"/>
          <w:sz w:val="28"/>
        </w:rPr>
        <w:t>181-тармағында</w:t>
      </w:r>
      <w:r>
        <w:rPr>
          <w:rFonts w:ascii="Times New Roman"/>
          <w:b w:val="false"/>
          <w:i w:val="false"/>
          <w:color w:val="000000"/>
          <w:sz w:val="28"/>
        </w:rPr>
        <w:t xml:space="preserve"> көрсетілген фактілер анықталғаннан кейін 20 (жиырма) жұмыс күні ішінде субсидиялауды тоқтату/тоқтатуды кейінге қалдыру не қайта бастау туралы шешім қабылдайды.</w:t>
      </w:r>
    </w:p>
    <w:bookmarkEnd w:id="866"/>
    <w:bookmarkStart w:name="z887" w:id="867"/>
    <w:p>
      <w:pPr>
        <w:spacing w:after="0"/>
        <w:ind w:left="0"/>
        <w:jc w:val="both"/>
      </w:pPr>
      <w:r>
        <w:rPr>
          <w:rFonts w:ascii="Times New Roman"/>
          <w:b w:val="false"/>
          <w:i w:val="false"/>
          <w:color w:val="000000"/>
          <w:sz w:val="28"/>
        </w:rPr>
        <w:t>
      Бұл ретте қаржы агенттігінің уәкілетті органы шешімінде субсидиялауды тоқтату/қайта бастау туралы негіздеме көрсетіледі.</w:t>
      </w:r>
    </w:p>
    <w:bookmarkEnd w:id="867"/>
    <w:bookmarkStart w:name="z888" w:id="868"/>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 мәмілелері/синдикатталған кредитті нысаналы пайдаланбаған кезде субсидиялау кредит қаражатын/лизинг мәмілелерінің нысаналы пайдаланылмаған сомасына барабар тоқтатылады. Нысаналы пайдаланылуын растайтын кредиттің/микрокредиттің/лизингтің/ синдикатталған кредиттің қалған бөлігі бойынша және кәсіпкер нысана пайдаланудың мөлшеріне барабар төленген субсидиялар сомасын қайтарған жағдайда субсидиялау төлемдер графигіне/қосылу шарты бойынша төлемдер графигіне сәйкес жалғастырылады. Кредитті/микрокредитті/лизинг мәмілелері/синдикатталған кредит толықтай нысаналы пайдаланылмау немесе жоба (немесе) кәсіпкер осы Қағидалардың шарттарына сәйкес келмеуі анықталған жағдайдаларда субсидиялау төленген субсидиялар сомасы толықтай қайтарыла отырып, субсидиялау мерзімі басталған күннен бастап субсидиялау тоқтатылады.</w:t>
      </w:r>
    </w:p>
    <w:bookmarkEnd w:id="868"/>
    <w:bookmarkStart w:name="z889" w:id="869"/>
    <w:p>
      <w:pPr>
        <w:spacing w:after="0"/>
        <w:ind w:left="0"/>
        <w:jc w:val="both"/>
      </w:pPr>
      <w:r>
        <w:rPr>
          <w:rFonts w:ascii="Times New Roman"/>
          <w:b w:val="false"/>
          <w:i w:val="false"/>
          <w:color w:val="000000"/>
          <w:sz w:val="28"/>
        </w:rPr>
        <w:t xml:space="preserve">
      Сомасы 3 (үш) миллиард теңгеден асатын жобасы бар шағын кәсіпкерлік субъектісі 3 (үш) жыл өткеннен кейін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көрсеткіштерге сәйкес орта кәсіпкерлік субъектісінің санатына растай отырып көшуді орындамаған жағдайда кәсіпкер бұрын төленген субсидияларды қайтармай, көрсетілген шарттарда белгіленген мерзімге сәйкес субсидиялау тоқтатылады. Кәсіпкер субсидиялау кезеңінде дивидендтер төлеуге тыйым салуды бұзған жағдайда субсидиялау тоқтатылады және кәсіпкер төленген субсидиялар сомасын толық көлемде өтейді.</w:t>
      </w:r>
    </w:p>
    <w:bookmarkEnd w:id="869"/>
    <w:bookmarkStart w:name="z890" w:id="870"/>
    <w:p>
      <w:pPr>
        <w:spacing w:after="0"/>
        <w:ind w:left="0"/>
        <w:jc w:val="both"/>
      </w:pPr>
      <w:r>
        <w:rPr>
          <w:rFonts w:ascii="Times New Roman"/>
          <w:b w:val="false"/>
          <w:i w:val="false"/>
          <w:color w:val="000000"/>
          <w:sz w:val="28"/>
        </w:rPr>
        <w:t>
      183.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870"/>
    <w:bookmarkStart w:name="z891" w:id="871"/>
    <w:p>
      <w:pPr>
        <w:spacing w:after="0"/>
        <w:ind w:left="0"/>
        <w:jc w:val="both"/>
      </w:pPr>
      <w:r>
        <w:rPr>
          <w:rFonts w:ascii="Times New Roman"/>
          <w:b w:val="false"/>
          <w:i w:val="false"/>
          <w:color w:val="000000"/>
          <w:sz w:val="28"/>
        </w:rPr>
        <w:t>
      184. Қаржы агенттігінің уәкілетті органы шешімі шығарған күннен бастап 1 (бір) жұмыс күні ішінде қаржы агенттігі хаттамадан үзіндіні ресімдейді және тиісті хабарлама хатпен банкке/даму банкіне/МҚҰ-ға/лизинг компаниясына/агент-банкке/кредитор-банкке жібереді.</w:t>
      </w:r>
    </w:p>
    <w:bookmarkEnd w:id="871"/>
    <w:bookmarkStart w:name="z892" w:id="872"/>
    <w:p>
      <w:pPr>
        <w:spacing w:after="0"/>
        <w:ind w:left="0"/>
        <w:jc w:val="both"/>
      </w:pPr>
      <w:r>
        <w:rPr>
          <w:rFonts w:ascii="Times New Roman"/>
          <w:b w:val="false"/>
          <w:i w:val="false"/>
          <w:color w:val="000000"/>
          <w:sz w:val="28"/>
        </w:rPr>
        <w:t xml:space="preserve">
      185.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Субсидиялау қағидаларының </w:t>
      </w:r>
      <w:r>
        <w:rPr>
          <w:rFonts w:ascii="Times New Roman"/>
          <w:b w:val="false"/>
          <w:i w:val="false"/>
          <w:color w:val="000000"/>
          <w:sz w:val="28"/>
        </w:rPr>
        <w:t>181-тармағының</w:t>
      </w:r>
      <w:r>
        <w:rPr>
          <w:rFonts w:ascii="Times New Roman"/>
          <w:b w:val="false"/>
          <w:i w:val="false"/>
          <w:color w:val="000000"/>
          <w:sz w:val="28"/>
        </w:rPr>
        <w:t xml:space="preserve"> 4) немесе 5) тармақшаларында көрсетілген себептер бойынша субсидиялау тоқтатылған жағдайда қаржы агенттігі субсидиялау қайта басталған кезде кәсіпкер мерзімін өткізіп алған күннен бастап төленуге тиіс субсидияларды төлейді.</w:t>
      </w:r>
    </w:p>
    <w:bookmarkEnd w:id="872"/>
    <w:bookmarkStart w:name="z893" w:id="873"/>
    <w:p>
      <w:pPr>
        <w:spacing w:after="0"/>
        <w:ind w:left="0"/>
        <w:jc w:val="both"/>
      </w:pPr>
      <w:r>
        <w:rPr>
          <w:rFonts w:ascii="Times New Roman"/>
          <w:b w:val="false"/>
          <w:i w:val="false"/>
          <w:color w:val="000000"/>
          <w:sz w:val="28"/>
        </w:rPr>
        <w:t>
      186. Кәсіпкерді субсидиялауды тоқтату туралы шешім қабылданған кезде қаржы агенттігі тиісті хатпен кәсіпкерге, банкке/даму банкіне/МҚҰ-ға/лизинг компаниясына/агент-банкке/кредитор-банкке субсидиялау шартының біржақты бұзылуы туралы хабарлама жібереді, онда субсидиялау шартының бұзылу күні мен бұзу себебі көрсетіледі.</w:t>
      </w:r>
    </w:p>
    <w:bookmarkEnd w:id="873"/>
    <w:bookmarkStart w:name="z894" w:id="874"/>
    <w:p>
      <w:pPr>
        <w:spacing w:after="0"/>
        <w:ind w:left="0"/>
        <w:jc w:val="both"/>
      </w:pPr>
      <w:r>
        <w:rPr>
          <w:rFonts w:ascii="Times New Roman"/>
          <w:b w:val="false"/>
          <w:i w:val="false"/>
          <w:color w:val="000000"/>
          <w:sz w:val="28"/>
        </w:rPr>
        <w:t>
      Осы Субсидиялау қағидаларының 139, 170-тармақтарында көзделген жағдайларды қоспағанда, кәсіпкерлерді субсидиялауды тоқтату туралы қаржы агенттігінің шешімі бар кредиттер/микрокредиттер/лизинг/синдикатталған кредиттер қайта бастауға жатпайды.</w:t>
      </w:r>
    </w:p>
    <w:bookmarkEnd w:id="874"/>
    <w:bookmarkStart w:name="z895" w:id="875"/>
    <w:p>
      <w:pPr>
        <w:spacing w:after="0"/>
        <w:ind w:left="0"/>
        <w:jc w:val="both"/>
      </w:pPr>
      <w:r>
        <w:rPr>
          <w:rFonts w:ascii="Times New Roman"/>
          <w:b w:val="false"/>
          <w:i w:val="false"/>
          <w:color w:val="000000"/>
          <w:sz w:val="28"/>
        </w:rPr>
        <w:t>
      187. Кәсіпкерге төленген субсидия сомасы субсидиялар төлеу жөніндегі қаражатты одан әрі пайдалану үшін қаржы агенттігіне қайтарылуға жатады.</w:t>
      </w:r>
    </w:p>
    <w:bookmarkEnd w:id="875"/>
    <w:bookmarkStart w:name="z896" w:id="876"/>
    <w:p>
      <w:pPr>
        <w:spacing w:after="0"/>
        <w:ind w:left="0"/>
        <w:jc w:val="both"/>
      </w:pPr>
      <w:r>
        <w:rPr>
          <w:rFonts w:ascii="Times New Roman"/>
          <w:b w:val="false"/>
          <w:i w:val="false"/>
          <w:color w:val="000000"/>
          <w:sz w:val="28"/>
        </w:rPr>
        <w:t xml:space="preserve">
      188. Мынадай: </w:t>
      </w:r>
    </w:p>
    <w:bookmarkEnd w:id="876"/>
    <w:bookmarkStart w:name="z897" w:id="877"/>
    <w:p>
      <w:pPr>
        <w:spacing w:after="0"/>
        <w:ind w:left="0"/>
        <w:jc w:val="both"/>
      </w:pPr>
      <w:r>
        <w:rPr>
          <w:rFonts w:ascii="Times New Roman"/>
          <w:b w:val="false"/>
          <w:i w:val="false"/>
          <w:color w:val="000000"/>
          <w:sz w:val="28"/>
        </w:rPr>
        <w:t>
      1) кәсіпкер банк/даму банкі/МҚҰ/лизинг компаниясы/кредитор-банк алдындағы банктік қарыз шарты/микрокредит бойынша шарт/қаржылық лизинг шарты бойынша кредитті/микрокредитті/лизингті/синдикатталған кредитті толық өтеген (кәсіпкердің банкке/МҚҰ-ға/лизинг компаниясына/кредитор-банкке кредитті/микрокредитті /лизингті/синдикатталған кредитті толық өтеген күні субсидиялау тоқтатылған күн болып саналады);</w:t>
      </w:r>
    </w:p>
    <w:bookmarkEnd w:id="877"/>
    <w:bookmarkStart w:name="z898" w:id="878"/>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878"/>
    <w:bookmarkStart w:name="z899" w:id="879"/>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879"/>
    <w:bookmarkStart w:name="z900" w:id="880"/>
    <w:p>
      <w:pPr>
        <w:spacing w:after="0"/>
        <w:ind w:left="0"/>
        <w:jc w:val="both"/>
      </w:pPr>
      <w:r>
        <w:rPr>
          <w:rFonts w:ascii="Times New Roman"/>
          <w:b w:val="false"/>
          <w:i w:val="false"/>
          <w:color w:val="000000"/>
          <w:sz w:val="28"/>
        </w:rPr>
        <w:t>
      189. Мынадай:</w:t>
      </w:r>
    </w:p>
    <w:bookmarkEnd w:id="880"/>
    <w:bookmarkStart w:name="z901" w:id="881"/>
    <w:p>
      <w:pPr>
        <w:spacing w:after="0"/>
        <w:ind w:left="0"/>
        <w:jc w:val="both"/>
      </w:pPr>
      <w:r>
        <w:rPr>
          <w:rFonts w:ascii="Times New Roman"/>
          <w:b w:val="false"/>
          <w:i w:val="false"/>
          <w:color w:val="000000"/>
          <w:sz w:val="28"/>
        </w:rPr>
        <w:t>
      1) кәсіпкер банк/даму банкі/лизинг компаниясы алдындағы банктік қарыз шарты/қаржылық лизинг шарты бойынша кредитті толық өтеген (кәсіпкердің банкке/лизинг компаниясына кредитті/лизингті толық өтеген күні субсидиялау тоқтатылған күн болып саналады);</w:t>
      </w:r>
    </w:p>
    <w:bookmarkEnd w:id="881"/>
    <w:bookmarkStart w:name="z902" w:id="882"/>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882"/>
    <w:bookmarkStart w:name="z903" w:id="883"/>
    <w:p>
      <w:pPr>
        <w:spacing w:after="0"/>
        <w:ind w:left="0"/>
        <w:jc w:val="both"/>
      </w:pPr>
      <w:r>
        <w:rPr>
          <w:rFonts w:ascii="Times New Roman"/>
          <w:b w:val="false"/>
          <w:i w:val="false"/>
          <w:color w:val="000000"/>
          <w:sz w:val="28"/>
        </w:rPr>
        <w:t>
      3) кәсіпкер өзінің бұрын қол қойған өтініші бойынша субсидиялау шарттарынан өз бастамасымен бас тартқан жағдайда қосылу шарты бойынша субсидияларды төлеу тоқтатылады.</w:t>
      </w:r>
    </w:p>
    <w:bookmarkEnd w:id="883"/>
    <w:bookmarkStart w:name="z904" w:id="884"/>
    <w:p>
      <w:pPr>
        <w:spacing w:after="0"/>
        <w:ind w:left="0"/>
        <w:jc w:val="both"/>
      </w:pPr>
      <w:r>
        <w:rPr>
          <w:rFonts w:ascii="Times New Roman"/>
          <w:b w:val="false"/>
          <w:i w:val="false"/>
          <w:color w:val="000000"/>
          <w:sz w:val="28"/>
        </w:rPr>
        <w:t>
      190. Субсидиялау тоқтатылған жағдайда банк/даму банкі/лизинг компаниясы/кредитор-банк қолданыстағы кредит/лизинг/синдикатталған кредит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bookmarkEnd w:id="884"/>
    <w:bookmarkStart w:name="z905" w:id="885"/>
    <w:p>
      <w:pPr>
        <w:spacing w:after="0"/>
        <w:ind w:left="0"/>
        <w:jc w:val="both"/>
      </w:pPr>
      <w:r>
        <w:rPr>
          <w:rFonts w:ascii="Times New Roman"/>
          <w:b w:val="false"/>
          <w:i w:val="false"/>
          <w:color w:val="000000"/>
          <w:sz w:val="28"/>
        </w:rPr>
        <w:t>
      191. Кәсіпкер кредит/микрокредит/лизинг/синдикатталған кредит бойынша негізгі борышты мерзімінен бұрын ішінара/толық өтеген жағдайда банк/даму банкі/МҚҰ/лизинг компаниясы/кредитор-банк/агент-банк қаржы агенттігін кредит/микрокредит /лизинг/синдикатталған кредит бойынша негізгі борышты мерзімінен бұрын ішінара/толық өтеу фактісі туралы 2 (екі) жұмыс күні ішінде хабардар етеді.</w:t>
      </w:r>
    </w:p>
    <w:bookmarkEnd w:id="885"/>
    <w:bookmarkStart w:name="z906" w:id="886"/>
    <w:p>
      <w:pPr>
        <w:spacing w:after="0"/>
        <w:ind w:left="0"/>
        <w:jc w:val="both"/>
      </w:pPr>
      <w:r>
        <w:rPr>
          <w:rFonts w:ascii="Times New Roman"/>
          <w:b w:val="false"/>
          <w:i w:val="false"/>
          <w:color w:val="000000"/>
          <w:sz w:val="28"/>
        </w:rPr>
        <w:t>
      192. Кәсіпкер кредит/микрокредит/лизинг/синдикатталған кредит бойынша негізгі борышты мерзімінен бұрын ішінара өтеген жағдайда банк/даму банкі/МҚҰ/лизинг компаниясы/кредитор-банк/агент-банк қаржы агенттігіне төлемдерді өтеу графигін немесе қосылу шарты бойынша төлемдер графигін өзгертіп,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көшірмесін не электрондық форматтағы (XLS немесе XLSX) өзгертілген төлемдерді өтеу графигі бар және төленуге тиесілі субсидиялар сомасы көрсетілген банктің/даму банкінің/МҚҰ-ның/лизинг компаниясының/кредитор-банктің/агент-банктің хатын жібереді.</w:t>
      </w:r>
    </w:p>
    <w:bookmarkEnd w:id="886"/>
    <w:bookmarkStart w:name="z907" w:id="887"/>
    <w:p>
      <w:pPr>
        <w:spacing w:after="0"/>
        <w:ind w:left="0"/>
        <w:jc w:val="both"/>
      </w:pPr>
      <w:r>
        <w:rPr>
          <w:rFonts w:ascii="Times New Roman"/>
          <w:b w:val="false"/>
          <w:i w:val="false"/>
          <w:color w:val="000000"/>
          <w:sz w:val="28"/>
        </w:rPr>
        <w:t>
      Кәсіпкер күнтізбелік ай ішінде кредит/микрокредит/лизинг/ синдикатталған кредит бойынша негізгі борышты бірнеше рет мерзімінен бұрын ішінара өтеген жағдайда банк/даму банкі/МҚҰ/лизинг компаниясы/кредитор-банк/агент-банк төлемдерді өтеу графигін немесе қосылу шарты бойынша төлемдер графигін өзгертіп,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осындай жағдайлар бойынша біріктірілген көшірмелерін не электрондық форматтағы (XLS немесе XLSX) өзгертілген төлемдерді өтеу графигі бар және төленуге тиісті субсидиялар сомасы көрсетілген банктің/даму банкінің/лизинг компаниясының/кредитор-банктің/агент-банктің хатын жіберуі мүмкін.</w:t>
      </w:r>
    </w:p>
    <w:bookmarkEnd w:id="887"/>
    <w:bookmarkStart w:name="z908" w:id="888"/>
    <w:p>
      <w:pPr>
        <w:spacing w:after="0"/>
        <w:ind w:left="0"/>
        <w:jc w:val="both"/>
      </w:pPr>
      <w:r>
        <w:rPr>
          <w:rFonts w:ascii="Times New Roman"/>
          <w:b w:val="false"/>
          <w:i w:val="false"/>
          <w:color w:val="000000"/>
          <w:sz w:val="28"/>
        </w:rPr>
        <w:t>
      193. Кәсіпкердің кредиті/микрокредиті/лизингі/синдикатталған кредиті бойынша сыйақы мөлшерлемесін субсидиялау тоқтатылған, кәсіпкердің кредит/микрокредит/ лизинг/синдикатталған кредит бойынша негізгі борышы мерзімінен бұрын толық өтелген жағдайда банк/даму банкі/МҚҰ/лизинг компаниясы/кредитор-банк/агент-банк 7 (жеті) жұмыс күні ішінде қаржы агенттігіне өзара есеп айырысуды салыстырып тексеру актісін ұсынады.</w:t>
      </w:r>
    </w:p>
    <w:bookmarkEnd w:id="888"/>
    <w:bookmarkStart w:name="z909" w:id="889"/>
    <w:p>
      <w:pPr>
        <w:spacing w:after="0"/>
        <w:ind w:left="0"/>
        <w:jc w:val="both"/>
      </w:pPr>
      <w:r>
        <w:rPr>
          <w:rFonts w:ascii="Times New Roman"/>
          <w:b w:val="false"/>
          <w:i w:val="false"/>
          <w:color w:val="000000"/>
          <w:sz w:val="28"/>
        </w:rPr>
        <w:t>
      194. Кәсіпкердің нысаналы пайдаланылмауы анықталған кредиті/микрокредиті /лизиніг/синдикатталған кредиті бойынша банк/даму банкі/МҚҰ/лизинг компаниясы /кредитор-банкі/агент-банкі қаржы агенттігіне құжаттарды кредитті/ микрокредитті /лизингті/синдикатталған кредитті нысаналы пайдаланбау фактісін растайтын құжаттармен қоса ұсынады.</w:t>
      </w:r>
    </w:p>
    <w:bookmarkEnd w:id="889"/>
    <w:bookmarkStart w:name="z910" w:id="890"/>
    <w:p>
      <w:pPr>
        <w:spacing w:after="0"/>
        <w:ind w:left="0"/>
        <w:jc w:val="left"/>
      </w:pPr>
      <w:r>
        <w:rPr>
          <w:rFonts w:ascii="Times New Roman"/>
          <w:b/>
          <w:i w:val="false"/>
          <w:color w:val="000000"/>
        </w:rPr>
        <w:t xml:space="preserve"> 3-тарау. Жобалардың іске асырылуын мониторингтеу</w:t>
      </w:r>
    </w:p>
    <w:bookmarkEnd w:id="890"/>
    <w:bookmarkStart w:name="z911" w:id="891"/>
    <w:p>
      <w:pPr>
        <w:spacing w:after="0"/>
        <w:ind w:left="0"/>
        <w:jc w:val="both"/>
      </w:pPr>
      <w:r>
        <w:rPr>
          <w:rFonts w:ascii="Times New Roman"/>
          <w:b w:val="false"/>
          <w:i w:val="false"/>
          <w:color w:val="000000"/>
          <w:sz w:val="28"/>
        </w:rPr>
        <w:t>
      195. Осы Субсидиялау қағидалары шеңберінде кәсіпкерлер жобаларының іске асырылуын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мониторингтейді.</w:t>
      </w:r>
    </w:p>
    <w:bookmarkEnd w:id="891"/>
    <w:bookmarkStart w:name="z912" w:id="892"/>
    <w:p>
      <w:pPr>
        <w:spacing w:after="0"/>
        <w:ind w:left="0"/>
        <w:jc w:val="both"/>
      </w:pPr>
      <w:r>
        <w:rPr>
          <w:rFonts w:ascii="Times New Roman"/>
          <w:b w:val="false"/>
          <w:i w:val="false"/>
          <w:color w:val="000000"/>
          <w:sz w:val="28"/>
        </w:rPr>
        <w:t>
      Қаржы агенттігінің функциялары :</w:t>
      </w:r>
    </w:p>
    <w:bookmarkEnd w:id="892"/>
    <w:bookmarkStart w:name="z913" w:id="893"/>
    <w:p>
      <w:pPr>
        <w:spacing w:after="0"/>
        <w:ind w:left="0"/>
        <w:jc w:val="both"/>
      </w:pPr>
      <w:r>
        <w:rPr>
          <w:rFonts w:ascii="Times New Roman"/>
          <w:b w:val="false"/>
          <w:i w:val="false"/>
          <w:color w:val="000000"/>
          <w:sz w:val="28"/>
        </w:rPr>
        <w:t>
      1) банк/даму банкі/МҚҰ/лизинг компаниясы/кредитор-банк/агент-банк ұсынатын деректер мен құжаттар негізінде субсидиялау шартын жасасқан кәсіпкердің жаңа кредитті/микрокредитті/лизинті/синдикатталған кредитті нысаналы пайдалануын мониторингтеу;</w:t>
      </w:r>
    </w:p>
    <w:bookmarkEnd w:id="893"/>
    <w:bookmarkStart w:name="z914" w:id="894"/>
    <w:p>
      <w:pPr>
        <w:spacing w:after="0"/>
        <w:ind w:left="0"/>
        <w:jc w:val="both"/>
      </w:pPr>
      <w:r>
        <w:rPr>
          <w:rFonts w:ascii="Times New Roman"/>
          <w:b w:val="false"/>
          <w:i w:val="false"/>
          <w:color w:val="000000"/>
          <w:sz w:val="28"/>
        </w:rPr>
        <w:t>
      2) банк/даму банкі/МҚҰ/лизинг компаниясы/кредитор-банк/агент-банк ұсынатын деректер негізінде кәсіпкердің төлем тәртібін мониторингтеу;</w:t>
      </w:r>
    </w:p>
    <w:bookmarkEnd w:id="894"/>
    <w:bookmarkStart w:name="z915" w:id="895"/>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пайдалануды) мониторингтеу;</w:t>
      </w:r>
    </w:p>
    <w:bookmarkEnd w:id="895"/>
    <w:bookmarkStart w:name="z916" w:id="896"/>
    <w:p>
      <w:pPr>
        <w:spacing w:after="0"/>
        <w:ind w:left="0"/>
        <w:jc w:val="both"/>
      </w:pPr>
      <w:r>
        <w:rPr>
          <w:rFonts w:ascii="Times New Roman"/>
          <w:b w:val="false"/>
          <w:i w:val="false"/>
          <w:color w:val="000000"/>
          <w:sz w:val="28"/>
        </w:rPr>
        <w:t>
      4) осы Субсидиялау қағидаларының шарттарына және (немесе) қаржы агенттігінің шешіміне жобаның және (немесе) кәсіпкердің сәйкестігін мониторингтеу.</w:t>
      </w:r>
    </w:p>
    <w:bookmarkEnd w:id="896"/>
    <w:bookmarkStart w:name="z917" w:id="897"/>
    <w:p>
      <w:pPr>
        <w:spacing w:after="0"/>
        <w:ind w:left="0"/>
        <w:jc w:val="both"/>
      </w:pPr>
      <w:r>
        <w:rPr>
          <w:rFonts w:ascii="Times New Roman"/>
          <w:b w:val="false"/>
          <w:i w:val="false"/>
          <w:color w:val="000000"/>
          <w:sz w:val="28"/>
        </w:rPr>
        <w:t>
      196. "Жасыл" кредиттер бойынша қаржылай қолдау қаражатының нысаналы пайдаланылуын мониторингтеу шеңберінде қаржы агенттігі шекті өлшемшарттар:</w:t>
      </w:r>
    </w:p>
    <w:bookmarkEnd w:id="897"/>
    <w:bookmarkStart w:name="z918" w:id="898"/>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898"/>
    <w:bookmarkStart w:name="z919" w:id="899"/>
    <w:p>
      <w:pPr>
        <w:spacing w:after="0"/>
        <w:ind w:left="0"/>
        <w:jc w:val="both"/>
      </w:pPr>
      <w:r>
        <w:rPr>
          <w:rFonts w:ascii="Times New Roman"/>
          <w:b w:val="false"/>
          <w:i w:val="false"/>
          <w:color w:val="000000"/>
          <w:sz w:val="28"/>
        </w:rPr>
        <w:t>
      2) парниктік газдар шығарындыларының ең төмен деңгейлері;</w:t>
      </w:r>
    </w:p>
    <w:bookmarkEnd w:id="899"/>
    <w:bookmarkStart w:name="z920" w:id="900"/>
    <w:p>
      <w:pPr>
        <w:spacing w:after="0"/>
        <w:ind w:left="0"/>
        <w:jc w:val="both"/>
      </w:pPr>
      <w:r>
        <w:rPr>
          <w:rFonts w:ascii="Times New Roman"/>
          <w:b w:val="false"/>
          <w:i w:val="false"/>
          <w:color w:val="000000"/>
          <w:sz w:val="28"/>
        </w:rPr>
        <w:t>
      3) қалдықтардың кәдеге жаратудың үлесін азайтудың;</w:t>
      </w:r>
    </w:p>
    <w:bookmarkEnd w:id="900"/>
    <w:bookmarkStart w:name="z921" w:id="901"/>
    <w:p>
      <w:pPr>
        <w:spacing w:after="0"/>
        <w:ind w:left="0"/>
        <w:jc w:val="both"/>
      </w:pPr>
      <w:r>
        <w:rPr>
          <w:rFonts w:ascii="Times New Roman"/>
          <w:b w:val="false"/>
          <w:i w:val="false"/>
          <w:color w:val="000000"/>
          <w:sz w:val="28"/>
        </w:rPr>
        <w:t>
      4) су тұтынуды төмендету;</w:t>
      </w:r>
    </w:p>
    <w:bookmarkEnd w:id="901"/>
    <w:bookmarkStart w:name="z922" w:id="902"/>
    <w:p>
      <w:pPr>
        <w:spacing w:after="0"/>
        <w:ind w:left="0"/>
        <w:jc w:val="both"/>
      </w:pPr>
      <w:r>
        <w:rPr>
          <w:rFonts w:ascii="Times New Roman"/>
          <w:b w:val="false"/>
          <w:i w:val="false"/>
          <w:color w:val="000000"/>
          <w:sz w:val="28"/>
        </w:rPr>
        <w:t xml:space="preserve">
      5) ең үздік қолжетімді технологиялар анықтамалықтарының талаптарына сәйкес келуі (шекті өлшемшартта көрсетілген бөлігінде) көзделген жағдайда провайдерлердің сыртқы бағалауы негізінде қарыз алушының көзделіп отырған "жасыл" жоба бойынша мәлімделген "жасыл" таксономанияның шекті өлшемшарттарға қол жеткізуін тексереді. </w:t>
      </w:r>
    </w:p>
    <w:bookmarkEnd w:id="902"/>
    <w:bookmarkStart w:name="z923" w:id="903"/>
    <w:p>
      <w:pPr>
        <w:spacing w:after="0"/>
        <w:ind w:left="0"/>
        <w:jc w:val="both"/>
      </w:pPr>
      <w:r>
        <w:rPr>
          <w:rFonts w:ascii="Times New Roman"/>
          <w:b w:val="false"/>
          <w:i w:val="false"/>
          <w:color w:val="000000"/>
          <w:sz w:val="28"/>
        </w:rPr>
        <w:t>
      Сыртқы бағалау провайдерінің қорытындысын қарыз алушы береді.</w:t>
      </w:r>
    </w:p>
    <w:bookmarkEnd w:id="903"/>
    <w:bookmarkStart w:name="z924" w:id="904"/>
    <w:p>
      <w:pPr>
        <w:spacing w:after="0"/>
        <w:ind w:left="0"/>
        <w:jc w:val="both"/>
      </w:pPr>
      <w:r>
        <w:rPr>
          <w:rFonts w:ascii="Times New Roman"/>
          <w:b w:val="false"/>
          <w:i w:val="false"/>
          <w:color w:val="000000"/>
          <w:sz w:val="28"/>
        </w:rPr>
        <w:t>
      Жобаны субсидиялау басталған 2 (екі) жылдан кейін қарыз алушы мәлімделген көрсеткіштерге қол жеткізуге тиісті тәуелсіз бағалау не энергия аудитін жүргізіп, қаржы агенттігіне ұсынылады. Қарыз алушы мәлімдеген жоба бойынша "жасыл" таксономия шекті өлшемшарттарының кейінге орындалуына сыртқы тексерулерді жобаның "жасыл" таксономияның шекті өлшемшарттарына сәйкестігі туралы бастапқы қорытынды берген бағалау провайдерлері жүргізеді.</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26" w:id="905"/>
    <w:p>
      <w:pPr>
        <w:spacing w:after="0"/>
        <w:ind w:left="0"/>
        <w:jc w:val="left"/>
      </w:pPr>
      <w:r>
        <w:rPr>
          <w:rFonts w:ascii="Times New Roman"/>
          <w:b/>
          <w:i w:val="false"/>
          <w:color w:val="000000"/>
        </w:rPr>
        <w:t xml:space="preserve"> Экономикалық қызметтің басым түрлерінің тізбесі</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автомобиль көлігінің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тұруын қамтамасыз етпей әлеуметтік қызмет көрсету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927" w:id="906"/>
    <w:p>
      <w:pPr>
        <w:spacing w:after="0"/>
        <w:ind w:left="0"/>
        <w:jc w:val="both"/>
      </w:pPr>
      <w:r>
        <w:rPr>
          <w:rFonts w:ascii="Times New Roman"/>
          <w:b w:val="false"/>
          <w:i w:val="false"/>
          <w:color w:val="000000"/>
          <w:sz w:val="28"/>
        </w:rPr>
        <w:t xml:space="preserve">
      *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 </w:t>
      </w:r>
    </w:p>
    <w:bookmarkEnd w:id="906"/>
    <w:bookmarkStart w:name="z928" w:id="907"/>
    <w:p>
      <w:pPr>
        <w:spacing w:after="0"/>
        <w:ind w:left="0"/>
        <w:jc w:val="both"/>
      </w:pPr>
      <w:r>
        <w:rPr>
          <w:rFonts w:ascii="Times New Roman"/>
          <w:b w:val="false"/>
          <w:i w:val="false"/>
          <w:color w:val="000000"/>
          <w:sz w:val="28"/>
        </w:rPr>
        <w:t xml:space="preserve">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 </w:t>
      </w:r>
    </w:p>
    <w:bookmarkEnd w:id="907"/>
    <w:bookmarkStart w:name="z929" w:id="908"/>
    <w:p>
      <w:pPr>
        <w:spacing w:after="0"/>
        <w:ind w:left="0"/>
        <w:jc w:val="both"/>
      </w:pPr>
      <w:r>
        <w:rPr>
          <w:rFonts w:ascii="Times New Roman"/>
          <w:b w:val="false"/>
          <w:i w:val="false"/>
          <w:color w:val="000000"/>
          <w:sz w:val="28"/>
        </w:rPr>
        <w:t>
      республикалық маңызы бар қалаларда дизель отынымен автобустарды (ЭҚЖЖ кодтары 49.31.1 "Автобуспен тасымалдау", 49.31.9 "Кестеге бағынатын өзге де көлік түрлерімен тасымалдау") қоспағанда;</w:t>
      </w:r>
    </w:p>
    <w:bookmarkEnd w:id="908"/>
    <w:bookmarkStart w:name="z930" w:id="909"/>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909"/>
    <w:bookmarkStart w:name="z931" w:id="910"/>
    <w:p>
      <w:pPr>
        <w:spacing w:after="0"/>
        <w:ind w:left="0"/>
        <w:jc w:val="both"/>
      </w:pPr>
      <w:r>
        <w:rPr>
          <w:rFonts w:ascii="Times New Roman"/>
          <w:b w:val="false"/>
          <w:i w:val="false"/>
          <w:color w:val="000000"/>
          <w:sz w:val="28"/>
        </w:rPr>
        <w:t>
      **** бұл ЭҚЖЖ қойма үй-жайлары мен қойма алаңдарын жалға беруді көздейді.</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33" w:id="911"/>
    <w:p>
      <w:pPr>
        <w:spacing w:after="0"/>
        <w:ind w:left="0"/>
        <w:jc w:val="left"/>
      </w:pPr>
      <w:r>
        <w:rPr>
          <w:rFonts w:ascii="Times New Roman"/>
          <w:b/>
          <w:i w:val="false"/>
          <w:color w:val="000000"/>
        </w:rPr>
        <w:t xml:space="preserve"> Өңдеу өнеркәсібіндегі, электр энергиясымен, газбен, бумен жабдықтау және ауа кондициялаудағы экономикалық қызмет түрлерінің тізбесі</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12"/>
          <w:p>
            <w:pPr>
              <w:spacing w:after="20"/>
              <w:ind w:left="20"/>
              <w:jc w:val="both"/>
            </w:pPr>
            <w:r>
              <w:rPr>
                <w:rFonts w:ascii="Times New Roman"/>
                <w:b w:val="false"/>
                <w:i w:val="false"/>
                <w:color w:val="000000"/>
                <w:sz w:val="20"/>
              </w:rPr>
              <w:t>
Р/с</w:t>
            </w:r>
          </w:p>
          <w:bookmarkEnd w:id="91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 етінен жасалған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тоңмайлар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сақталұға арналған нан-тоқаш және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сақталатын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илеу және өңдеу; жол керек-жарақтарының, қайыс-ертоқым бұйымдарының өндірісі; былғары илеу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өнімдерінің өндірісі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қосылыстар, алғашқы нысандардағы пластмассалар мен синтетикалық каучук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жағындылар, баспаханалық бояулар мен мастикалар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бұйымдарды әрлеуде пайдаланылатын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жасалатын құрылыс материалдарының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жасалатын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және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 аспаптар және қапсырма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 және жабдық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және жылжымалы құрам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кондицияланған ауамен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935" w:id="913"/>
    <w:p>
      <w:pPr>
        <w:spacing w:after="0"/>
        <w:ind w:left="0"/>
        <w:jc w:val="both"/>
      </w:pPr>
      <w:r>
        <w:rPr>
          <w:rFonts w:ascii="Times New Roman"/>
          <w:b w:val="false"/>
          <w:i w:val="false"/>
          <w:color w:val="000000"/>
          <w:sz w:val="28"/>
        </w:rPr>
        <w:t>
      Ескертпелер:</w:t>
      </w:r>
    </w:p>
    <w:bookmarkEnd w:id="913"/>
    <w:bookmarkStart w:name="z936" w:id="914"/>
    <w:p>
      <w:pPr>
        <w:spacing w:after="0"/>
        <w:ind w:left="0"/>
        <w:jc w:val="both"/>
      </w:pPr>
      <w:r>
        <w:rPr>
          <w:rFonts w:ascii="Times New Roman"/>
          <w:b w:val="false"/>
          <w:i w:val="false"/>
          <w:color w:val="000000"/>
          <w:sz w:val="28"/>
        </w:rPr>
        <w:t>
      1 Өндіріс, оның ішінде айран, консервіленбеген қойылтылған сүт, дән түйіршіктері, глюкоза-фруктоза шәрбаты, қарақұмық өндірісі, сондай-ақ картопты өнеркәсіптік тазартуды және шай мен кофе өндіруді қоспағанда, картопты өңдеу және консервілеу.</w:t>
      </w:r>
    </w:p>
    <w:bookmarkEnd w:id="914"/>
    <w:bookmarkStart w:name="z937" w:id="915"/>
    <w:p>
      <w:pPr>
        <w:spacing w:after="0"/>
        <w:ind w:left="0"/>
        <w:jc w:val="both"/>
      </w:pPr>
      <w:r>
        <w:rPr>
          <w:rFonts w:ascii="Times New Roman"/>
          <w:b w:val="false"/>
          <w:i w:val="false"/>
          <w:color w:val="000000"/>
          <w:sz w:val="28"/>
        </w:rPr>
        <w:t>
      2 Өндіріс, оның ішінде: дезинфекциялау құралдарының, зарарсыздандырғыштар өндірісі.</w:t>
      </w:r>
    </w:p>
    <w:bookmarkEnd w:id="915"/>
    <w:bookmarkStart w:name="z938" w:id="916"/>
    <w:p>
      <w:pPr>
        <w:spacing w:after="0"/>
        <w:ind w:left="0"/>
        <w:jc w:val="both"/>
      </w:pPr>
      <w:r>
        <w:rPr>
          <w:rFonts w:ascii="Times New Roman"/>
          <w:b w:val="false"/>
          <w:i w:val="false"/>
          <w:color w:val="000000"/>
          <w:sz w:val="28"/>
        </w:rPr>
        <w:t xml:space="preserve">
      3 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 </w:t>
      </w:r>
    </w:p>
    <w:bookmarkEnd w:id="916"/>
    <w:bookmarkStart w:name="z939" w:id="917"/>
    <w:p>
      <w:pPr>
        <w:spacing w:after="0"/>
        <w:ind w:left="0"/>
        <w:jc w:val="both"/>
      </w:pPr>
      <w:r>
        <w:rPr>
          <w:rFonts w:ascii="Times New Roman"/>
          <w:b w:val="false"/>
          <w:i w:val="false"/>
          <w:color w:val="000000"/>
          <w:sz w:val="28"/>
        </w:rPr>
        <w:t>
      4 Өндіріс, оның ішінде асыл емес (бағалы емес) металдардан жасалған бөшкелер, барабандар және басқа да ыдыстар өндірісі.</w:t>
      </w:r>
    </w:p>
    <w:bookmarkEnd w:id="917"/>
    <w:bookmarkStart w:name="z940" w:id="918"/>
    <w:p>
      <w:pPr>
        <w:spacing w:after="0"/>
        <w:ind w:left="0"/>
        <w:jc w:val="both"/>
      </w:pPr>
      <w:r>
        <w:rPr>
          <w:rFonts w:ascii="Times New Roman"/>
          <w:b w:val="false"/>
          <w:i w:val="false"/>
          <w:color w:val="000000"/>
          <w:sz w:val="28"/>
        </w:rPr>
        <w:t>
      5  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bookmarkEnd w:id="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42" w:id="919"/>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экономикалық қызмет түрлерінің тізбесі</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алынған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Тау-кен өндіру өнеркәсібі және карьерлер игеру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қоймаға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қоймалаға жинау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қызметтер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943" w:id="920"/>
    <w:p>
      <w:pPr>
        <w:spacing w:after="0"/>
        <w:ind w:left="0"/>
        <w:jc w:val="both"/>
      </w:pPr>
      <w:r>
        <w:rPr>
          <w:rFonts w:ascii="Times New Roman"/>
          <w:b w:val="false"/>
          <w:i w:val="false"/>
          <w:color w:val="000000"/>
          <w:sz w:val="28"/>
        </w:rPr>
        <w:t>
      Ескертпелер:</w:t>
      </w:r>
    </w:p>
    <w:bookmarkEnd w:id="920"/>
    <w:bookmarkStart w:name="z944" w:id="921"/>
    <w:p>
      <w:pPr>
        <w:spacing w:after="0"/>
        <w:ind w:left="0"/>
        <w:jc w:val="both"/>
      </w:pPr>
      <w:r>
        <w:rPr>
          <w:rFonts w:ascii="Times New Roman"/>
          <w:b w:val="false"/>
          <w:i w:val="false"/>
          <w:color w:val="000000"/>
          <w:sz w:val="28"/>
        </w:rPr>
        <w:t>
      1 Үйіндіден қазып алынған тас көмір.</w:t>
      </w:r>
    </w:p>
    <w:bookmarkEnd w:id="921"/>
    <w:bookmarkStart w:name="z945" w:id="922"/>
    <w:p>
      <w:pPr>
        <w:spacing w:after="0"/>
        <w:ind w:left="0"/>
        <w:jc w:val="both"/>
      </w:pPr>
      <w:r>
        <w:rPr>
          <w:rFonts w:ascii="Times New Roman"/>
          <w:b w:val="false"/>
          <w:i w:val="false"/>
          <w:color w:val="000000"/>
          <w:sz w:val="28"/>
        </w:rPr>
        <w:t>
      2 Тау шаңғысы курорттарын салу, егер қалалық және қалааралық көлік тасымалы жүйесіне кірмесе, конвейерлерді, арқанды жолдарды, тау шаңғысы және арқанды көтергіштерді басқару.</w:t>
      </w:r>
    </w:p>
    <w:bookmarkEnd w:id="922"/>
    <w:bookmarkStart w:name="z946" w:id="923"/>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923"/>
    <w:bookmarkStart w:name="z947" w:id="924"/>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924"/>
    <w:bookmarkStart w:name="z948" w:id="925"/>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925"/>
    <w:bookmarkStart w:name="z949" w:id="926"/>
    <w:p>
      <w:pPr>
        <w:spacing w:after="0"/>
        <w:ind w:left="0"/>
        <w:jc w:val="both"/>
      </w:pPr>
      <w:r>
        <w:rPr>
          <w:rFonts w:ascii="Times New Roman"/>
          <w:b w:val="false"/>
          <w:i w:val="false"/>
          <w:color w:val="000000"/>
          <w:sz w:val="28"/>
        </w:rPr>
        <w:t>
      6 Студенттер және мектеп жатақханаларын салу және (немесе) реконструкциялау.</w:t>
      </w:r>
    </w:p>
    <w:bookmarkEnd w:id="926"/>
    <w:bookmarkStart w:name="z950" w:id="927"/>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927"/>
    <w:bookmarkStart w:name="z951" w:id="928"/>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53" w:id="929"/>
    <w:p>
      <w:pPr>
        <w:spacing w:after="0"/>
        <w:ind w:left="0"/>
        <w:jc w:val="left"/>
      </w:pPr>
      <w:r>
        <w:rPr>
          <w:rFonts w:ascii="Times New Roman"/>
          <w:b/>
          <w:i w:val="false"/>
          <w:color w:val="000000"/>
        </w:rPr>
        <w:t xml:space="preserve"> Негізгі (басым)  экономикалық қызмет түрлерінің тізбесі</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30"/>
          <w:p>
            <w:pPr>
              <w:spacing w:after="20"/>
              <w:ind w:left="20"/>
              <w:jc w:val="both"/>
            </w:pPr>
            <w:r>
              <w:rPr>
                <w:rFonts w:ascii="Times New Roman"/>
                <w:b w:val="false"/>
                <w:i w:val="false"/>
                <w:color w:val="000000"/>
                <w:sz w:val="20"/>
              </w:rPr>
              <w:t>
Р/с</w:t>
            </w:r>
          </w:p>
          <w:bookmarkEnd w:id="93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түрлерініңжалпы жіктеуішінен алынған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құс, асыл тұқымды және төл құстарөсіру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ірімшік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талшығы мен мақта талшығын иіру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шпон, фанера, плиталар мен панельдер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санитарлық-гигиеналық мақсаттағы қағаз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эмальдар және оларға арналған минералды пигменттер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тазалау және жылтырату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шатыр және гидрооқшаулағыш материалдар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мен басқа да отыратын жиһаздардан басқа кеңселер мен сауда кәсіпорындарына арналған жиһаз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56" w:id="931"/>
    <w:p>
      <w:pPr>
        <w:spacing w:after="0"/>
        <w:ind w:left="0"/>
        <w:jc w:val="both"/>
      </w:pPr>
      <w:r>
        <w:rPr>
          <w:rFonts w:ascii="Times New Roman"/>
          <w:b w:val="false"/>
          <w:i w:val="false"/>
          <w:color w:val="000000"/>
          <w:sz w:val="28"/>
        </w:rPr>
        <w:t>
      Нысан</w:t>
      </w:r>
    </w:p>
    <w:bookmarkEnd w:id="931"/>
    <w:bookmarkStart w:name="z957" w:id="932"/>
    <w:p>
      <w:pPr>
        <w:spacing w:after="0"/>
        <w:ind w:left="0"/>
        <w:jc w:val="left"/>
      </w:pPr>
      <w:r>
        <w:rPr>
          <w:rFonts w:ascii="Times New Roman"/>
          <w:b/>
          <w:i w:val="false"/>
          <w:color w:val="000000"/>
        </w:rPr>
        <w:t xml:space="preserve"> Өтініш</w:t>
      </w:r>
    </w:p>
    <w:bookmarkEnd w:id="932"/>
    <w:bookmarkStart w:name="z958" w:id="933"/>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w:t>
      </w:r>
    </w:p>
    <w:bookmarkEnd w:id="933"/>
    <w:bookmarkStart w:name="z959" w:id="934"/>
    <w:p>
      <w:pPr>
        <w:spacing w:after="0"/>
        <w:ind w:left="0"/>
        <w:jc w:val="both"/>
      </w:pPr>
      <w:r>
        <w:rPr>
          <w:rFonts w:ascii="Times New Roman"/>
          <w:b w:val="false"/>
          <w:i w:val="false"/>
          <w:color w:val="000000"/>
          <w:sz w:val="28"/>
        </w:rPr>
        <w:t>
      (қажетті бағытқа қанат белгі қойыңыз)</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қалаларда, ауылдық елді мекендерде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бағыты</w:t>
            </w:r>
          </w:p>
        </w:tc>
      </w:tr>
    </w:tbl>
    <w:bookmarkStart w:name="z960" w:id="935"/>
    <w:p>
      <w:pPr>
        <w:spacing w:after="0"/>
        <w:ind w:left="0"/>
        <w:jc w:val="both"/>
      </w:pPr>
      <w:r>
        <w:rPr>
          <w:rFonts w:ascii="Times New Roman"/>
          <w:b w:val="false"/>
          <w:i w:val="false"/>
          <w:color w:val="000000"/>
          <w:sz w:val="28"/>
        </w:rPr>
        <w:t>
      шеңберінде қатысу және _______ жылғы № ___ банктік қарыз шарты/микрокредит бойынша шарт/қаржылық лизинг шарты негізінде берілген кредит/микрокредит/қаржылық лизинг шарты/"жасыл" жобаларды іске асыру мақсаттары үшін кредит бойынша сыйақы мөлшерлемесінің бір бөлігін мынадай:</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жобаларды іске асыру мақсаттары үшін кредит болған жағдайда: "жасыл" жоба жататын "жасыл" таксономия санаты/санаттары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1" w:id="936"/>
    <w:p>
      <w:pPr>
        <w:spacing w:after="0"/>
        <w:ind w:left="0"/>
        <w:jc w:val="both"/>
      </w:pPr>
      <w:r>
        <w:rPr>
          <w:rFonts w:ascii="Times New Roman"/>
          <w:b w:val="false"/>
          <w:i w:val="false"/>
          <w:color w:val="000000"/>
          <w:sz w:val="28"/>
        </w:rPr>
        <w:t>
      шарттарда субсидиялау нысанында мемлекеттік қолдау алу мақсатында Сізден субсидиялау мақұлданған жағдайда кредит/микрокредит/қаржылық лизинг шарты бойынша номиналдық сыйақы мөлшерлемесін Субсидиялау қағидалары шеңберінде қатысуға мүмкіндік беретін деңгейге дейін төмендету мүмкіндігін қарастыруыңызды сұраймын.</w:t>
      </w:r>
    </w:p>
    <w:bookmarkEnd w:id="936"/>
    <w:bookmarkStart w:name="z962" w:id="937"/>
    <w:p>
      <w:pPr>
        <w:spacing w:after="0"/>
        <w:ind w:left="0"/>
        <w:jc w:val="both"/>
      </w:pPr>
      <w:r>
        <w:rPr>
          <w:rFonts w:ascii="Times New Roman"/>
          <w:b w:val="false"/>
          <w:i w:val="false"/>
          <w:color w:val="000000"/>
          <w:sz w:val="28"/>
        </w:rPr>
        <w:t>
      ___________________________________________________________________</w:t>
      </w:r>
    </w:p>
    <w:bookmarkEnd w:id="937"/>
    <w:bookmarkStart w:name="z963" w:id="938"/>
    <w:p>
      <w:pPr>
        <w:spacing w:after="0"/>
        <w:ind w:left="0"/>
        <w:jc w:val="both"/>
      </w:pPr>
      <w:r>
        <w:rPr>
          <w:rFonts w:ascii="Times New Roman"/>
          <w:b w:val="false"/>
          <w:i w:val="false"/>
          <w:color w:val="000000"/>
          <w:sz w:val="28"/>
        </w:rPr>
        <w:t>
                                          (тегі, аты, әкесінің аты (бар болса)</w:t>
      </w:r>
    </w:p>
    <w:bookmarkEnd w:id="938"/>
    <w:bookmarkStart w:name="z964" w:id="939"/>
    <w:p>
      <w:pPr>
        <w:spacing w:after="0"/>
        <w:ind w:left="0"/>
        <w:jc w:val="both"/>
      </w:pPr>
      <w:r>
        <w:rPr>
          <w:rFonts w:ascii="Times New Roman"/>
          <w:b w:val="false"/>
          <w:i w:val="false"/>
          <w:color w:val="000000"/>
          <w:sz w:val="28"/>
        </w:rPr>
        <w:t>
      ____________________________________________________________________</w:t>
      </w:r>
    </w:p>
    <w:bookmarkEnd w:id="939"/>
    <w:bookmarkStart w:name="z965" w:id="940"/>
    <w:p>
      <w:pPr>
        <w:spacing w:after="0"/>
        <w:ind w:left="0"/>
        <w:jc w:val="both"/>
      </w:pPr>
      <w:r>
        <w:rPr>
          <w:rFonts w:ascii="Times New Roman"/>
          <w:b w:val="false"/>
          <w:i w:val="false"/>
          <w:color w:val="000000"/>
          <w:sz w:val="28"/>
        </w:rPr>
        <w:t>
                                          (қолы, күні) мөр орны (бар болса)</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67" w:id="941"/>
    <w:p>
      <w:pPr>
        <w:spacing w:after="0"/>
        <w:ind w:left="0"/>
        <w:jc w:val="both"/>
      </w:pPr>
      <w:r>
        <w:rPr>
          <w:rFonts w:ascii="Times New Roman"/>
          <w:b w:val="false"/>
          <w:i w:val="false"/>
          <w:color w:val="000000"/>
          <w:sz w:val="28"/>
        </w:rPr>
        <w:t xml:space="preserve">
      Нысан </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кәсіпкер)</w:t>
            </w:r>
          </w:p>
        </w:tc>
      </w:tr>
    </w:tbl>
    <w:bookmarkStart w:name="z972" w:id="942"/>
    <w:p>
      <w:pPr>
        <w:spacing w:after="0"/>
        <w:ind w:left="0"/>
        <w:jc w:val="left"/>
      </w:pPr>
      <w:r>
        <w:rPr>
          <w:rFonts w:ascii="Times New Roman"/>
          <w:b/>
          <w:i w:val="false"/>
          <w:color w:val="000000"/>
        </w:rPr>
        <w:t xml:space="preserve"> № __________сауалнама-өтініш</w:t>
      </w:r>
    </w:p>
    <w:bookmarkEnd w:id="942"/>
    <w:bookmarkStart w:name="z973" w:id="943"/>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сәйкес Сізден кредит/микрокредит/қаржылық лизинг 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 жөніндегі уәкілетті органының қарауына шығаруға бастамашылық етуіңізді сұраймын:</w:t>
      </w:r>
    </w:p>
    <w:bookmarkEnd w:id="943"/>
    <w:bookmarkStart w:name="z974" w:id="944"/>
    <w:p>
      <w:pPr>
        <w:spacing w:after="0"/>
        <w:ind w:left="0"/>
        <w:jc w:val="both"/>
      </w:pPr>
      <w:r>
        <w:rPr>
          <w:rFonts w:ascii="Times New Roman"/>
          <w:b w:val="false"/>
          <w:i w:val="false"/>
          <w:color w:val="000000"/>
          <w:sz w:val="28"/>
        </w:rPr>
        <w:t>
      1. Субсидиялау қағидаларының бағыттары (бағытқа қанат белгі қойыңыз)</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қалаларда, ауылдық елді мекендерде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бағыты</w:t>
            </w:r>
          </w:p>
        </w:tc>
      </w:tr>
    </w:tbl>
    <w:bookmarkStart w:name="z975" w:id="945"/>
    <w:p>
      <w:pPr>
        <w:spacing w:after="0"/>
        <w:ind w:left="0"/>
        <w:jc w:val="both"/>
      </w:pPr>
      <w:r>
        <w:rPr>
          <w:rFonts w:ascii="Times New Roman"/>
          <w:b w:val="false"/>
          <w:i w:val="false"/>
          <w:color w:val="000000"/>
          <w:sz w:val="28"/>
        </w:rPr>
        <w:t>
      2. Жоба бойынша ақпарат</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Банк/микроқаржы ұйымы (бұдан әрі – МҚҰ)/лизинг компаниясының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6" w:id="946"/>
    <w:p>
      <w:pPr>
        <w:spacing w:after="0"/>
        <w:ind w:left="0"/>
        <w:jc w:val="both"/>
      </w:pPr>
      <w:r>
        <w:rPr>
          <w:rFonts w:ascii="Times New Roman"/>
          <w:b w:val="false"/>
          <w:i w:val="false"/>
          <w:color w:val="000000"/>
          <w:sz w:val="28"/>
        </w:rPr>
        <w:t>
      3. Кепілдіктер мен келісімдер</w:t>
      </w:r>
    </w:p>
    <w:bookmarkEnd w:id="946"/>
    <w:bookmarkStart w:name="z977" w:id="947"/>
    <w:p>
      <w:pPr>
        <w:spacing w:after="0"/>
        <w:ind w:left="0"/>
        <w:jc w:val="both"/>
      </w:pPr>
      <w:r>
        <w:rPr>
          <w:rFonts w:ascii="Times New Roman"/>
          <w:b w:val="false"/>
          <w:i w:val="false"/>
          <w:color w:val="000000"/>
          <w:sz w:val="28"/>
        </w:rPr>
        <w:t>
      Кәсіпкер қаржы агенттігіне мынаны мәлімдейді және оған кепілдік береді:</w:t>
      </w:r>
    </w:p>
    <w:bookmarkEnd w:id="947"/>
    <w:bookmarkStart w:name="z978" w:id="948"/>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bookmarkEnd w:id="948"/>
    <w:bookmarkStart w:name="z979" w:id="949"/>
    <w:p>
      <w:pPr>
        <w:spacing w:after="0"/>
        <w:ind w:left="0"/>
        <w:jc w:val="both"/>
      </w:pPr>
      <w:r>
        <w:rPr>
          <w:rFonts w:ascii="Times New Roman"/>
          <w:b w:val="false"/>
          <w:i w:val="false"/>
          <w:color w:val="000000"/>
          <w:sz w:val="28"/>
        </w:rPr>
        <w:t>
      2. Қаржы агенттігінің алғашқы талап етуі бойынша осы өтінішті қарау шеңберінде талап етілген банктік және коммерциялық құпияны қамтитын кез келген ақпарат пен құжаттарды, сондай-ақ бастапқы статистикалық деректерді беруге және ашуға міндеттенемін.</w:t>
      </w:r>
    </w:p>
    <w:bookmarkEnd w:id="949"/>
    <w:bookmarkStart w:name="z980" w:id="950"/>
    <w:p>
      <w:pPr>
        <w:spacing w:after="0"/>
        <w:ind w:left="0"/>
        <w:jc w:val="both"/>
      </w:pPr>
      <w:r>
        <w:rPr>
          <w:rFonts w:ascii="Times New Roman"/>
          <w:b w:val="false"/>
          <w:i w:val="false"/>
          <w:color w:val="000000"/>
          <w:sz w:val="28"/>
        </w:rPr>
        <w:t>
      3. Қаржы агенттігі көрсетілген растау мен кепілдіктердің дұрыстығын тексермейді.</w:t>
      </w:r>
    </w:p>
    <w:bookmarkEnd w:id="950"/>
    <w:bookmarkStart w:name="z981" w:id="951"/>
    <w:p>
      <w:pPr>
        <w:spacing w:after="0"/>
        <w:ind w:left="0"/>
        <w:jc w:val="both"/>
      </w:pPr>
      <w:r>
        <w:rPr>
          <w:rFonts w:ascii="Times New Roman"/>
          <w:b w:val="false"/>
          <w:i w:val="false"/>
          <w:color w:val="000000"/>
          <w:sz w:val="28"/>
        </w:rPr>
        <w:t>
      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bookmarkEnd w:id="951"/>
    <w:bookmarkStart w:name="z982" w:id="952"/>
    <w:p>
      <w:pPr>
        <w:spacing w:after="0"/>
        <w:ind w:left="0"/>
        <w:jc w:val="both"/>
      </w:pPr>
      <w:r>
        <w:rPr>
          <w:rFonts w:ascii="Times New Roman"/>
          <w:b w:val="false"/>
          <w:i w:val="false"/>
          <w:color w:val="000000"/>
          <w:sz w:val="28"/>
        </w:rPr>
        <w:t>
      5. Кәсіпкердің жарғылық құзыреті осы өтінішке қол қоятын адамның өтініш беруіне мүмкіндік беретінін кәсіпкер растайды.</w:t>
      </w:r>
    </w:p>
    <w:bookmarkEnd w:id="952"/>
    <w:bookmarkStart w:name="z983" w:id="953"/>
    <w:p>
      <w:pPr>
        <w:spacing w:after="0"/>
        <w:ind w:left="0"/>
        <w:jc w:val="both"/>
      </w:pPr>
      <w:r>
        <w:rPr>
          <w:rFonts w:ascii="Times New Roman"/>
          <w:b w:val="false"/>
          <w:i w:val="false"/>
          <w:color w:val="000000"/>
          <w:sz w:val="28"/>
        </w:rPr>
        <w:t>
      6. Көрсетілген деректер мен ақпараттың дұрыс еместігі анықталған жағдайда осы өтініштің көрсетілген деректердің дұрыс еместігін растайтын мәліметтер анықталған кезде кез келген кезеңде қабылданбайтынына, бұл ретте қаржы агенттігінің қабылдамау себептерін хабарламайтындығымен келісемін.</w:t>
      </w:r>
    </w:p>
    <w:bookmarkEnd w:id="953"/>
    <w:bookmarkStart w:name="z984" w:id="954"/>
    <w:p>
      <w:pPr>
        <w:spacing w:after="0"/>
        <w:ind w:left="0"/>
        <w:jc w:val="both"/>
      </w:pPr>
      <w:r>
        <w:rPr>
          <w:rFonts w:ascii="Times New Roman"/>
          <w:b w:val="false"/>
          <w:i w:val="false"/>
          <w:color w:val="000000"/>
          <w:sz w:val="28"/>
        </w:rPr>
        <w:t>
      Осы арқылы кәсіпкер қаржы агенттігіне:</w:t>
      </w:r>
    </w:p>
    <w:bookmarkEnd w:id="954"/>
    <w:bookmarkStart w:name="z985" w:id="955"/>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бере алатынына.</w:t>
      </w:r>
    </w:p>
    <w:bookmarkEnd w:id="955"/>
    <w:bookmarkStart w:name="z986" w:id="956"/>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Субсидиялау қағидалары шеңберінде тек субсидиялау үшін берілетініне.</w:t>
      </w:r>
    </w:p>
    <w:bookmarkEnd w:id="956"/>
    <w:bookmarkStart w:name="z987" w:id="957"/>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берілмесе де, қаржы агенттігінде сақталуына.</w:t>
      </w:r>
    </w:p>
    <w:bookmarkEnd w:id="957"/>
    <w:bookmarkStart w:name="z988" w:id="958"/>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басқа) қаржы агенттігінің субсидиялауды беру немесе кәсіпкер шеккен шығындарды өтеу міндеттемесі болып табылмайтынына.</w:t>
      </w:r>
    </w:p>
    <w:bookmarkEnd w:id="958"/>
    <w:bookmarkStart w:name="z989" w:id="959"/>
    <w:p>
      <w:pPr>
        <w:spacing w:after="0"/>
        <w:ind w:left="0"/>
        <w:jc w:val="both"/>
      </w:pPr>
      <w:r>
        <w:rPr>
          <w:rFonts w:ascii="Times New Roman"/>
          <w:b w:val="false"/>
          <w:i w:val="false"/>
          <w:color w:val="000000"/>
          <w:sz w:val="28"/>
        </w:rPr>
        <w:t>
      5. Қаржы агенттігі одан немесе банктен/даму банкінен/МҚҰ-дан/лизинг компаниясынан алған кәсіпкердің ақпаратын жарнама науқанын жүргізу кезінде, ақпаратты қаржы агенттігінің ресми сайтында орналастыру кезінде пайдалануына.</w:t>
      </w:r>
    </w:p>
    <w:bookmarkEnd w:id="959"/>
    <w:bookmarkStart w:name="z990" w:id="960"/>
    <w:p>
      <w:pPr>
        <w:spacing w:after="0"/>
        <w:ind w:left="0"/>
        <w:jc w:val="both"/>
      </w:pPr>
      <w:r>
        <w:rPr>
          <w:rFonts w:ascii="Times New Roman"/>
          <w:b w:val="false"/>
          <w:i w:val="false"/>
          <w:color w:val="000000"/>
          <w:sz w:val="28"/>
        </w:rPr>
        <w:t>
      6. Субсидиялау туралы мәселені қарау тәртібімен танысқанын және келісетінін растайды, кейіннен қаржы агенттігіне наразылығы болмайтынына келісімін береді.</w:t>
      </w:r>
    </w:p>
    <w:bookmarkEnd w:id="960"/>
    <w:bookmarkStart w:name="z991" w:id="961"/>
    <w:p>
      <w:pPr>
        <w:spacing w:after="0"/>
        <w:ind w:left="0"/>
        <w:jc w:val="both"/>
      </w:pPr>
      <w:r>
        <w:rPr>
          <w:rFonts w:ascii="Times New Roman"/>
          <w:b w:val="false"/>
          <w:i w:val="false"/>
          <w:color w:val="000000"/>
          <w:sz w:val="28"/>
        </w:rPr>
        <w:t>
      4. Қосымшалар:</w:t>
      </w:r>
    </w:p>
    <w:bookmarkEnd w:id="961"/>
    <w:bookmarkStart w:name="z992" w:id="962"/>
    <w:p>
      <w:pPr>
        <w:spacing w:after="0"/>
        <w:ind w:left="0"/>
        <w:jc w:val="both"/>
      </w:pPr>
      <w:r>
        <w:rPr>
          <w:rFonts w:ascii="Times New Roman"/>
          <w:b w:val="false"/>
          <w:i w:val="false"/>
          <w:color w:val="000000"/>
          <w:sz w:val="28"/>
        </w:rPr>
        <w:t>
      (______________________ бағыты бойынша көзделген құжаттар)</w:t>
      </w:r>
    </w:p>
    <w:bookmarkEnd w:id="962"/>
    <w:bookmarkStart w:name="z993" w:id="963"/>
    <w:p>
      <w:pPr>
        <w:spacing w:after="0"/>
        <w:ind w:left="0"/>
        <w:jc w:val="both"/>
      </w:pPr>
      <w:r>
        <w:rPr>
          <w:rFonts w:ascii="Times New Roman"/>
          <w:b w:val="false"/>
          <w:i w:val="false"/>
          <w:color w:val="000000"/>
          <w:sz w:val="28"/>
        </w:rPr>
        <w:t>
      ___________________________________________ ________________</w:t>
      </w:r>
    </w:p>
    <w:bookmarkEnd w:id="963"/>
    <w:bookmarkStart w:name="z994" w:id="964"/>
    <w:p>
      <w:pPr>
        <w:spacing w:after="0"/>
        <w:ind w:left="0"/>
        <w:jc w:val="both"/>
      </w:pPr>
      <w:r>
        <w:rPr>
          <w:rFonts w:ascii="Times New Roman"/>
          <w:b w:val="false"/>
          <w:i w:val="false"/>
          <w:color w:val="000000"/>
          <w:sz w:val="28"/>
        </w:rPr>
        <w:t>
      Кәсіпкердің (тегі, аты, әкесінің аты (бар болса) (қолы, күні)</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996" w:id="965"/>
    <w:p>
      <w:pPr>
        <w:spacing w:after="0"/>
        <w:ind w:left="0"/>
        <w:jc w:val="both"/>
      </w:pPr>
      <w:r>
        <w:rPr>
          <w:rFonts w:ascii="Times New Roman"/>
          <w:b w:val="false"/>
          <w:i w:val="false"/>
          <w:color w:val="000000"/>
          <w:sz w:val="28"/>
        </w:rPr>
        <w:t>
      Нысан</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66"/>
          <w:p>
            <w:pPr>
              <w:spacing w:after="20"/>
              <w:ind w:left="20"/>
              <w:jc w:val="both"/>
            </w:pPr>
            <w:r>
              <w:rPr>
                <w:rFonts w:ascii="Times New Roman"/>
                <w:b w:val="false"/>
                <w:i w:val="false"/>
                <w:color w:val="000000"/>
                <w:sz w:val="20"/>
              </w:rPr>
              <w:t xml:space="preserve">
Кәсіпкерлік субъектісі (бұдан әрі – КС) </w:t>
            </w:r>
          </w:p>
          <w:bookmarkEnd w:id="966"/>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67"/>
          <w:p>
            <w:pPr>
              <w:spacing w:after="20"/>
              <w:ind w:left="20"/>
              <w:jc w:val="both"/>
            </w:pPr>
            <w:r>
              <w:rPr>
                <w:rFonts w:ascii="Times New Roman"/>
                <w:b w:val="false"/>
                <w:i w:val="false"/>
                <w:color w:val="000000"/>
                <w:sz w:val="20"/>
              </w:rPr>
              <w:t>
Көшірме: "_______________________"</w:t>
            </w:r>
          </w:p>
          <w:bookmarkEnd w:id="967"/>
          <w:bookmarkStart w:name="z999" w:id="968"/>
          <w:p>
            <w:pPr>
              <w:spacing w:after="20"/>
              <w:ind w:left="20"/>
              <w:jc w:val="both"/>
            </w:pPr>
            <w:r>
              <w:rPr>
                <w:rFonts w:ascii="Times New Roman"/>
                <w:b w:val="false"/>
                <w:i w:val="false"/>
                <w:color w:val="000000"/>
                <w:sz w:val="20"/>
              </w:rPr>
              <w:t>
акционерлік қоғамы (екінші деңгейдегі</w:t>
            </w:r>
          </w:p>
          <w:bookmarkEnd w:id="968"/>
          <w:bookmarkStart w:name="z1000" w:id="969"/>
          <w:p>
            <w:pPr>
              <w:spacing w:after="20"/>
              <w:ind w:left="20"/>
              <w:jc w:val="both"/>
            </w:pPr>
            <w:r>
              <w:rPr>
                <w:rFonts w:ascii="Times New Roman"/>
                <w:b w:val="false"/>
                <w:i w:val="false"/>
                <w:color w:val="000000"/>
                <w:sz w:val="20"/>
              </w:rPr>
              <w:t xml:space="preserve">
банкі)/жауапкершілігі шектеулі </w:t>
            </w:r>
          </w:p>
          <w:bookmarkEnd w:id="969"/>
          <w:p>
            <w:pPr>
              <w:spacing w:after="20"/>
              <w:ind w:left="20"/>
              <w:jc w:val="both"/>
            </w:pPr>
            <w:r>
              <w:rPr>
                <w:rFonts w:ascii="Times New Roman"/>
                <w:b w:val="false"/>
                <w:i w:val="false"/>
                <w:color w:val="000000"/>
                <w:sz w:val="20"/>
              </w:rPr>
              <w:t xml:space="preserve">
серіктестігі (лизинг компаниясы) </w:t>
            </w:r>
          </w:p>
        </w:tc>
      </w:tr>
    </w:tbl>
    <w:bookmarkStart w:name="z1001" w:id="970"/>
    <w:p>
      <w:pPr>
        <w:spacing w:after="0"/>
        <w:ind w:left="0"/>
        <w:jc w:val="both"/>
      </w:pPr>
      <w:r>
        <w:rPr>
          <w:rFonts w:ascii="Times New Roman"/>
          <w:b w:val="false"/>
          <w:i w:val="false"/>
          <w:color w:val="000000"/>
          <w:sz w:val="28"/>
        </w:rPr>
        <w:t>
      "Даму" кәсіпкерлікті дамыту қоры" АҚ (бұдан әрі – Қор) сыйақы мөлшерлемесін субсидиялау мәселесі бойынша "_______________" КС жобасын Сыйақы мөлшерлемесінің бір бөлігін субсидиялау қағидаларының (бұдан әрі – Субсидиялау қағидалары) _____________ бағыты шеңберінде қаржы агенттігінің уәкілетті органының отырысында 20___ жылғы "___" _________ қарағанын және мақұлдағанын хабарлайды.</w:t>
      </w:r>
    </w:p>
    <w:bookmarkEnd w:id="970"/>
    <w:bookmarkStart w:name="z1002" w:id="971"/>
    <w:p>
      <w:pPr>
        <w:spacing w:after="0"/>
        <w:ind w:left="0"/>
        <w:jc w:val="both"/>
      </w:pPr>
      <w:r>
        <w:rPr>
          <w:rFonts w:ascii="Times New Roman"/>
          <w:b w:val="false"/>
          <w:i w:val="false"/>
          <w:color w:val="000000"/>
          <w:sz w:val="28"/>
        </w:rPr>
        <w:t>
      Субсидиялау үшін бюджетте қаражат болмаған жағдайда Қор Субсидиялау қағидаларының 110 және 151-тармақтарына сәйкес субсидиялау шартына қол қоймайды.</w:t>
      </w:r>
    </w:p>
    <w:bookmarkEnd w:id="971"/>
    <w:bookmarkStart w:name="z1003" w:id="972"/>
    <w:p>
      <w:pPr>
        <w:spacing w:after="0"/>
        <w:ind w:left="0"/>
        <w:jc w:val="both"/>
      </w:pPr>
      <w:r>
        <w:rPr>
          <w:rFonts w:ascii="Times New Roman"/>
          <w:b w:val="false"/>
          <w:i w:val="false"/>
          <w:color w:val="000000"/>
          <w:sz w:val="28"/>
        </w:rPr>
        <w:t>
      Өңірлік филиал директоры ______________________________________</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005" w:id="973"/>
    <w:p>
      <w:pPr>
        <w:spacing w:after="0"/>
        <w:ind w:left="0"/>
        <w:jc w:val="both"/>
      </w:pPr>
      <w:r>
        <w:rPr>
          <w:rFonts w:ascii="Times New Roman"/>
          <w:b w:val="false"/>
          <w:i w:val="false"/>
          <w:color w:val="000000"/>
          <w:sz w:val="28"/>
        </w:rPr>
        <w:t>
      Нысан</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74"/>
          <w:p>
            <w:pPr>
              <w:spacing w:after="20"/>
              <w:ind w:left="20"/>
              <w:jc w:val="both"/>
            </w:pPr>
            <w:r>
              <w:rPr>
                <w:rFonts w:ascii="Times New Roman"/>
                <w:b w:val="false"/>
                <w:i w:val="false"/>
                <w:color w:val="000000"/>
                <w:sz w:val="20"/>
              </w:rPr>
              <w:t xml:space="preserve">
Кәсіпкерлік субъектісі (бұдан әрі – КС) </w:t>
            </w:r>
          </w:p>
          <w:bookmarkEnd w:id="974"/>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75"/>
          <w:p>
            <w:pPr>
              <w:spacing w:after="20"/>
              <w:ind w:left="20"/>
              <w:jc w:val="both"/>
            </w:pPr>
            <w:r>
              <w:rPr>
                <w:rFonts w:ascii="Times New Roman"/>
                <w:b w:val="false"/>
                <w:i w:val="false"/>
                <w:color w:val="000000"/>
                <w:sz w:val="20"/>
              </w:rPr>
              <w:t>
Көшірме: "_______________________"</w:t>
            </w:r>
          </w:p>
          <w:bookmarkEnd w:id="975"/>
          <w:bookmarkStart w:name="z1008" w:id="976"/>
          <w:p>
            <w:pPr>
              <w:spacing w:after="20"/>
              <w:ind w:left="20"/>
              <w:jc w:val="both"/>
            </w:pPr>
            <w:r>
              <w:rPr>
                <w:rFonts w:ascii="Times New Roman"/>
                <w:b w:val="false"/>
                <w:i w:val="false"/>
                <w:color w:val="000000"/>
                <w:sz w:val="20"/>
              </w:rPr>
              <w:t>
акционерлік қоғамы (екінші деңгейдегі</w:t>
            </w:r>
          </w:p>
          <w:bookmarkEnd w:id="976"/>
          <w:bookmarkStart w:name="z1009" w:id="977"/>
          <w:p>
            <w:pPr>
              <w:spacing w:after="20"/>
              <w:ind w:left="20"/>
              <w:jc w:val="both"/>
            </w:pPr>
            <w:r>
              <w:rPr>
                <w:rFonts w:ascii="Times New Roman"/>
                <w:b w:val="false"/>
                <w:i w:val="false"/>
                <w:color w:val="000000"/>
                <w:sz w:val="20"/>
              </w:rPr>
              <w:t xml:space="preserve">
банкі)/жауапкершілігі шектеулі </w:t>
            </w:r>
          </w:p>
          <w:bookmarkEnd w:id="977"/>
          <w:p>
            <w:pPr>
              <w:spacing w:after="20"/>
              <w:ind w:left="20"/>
              <w:jc w:val="both"/>
            </w:pPr>
            <w:r>
              <w:rPr>
                <w:rFonts w:ascii="Times New Roman"/>
                <w:b w:val="false"/>
                <w:i w:val="false"/>
                <w:color w:val="000000"/>
                <w:sz w:val="20"/>
              </w:rPr>
              <w:t xml:space="preserve">
серіктестігі (лизинг компаниясы) </w:t>
            </w:r>
          </w:p>
        </w:tc>
      </w:tr>
    </w:tbl>
    <w:bookmarkStart w:name="z1010" w:id="978"/>
    <w:p>
      <w:pPr>
        <w:spacing w:after="0"/>
        <w:ind w:left="0"/>
        <w:jc w:val="both"/>
      </w:pPr>
      <w:r>
        <w:rPr>
          <w:rFonts w:ascii="Times New Roman"/>
          <w:b w:val="false"/>
          <w:i w:val="false"/>
          <w:color w:val="000000"/>
          <w:sz w:val="28"/>
        </w:rPr>
        <w:t>
      "Даму" кәсіпкерлікті дамыту қоры" Сыйақы мөлшерлемесінің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агенттігінің уәкілетті органының отырысында қарап, мынадай шешім қабылдады:</w:t>
      </w:r>
    </w:p>
    <w:bookmarkEnd w:id="978"/>
    <w:bookmarkStart w:name="z1011" w:id="979"/>
    <w:p>
      <w:pPr>
        <w:spacing w:after="0"/>
        <w:ind w:left="0"/>
        <w:jc w:val="both"/>
      </w:pPr>
      <w:r>
        <w:rPr>
          <w:rFonts w:ascii="Times New Roman"/>
          <w:b w:val="false"/>
          <w:i w:val="false"/>
          <w:color w:val="000000"/>
          <w:sz w:val="28"/>
        </w:rPr>
        <w:t>
      1. _____________________ бас тартылсын (бас тарту себебі).</w:t>
      </w:r>
    </w:p>
    <w:bookmarkEnd w:id="979"/>
    <w:bookmarkStart w:name="z1012" w:id="980"/>
    <w:p>
      <w:pPr>
        <w:spacing w:after="0"/>
        <w:ind w:left="0"/>
        <w:jc w:val="both"/>
      </w:pPr>
      <w:r>
        <w:rPr>
          <w:rFonts w:ascii="Times New Roman"/>
          <w:b w:val="false"/>
          <w:i w:val="false"/>
          <w:color w:val="000000"/>
          <w:sz w:val="28"/>
        </w:rPr>
        <w:t>
      2. _____________________ ұсынылсын.</w:t>
      </w:r>
    </w:p>
    <w:bookmarkEnd w:id="980"/>
    <w:bookmarkStart w:name="z1013" w:id="981"/>
    <w:p>
      <w:pPr>
        <w:spacing w:after="0"/>
        <w:ind w:left="0"/>
        <w:jc w:val="both"/>
      </w:pPr>
      <w:r>
        <w:rPr>
          <w:rFonts w:ascii="Times New Roman"/>
          <w:b w:val="false"/>
          <w:i w:val="false"/>
          <w:color w:val="000000"/>
          <w:sz w:val="28"/>
        </w:rPr>
        <w:t>
      Өңірлік филиал директоры _______________________________________</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015" w:id="982"/>
    <w:p>
      <w:pPr>
        <w:spacing w:after="0"/>
        <w:ind w:left="0"/>
        <w:jc w:val="both"/>
      </w:pPr>
      <w:r>
        <w:rPr>
          <w:rFonts w:ascii="Times New Roman"/>
          <w:b w:val="false"/>
          <w:i w:val="false"/>
          <w:color w:val="000000"/>
          <w:sz w:val="28"/>
        </w:rPr>
        <w:t>
      Нысан</w:t>
      </w:r>
    </w:p>
    <w:bookmarkEnd w:id="982"/>
    <w:bookmarkStart w:name="z1016" w:id="983"/>
    <w:p>
      <w:pPr>
        <w:spacing w:after="0"/>
        <w:ind w:left="0"/>
        <w:jc w:val="left"/>
      </w:pPr>
      <w:r>
        <w:rPr>
          <w:rFonts w:ascii="Times New Roman"/>
          <w:b/>
          <w:i w:val="false"/>
          <w:color w:val="000000"/>
        </w:rPr>
        <w:t xml:space="preserve"> Өңірлік үйлестірушіге/уәкілетті органға ________ бастап __________ дейінгі аралықтағы кезең үшін субсидиялау туралы есеп</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 микроқаржы ұйымының/ лизинг компаниясының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өтініш жасаған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(бұдан әрі – БҚШ) (транш)/ микрокредит бойынша шарттың (бұдан әрі – МШ) (транш)/ қаржылық лизинг шартының (бұдан әрі – ҚЛШ) (транш)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МШ (транш)/ҚЛШ (транш)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 бойынша сыйақы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984"/>
    <w:p>
      <w:pPr>
        <w:spacing w:after="0"/>
        <w:ind w:left="0"/>
        <w:jc w:val="both"/>
      </w:pPr>
      <w:r>
        <w:rPr>
          <w:rFonts w:ascii="Times New Roman"/>
          <w:b w:val="false"/>
          <w:i w:val="false"/>
          <w:color w:val="000000"/>
          <w:sz w:val="28"/>
        </w:rPr>
        <w:t>
      Ескертпе:</w:t>
      </w:r>
    </w:p>
    <w:bookmarkEnd w:id="984"/>
    <w:bookmarkStart w:name="z1018" w:id="985"/>
    <w:p>
      <w:pPr>
        <w:spacing w:after="0"/>
        <w:ind w:left="0"/>
        <w:jc w:val="both"/>
      </w:pPr>
      <w:r>
        <w:rPr>
          <w:rFonts w:ascii="Times New Roman"/>
          <w:b w:val="false"/>
          <w:i w:val="false"/>
          <w:color w:val="000000"/>
          <w:sz w:val="28"/>
        </w:rPr>
        <w:t>
      *Айналым қаражатын толықтыруға бағытталған кредиттерді/микрокредиттерді субсидиялау жобалары бойынша өңірлік үйлестірушіге/уәкілетті органға субсидиялау туралы есеп ұқсас нысан бойынша жеке ұсынылады.</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020" w:id="986"/>
    <w:p>
      <w:pPr>
        <w:spacing w:after="0"/>
        <w:ind w:left="0"/>
        <w:jc w:val="left"/>
      </w:pPr>
      <w:r>
        <w:rPr>
          <w:rFonts w:ascii="Times New Roman"/>
          <w:b/>
          <w:i w:val="false"/>
          <w:color w:val="000000"/>
        </w:rPr>
        <w:t xml:space="preserve">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қағидалары</w:t>
      </w:r>
    </w:p>
    <w:bookmarkEnd w:id="986"/>
    <w:bookmarkStart w:name="z1021" w:id="987"/>
    <w:p>
      <w:pPr>
        <w:spacing w:after="0"/>
        <w:ind w:left="0"/>
        <w:jc w:val="left"/>
      </w:pPr>
      <w:r>
        <w:rPr>
          <w:rFonts w:ascii="Times New Roman"/>
          <w:b/>
          <w:i w:val="false"/>
          <w:color w:val="000000"/>
        </w:rPr>
        <w:t xml:space="preserve"> 1-тарау. Жалпы ережелер</w:t>
      </w:r>
    </w:p>
    <w:bookmarkEnd w:id="987"/>
    <w:bookmarkStart w:name="z1022" w:id="988"/>
    <w:p>
      <w:pPr>
        <w:spacing w:after="0"/>
        <w:ind w:left="0"/>
        <w:jc w:val="both"/>
      </w:pPr>
      <w:r>
        <w:rPr>
          <w:rFonts w:ascii="Times New Roman"/>
          <w:b w:val="false"/>
          <w:i w:val="false"/>
          <w:color w:val="000000"/>
          <w:sz w:val="28"/>
        </w:rPr>
        <w:t xml:space="preserve">
      1. Осы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 (бұдан әрі – Ислам банктері қаржыландырған кезде субсидиялау қағидалары)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ислам банктері/ислам лизингі компаниялары кәсіпкерлік субъектілеріне беретін қаржыландыру бойынша ислам банкінің/ислам лизингі компаниясының кірісін құрайтын тауардың үстеме бағасы/жалдау төлемінің бөліктерін субсидиялаудың шарттары мен тетігін айқындайды.</w:t>
      </w:r>
    </w:p>
    <w:bookmarkEnd w:id="988"/>
    <w:bookmarkStart w:name="z1023" w:id="989"/>
    <w:p>
      <w:pPr>
        <w:spacing w:after="0"/>
        <w:ind w:left="0"/>
        <w:jc w:val="both"/>
      </w:pPr>
      <w:r>
        <w:rPr>
          <w:rFonts w:ascii="Times New Roman"/>
          <w:b w:val="false"/>
          <w:i w:val="false"/>
          <w:color w:val="000000"/>
          <w:sz w:val="28"/>
        </w:rPr>
        <w:t>
      2. Осы Ислам банктері қаржыландырған кезде субсидиялау қағидаларында мынадай негізгі ұғымдар пайдаланылады:</w:t>
      </w:r>
    </w:p>
    <w:bookmarkEnd w:id="989"/>
    <w:bookmarkStart w:name="z1024" w:id="990"/>
    <w:p>
      <w:pPr>
        <w:spacing w:after="0"/>
        <w:ind w:left="0"/>
        <w:jc w:val="both"/>
      </w:pPr>
      <w:r>
        <w:rPr>
          <w:rFonts w:ascii="Times New Roman"/>
          <w:b w:val="false"/>
          <w:i w:val="false"/>
          <w:color w:val="000000"/>
          <w:sz w:val="28"/>
        </w:rPr>
        <w:t>
      1) айналым қаражатын толықтыру –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кәсіпкерді қаржыландырудың нысаналы мақсаты;</w:t>
      </w:r>
    </w:p>
    <w:bookmarkEnd w:id="990"/>
    <w:bookmarkStart w:name="z1025" w:id="991"/>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991"/>
    <w:bookmarkStart w:name="z1026" w:id="992"/>
    <w:p>
      <w:pPr>
        <w:spacing w:after="0"/>
        <w:ind w:left="0"/>
        <w:jc w:val="both"/>
      </w:pPr>
      <w:r>
        <w:rPr>
          <w:rFonts w:ascii="Times New Roman"/>
          <w:b w:val="false"/>
          <w:i w:val="false"/>
          <w:color w:val="000000"/>
          <w:sz w:val="28"/>
        </w:rPr>
        <w:t>
      3) банк-төлем агентi – қаржы агенттігімен келісілген және ислам лизингі компанияларының ислам лизингі шарттары бойынша субсидиялар сомаларын аудару мен есептен шығаруға арналған ислам лизингі компаниясының арнайы шотын жүргізу функцияларын жүзеге асыратын ислам лизингі компаниясының уәкілетті банкі;</w:t>
      </w:r>
    </w:p>
    <w:bookmarkEnd w:id="992"/>
    <w:bookmarkStart w:name="z1027" w:id="993"/>
    <w:p>
      <w:pPr>
        <w:spacing w:after="0"/>
        <w:ind w:left="0"/>
        <w:jc w:val="both"/>
      </w:pPr>
      <w:r>
        <w:rPr>
          <w:rFonts w:ascii="Times New Roman"/>
          <w:b w:val="false"/>
          <w:i w:val="false"/>
          <w:color w:val="000000"/>
          <w:sz w:val="28"/>
        </w:rPr>
        <w:t xml:space="preserve">
      4) бұрын бекітілген кәсіпкерлікті қолдау бағдарламасы/бұрын бекітілген кәсіпкерлікті қолдау бағдарламалары – Қазақстан Республикасы Үкіметінің 2018 жылғы 25 тамыздағы № 522 қаулысымен бекітілген "Бизнестің жол картасы – 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 – 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"Мемлекеттік қолдауға жататын жеке кәсіпкерлік субъектілері қызметін жүзеге асыратын экономика салаларын мемлекеттік қаржылай қолдауқағидаларын,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33681 болып тіркелген);</w:t>
      </w:r>
    </w:p>
    <w:bookmarkEnd w:id="993"/>
    <w:bookmarkStart w:name="z1028" w:id="994"/>
    <w:p>
      <w:pPr>
        <w:spacing w:after="0"/>
        <w:ind w:left="0"/>
        <w:jc w:val="both"/>
      </w:pPr>
      <w:r>
        <w:rPr>
          <w:rFonts w:ascii="Times New Roman"/>
          <w:b w:val="false"/>
          <w:i w:val="false"/>
          <w:color w:val="000000"/>
          <w:sz w:val="28"/>
        </w:rPr>
        <w:t>
      5) жергілікті үйлестіруші – құжаттарды дайындау және жинау бойынша кәсіпкерлерді консультациялық сүйемелдеуді жүзеге асыратын облыстың (астананың, республикалық маңызы бар қалалардың) әкімі айқындайтын жергілікті атқарушы органның (қаланың/ауданның) құрылымдық бөлімшесі;</w:t>
      </w:r>
    </w:p>
    <w:bookmarkEnd w:id="994"/>
    <w:bookmarkStart w:name="z1029" w:id="995"/>
    <w:p>
      <w:pPr>
        <w:spacing w:after="0"/>
        <w:ind w:left="0"/>
        <w:jc w:val="both"/>
      </w:pPr>
      <w:r>
        <w:rPr>
          <w:rFonts w:ascii="Times New Roman"/>
          <w:b w:val="false"/>
          <w:i w:val="false"/>
          <w:color w:val="000000"/>
          <w:sz w:val="28"/>
        </w:rPr>
        <w:t>
      6) жоба – кәсіпкер кіріс алуға бағытталған және Қазақстан Республикасының заңнамасына қайшы келмейтін бастамашылық қызмет ретінде бизнестің әртүрлі бағыттарында (бір жоба аясында қаржыландырудың бірнеше түрін алуға болады) жүзеге асыратын іс-қимыл мен іс-шаралар жиынтығы;</w:t>
      </w:r>
    </w:p>
    <w:bookmarkEnd w:id="995"/>
    <w:bookmarkStart w:name="z1030" w:id="996"/>
    <w:p>
      <w:pPr>
        <w:spacing w:after="0"/>
        <w:ind w:left="0"/>
        <w:jc w:val="both"/>
      </w:pPr>
      <w:r>
        <w:rPr>
          <w:rFonts w:ascii="Times New Roman"/>
          <w:b w:val="false"/>
          <w:i w:val="false"/>
          <w:color w:val="000000"/>
          <w:sz w:val="28"/>
        </w:rPr>
        <w:t>
      7)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 биологиялық/ материалдық/материалдық емес активтердің құнына енгізілген қосылған құн салығы бойынша шығыстар да инвестицияларға жатады);</w:t>
      </w:r>
    </w:p>
    <w:bookmarkEnd w:id="996"/>
    <w:bookmarkStart w:name="z1031" w:id="997"/>
    <w:p>
      <w:pPr>
        <w:spacing w:after="0"/>
        <w:ind w:left="0"/>
        <w:jc w:val="both"/>
      </w:pPr>
      <w:r>
        <w:rPr>
          <w:rFonts w:ascii="Times New Roman"/>
          <w:b w:val="false"/>
          <w:i w:val="false"/>
          <w:color w:val="000000"/>
          <w:sz w:val="28"/>
        </w:rPr>
        <w:t xml:space="preserve">
      8) ислам банкі – осы Ислам банктері қаржыландырған кезде субсидиялау қағидаларын іске асыру шеңберінде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4-1-тарауында көзделген банк қызметін лицензия негізінде жүзеге асыратын екінші деңгейдегі банк;</w:t>
      </w:r>
    </w:p>
    <w:bookmarkEnd w:id="997"/>
    <w:bookmarkStart w:name="z1032" w:id="998"/>
    <w:p>
      <w:pPr>
        <w:spacing w:after="0"/>
        <w:ind w:left="0"/>
        <w:jc w:val="both"/>
      </w:pPr>
      <w:r>
        <w:rPr>
          <w:rFonts w:ascii="Times New Roman"/>
          <w:b w:val="false"/>
          <w:i w:val="false"/>
          <w:color w:val="000000"/>
          <w:sz w:val="28"/>
        </w:rPr>
        <w:t>
      9) ислам банкі беретін қаржыландыру (бұдан әрі – қаржыландыру) – ислам банкінің/ислам лизингі компаниясының кәсіпкерге беретін тауар үшін төлемді кейінге қалдыру немесе бөліп төлеу және/немесе ислам банкінің/ислам лизингі компаниясының кәсіпкерге лизинг (жалға беру) шарттарында мүлікті (лизинг нысанын) беруі;</w:t>
      </w:r>
    </w:p>
    <w:bookmarkEnd w:id="998"/>
    <w:bookmarkStart w:name="z1033" w:id="999"/>
    <w:p>
      <w:pPr>
        <w:spacing w:after="0"/>
        <w:ind w:left="0"/>
        <w:jc w:val="both"/>
      </w:pPr>
      <w:r>
        <w:rPr>
          <w:rFonts w:ascii="Times New Roman"/>
          <w:b w:val="false"/>
          <w:i w:val="false"/>
          <w:color w:val="000000"/>
          <w:sz w:val="28"/>
        </w:rPr>
        <w:t>
      10) ислам лизингі компаниясы – осы Ислам банктері қаржыландырған кездегі субсидиялау қағидаларын іске асыру шеңберінде қатысатын, өз қызметін "Қаржы лизингі туралы" Қазақстан Республикасы Заңының (бұдан әрі – Заң) 2-1-тарауына сәйкес жүзеге асыратын, акционерлік қоғам нысанында құрылған, банк болып табылмайтын заңды тұлға;</w:t>
      </w:r>
    </w:p>
    <w:bookmarkEnd w:id="999"/>
    <w:bookmarkStart w:name="z1034" w:id="1000"/>
    <w:p>
      <w:pPr>
        <w:spacing w:after="0"/>
        <w:ind w:left="0"/>
        <w:jc w:val="both"/>
      </w:pPr>
      <w:r>
        <w:rPr>
          <w:rFonts w:ascii="Times New Roman"/>
          <w:b w:val="false"/>
          <w:i w:val="false"/>
          <w:color w:val="000000"/>
          <w:sz w:val="28"/>
        </w:rPr>
        <w:t>
      11) ислам лизингі шарты – ислам лизингі компаниясы мен кәсіпкер арасында жасалған жазбаша келісім, оның талаптары бойынша ислам лизингі компаниясы кәсіпкерге мүлікті (лизинг нысанын) лизинг (жалға беру) шарттарында береді;</w:t>
      </w:r>
    </w:p>
    <w:bookmarkEnd w:id="1000"/>
    <w:bookmarkStart w:name="z1035" w:id="1001"/>
    <w:p>
      <w:pPr>
        <w:spacing w:after="0"/>
        <w:ind w:left="0"/>
        <w:jc w:val="both"/>
      </w:pPr>
      <w:r>
        <w:rPr>
          <w:rFonts w:ascii="Times New Roman"/>
          <w:b w:val="false"/>
          <w:i w:val="false"/>
          <w:color w:val="000000"/>
          <w:sz w:val="28"/>
        </w:rPr>
        <w:t>
      12) исламдық қаржыландыру бойынша субсидиялау шарты (бұдан әрі – субсидиялау шарты) – кәсіпкерлік жөніндегі уәкілетті орган бекітетін нысан бойынша ислам банкі/ислам лизингі компаниясы берген кәсіпкерді қаржыландыру бойынша ислам банкінің/ислам лизингі компаниясының кірісін құрайтын тауардың үстеме бағасы/жалдау төлемінің бөліктерін қаржы агенттігі ішінара субсидиялайтын, қаржы агенттігі, ислам банкі/ислам лизингі компаниясы мен кәсіпкер арасында жасалатын үшжақты жазбаша келісім;</w:t>
      </w:r>
    </w:p>
    <w:bookmarkEnd w:id="1001"/>
    <w:bookmarkStart w:name="z1036" w:id="1002"/>
    <w:p>
      <w:pPr>
        <w:spacing w:after="0"/>
        <w:ind w:left="0"/>
        <w:jc w:val="both"/>
      </w:pPr>
      <w:r>
        <w:rPr>
          <w:rFonts w:ascii="Times New Roman"/>
          <w:b w:val="false"/>
          <w:i w:val="false"/>
          <w:color w:val="000000"/>
          <w:sz w:val="28"/>
        </w:rPr>
        <w:t>
      13) кәсіпкер – өз қызметін осы Ислам банктері қаржыландырған кездегі субсидиялау қағидалары шеңберінде жүзеге асыратын шағын және (немесе) орта кәсіпкерлік субъектісі;</w:t>
      </w:r>
    </w:p>
    <w:bookmarkEnd w:id="1002"/>
    <w:bookmarkStart w:name="z1037" w:id="1003"/>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1003"/>
    <w:bookmarkStart w:name="z1038" w:id="1004"/>
    <w:p>
      <w:pPr>
        <w:spacing w:after="0"/>
        <w:ind w:left="0"/>
        <w:jc w:val="both"/>
      </w:pPr>
      <w:r>
        <w:rPr>
          <w:rFonts w:ascii="Times New Roman"/>
          <w:b w:val="false"/>
          <w:i w:val="false"/>
          <w:color w:val="000000"/>
          <w:sz w:val="28"/>
        </w:rPr>
        <w:t>
      15) қайта қаржыландыру – кәсіпкерге бұрын берілген қаржыландыруды қаржыландыру қаражаты есебінен алмастыру, бұл ретте қайта қаржыландыру сомасына негізгі борыш қана кіреді, тауардың үстеме бағасы, айыппұлдар, өсімпұлдар және сот тәртібімен де, соттан тыс тәртіппен де берешекті өндіріп алуға байланысты өзге де төлемдер есепке алынбайды;</w:t>
      </w:r>
    </w:p>
    <w:bookmarkEnd w:id="1004"/>
    <w:bookmarkStart w:name="z1039" w:id="1005"/>
    <w:p>
      <w:pPr>
        <w:spacing w:after="0"/>
        <w:ind w:left="0"/>
        <w:jc w:val="both"/>
      </w:pPr>
      <w:r>
        <w:rPr>
          <w:rFonts w:ascii="Times New Roman"/>
          <w:b w:val="false"/>
          <w:i w:val="false"/>
          <w:color w:val="000000"/>
          <w:sz w:val="28"/>
        </w:rPr>
        <w:t>
      16) қаржыландыру шарты – ислам банкі мен кәсіпкер арасында жасалатын жазбаша келісім, оның шарттары бойынша ислам банкі кәсіпкерге – тауарды сатып алушыға немесе сатушыға коммерциялық кредит береді не кәсіпкерге лизинг (жалға беру) шарттарында мүлік (лизинг нысанасын)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bookmarkEnd w:id="1005"/>
    <w:bookmarkStart w:name="z1040" w:id="1006"/>
    <w:p>
      <w:pPr>
        <w:spacing w:after="0"/>
        <w:ind w:left="0"/>
        <w:jc w:val="both"/>
      </w:pPr>
      <w:r>
        <w:rPr>
          <w:rFonts w:ascii="Times New Roman"/>
          <w:b w:val="false"/>
          <w:i w:val="false"/>
          <w:color w:val="000000"/>
          <w:sz w:val="28"/>
        </w:rPr>
        <w:t>
      17) мемлекеттік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1006"/>
    <w:bookmarkStart w:name="z1041" w:id="1007"/>
    <w:p>
      <w:pPr>
        <w:spacing w:after="0"/>
        <w:ind w:left="0"/>
        <w:jc w:val="both"/>
      </w:pPr>
      <w:r>
        <w:rPr>
          <w:rFonts w:ascii="Times New Roman"/>
          <w:b w:val="false"/>
          <w:i w:val="false"/>
          <w:color w:val="000000"/>
          <w:sz w:val="28"/>
        </w:rPr>
        <w:t>
      18) нысананы пайдалану – кәсіпкердің осы Ислам банктері қаржыландырған кезде субсидиялау қағидаларының талаптарына сәйкес келетін мақсаттарға қаржыландыру шарты бойынша алынған ислам банктерінің/ислам лизингі компанияларының қаржыландыруын пайдалануы (нысананы пайдалану, жиынтығында кәсіпкердің активке/ жұмыстарға/ көрсетілетін қызметтерге толық көлемде ақы төлегенін, алғанын және пайдаланғанын және (немесе) осы Ислам банктері қаржыландырған кезде субсидиялау қағидаларының шарттарына сәйкес басқа мақсаттарға қол жеткізгенін растайтын тиісті құжаттармен расталады);</w:t>
      </w:r>
    </w:p>
    <w:bookmarkEnd w:id="1007"/>
    <w:bookmarkStart w:name="z1042" w:id="1008"/>
    <w:p>
      <w:pPr>
        <w:spacing w:after="0"/>
        <w:ind w:left="0"/>
        <w:jc w:val="both"/>
      </w:pPr>
      <w:r>
        <w:rPr>
          <w:rFonts w:ascii="Times New Roman"/>
          <w:b w:val="false"/>
          <w:i w:val="false"/>
          <w:color w:val="000000"/>
          <w:sz w:val="28"/>
        </w:rPr>
        <w:t>
      19) өңірлік үйлестіруші – облыс (астана, республикалық маңызы бар қалалар) әкімі айқындайтын кәсіпкерлік саласындағы жергілікті атқарушы органның құрылымдық бөлімшесі;</w:t>
      </w:r>
    </w:p>
    <w:bookmarkEnd w:id="1008"/>
    <w:bookmarkStart w:name="z1043" w:id="1009"/>
    <w:p>
      <w:pPr>
        <w:spacing w:after="0"/>
        <w:ind w:left="0"/>
        <w:jc w:val="both"/>
      </w:pPr>
      <w:r>
        <w:rPr>
          <w:rFonts w:ascii="Times New Roman"/>
          <w:b w:val="false"/>
          <w:i w:val="false"/>
          <w:color w:val="000000"/>
          <w:sz w:val="28"/>
        </w:rPr>
        <w:t>
      20) субсидиялар – субсидиялау шарттарының негізінде кәсіпкерлерді субсидиялау шеңберінде қаржы агенттігі ислам банкіне/ислам лизингі компаниясына өтеусіз және қайтарымсыз негізде төлейтін мерзімді төлемдер;</w:t>
      </w:r>
    </w:p>
    <w:bookmarkEnd w:id="1009"/>
    <w:bookmarkStart w:name="z1044" w:id="1010"/>
    <w:p>
      <w:pPr>
        <w:spacing w:after="0"/>
        <w:ind w:left="0"/>
        <w:jc w:val="both"/>
      </w:pPr>
      <w:r>
        <w:rPr>
          <w:rFonts w:ascii="Times New Roman"/>
          <w:b w:val="false"/>
          <w:i w:val="false"/>
          <w:color w:val="000000"/>
          <w:sz w:val="28"/>
        </w:rPr>
        <w:t>
      21) субсидиялау – кәсіпкер ислам банкіне/ислам лизингі компаниясына ислам банкінің/ислам лизингі компаниясының кірісін құрайтын тауардың үстеме бағасы/жалдау төлемі ретінде төлейтін шығыстарды ішінара өтеу үшін болашақта кәсіпкердің операциялық қызметіне жататын белгілі бір шарттарды орындауға айырбас ретінде кәсіпкерлерді қаржыландырулар бойынша мемлекеттік қаржылай қолдау нысаны;</w:t>
      </w:r>
    </w:p>
    <w:bookmarkEnd w:id="1010"/>
    <w:bookmarkStart w:name="z1045" w:id="1011"/>
    <w:p>
      <w:pPr>
        <w:spacing w:after="0"/>
        <w:ind w:left="0"/>
        <w:jc w:val="both"/>
      </w:pPr>
      <w:r>
        <w:rPr>
          <w:rFonts w:ascii="Times New Roman"/>
          <w:b w:val="false"/>
          <w:i w:val="false"/>
          <w:color w:val="000000"/>
          <w:sz w:val="28"/>
        </w:rPr>
        <w:t>
      22) уәкілетті орган – кәсіпкерлік жөніндегі уәкілетті орган;</w:t>
      </w:r>
    </w:p>
    <w:bookmarkEnd w:id="1011"/>
    <w:bookmarkStart w:name="z1046" w:id="1012"/>
    <w:p>
      <w:pPr>
        <w:spacing w:after="0"/>
        <w:ind w:left="0"/>
        <w:jc w:val="both"/>
      </w:pPr>
      <w:r>
        <w:rPr>
          <w:rFonts w:ascii="Times New Roman"/>
          <w:b w:val="false"/>
          <w:i w:val="false"/>
          <w:color w:val="000000"/>
          <w:sz w:val="28"/>
        </w:rPr>
        <w:t xml:space="preserve">
      23)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серіктестіктер туралы" Қазақстан Республикасының Заңы 12-1-бабының 1 және 2-тармақтарына сәйкес жеке және заңды тұлғалар;</w:t>
      </w:r>
    </w:p>
    <w:bookmarkEnd w:id="1012"/>
    <w:bookmarkStart w:name="z1047" w:id="1013"/>
    <w:p>
      <w:pPr>
        <w:spacing w:after="0"/>
        <w:ind w:left="0"/>
        <w:jc w:val="both"/>
      </w:pPr>
      <w:r>
        <w:rPr>
          <w:rFonts w:ascii="Times New Roman"/>
          <w:b w:val="false"/>
          <w:i w:val="false"/>
          <w:color w:val="000000"/>
          <w:sz w:val="28"/>
        </w:rPr>
        <w:t>
      24)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1013"/>
    <w:bookmarkStart w:name="z1048" w:id="1014"/>
    <w:p>
      <w:pPr>
        <w:spacing w:after="0"/>
        <w:ind w:left="0"/>
        <w:jc w:val="both"/>
      </w:pPr>
      <w:r>
        <w:rPr>
          <w:rFonts w:ascii="Times New Roman"/>
          <w:b w:val="false"/>
          <w:i w:val="false"/>
          <w:color w:val="000000"/>
          <w:sz w:val="28"/>
        </w:rPr>
        <w:t>
      25) экономикалық орынсыздық – жоспарланған жобаның тиімді болмауы, оның ішінде жұмыс орындарын құру және (немесе) салықтар жөніндегі өлшемшарттың орындалмауы, жоба мақсатының мәлімделген ЭҚЖЖ және өзге де талаптарға сәйкес келмеуі;</w:t>
      </w:r>
    </w:p>
    <w:bookmarkEnd w:id="1014"/>
    <w:bookmarkStart w:name="z1049" w:id="1015"/>
    <w:p>
      <w:pPr>
        <w:spacing w:after="0"/>
        <w:ind w:left="0"/>
        <w:jc w:val="both"/>
      </w:pPr>
      <w:r>
        <w:rPr>
          <w:rFonts w:ascii="Times New Roman"/>
          <w:b w:val="false"/>
          <w:i w:val="false"/>
          <w:color w:val="000000"/>
          <w:sz w:val="28"/>
        </w:rPr>
        <w:t>
      26)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өтініш;</w:t>
      </w:r>
    </w:p>
    <w:bookmarkEnd w:id="1015"/>
    <w:bookmarkStart w:name="z1050" w:id="1016"/>
    <w:p>
      <w:pPr>
        <w:spacing w:after="0"/>
        <w:ind w:left="0"/>
        <w:jc w:val="both"/>
      </w:pPr>
      <w:r>
        <w:rPr>
          <w:rFonts w:ascii="Times New Roman"/>
          <w:b w:val="false"/>
          <w:i w:val="false"/>
          <w:color w:val="000000"/>
          <w:sz w:val="28"/>
        </w:rPr>
        <w:t>
      27) электрондық құжаттар топтамасы – мемлекеттік көрсетілген қызметті алушы өзі қатысқан кезде берген жазбаша келісім негізінде өтініш берушінің немесе осы құжатты куәландыруға өкілеттілігі бар тұлғаның не кәсіпкерлерге қызмет көрсету орталығының уәкілетті жұмыскерінің электрондық 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1016"/>
    <w:bookmarkStart w:name="z1051" w:id="1017"/>
    <w:p>
      <w:pPr>
        <w:spacing w:after="0"/>
        <w:ind w:left="0"/>
        <w:jc w:val="both"/>
      </w:pPr>
      <w:r>
        <w:rPr>
          <w:rFonts w:ascii="Times New Roman"/>
          <w:b w:val="false"/>
          <w:i w:val="false"/>
          <w:color w:val="000000"/>
          <w:sz w:val="28"/>
        </w:rPr>
        <w:t>
      3. Субсидиялау қаржыландыру бойынша ислам банкінің/ислам лизингі компаниясының кірісін құрайтын тауардың үстеме бағасы/жалдау төлемі ретінде кәсіпкерлер төлейтін шығыстардың бөлігін өтеу үшін пайдаланылады және мемлекеттің бизнеспен өзара іс-қимылының тиімді тетіктері арқылы жүзеге асырылады.</w:t>
      </w:r>
    </w:p>
    <w:bookmarkEnd w:id="1017"/>
    <w:bookmarkStart w:name="z1052" w:id="1018"/>
    <w:p>
      <w:pPr>
        <w:spacing w:after="0"/>
        <w:ind w:left="0"/>
        <w:jc w:val="both"/>
      </w:pPr>
      <w:r>
        <w:rPr>
          <w:rFonts w:ascii="Times New Roman"/>
          <w:b w:val="false"/>
          <w:i w:val="false"/>
          <w:color w:val="000000"/>
          <w:sz w:val="28"/>
        </w:rPr>
        <w:t>
      4. Қаржы агенттігінің көрсетілген қызметтеріне уәкілетті орган республикалық бюджет қаражаты есебінен ақы төлейді.</w:t>
      </w:r>
    </w:p>
    <w:bookmarkEnd w:id="1018"/>
    <w:bookmarkStart w:name="z1053" w:id="1019"/>
    <w:p>
      <w:pPr>
        <w:spacing w:after="0"/>
        <w:ind w:left="0"/>
        <w:jc w:val="both"/>
      </w:pPr>
      <w:r>
        <w:rPr>
          <w:rFonts w:ascii="Times New Roman"/>
          <w:b w:val="false"/>
          <w:i w:val="false"/>
          <w:color w:val="000000"/>
          <w:sz w:val="28"/>
        </w:rPr>
        <w:t>
      5. Осы Ислам банктері қаржыландырған кезде субсидиялау қағидалары шеңберінде субсидиялау үшін көзделген қаражатты республикалық бюджеттің және (немесе) Қазақстан Республикасының Ұлттық қорының қаражаты есебінен кәсіпкерлік жөніндегі уәкілетті орган қаржы агенттігіне өздерінің араларында жасалатын қаражатты аудару шарты негізінде қаржы агенттігінің арнайы шотына аударады.</w:t>
      </w:r>
    </w:p>
    <w:bookmarkEnd w:id="1019"/>
    <w:bookmarkStart w:name="z1054" w:id="1020"/>
    <w:p>
      <w:pPr>
        <w:spacing w:after="0"/>
        <w:ind w:left="0"/>
        <w:jc w:val="both"/>
      </w:pPr>
      <w:r>
        <w:rPr>
          <w:rFonts w:ascii="Times New Roman"/>
          <w:b w:val="false"/>
          <w:i w:val="false"/>
          <w:color w:val="000000"/>
          <w:sz w:val="28"/>
        </w:rPr>
        <w:t xml:space="preserve">
      6. Осы Ислам банктері қаржыландырған кезде субсидиялау қағидалары шеңберінде жергілікті бюджет қаражаты есебінен субсидиялау үшін көзделген қаражатты өңірлік үйлестіруші қаржы агенттігіне уәкілетті орган бекіткен субсидиялау және (немесе) кепілдік беру туралы шарттың үлгілік нысанына сәйкес ислам банктері кәсіпкерлік субъектілерін қаржыландырған кезде ислам банктерінің кірісін құрайтын тауардың үстеме бағасы/жалдау төлемінің бөліктерін субсидиялау туралы жасалатын шарт негізінде аударады. </w:t>
      </w:r>
    </w:p>
    <w:bookmarkEnd w:id="1020"/>
    <w:bookmarkStart w:name="z1055" w:id="1021"/>
    <w:p>
      <w:pPr>
        <w:spacing w:after="0"/>
        <w:ind w:left="0"/>
        <w:jc w:val="both"/>
      </w:pPr>
      <w:r>
        <w:rPr>
          <w:rFonts w:ascii="Times New Roman"/>
          <w:b w:val="false"/>
          <w:i w:val="false"/>
          <w:color w:val="000000"/>
          <w:sz w:val="28"/>
        </w:rPr>
        <w:t xml:space="preserve">
      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осы Ислам банктері қаржыландырған кезде субсидиялау қағидаларының бұрын қолданыста болған кәсіпкерлікті қолдау бағдарламаларының осы кәсіпкерлікті қолдау бағдарламаларын іске асыру шеңберінде бөлінген республикалық және жергілікті бюджеттер қаражаты есебінен жүзеге асырылады. </w:t>
      </w:r>
    </w:p>
    <w:bookmarkEnd w:id="1021"/>
    <w:bookmarkStart w:name="z1056" w:id="1022"/>
    <w:p>
      <w:pPr>
        <w:spacing w:after="0"/>
        <w:ind w:left="0"/>
        <w:jc w:val="both"/>
      </w:pPr>
      <w:r>
        <w:rPr>
          <w:rFonts w:ascii="Times New Roman"/>
          <w:b w:val="false"/>
          <w:i w:val="false"/>
          <w:color w:val="000000"/>
          <w:sz w:val="28"/>
        </w:rPr>
        <w:t>
      Қаржы агенттігі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толық игерілгенге дейін пайдаланады.</w:t>
      </w:r>
    </w:p>
    <w:bookmarkEnd w:id="1022"/>
    <w:bookmarkStart w:name="z1057" w:id="1023"/>
    <w:p>
      <w:pPr>
        <w:spacing w:after="0"/>
        <w:ind w:left="0"/>
        <w:jc w:val="both"/>
      </w:pPr>
      <w:r>
        <w:rPr>
          <w:rFonts w:ascii="Times New Roman"/>
          <w:b w:val="false"/>
          <w:i w:val="false"/>
          <w:color w:val="000000"/>
          <w:sz w:val="28"/>
        </w:rPr>
        <w:t>
      Тиісті қаржы жылы бекітілген жаңа жобалар шеңберінде ислам банктерінің кірісін құрайтын тауардың үстеме бағасы мен жалдау төлемінің бөліктерін субсидиялау үшін бюджет:</w:t>
      </w:r>
    </w:p>
    <w:bookmarkEnd w:id="1023"/>
    <w:bookmarkStart w:name="z1058" w:id="1024"/>
    <w:p>
      <w:pPr>
        <w:spacing w:after="0"/>
        <w:ind w:left="0"/>
        <w:jc w:val="both"/>
      </w:pPr>
      <w:r>
        <w:rPr>
          <w:rFonts w:ascii="Times New Roman"/>
          <w:b w:val="false"/>
          <w:i w:val="false"/>
          <w:color w:val="000000"/>
          <w:sz w:val="28"/>
        </w:rPr>
        <w:t>
      өңдеу өнеркәсібіне бюджет қаражатының 50 %-ына дейін;</w:t>
      </w:r>
    </w:p>
    <w:bookmarkEnd w:id="1024"/>
    <w:bookmarkStart w:name="z1059" w:id="1025"/>
    <w:p>
      <w:pPr>
        <w:spacing w:after="0"/>
        <w:ind w:left="0"/>
        <w:jc w:val="both"/>
      </w:pPr>
      <w:r>
        <w:rPr>
          <w:rFonts w:ascii="Times New Roman"/>
          <w:b w:val="false"/>
          <w:i w:val="false"/>
          <w:color w:val="000000"/>
          <w:sz w:val="28"/>
        </w:rPr>
        <w:t>
      көрсетілетін қызметтерді ұсыну бойынша қызметке, оның ішінде сауда қызметі саласында бюджет қаражатының 30 %-ына дейін;</w:t>
      </w:r>
    </w:p>
    <w:bookmarkEnd w:id="1025"/>
    <w:bookmarkStart w:name="z1060" w:id="1026"/>
    <w:p>
      <w:pPr>
        <w:spacing w:after="0"/>
        <w:ind w:left="0"/>
        <w:jc w:val="both"/>
      </w:pPr>
      <w:r>
        <w:rPr>
          <w:rFonts w:ascii="Times New Roman"/>
          <w:b w:val="false"/>
          <w:i w:val="false"/>
          <w:color w:val="000000"/>
          <w:sz w:val="28"/>
        </w:rPr>
        <w:t>
      микро- және шағын кәсіпкерлік субъектілерінің қызметіне (20 (жиырма) миллион теңгеге дейінгі қаржыландыру) – бюджет қаражатының 20 %-ы бөлінеді.</w:t>
      </w:r>
    </w:p>
    <w:bookmarkEnd w:id="1026"/>
    <w:bookmarkStart w:name="z1061" w:id="1027"/>
    <w:p>
      <w:pPr>
        <w:spacing w:after="0"/>
        <w:ind w:left="0"/>
        <w:jc w:val="both"/>
      </w:pPr>
      <w:r>
        <w:rPr>
          <w:rFonts w:ascii="Times New Roman"/>
          <w:b w:val="false"/>
          <w:i w:val="false"/>
          <w:color w:val="000000"/>
          <w:sz w:val="28"/>
        </w:rPr>
        <w:t>
      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bookmarkEnd w:id="1027"/>
    <w:bookmarkStart w:name="z1062" w:id="1028"/>
    <w:p>
      <w:pPr>
        <w:spacing w:after="0"/>
        <w:ind w:left="0"/>
        <w:jc w:val="both"/>
      </w:pPr>
      <w:r>
        <w:rPr>
          <w:rFonts w:ascii="Times New Roman"/>
          <w:b w:val="false"/>
          <w:i w:val="false"/>
          <w:color w:val="000000"/>
          <w:sz w:val="28"/>
        </w:rPr>
        <w:t>
      7. Бұрын қолданыста болған кәсіпкерлікті қолдаудың бағдарламалары/осы Ислам банктері қаржыландырған кезде субсидиялау қағидалары шеңберінде республикалық және/немесе жергілікті бюджеттерден, және/немесе Қазақстан Республикасының Ұлттық қорынан субсидиялауға бөлінген қаражатты жобаларды субсидиялауға және/немесе оларға кепілдік беруге қаражаттың қажет болу шамасына қарай пайдалануға жол беріледі.</w:t>
      </w:r>
    </w:p>
    <w:bookmarkEnd w:id="1028"/>
    <w:bookmarkStart w:name="z1063" w:id="1029"/>
    <w:p>
      <w:pPr>
        <w:spacing w:after="0"/>
        <w:ind w:left="0"/>
        <w:jc w:val="both"/>
      </w:pPr>
      <w:r>
        <w:rPr>
          <w:rFonts w:ascii="Times New Roman"/>
          <w:b w:val="false"/>
          <w:i w:val="false"/>
          <w:color w:val="000000"/>
          <w:sz w:val="28"/>
        </w:rPr>
        <w:t>
      8. Осы Ислам банктері қаржыландырған кезде субсидиялау қағидалары шеңберінде:</w:t>
      </w:r>
    </w:p>
    <w:bookmarkEnd w:id="1029"/>
    <w:bookmarkStart w:name="z1064" w:id="1030"/>
    <w:p>
      <w:pPr>
        <w:spacing w:after="0"/>
        <w:ind w:left="0"/>
        <w:jc w:val="both"/>
      </w:pPr>
      <w:r>
        <w:rPr>
          <w:rFonts w:ascii="Times New Roman"/>
          <w:b w:val="false"/>
          <w:i w:val="false"/>
          <w:color w:val="000000"/>
          <w:sz w:val="28"/>
        </w:rPr>
        <w:t>
      1) мемлекеттік даму институттары кредитор болып табылатын;</w:t>
      </w:r>
    </w:p>
    <w:bookmarkEnd w:id="1030"/>
    <w:bookmarkStart w:name="z1065" w:id="1031"/>
    <w:p>
      <w:pPr>
        <w:spacing w:after="0"/>
        <w:ind w:left="0"/>
        <w:jc w:val="both"/>
      </w:pPr>
      <w:r>
        <w:rPr>
          <w:rFonts w:ascii="Times New Roman"/>
          <w:b w:val="false"/>
          <w:i w:val="false"/>
          <w:color w:val="000000"/>
          <w:sz w:val="28"/>
        </w:rPr>
        <w:t>
      2) осы Ислам банктері қаржыландырған кезде субсидиялау қағидаларын іске асыру шеңберінде тауардың үстеме бағасы/жалдау төлемінің бөліктері арзандатылған;</w:t>
      </w:r>
    </w:p>
    <w:bookmarkEnd w:id="1031"/>
    <w:bookmarkStart w:name="z1066" w:id="1032"/>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bookmarkEnd w:id="1032"/>
    <w:bookmarkStart w:name="z1067" w:id="1033"/>
    <w:p>
      <w:pPr>
        <w:spacing w:after="0"/>
        <w:ind w:left="0"/>
        <w:jc w:val="both"/>
      </w:pPr>
      <w:r>
        <w:rPr>
          <w:rFonts w:ascii="Times New Roman"/>
          <w:b w:val="false"/>
          <w:i w:val="false"/>
          <w:color w:val="000000"/>
          <w:sz w:val="28"/>
        </w:rPr>
        <w:t>
      4) овердрафт түріндегі;</w:t>
      </w:r>
    </w:p>
    <w:bookmarkEnd w:id="1033"/>
    <w:bookmarkStart w:name="z1068" w:id="1034"/>
    <w:p>
      <w:pPr>
        <w:spacing w:after="0"/>
        <w:ind w:left="0"/>
        <w:jc w:val="both"/>
      </w:pPr>
      <w:r>
        <w:rPr>
          <w:rFonts w:ascii="Times New Roman"/>
          <w:b w:val="false"/>
          <w:i w:val="false"/>
          <w:color w:val="000000"/>
          <w:sz w:val="28"/>
        </w:rPr>
        <w:t>
      5) қайтарымды, қайталама немесе қосалқы лизинг бойынша;</w:t>
      </w:r>
    </w:p>
    <w:bookmarkEnd w:id="1034"/>
    <w:bookmarkStart w:name="z1069" w:id="1035"/>
    <w:p>
      <w:pPr>
        <w:spacing w:after="0"/>
        <w:ind w:left="0"/>
        <w:jc w:val="both"/>
      </w:pPr>
      <w:r>
        <w:rPr>
          <w:rFonts w:ascii="Times New Roman"/>
          <w:b w:val="false"/>
          <w:i w:val="false"/>
          <w:color w:val="000000"/>
          <w:sz w:val="28"/>
        </w:rPr>
        <w:t xml:space="preserve">
      6) ломбардтардың, микроқаржы, факторингтік ұйымдардың және лизинг компанияларының қызметіне бағытталған; </w:t>
      </w:r>
    </w:p>
    <w:bookmarkEnd w:id="1035"/>
    <w:bookmarkStart w:name="z1070" w:id="1036"/>
    <w:p>
      <w:pPr>
        <w:spacing w:after="0"/>
        <w:ind w:left="0"/>
        <w:jc w:val="both"/>
      </w:pPr>
      <w:r>
        <w:rPr>
          <w:rFonts w:ascii="Times New Roman"/>
          <w:b w:val="false"/>
          <w:i w:val="false"/>
          <w:color w:val="000000"/>
          <w:sz w:val="28"/>
        </w:rPr>
        <w:t>
      7) мыналарды:</w:t>
      </w:r>
    </w:p>
    <w:bookmarkEnd w:id="1036"/>
    <w:bookmarkStart w:name="z1071" w:id="1037"/>
    <w:p>
      <w:pPr>
        <w:spacing w:after="0"/>
        <w:ind w:left="0"/>
        <w:jc w:val="both"/>
      </w:pPr>
      <w:r>
        <w:rPr>
          <w:rFonts w:ascii="Times New Roman"/>
          <w:b w:val="false"/>
          <w:i w:val="false"/>
          <w:color w:val="000000"/>
          <w:sz w:val="28"/>
        </w:rPr>
        <w:t xml:space="preserve">
      үлестес/байланысты тұлғаның құрылыс бойынша қызметті жүзеге асыруын растайтын құжат болған жағдайда жаңа объектілерді (ғимараттарды, құрылысжайлар мен олардың кешендерін, коммуникацияларды) салуды және (немесе) жұмыс істеп тұрғандарын кеңейтуді, жаңғыртуды, техникалық жаңартуды, реконструкциялауды, қалпына келтіруді, күрделі жөндеуді; </w:t>
      </w:r>
    </w:p>
    <w:bookmarkEnd w:id="1037"/>
    <w:bookmarkStart w:name="z1072" w:id="1038"/>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038"/>
    <w:bookmarkStart w:name="z1073" w:id="1039"/>
    <w:p>
      <w:pPr>
        <w:spacing w:after="0"/>
        <w:ind w:left="0"/>
        <w:jc w:val="both"/>
      </w:pPr>
      <w:r>
        <w:rPr>
          <w:rFonts w:ascii="Times New Roman"/>
          <w:b w:val="false"/>
          <w:i w:val="false"/>
          <w:color w:val="000000"/>
          <w:sz w:val="28"/>
        </w:rPr>
        <w:t>
      егер тауарды, шикізатты және/немесе материалдарды үлестес/байланысты тұлға өндірген жағдайда үлестес/байланысты тұлғалардан осындай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bookmarkEnd w:id="1039"/>
    <w:bookmarkStart w:name="z1074" w:id="1040"/>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отандық өндірушілердің 1 (бір) бірлігінің құны 10 (он) миллион теңгеден аспайтын жеңіл автомобильдерін сатып алуға бағытталған жобаларды қоспағанда), ЭҚЖЖ коды 77.11 "Жеңіл автомобильдер мен жеңіл автокөлік құралдарын жалға және лизингке беру" бойынша жеңіл автомобильдерді жалға және лизингке беруге (2024 жылғы 31 желтоқсанды қоса алғандағы өтінімдер бойынша отандық өндірушілердің 1 (бір) бірлігінің құны 10 (он) миллион теңгеден аспайтын жеңіл автомобильдерін жалға және лизингке беруді қоспағанда) бағытталған;</w:t>
      </w:r>
    </w:p>
    <w:bookmarkEnd w:id="1040"/>
    <w:bookmarkStart w:name="z1075" w:id="1041"/>
    <w:p>
      <w:pPr>
        <w:spacing w:after="0"/>
        <w:ind w:left="0"/>
        <w:jc w:val="both"/>
      </w:pPr>
      <w:r>
        <w:rPr>
          <w:rFonts w:ascii="Times New Roman"/>
          <w:b w:val="false"/>
          <w:i w:val="false"/>
          <w:color w:val="000000"/>
          <w:sz w:val="28"/>
        </w:rPr>
        <w:t>
      9) мектепке дейінгі білім беру немесе бүлдіршін жастағы балаларға білім беру жағдайларын (ЭҚЖЖ кодтары 85.10 "Мектепке дейінгі білім беру" және 88.91 "Балаларға жасалатын күндізгі күтім"), сондай-ақ нысаналы мақсаты қаржы агенттігі уәкілетті органының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(осы Ислам банктері қаржыландырған кезде субсидиялау қағидаларда белгіленген мерзім өткеннен кейін қаржы агенттігі уәкілетті органының шешімі негізінде 1 (бір) қаржы жылынан аспайтын қосымша мерзім беруге жол беріледі)</w:t>
      </w:r>
    </w:p>
    <w:bookmarkEnd w:id="1041"/>
    <w:bookmarkStart w:name="z1076" w:id="1042"/>
    <w:p>
      <w:pPr>
        <w:spacing w:after="0"/>
        <w:ind w:left="0"/>
        <w:jc w:val="both"/>
      </w:pPr>
      <w:r>
        <w:rPr>
          <w:rFonts w:ascii="Times New Roman"/>
          <w:b w:val="false"/>
          <w:i w:val="false"/>
          <w:color w:val="000000"/>
          <w:sz w:val="28"/>
        </w:rPr>
        <w:t>
      10) сатып алынатын жобаның кемінде 20 %-ын қосымша жаңғыртпай, бұрын субсидия және/немесе кепілдік алған дайын, дайын және пайдалануға берілген/қолданыстағы жобаны сатып алуға бағытталған;</w:t>
      </w:r>
    </w:p>
    <w:bookmarkEnd w:id="1042"/>
    <w:bookmarkStart w:name="z1077" w:id="1043"/>
    <w:p>
      <w:pPr>
        <w:spacing w:after="0"/>
        <w:ind w:left="0"/>
        <w:jc w:val="both"/>
      </w:pPr>
      <w:r>
        <w:rPr>
          <w:rFonts w:ascii="Times New Roman"/>
          <w:b w:val="false"/>
          <w:i w:val="false"/>
          <w:color w:val="000000"/>
          <w:sz w:val="28"/>
        </w:rPr>
        <w:t>
      11) салықтық міндеттемелерін, зейнетақы және әлеуметтік аударымдарды, кедендік төлемдер мен алымдарды төлеуге бағытталған;</w:t>
      </w:r>
    </w:p>
    <w:bookmarkEnd w:id="1043"/>
    <w:bookmarkStart w:name="z1078" w:id="1044"/>
    <w:p>
      <w:pPr>
        <w:spacing w:after="0"/>
        <w:ind w:left="0"/>
        <w:jc w:val="both"/>
      </w:pPr>
      <w:r>
        <w:rPr>
          <w:rFonts w:ascii="Times New Roman"/>
          <w:b w:val="false"/>
          <w:i w:val="false"/>
          <w:color w:val="000000"/>
          <w:sz w:val="28"/>
        </w:rPr>
        <w:t>
      12) экономикалық тұрғыдан орынсыз жобалар;</w:t>
      </w:r>
    </w:p>
    <w:bookmarkEnd w:id="1044"/>
    <w:bookmarkStart w:name="z1079" w:id="1045"/>
    <w:p>
      <w:pPr>
        <w:spacing w:after="0"/>
        <w:ind w:left="0"/>
        <w:jc w:val="both"/>
      </w:pPr>
      <w:r>
        <w:rPr>
          <w:rFonts w:ascii="Times New Roman"/>
          <w:b w:val="false"/>
          <w:i w:val="false"/>
          <w:color w:val="000000"/>
          <w:sz w:val="28"/>
        </w:rPr>
        <w:t>
      13) электр самокаттарды сатып алуға/жалға беруге бағытталған қаржыландыру субсидияланбайды.</w:t>
      </w:r>
    </w:p>
    <w:bookmarkEnd w:id="1045"/>
    <w:bookmarkStart w:name="z1080" w:id="1046"/>
    <w:p>
      <w:pPr>
        <w:spacing w:after="0"/>
        <w:ind w:left="0"/>
        <w:jc w:val="both"/>
      </w:pPr>
      <w:r>
        <w:rPr>
          <w:rFonts w:ascii="Times New Roman"/>
          <w:b w:val="false"/>
          <w:i w:val="false"/>
          <w:color w:val="000000"/>
          <w:sz w:val="28"/>
        </w:rPr>
        <w:t>
      9. Осы Ислам банктері қаржыландырған кезде субсидиялау қағидалары шеңберінде:</w:t>
      </w:r>
    </w:p>
    <w:bookmarkEnd w:id="1046"/>
    <w:bookmarkStart w:name="z1081" w:id="1047"/>
    <w:p>
      <w:pPr>
        <w:spacing w:after="0"/>
        <w:ind w:left="0"/>
        <w:jc w:val="both"/>
      </w:pPr>
      <w:r>
        <w:rPr>
          <w:rFonts w:ascii="Times New Roman"/>
          <w:b w:val="false"/>
          <w:i w:val="false"/>
          <w:color w:val="000000"/>
          <w:sz w:val="28"/>
        </w:rPr>
        <w:t>
      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өнімді (бальзамдардан басқа) шығару көзделген жобаларды қоспағанда, акцизделетін тауарларды/өнімдерді шығаруды/өткізуді жүзеге асыратын кәсіпкерлер;</w:t>
      </w:r>
    </w:p>
    <w:bookmarkEnd w:id="1047"/>
    <w:bookmarkStart w:name="z1082" w:id="1048"/>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өз қызметін тау-кен өндіру өнеркәсібінде жүзеге асыратын кәсіпкерлер;</w:t>
      </w:r>
    </w:p>
    <w:bookmarkEnd w:id="1048"/>
    <w:bookmarkStart w:name="z1083" w:id="1049"/>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мемлекетке, ұлттық басқарушы холдингке, ұлттық холдингке, ұлттық компанияға тікелей немесе жанама түрде тиесілі кәсіпкерлер;</w:t>
      </w:r>
    </w:p>
    <w:bookmarkEnd w:id="1049"/>
    <w:bookmarkStart w:name="z1084" w:id="1050"/>
    <w:p>
      <w:pPr>
        <w:spacing w:after="0"/>
        <w:ind w:left="0"/>
        <w:jc w:val="both"/>
      </w:pPr>
      <w:r>
        <w:rPr>
          <w:rFonts w:ascii="Times New Roman"/>
          <w:b w:val="false"/>
          <w:i w:val="false"/>
          <w:color w:val="000000"/>
          <w:sz w:val="28"/>
        </w:rPr>
        <w:t>
      4) меншік нысаны "Коммерциялық емес ұйымдар туралы" Қазақстан Республикасы Заңының 10-бабына сәйкес жеке мекеме ретінде ресімделген кәсіпкерлер;</w:t>
      </w:r>
    </w:p>
    <w:bookmarkEnd w:id="1050"/>
    <w:bookmarkStart w:name="z1085" w:id="1051"/>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w:t>
      </w:r>
    </w:p>
    <w:bookmarkEnd w:id="1051"/>
    <w:bookmarkStart w:name="z1086" w:id="1052"/>
    <w:p>
      <w:pPr>
        <w:spacing w:after="0"/>
        <w:ind w:left="0"/>
        <w:jc w:val="both"/>
      </w:pPr>
      <w:r>
        <w:rPr>
          <w:rFonts w:ascii="Times New Roman"/>
          <w:b w:val="false"/>
          <w:i w:val="false"/>
          <w:color w:val="000000"/>
          <w:sz w:val="28"/>
        </w:rPr>
        <w:t>
      6) қаржыландыру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болашақта кәсіпкердің кәсіпорнын осы тұлғаға қосу немесе осы тұлғамен біріктіру нысанында қайта ұйымдастыруды іске асырған және/немесе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bookmarkEnd w:id="1052"/>
    <w:bookmarkStart w:name="z1087" w:id="1053"/>
    <w:p>
      <w:pPr>
        <w:spacing w:after="0"/>
        <w:ind w:left="0"/>
        <w:jc w:val="both"/>
      </w:pPr>
      <w:r>
        <w:rPr>
          <w:rFonts w:ascii="Times New Roman"/>
          <w:b w:val="false"/>
          <w:i w:val="false"/>
          <w:color w:val="000000"/>
          <w:sz w:val="28"/>
        </w:rPr>
        <w:t>
      7) жеке кәсіпкерлік субъектісі ретінде қызметін тоқтатқан немесе тоқтатып қойған кәсіпкерлер қатысушы болмайды.</w:t>
      </w:r>
    </w:p>
    <w:bookmarkEnd w:id="1053"/>
    <w:bookmarkStart w:name="z1088" w:id="1054"/>
    <w:p>
      <w:pPr>
        <w:spacing w:after="0"/>
        <w:ind w:left="0"/>
        <w:jc w:val="both"/>
      </w:pPr>
      <w:r>
        <w:rPr>
          <w:rFonts w:ascii="Times New Roman"/>
          <w:b w:val="false"/>
          <w:i w:val="false"/>
          <w:color w:val="000000"/>
          <w:sz w:val="28"/>
        </w:rPr>
        <w:t>
      10. Осы Ислам банктері қаржыландырған кезде субсидиялау қағидалары шеңберінде кәсіпкердің жеткізушілермен, мердігерлермен, өзге де контрагенттермен қолма-қол ақшасыз төлемдер нысанында есеп айырысады.</w:t>
      </w:r>
    </w:p>
    <w:bookmarkEnd w:id="1054"/>
    <w:bookmarkStart w:name="z1089" w:id="1055"/>
    <w:p>
      <w:pPr>
        <w:spacing w:after="0"/>
        <w:ind w:left="0"/>
        <w:jc w:val="both"/>
      </w:pPr>
      <w:r>
        <w:rPr>
          <w:rFonts w:ascii="Times New Roman"/>
          <w:b w:val="false"/>
          <w:i w:val="false"/>
          <w:color w:val="000000"/>
          <w:sz w:val="28"/>
        </w:rPr>
        <w:t>
      Кәсіпкер 500 (бес жүз) миллион теңгеден асатын инвестициялық жобалар бойынша жобаны іске асыруға жоба іске асырылатын жалпы құнының 10 %-ынан төмен емес деңгейде қамтамасыз етуге берілетін меншікті қаражатының (ақша қаражатының, жылжымалы/жылжымайтын мүліктің) қатысуын қамтамасыз етеді.</w:t>
      </w:r>
    </w:p>
    <w:bookmarkEnd w:id="1055"/>
    <w:bookmarkStart w:name="z1090" w:id="1056"/>
    <w:p>
      <w:pPr>
        <w:spacing w:after="0"/>
        <w:ind w:left="0"/>
        <w:jc w:val="left"/>
      </w:pPr>
      <w:r>
        <w:rPr>
          <w:rFonts w:ascii="Times New Roman"/>
          <w:b/>
          <w:i w:val="false"/>
          <w:color w:val="000000"/>
        </w:rPr>
        <w:t xml:space="preserve"> 2-тарау.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тәртібі</w:t>
      </w:r>
    </w:p>
    <w:bookmarkEnd w:id="1056"/>
    <w:bookmarkStart w:name="z1091" w:id="1057"/>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 беру шарттары</w:t>
      </w:r>
    </w:p>
    <w:bookmarkEnd w:id="1057"/>
    <w:bookmarkStart w:name="z1092" w:id="1058"/>
    <w:p>
      <w:pPr>
        <w:spacing w:after="0"/>
        <w:ind w:left="0"/>
        <w:jc w:val="both"/>
      </w:pPr>
      <w:r>
        <w:rPr>
          <w:rFonts w:ascii="Times New Roman"/>
          <w:b w:val="false"/>
          <w:i w:val="false"/>
          <w:color w:val="000000"/>
          <w:sz w:val="28"/>
        </w:rPr>
        <w:t xml:space="preserve">
      11. Осы Ислам банктері қаржыландырған кезде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жобаларды іске асыратын және (немесе) іске асыруды жоспарлап отырған кәсіпкерлер "Шағын және орта кәсіпкерлікті қолдау" бағытына қатысушылар болып табылады.</w:t>
      </w:r>
    </w:p>
    <w:bookmarkEnd w:id="1058"/>
    <w:bookmarkStart w:name="z1093" w:id="1059"/>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 және шағын қалалар мен ауылдық елді мекендерде іске асырылатын жобалар іске асырылатын жері мен кәсіпкердің тіркелген жері ескеріле отырып салалық шектеусіз жүзеге асырылады.</w:t>
      </w:r>
    </w:p>
    <w:bookmarkEnd w:id="1059"/>
    <w:bookmarkStart w:name="z1094" w:id="1060"/>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 және шағын қалалар мен ауылдық елді мекендерде бір кәсіпкер үшін 100 (бір жүз) миллион теңгеден аспайтын сомаға сауда қызметі саласындағы айналым қаражатын толықтыруға арналған қаржыландыру бойынша тауардың үстеме бағасын/жалдау төлемін субсидиялауға жол беріледі және онымен үлестес/байланысты тұлғалардың/компаниялардың қаржыландыру/ислам лизингі шарты бойынша берешегі есепке алынбай (қаржыландыруға/кредиттерге немесе ислам лизингі шарттарына/қаржылық лизинг шарттарына қызмет көрсету бойынша ағымдағы төлемдерге ақы төлеу бойынша есеп айырысуды және кәсіпкердің негізгі қызметті жүзеге асыруына байланысты емес басқа да мақсаттарды, осы Ислам банктері қаржыландырған кезде субсидиялау қағидаларының 8-тармағының 11) тармақшасына сәйкес салық төлеуді қоспағанда) есептеледі. Сауда қызметі саласындағы айналым қаражатын толықтыруға арналған қаржыландыру бойынша сыйақы мөлшерлемесін өзінің тұрғын емес үй-жайы немесе сауда үшін жалға берілетін алаңы болған кезде 100 (жүз) миллион теңгеден аспайтын сомаға субсидиялауға жол беріледі.</w:t>
      </w:r>
    </w:p>
    <w:bookmarkEnd w:id="1060"/>
    <w:bookmarkStart w:name="z1095" w:id="1061"/>
    <w:p>
      <w:pPr>
        <w:spacing w:after="0"/>
        <w:ind w:left="0"/>
        <w:jc w:val="both"/>
      </w:pPr>
      <w:r>
        <w:rPr>
          <w:rFonts w:ascii="Times New Roman"/>
          <w:b w:val="false"/>
          <w:i w:val="false"/>
          <w:color w:val="000000"/>
          <w:sz w:val="28"/>
        </w:rPr>
        <w:t>
      Қаржыландыру ұлттық валютамен жүзеге асырылады.</w:t>
      </w:r>
    </w:p>
    <w:bookmarkEnd w:id="1061"/>
    <w:bookmarkStart w:name="z1096" w:id="1062"/>
    <w:p>
      <w:pPr>
        <w:spacing w:after="0"/>
        <w:ind w:left="0"/>
        <w:jc w:val="both"/>
      </w:pPr>
      <w:r>
        <w:rPr>
          <w:rFonts w:ascii="Times New Roman"/>
          <w:b w:val="false"/>
          <w:i w:val="false"/>
          <w:color w:val="000000"/>
          <w:sz w:val="28"/>
        </w:rPr>
        <w:t>
      12. Ислам банкінің/ислам лизингі компаниясының кірісін құрайтын тауардың үстеме бағасын/жалдау төлемін субсидиялау инвестициялық тиімді жаңа жобаларды, сондай-ақ жаңғыртуға, айналым қаражатын толықтыруға және өндірісті кеңейтуге бағытталған жобаларды іске асыру үшін берілетін қаржыландыру бойынша жүзеге асырылады.</w:t>
      </w:r>
    </w:p>
    <w:bookmarkEnd w:id="1062"/>
    <w:bookmarkStart w:name="z1097" w:id="1063"/>
    <w:p>
      <w:pPr>
        <w:spacing w:after="0"/>
        <w:ind w:left="0"/>
        <w:jc w:val="both"/>
      </w:pPr>
      <w:r>
        <w:rPr>
          <w:rFonts w:ascii="Times New Roman"/>
          <w:b w:val="false"/>
          <w:i w:val="false"/>
          <w:color w:val="000000"/>
          <w:sz w:val="28"/>
        </w:rPr>
        <w:t xml:space="preserve">
      Инвестициялық тиімді жаңа жобалар, сондай-ақ өндірісті жаңғыртуға, кеңейтуге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 </w:t>
      </w:r>
    </w:p>
    <w:bookmarkEnd w:id="1063"/>
    <w:bookmarkStart w:name="z1098" w:id="1064"/>
    <w:p>
      <w:pPr>
        <w:spacing w:after="0"/>
        <w:ind w:left="0"/>
        <w:jc w:val="both"/>
      </w:pPr>
      <w:r>
        <w:rPr>
          <w:rFonts w:ascii="Times New Roman"/>
          <w:b w:val="false"/>
          <w:i w:val="false"/>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өсуін немесе жұмыс орындарының орташа жылдық санының 10 %-ға ұлғаюын да растайды.</w:t>
      </w:r>
    </w:p>
    <w:bookmarkEnd w:id="1064"/>
    <w:bookmarkStart w:name="z1099" w:id="1065"/>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1065"/>
    <w:bookmarkStart w:name="z1100" w:id="1066"/>
    <w:p>
      <w:pPr>
        <w:spacing w:after="0"/>
        <w:ind w:left="0"/>
        <w:jc w:val="both"/>
      </w:pPr>
      <w:r>
        <w:rPr>
          <w:rFonts w:ascii="Times New Roman"/>
          <w:b w:val="false"/>
          <w:i w:val="false"/>
          <w:color w:val="000000"/>
          <w:sz w:val="28"/>
        </w:rPr>
        <w:t>
      Кәсіпкерлердің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1066"/>
    <w:bookmarkStart w:name="z1101" w:id="1067"/>
    <w:p>
      <w:pPr>
        <w:spacing w:after="0"/>
        <w:ind w:left="0"/>
        <w:jc w:val="both"/>
      </w:pPr>
      <w:r>
        <w:rPr>
          <w:rFonts w:ascii="Times New Roman"/>
          <w:b w:val="false"/>
          <w:i w:val="false"/>
          <w:color w:val="000000"/>
          <w:sz w:val="28"/>
        </w:rPr>
        <w:t>
      Жаңа инвестициялық жобаларды, сондай-ақ тауардың үстеме бағасын/жалдау төлемін субсидиялау жүзеге асырылатын өндірісті жаңғыртуға, кеңейтуге бағытталған жобаларды іске асыру мерзімі қаржы агенттігі шешім қабылдаған күннен бастап 24 (жиырма төрт) айдан аспайды. Осы Ислам банктері қаржыландырған кезде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1067"/>
    <w:bookmarkStart w:name="z1102" w:id="1068"/>
    <w:p>
      <w:pPr>
        <w:spacing w:after="0"/>
        <w:ind w:left="0"/>
        <w:jc w:val="both"/>
      </w:pPr>
      <w:r>
        <w:rPr>
          <w:rFonts w:ascii="Times New Roman"/>
          <w:b w:val="false"/>
          <w:i w:val="false"/>
          <w:color w:val="000000"/>
          <w:sz w:val="28"/>
        </w:rPr>
        <w:t>
      13. Жоба қаржы агенттігіне енгізілгенге дейін 12 (он екі) ай ішінде бұрын ислам банкі/ислам лизингі компаниясыжаңа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қаржыландыруға жатады.</w:t>
      </w:r>
    </w:p>
    <w:bookmarkEnd w:id="1068"/>
    <w:bookmarkStart w:name="z1103" w:id="1069"/>
    <w:p>
      <w:pPr>
        <w:spacing w:after="0"/>
        <w:ind w:left="0"/>
        <w:jc w:val="both"/>
      </w:pPr>
      <w:r>
        <w:rPr>
          <w:rFonts w:ascii="Times New Roman"/>
          <w:b w:val="false"/>
          <w:i w:val="false"/>
          <w:color w:val="000000"/>
          <w:sz w:val="28"/>
        </w:rPr>
        <w:t>
      14. Қаржыландыруды/ислам лизингі шарттарын қайта қаржыландыруға бағытталған, жоба қаржы агенттігіне енгізілгенге дейін 2 (екі) жыл ішінде (мерзім алғашқы қаржыландыру берілген күннен бастап есептеледі) бұрын екінші деңгейдегі банктер/лизинг компаниялары/ислам банктері/ислам лизингі компаниялары берген және осы Ислам банктері қаржыландырған кезде субсидиялау қағидаларының өлшемшарттарына сәйкес келетін қаржыландыру да субсидиялауға жатады.</w:t>
      </w:r>
    </w:p>
    <w:bookmarkEnd w:id="1069"/>
    <w:bookmarkStart w:name="z1104" w:id="1070"/>
    <w:p>
      <w:pPr>
        <w:spacing w:after="0"/>
        <w:ind w:left="0"/>
        <w:jc w:val="both"/>
      </w:pPr>
      <w:r>
        <w:rPr>
          <w:rFonts w:ascii="Times New Roman"/>
          <w:b w:val="false"/>
          <w:i w:val="false"/>
          <w:color w:val="000000"/>
          <w:sz w:val="28"/>
        </w:rPr>
        <w:t>
      15. Егер қаржыландыру негізгі құралдарды сатып алу және (немесе) жаңғырту және (немесе) өндірісті кеңейту шеңберінде, бірақ қаржыландыру сомасының немесе бірыңғай жинақтаушы зейнетақы қоры қаражатының, немесе мөлшері 500 (бес жүз) миллион теңгеден аспайтын қаржыландырудың 30 %-ынан асырмай жүзеге асырылса, субсидиялау айналым қаражатын толықтыруға берілетін (берілген) қаржыландыру бойынша жүзеге асырылады.</w:t>
      </w:r>
    </w:p>
    <w:bookmarkEnd w:id="1070"/>
    <w:bookmarkStart w:name="z1105" w:id="1071"/>
    <w:p>
      <w:pPr>
        <w:spacing w:after="0"/>
        <w:ind w:left="0"/>
        <w:jc w:val="both"/>
      </w:pPr>
      <w:r>
        <w:rPr>
          <w:rFonts w:ascii="Times New Roman"/>
          <w:b w:val="false"/>
          <w:i w:val="false"/>
          <w:color w:val="000000"/>
          <w:sz w:val="28"/>
        </w:rPr>
        <w:t>
      16. Cубсидиялау құралын қолдану арқылы 500 (бес жүз) миллион теңгеге дейін қаржыландырып, оның 100 %-ы айналым қаражатын толықтыруға жұмсалғанда ислам банкінің/ислам лизингі компаниясының кірісін құрайтын тауардың үстеме бағасын/жалдау төлемін субсидиялауға (қаржыландыруға/кредиттерге немесе ислам лизингі шарттарына/қаржылық лизинг шарттарына қызмет көрсету бойынша ағымдағы төлемдерге ақы төлеу бойынша есеп айырысуды және кәсіпкердің негізгі қызметті жүзеге асыруына байланысты емес басқа да мақсаттарды, осы Ислам банктері қаржыландырған кезде субсидиялау қағидаларының 8-тармағы 11) тармақшасына сәйкес салық төлеуді қоспағанда) жол беріледі.</w:t>
      </w:r>
    </w:p>
    <w:bookmarkEnd w:id="1071"/>
    <w:bookmarkStart w:name="z1106" w:id="1072"/>
    <w:p>
      <w:pPr>
        <w:spacing w:after="0"/>
        <w:ind w:left="0"/>
        <w:jc w:val="both"/>
      </w:pPr>
      <w:r>
        <w:rPr>
          <w:rFonts w:ascii="Times New Roman"/>
          <w:b w:val="false"/>
          <w:i w:val="false"/>
          <w:color w:val="000000"/>
          <w:sz w:val="28"/>
        </w:rPr>
        <w:t>
      17. Ислам банкінің/ислам лизингі компаниясының кірісін құрайтын тауардың үстеме бағасын/жалдау төлемін субсидиялау жүзеге асырылатын қолданыстағы барлық қаржыландыруды/лизинг мәмілелерін ескергенде қаржыландырудың/ислам лизингі шартының сомасы бір кәсіпкер үшін 3 (үш) миллиард теңгеден аспайды, оның ішінде айналым қаражатын толықтыруға араналған қаржыландыру сомасы 500 (бес жүз) миллион теңгені құрайды және онымен үлестес/байланысты тұлғаларды/компанияларды қаржыландыру бойынша берешек есепке алынбай есептеледі. Егер бір бизнес-жобаны іске асыру үшін қаржыландыру бірнеше үлестес/байланысты кәсіпкер берілген жағдайда онда бұл сома 3 (үш) миллиард теңгеден аспайды.</w:t>
      </w:r>
    </w:p>
    <w:bookmarkEnd w:id="1072"/>
    <w:bookmarkStart w:name="z1107" w:id="1073"/>
    <w:p>
      <w:pPr>
        <w:spacing w:after="0"/>
        <w:ind w:left="0"/>
        <w:jc w:val="both"/>
      </w:pPr>
      <w:r>
        <w:rPr>
          <w:rFonts w:ascii="Times New Roman"/>
          <w:b w:val="false"/>
          <w:i w:val="false"/>
          <w:color w:val="000000"/>
          <w:sz w:val="28"/>
        </w:rPr>
        <w:t>
      Бір уақытта мынадай:</w:t>
      </w:r>
    </w:p>
    <w:bookmarkEnd w:id="1073"/>
    <w:bookmarkStart w:name="z1108" w:id="1074"/>
    <w:p>
      <w:pPr>
        <w:spacing w:after="0"/>
        <w:ind w:left="0"/>
        <w:jc w:val="both"/>
      </w:pPr>
      <w:r>
        <w:rPr>
          <w:rFonts w:ascii="Times New Roman"/>
          <w:b w:val="false"/>
          <w:i w:val="false"/>
          <w:color w:val="000000"/>
          <w:sz w:val="28"/>
        </w:rPr>
        <w:t>
      жоба бір объект ретінде іске асырылатын (физикалық немесе технологиялық тұрғыдан тығыз байланысты бірыңғай ғимарат/құрылысжай/объект болып табылады);</w:t>
      </w:r>
    </w:p>
    <w:bookmarkEnd w:id="1074"/>
    <w:bookmarkStart w:name="z1109" w:id="1075"/>
    <w:p>
      <w:pPr>
        <w:spacing w:after="0"/>
        <w:ind w:left="0"/>
        <w:jc w:val="both"/>
      </w:pPr>
      <w:r>
        <w:rPr>
          <w:rFonts w:ascii="Times New Roman"/>
          <w:b w:val="false"/>
          <w:i w:val="false"/>
          <w:color w:val="000000"/>
          <w:sz w:val="28"/>
        </w:rPr>
        <w:t>
      жоба ЭҚЖЖ бір кіші сыныбы шеңберінде іске асырылатын екі өлшемшартқа да сәйкес келетін екі және одан көп жоба бір бизнес-жоба болып есептеледі.</w:t>
      </w:r>
    </w:p>
    <w:bookmarkEnd w:id="1075"/>
    <w:bookmarkStart w:name="z1110" w:id="1076"/>
    <w:p>
      <w:pPr>
        <w:spacing w:after="0"/>
        <w:ind w:left="0"/>
        <w:jc w:val="both"/>
      </w:pPr>
      <w:r>
        <w:rPr>
          <w:rFonts w:ascii="Times New Roman"/>
          <w:b w:val="false"/>
          <w:i w:val="false"/>
          <w:color w:val="000000"/>
          <w:sz w:val="28"/>
        </w:rPr>
        <w:t xml:space="preserve">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қаржыландыруды/лизинг мәмілелерін ескергенде қаржыландырудың/ислам лизингі шартының сомасы бір кәсіпкер үшін 1,5 миллиард теңгеден аспайды, оның ішінде айналым қаражатын толықтыруға қаржыландыру сомасы 500 (бес жүз) миллион теңгені құрайды және онымен үлестес/байланысты тұлғаларды/компанияларды қаржыландыру бойынша берешек есепке алынбай есептеледі. </w:t>
      </w:r>
    </w:p>
    <w:bookmarkEnd w:id="1076"/>
    <w:bookmarkStart w:name="z1111" w:id="1077"/>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жобаларды экономиканың басым секторлары шеңберінде елді мекендерде, оның ішінде моно-, шағын қалаларда және ауылдық елді мекендерде іске асыратын кәсіпкерлер үшін қолданыстағы барлық қаржыландыруды/лизинг мәмілелерін ескергенде қаржыландырудың/ислам лизингі шартының сомасы 3 (үш) миллиард теңгеден аспайды.</w:t>
      </w:r>
    </w:p>
    <w:bookmarkEnd w:id="1077"/>
    <w:bookmarkStart w:name="z1112" w:id="1078"/>
    <w:p>
      <w:pPr>
        <w:spacing w:after="0"/>
        <w:ind w:left="0"/>
        <w:jc w:val="both"/>
      </w:pPr>
      <w:r>
        <w:rPr>
          <w:rFonts w:ascii="Times New Roman"/>
          <w:b w:val="false"/>
          <w:i w:val="false"/>
          <w:color w:val="000000"/>
          <w:sz w:val="28"/>
        </w:rPr>
        <w:t xml:space="preserve">
      Онымен/үлестес байланысты тұлғаларды/компанияларды қаржыландыру бойынша берешекті есепке алмағанда бір кәсіпкер үшін 500 (бес жүз) миллион теңге сомасында қаржыландыру бойынша (берешектің жалпы сомасын есептеген кезде кәсіпкердің бүкіл жобалары бойынша қаржыландырулары есепке алынады) субсидиялау кезеңінде дивиденттер төлеуге тыйым салу бойынша талап қойылады. Осы абзацтың талаптары орындалмаған жағдайда субсидия төлеу тоқтатылады және кәсіпкер төленген субсидияларды толық көлемде өтейді. </w:t>
      </w:r>
    </w:p>
    <w:bookmarkEnd w:id="1078"/>
    <w:bookmarkStart w:name="z1113" w:id="1079"/>
    <w:p>
      <w:pPr>
        <w:spacing w:after="0"/>
        <w:ind w:left="0"/>
        <w:jc w:val="both"/>
      </w:pPr>
      <w:r>
        <w:rPr>
          <w:rFonts w:ascii="Times New Roman"/>
          <w:b w:val="false"/>
          <w:i w:val="false"/>
          <w:color w:val="000000"/>
          <w:sz w:val="28"/>
        </w:rPr>
        <w:t xml:space="preserve">
      Жаңартылатын және/немесе жаңартылмайтын негізде кредиттік желі түріндегі айналым қаражатын толықтыруға арналған қаржыландыруға жол беріледі. </w:t>
      </w:r>
    </w:p>
    <w:bookmarkEnd w:id="1079"/>
    <w:bookmarkStart w:name="z1114" w:id="1080"/>
    <w:p>
      <w:pPr>
        <w:spacing w:after="0"/>
        <w:ind w:left="0"/>
        <w:jc w:val="both"/>
      </w:pPr>
      <w:r>
        <w:rPr>
          <w:rFonts w:ascii="Times New Roman"/>
          <w:b w:val="false"/>
          <w:i w:val="false"/>
          <w:color w:val="000000"/>
          <w:sz w:val="28"/>
        </w:rPr>
        <w:t>
      Субсидияланатын қаржыландыру бойынша негізгі борыш ішінара/толық/мерзімінен бұрын өтелген кезде осы Ислам банктері қаржыландырған кезде субсидиялау қағидаларында белгіленген лимит шегінде айналым қаражатын толықтыруға арналған қаржыландыруды қайта алуға жол беріледі.</w:t>
      </w:r>
    </w:p>
    <w:bookmarkEnd w:id="1080"/>
    <w:bookmarkStart w:name="z1115" w:id="1081"/>
    <w:p>
      <w:pPr>
        <w:spacing w:after="0"/>
        <w:ind w:left="0"/>
        <w:jc w:val="both"/>
      </w:pPr>
      <w:r>
        <w:rPr>
          <w:rFonts w:ascii="Times New Roman"/>
          <w:b w:val="false"/>
          <w:i w:val="false"/>
          <w:color w:val="000000"/>
          <w:sz w:val="28"/>
        </w:rPr>
        <w:t>
      18. Инвестицияларға бағытталған қаржыландыру/ислам лизингі шарты бойынша субсидиялау мерзімі:</w:t>
      </w:r>
    </w:p>
    <w:bookmarkEnd w:id="1081"/>
    <w:bookmarkStart w:name="z1116" w:id="1082"/>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өңдеу өнеркәсібінде субсидиялау мерзімін ұзарту құқығынсыз 5 (бес) жыл;</w:t>
      </w:r>
    </w:p>
    <w:bookmarkEnd w:id="1082"/>
    <w:bookmarkStart w:name="z1117" w:id="1083"/>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көрсетілетін қызметтерді ұсыну және қызметтің өзге де түрлері жөніндегі қызметте субсидиялау мерзімін ұзарту құқығынсыз 3 (үш) жыл.</w:t>
      </w:r>
    </w:p>
    <w:bookmarkEnd w:id="1083"/>
    <w:bookmarkStart w:name="z1118" w:id="1084"/>
    <w:p>
      <w:pPr>
        <w:spacing w:after="0"/>
        <w:ind w:left="0"/>
        <w:jc w:val="both"/>
      </w:pPr>
      <w:r>
        <w:rPr>
          <w:rFonts w:ascii="Times New Roman"/>
          <w:b w:val="false"/>
          <w:i w:val="false"/>
          <w:color w:val="000000"/>
          <w:sz w:val="28"/>
        </w:rPr>
        <w:t>
      Айналым қаражатын толықтыруға бағытталған қаржыландыруды субсидиялау мерзімі субсидиялау мерзімін ұзарту құқығынсыз 3 (үш) жылды құрайды.</w:t>
      </w:r>
    </w:p>
    <w:bookmarkEnd w:id="1084"/>
    <w:bookmarkStart w:name="z1119" w:id="1085"/>
    <w:p>
      <w:pPr>
        <w:spacing w:after="0"/>
        <w:ind w:left="0"/>
        <w:jc w:val="both"/>
      </w:pPr>
      <w:r>
        <w:rPr>
          <w:rFonts w:ascii="Times New Roman"/>
          <w:b w:val="false"/>
          <w:i w:val="false"/>
          <w:color w:val="000000"/>
          <w:sz w:val="28"/>
        </w:rPr>
        <w:t>
      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басынан белгіленеді.</w:t>
      </w:r>
    </w:p>
    <w:bookmarkEnd w:id="1085"/>
    <w:bookmarkStart w:name="z1120" w:id="1086"/>
    <w:p>
      <w:pPr>
        <w:spacing w:after="0"/>
        <w:ind w:left="0"/>
        <w:jc w:val="both"/>
      </w:pPr>
      <w:r>
        <w:rPr>
          <w:rFonts w:ascii="Times New Roman"/>
          <w:b w:val="false"/>
          <w:i w:val="false"/>
          <w:color w:val="000000"/>
          <w:sz w:val="28"/>
        </w:rPr>
        <w:t>
      19.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ислам банкінің/ислам лизингі компаниясының кірісін құрайтын тауардың үстеме бағасын/жалдау төлемін төлеуді қаржыландыру бойынша кейінге қалдыру және қаржыландыру мерзімін ұсынылған кейінге қалдыру мерзіміне ұлғайту кезінде осы Ислам банктері қаржыландырған кезде субсидиялау қағидаларында көзделген субсидиялау мерзімі кейінге қалдыру ұсынылған мерзімге ұзартылады.</w:t>
      </w:r>
    </w:p>
    <w:bookmarkEnd w:id="1086"/>
    <w:bookmarkStart w:name="z1121" w:id="1087"/>
    <w:p>
      <w:pPr>
        <w:spacing w:after="0"/>
        <w:ind w:left="0"/>
        <w:jc w:val="both"/>
      </w:pPr>
      <w:r>
        <w:rPr>
          <w:rFonts w:ascii="Times New Roman"/>
          <w:b w:val="false"/>
          <w:i w:val="false"/>
          <w:color w:val="000000"/>
          <w:sz w:val="28"/>
        </w:rPr>
        <w:t>
      20. Осы Ислам банктері қаржыландырған кезде субсидиялау қағидаларына 1-қосымшаға сәйкес өңдеу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тауардың номиналды үстеме бағасымен/номиналды жалдау төлемімен қаржыландыру бойынша ғана жүзеге асырылады оларды:</w:t>
      </w:r>
    </w:p>
    <w:bookmarkEnd w:id="1087"/>
    <w:bookmarkStart w:name="z1122" w:id="1088"/>
    <w:p>
      <w:pPr>
        <w:spacing w:after="0"/>
        <w:ind w:left="0"/>
        <w:jc w:val="both"/>
      </w:pPr>
      <w:r>
        <w:rPr>
          <w:rFonts w:ascii="Times New Roman"/>
          <w:b w:val="false"/>
          <w:i w:val="false"/>
          <w:color w:val="000000"/>
          <w:sz w:val="28"/>
        </w:rPr>
        <w:t>
      алғашқы 3 жылда 8 %-ын кәсіпкер төлейді, ал айырмасын мемлекет субсидиялайды;</w:t>
      </w:r>
    </w:p>
    <w:bookmarkEnd w:id="1088"/>
    <w:bookmarkStart w:name="z1123" w:id="1089"/>
    <w:p>
      <w:pPr>
        <w:spacing w:after="0"/>
        <w:ind w:left="0"/>
        <w:jc w:val="both"/>
      </w:pPr>
      <w:r>
        <w:rPr>
          <w:rFonts w:ascii="Times New Roman"/>
          <w:b w:val="false"/>
          <w:i w:val="false"/>
          <w:color w:val="000000"/>
          <w:sz w:val="28"/>
        </w:rPr>
        <w:t>
      4-ші жылы 9 %-ын кәсіпкер төлейді, ал айырмасын мемлекет субсидиялайды;</w:t>
      </w:r>
    </w:p>
    <w:bookmarkEnd w:id="1089"/>
    <w:bookmarkStart w:name="z1124" w:id="1090"/>
    <w:p>
      <w:pPr>
        <w:spacing w:after="0"/>
        <w:ind w:left="0"/>
        <w:jc w:val="both"/>
      </w:pPr>
      <w:r>
        <w:rPr>
          <w:rFonts w:ascii="Times New Roman"/>
          <w:b w:val="false"/>
          <w:i w:val="false"/>
          <w:color w:val="000000"/>
          <w:sz w:val="28"/>
        </w:rPr>
        <w:t>
      5-ші жылы 10 %-ын кәсіпкер төлейді, ал айырмасын мемлекет субсидиялайды.</w:t>
      </w:r>
    </w:p>
    <w:bookmarkEnd w:id="1090"/>
    <w:bookmarkStart w:name="z1125" w:id="1091"/>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көрсетілетін қызметтер саласында және өзге де қызмет түрлері бойынша субсидиялау Қазақстан Республикасының Ұлттық Банкі белгілеген базалық мөлшерлемеден аспайтын және 9 %-ын кәсіпкер төлейтін, ал айырмасын мемлекет субсидиялайтын 5 (бес) пайыздық тармаққа ұлғайтылған тауардың номиналды үстеме бағасымен/номиналды жалдау төлемімен жүзеге асырылады.</w:t>
      </w:r>
    </w:p>
    <w:bookmarkEnd w:id="1091"/>
    <w:bookmarkStart w:name="z1126" w:id="1092"/>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моно-және шағын қалаларда, ауылдық елді мекендерде іске асырылатын жобалар бойынша субсидиялау:</w:t>
      </w:r>
    </w:p>
    <w:bookmarkEnd w:id="1092"/>
    <w:bookmarkStart w:name="z1127" w:id="1093"/>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өңдеу өнеркәсібі саласында Қазақстан Республикасының Ұлттық Банкі белгілеген базалық мөлшерлемеден аспайтын және 5 (бес) пайыздық тармаққа ұлғайтылған, олардың 7 %-ын кәсіпкер төлейтін, ал айырмасын мемлекет субсидиялайтын тауардың номиналды үстеме бағасымен/номиналды жалдау төлемімен жүзеге асырылады;</w:t>
      </w:r>
    </w:p>
    <w:bookmarkEnd w:id="1093"/>
    <w:bookmarkStart w:name="z1128" w:id="1094"/>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көрсетілетін қызметтер салаларында және өзге де қызмет түрлерінде Қазақстан Республикасының Ұлттық Банкі белгілеген базалық мөлшерлемеден аспайтын және 5 (бес) пайыздық тармаққа ұлғайтылған, олардың 10 %-ын кәсіпкер төлейтін, ал айырмасын мемлекет субсидиялайтын тауардың номиналды үстеме бағасымен/номиналды жалдау төлемімен жүзеге асырылады.</w:t>
      </w:r>
    </w:p>
    <w:bookmarkEnd w:id="1094"/>
    <w:bookmarkStart w:name="z1129" w:id="1095"/>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орындағанша бұған дейін қаржы агенттігінің уәкілетті органы мақұлдаған шарттарда қолданылады.</w:t>
      </w:r>
    </w:p>
    <w:bookmarkEnd w:id="1095"/>
    <w:bookmarkStart w:name="z1130" w:id="1096"/>
    <w:p>
      <w:pPr>
        <w:spacing w:after="0"/>
        <w:ind w:left="0"/>
        <w:jc w:val="both"/>
      </w:pPr>
      <w:r>
        <w:rPr>
          <w:rFonts w:ascii="Times New Roman"/>
          <w:b w:val="false"/>
          <w:i w:val="false"/>
          <w:color w:val="000000"/>
          <w:sz w:val="28"/>
        </w:rPr>
        <w:t>
      Қаржыландыру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8 %-ын кәсіпкер төлейтін, ал айырмасын мемлекет субсидиялайтын қаржыландыру бойынша жүзеге асырылады. Субсидиялау мерзімі ұзарту құқығынсыз 7 (жеті) жылды құрайды.</w:t>
      </w:r>
    </w:p>
    <w:bookmarkEnd w:id="1096"/>
    <w:bookmarkStart w:name="z1131" w:id="1097"/>
    <w:p>
      <w:pPr>
        <w:spacing w:after="0"/>
        <w:ind w:left="0"/>
        <w:jc w:val="both"/>
      </w:pPr>
      <w:r>
        <w:rPr>
          <w:rFonts w:ascii="Times New Roman"/>
          <w:b w:val="false"/>
          <w:i w:val="false"/>
          <w:color w:val="000000"/>
          <w:sz w:val="28"/>
        </w:rPr>
        <w:t>
      Кәсіпкер тауарларды "CT-KZ"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алады.</w:t>
      </w:r>
    </w:p>
    <w:bookmarkEnd w:id="1097"/>
    <w:bookmarkStart w:name="z1132" w:id="1098"/>
    <w:p>
      <w:pPr>
        <w:spacing w:after="0"/>
        <w:ind w:left="0"/>
        <w:jc w:val="both"/>
      </w:pPr>
      <w:r>
        <w:rPr>
          <w:rFonts w:ascii="Times New Roman"/>
          <w:b w:val="false"/>
          <w:i w:val="false"/>
          <w:color w:val="000000"/>
          <w:sz w:val="28"/>
        </w:rPr>
        <w:t>
      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пропорционалды түрде қайтарып, субсидиялауды тоқтатады.</w:t>
      </w:r>
    </w:p>
    <w:bookmarkEnd w:id="1098"/>
    <w:bookmarkStart w:name="z1133" w:id="1099"/>
    <w:p>
      <w:pPr>
        <w:spacing w:after="0"/>
        <w:ind w:left="0"/>
        <w:jc w:val="both"/>
      </w:pPr>
      <w:r>
        <w:rPr>
          <w:rFonts w:ascii="Times New Roman"/>
          <w:b w:val="false"/>
          <w:i w:val="false"/>
          <w:color w:val="000000"/>
          <w:sz w:val="28"/>
        </w:rPr>
        <w:t>
      21. Мыналарды:</w:t>
      </w:r>
    </w:p>
    <w:bookmarkEnd w:id="1099"/>
    <w:bookmarkStart w:name="z1134" w:id="1100"/>
    <w:p>
      <w:pPr>
        <w:spacing w:after="0"/>
        <w:ind w:left="0"/>
        <w:jc w:val="both"/>
      </w:pPr>
      <w:r>
        <w:rPr>
          <w:rFonts w:ascii="Times New Roman"/>
          <w:b w:val="false"/>
          <w:i w:val="false"/>
          <w:color w:val="000000"/>
          <w:sz w:val="28"/>
        </w:rPr>
        <w:t>
      1) кәсіпкер бастама жасайтын қаржыландыру (ислам лизингі шарты) шарттарының талаптарының өзгеруіне байланысты;</w:t>
      </w:r>
    </w:p>
    <w:bookmarkEnd w:id="1100"/>
    <w:bookmarkStart w:name="z1135" w:id="1101"/>
    <w:p>
      <w:pPr>
        <w:spacing w:after="0"/>
        <w:ind w:left="0"/>
        <w:jc w:val="both"/>
      </w:pPr>
      <w:r>
        <w:rPr>
          <w:rFonts w:ascii="Times New Roman"/>
          <w:b w:val="false"/>
          <w:i w:val="false"/>
          <w:color w:val="000000"/>
          <w:sz w:val="28"/>
        </w:rPr>
        <w:t>
      2) кәсіпкердің қаржыландыру бойынша (ислам лизингі шарты бойынша) міндеттемелерін бұзуына байланысты өндіріп алынатындарды;</w:t>
      </w:r>
    </w:p>
    <w:bookmarkEnd w:id="1101"/>
    <w:bookmarkStart w:name="z1136" w:id="1102"/>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102"/>
    <w:bookmarkStart w:name="z1137" w:id="1103"/>
    <w:p>
      <w:pPr>
        <w:spacing w:after="0"/>
        <w:ind w:left="0"/>
        <w:jc w:val="both"/>
      </w:pPr>
      <w:r>
        <w:rPr>
          <w:rFonts w:ascii="Times New Roman"/>
          <w:b w:val="false"/>
          <w:i w:val="false"/>
          <w:color w:val="000000"/>
          <w:sz w:val="28"/>
        </w:rPr>
        <w:t>
      4) ислам лизингі шартын орындауға байланысты (басқа ұйымдардың кедендік тазарту сияқты көрсетілетін қызметтерін, арнаулы органдардың лизинг (жалдау) нысанасын тіркеуі бойынша көрсетілетін қызметтерді, банктер көрсететін қызметтерді өтеу);</w:t>
      </w:r>
    </w:p>
    <w:bookmarkEnd w:id="1103"/>
    <w:bookmarkStart w:name="z1138" w:id="1104"/>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қаржыландыруға байланысты қандай да бір комиссияларды, алымдарды және/немесе өзге де төлемдерді алмайды.</w:t>
      </w:r>
    </w:p>
    <w:bookmarkEnd w:id="1104"/>
    <w:bookmarkStart w:name="z1139" w:id="1105"/>
    <w:p>
      <w:pPr>
        <w:spacing w:after="0"/>
        <w:ind w:left="0"/>
        <w:jc w:val="both"/>
      </w:pPr>
      <w:r>
        <w:rPr>
          <w:rFonts w:ascii="Times New Roman"/>
          <w:b w:val="false"/>
          <w:i w:val="false"/>
          <w:color w:val="000000"/>
          <w:sz w:val="28"/>
        </w:rPr>
        <w:t xml:space="preserve">
      22. Қаржы агенттігі қазіргі қаржыландыруды субсидиялау туралы шешім қабылдаған жағдайда ислам банкі/ислам лизингі компаниясы кәсіпкерге ағымдағы жылдың басынан қаржы агенттігі ағымдағы жылы шешім қабылдаған күнге дейінгі кезеңде ұсталған комиссияларды, алымдарды және/немесе өзге де төлемдерді өтейді. </w:t>
      </w:r>
    </w:p>
    <w:bookmarkEnd w:id="1105"/>
    <w:bookmarkStart w:name="z1140" w:id="1106"/>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қол қойылған шартты қаржы агенттігінен алған күннен бастап 3 (үш) ай ішінде өтелуге тиіс.</w:t>
      </w:r>
    </w:p>
    <w:bookmarkEnd w:id="1106"/>
    <w:bookmarkStart w:name="z1141" w:id="1107"/>
    <w:p>
      <w:pPr>
        <w:spacing w:after="0"/>
        <w:ind w:left="0"/>
        <w:jc w:val="both"/>
      </w:pPr>
      <w:r>
        <w:rPr>
          <w:rFonts w:ascii="Times New Roman"/>
          <w:b w:val="false"/>
          <w:i w:val="false"/>
          <w:color w:val="000000"/>
          <w:sz w:val="28"/>
        </w:rPr>
        <w:t xml:space="preserve">
      23. Заңның 3-бабына сәйкес лизингтің мынадай нысандары мен түрлері: ішкі лизинг, банктік лизинг, толық лизинг, таза лизинг және ислам лизингі субсидияланады. </w:t>
      </w:r>
    </w:p>
    <w:bookmarkEnd w:id="1107"/>
    <w:bookmarkStart w:name="z1142" w:id="1108"/>
    <w:p>
      <w:pPr>
        <w:spacing w:after="0"/>
        <w:ind w:left="0"/>
        <w:jc w:val="left"/>
      </w:pPr>
      <w:r>
        <w:rPr>
          <w:rFonts w:ascii="Times New Roman"/>
          <w:b/>
          <w:i w:val="false"/>
          <w:color w:val="000000"/>
        </w:rPr>
        <w:t xml:space="preserve"> 2-параграф. "Шағын, орта және ірі кәсіпкерлікті қолдау" бағыты бойынша субсидия беру шарттары</w:t>
      </w:r>
    </w:p>
    <w:bookmarkEnd w:id="1108"/>
    <w:bookmarkStart w:name="z1143" w:id="1109"/>
    <w:p>
      <w:pPr>
        <w:spacing w:after="0"/>
        <w:ind w:left="0"/>
        <w:jc w:val="both"/>
      </w:pPr>
      <w:r>
        <w:rPr>
          <w:rFonts w:ascii="Times New Roman"/>
          <w:b w:val="false"/>
          <w:i w:val="false"/>
          <w:color w:val="000000"/>
          <w:sz w:val="28"/>
        </w:rPr>
        <w:t xml:space="preserve">
      24. Осы Ислам банктері қаржыландырған кезде субсидиялау қағидаларына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тізбе бойынша экономиканың басым секторларында өздерінің меншікті және тиімді жобаларды іске асыратын және (немесе) іске асыруды жоспарлап отырған кәсіпкерлер "Шағын, орта және ірі кәсіпкерлікті қолдау" бағытына кәсіпкердің тіркелген жері ескерілмей қатысушы болады.</w:t>
      </w:r>
    </w:p>
    <w:bookmarkEnd w:id="1109"/>
    <w:bookmarkStart w:name="z1144" w:id="1110"/>
    <w:p>
      <w:pPr>
        <w:spacing w:after="0"/>
        <w:ind w:left="0"/>
        <w:jc w:val="both"/>
      </w:pPr>
      <w:r>
        <w:rPr>
          <w:rFonts w:ascii="Times New Roman"/>
          <w:b w:val="false"/>
          <w:i w:val="false"/>
          <w:color w:val="000000"/>
          <w:sz w:val="28"/>
        </w:rPr>
        <w:t>
      25. Кәсіпкерді қаржыландыру ұлттық валютамен беріледі.</w:t>
      </w:r>
    </w:p>
    <w:bookmarkEnd w:id="1110"/>
    <w:bookmarkStart w:name="z1145" w:id="1111"/>
    <w:p>
      <w:pPr>
        <w:spacing w:after="0"/>
        <w:ind w:left="0"/>
        <w:jc w:val="both"/>
      </w:pPr>
      <w:r>
        <w:rPr>
          <w:rFonts w:ascii="Times New Roman"/>
          <w:b w:val="false"/>
          <w:i w:val="false"/>
          <w:color w:val="000000"/>
          <w:sz w:val="28"/>
        </w:rPr>
        <w:t>
      Осы бағыт шеңберінде:</w:t>
      </w:r>
    </w:p>
    <w:bookmarkEnd w:id="1111"/>
    <w:bookmarkStart w:name="z1146" w:id="1112"/>
    <w:p>
      <w:pPr>
        <w:spacing w:after="0"/>
        <w:ind w:left="0"/>
        <w:jc w:val="both"/>
      </w:pPr>
      <w:r>
        <w:rPr>
          <w:rFonts w:ascii="Times New Roman"/>
          <w:b w:val="false"/>
          <w:i w:val="false"/>
          <w:color w:val="000000"/>
          <w:sz w:val="28"/>
        </w:rPr>
        <w:t>
      1) қаржыландыруды немесе ислам лизингін жүзеге асыратын ислам банктерімен/ислам лизингі компанияларымен ерекше қарым-қатынаспен байланысты тұлғалардың;</w:t>
      </w:r>
    </w:p>
    <w:bookmarkEnd w:id="1112"/>
    <w:bookmarkStart w:name="z1147" w:id="1113"/>
    <w:p>
      <w:pPr>
        <w:spacing w:after="0"/>
        <w:ind w:left="0"/>
        <w:jc w:val="both"/>
      </w:pPr>
      <w:r>
        <w:rPr>
          <w:rFonts w:ascii="Times New Roman"/>
          <w:b w:val="false"/>
          <w:i w:val="false"/>
          <w:color w:val="000000"/>
          <w:sz w:val="28"/>
        </w:rPr>
        <w:t>
      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қаулысында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субсидияланбайды.</w:t>
      </w:r>
    </w:p>
    <w:bookmarkEnd w:id="1113"/>
    <w:bookmarkStart w:name="z1148" w:id="1114"/>
    <w:p>
      <w:pPr>
        <w:spacing w:after="0"/>
        <w:ind w:left="0"/>
        <w:jc w:val="both"/>
      </w:pPr>
      <w:r>
        <w:rPr>
          <w:rFonts w:ascii="Times New Roman"/>
          <w:b w:val="false"/>
          <w:i w:val="false"/>
          <w:color w:val="000000"/>
          <w:sz w:val="28"/>
        </w:rPr>
        <w:t>
      26. Ислам банкінің/ислам лизингі компаниясының кірісін құрайтын тауардың үстеме бағасын/жалдау төлемін субсидиялау жаңа тиімді инвестициялық жобаларды, сондай-ақ өндірісті жаңғыртуға, кеңейтуге, айналым қаражатын толықтыруға бағытталған жобаларды іске асыру үшін берілетін қаржыландыру бойынша жүзеге асырылады.</w:t>
      </w:r>
    </w:p>
    <w:bookmarkEnd w:id="1114"/>
    <w:bookmarkStart w:name="z1149" w:id="1115"/>
    <w:p>
      <w:pPr>
        <w:spacing w:after="0"/>
        <w:ind w:left="0"/>
        <w:jc w:val="both"/>
      </w:pPr>
      <w:r>
        <w:rPr>
          <w:rFonts w:ascii="Times New Roman"/>
          <w:b w:val="false"/>
          <w:i w:val="false"/>
          <w:color w:val="000000"/>
          <w:sz w:val="28"/>
        </w:rPr>
        <w:t>
      Мыналар:</w:t>
      </w:r>
    </w:p>
    <w:bookmarkEnd w:id="1115"/>
    <w:bookmarkStart w:name="z1150" w:id="1116"/>
    <w:p>
      <w:pPr>
        <w:spacing w:after="0"/>
        <w:ind w:left="0"/>
        <w:jc w:val="both"/>
      </w:pPr>
      <w:r>
        <w:rPr>
          <w:rFonts w:ascii="Times New Roman"/>
          <w:b w:val="false"/>
          <w:i w:val="false"/>
          <w:color w:val="000000"/>
          <w:sz w:val="28"/>
        </w:rPr>
        <w:t>
      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w:t>
      </w:r>
    </w:p>
    <w:bookmarkEnd w:id="1116"/>
    <w:bookmarkStart w:name="z1151" w:id="1117"/>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төленетін салықтары (корпоративтік табыс салығын/жеке табыс салығын) міндетті түрде 10 %-ға ұлғайту көзделген жобалар инвестициялық тиімді жаңа жобалар, сондай-ақ өндірісті жаңғыртуға, кеңейтуге бағытталған жобалар деп түсініледі.</w:t>
      </w:r>
    </w:p>
    <w:bookmarkEnd w:id="1117"/>
    <w:bookmarkStart w:name="z1152" w:id="1118"/>
    <w:p>
      <w:pPr>
        <w:spacing w:after="0"/>
        <w:ind w:left="0"/>
        <w:jc w:val="both"/>
      </w:pPr>
      <w:r>
        <w:rPr>
          <w:rFonts w:ascii="Times New Roman"/>
          <w:b w:val="false"/>
          <w:i w:val="false"/>
          <w:color w:val="000000"/>
          <w:sz w:val="28"/>
        </w:rPr>
        <w:t>
      Кәсіпкер сондай-ақ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өсуін растайды.</w:t>
      </w:r>
    </w:p>
    <w:bookmarkEnd w:id="1118"/>
    <w:bookmarkStart w:name="z1153" w:id="1119"/>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1119"/>
    <w:bookmarkStart w:name="z1154" w:id="1120"/>
    <w:p>
      <w:pPr>
        <w:spacing w:after="0"/>
        <w:ind w:left="0"/>
        <w:jc w:val="both"/>
      </w:pPr>
      <w:r>
        <w:rPr>
          <w:rFonts w:ascii="Times New Roman"/>
          <w:b w:val="false"/>
          <w:i w:val="false"/>
          <w:color w:val="000000"/>
          <w:sz w:val="28"/>
        </w:rPr>
        <w:t xml:space="preserve">
      Жобаларының сомасы 3 (үш) миллиард теңгеден асатын шағын кәсіпкерлік субъектісі 3 (үш) қаржы жылы өткеннен кейін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көрсеткіштерге сәйкес орта кәсіпкерлік субъектісі санатына өтуін растайды. Осы тармақтың шарты орындалмаған жағдайда субсидияларды төлеу тоқтатылады.</w:t>
      </w:r>
    </w:p>
    <w:bookmarkEnd w:id="1120"/>
    <w:bookmarkStart w:name="z1155" w:id="1121"/>
    <w:p>
      <w:pPr>
        <w:spacing w:after="0"/>
        <w:ind w:left="0"/>
        <w:jc w:val="both"/>
      </w:pPr>
      <w:r>
        <w:rPr>
          <w:rFonts w:ascii="Times New Roman"/>
          <w:b w:val="false"/>
          <w:i w:val="false"/>
          <w:color w:val="000000"/>
          <w:sz w:val="28"/>
        </w:rPr>
        <w:t>
      Кәсіпкерлердің айналым қаражатын толықтыруға бағытталған қаржыландыруы бойынша осы тармақтың екінші және үшінші бөліктерінде көзделген талаптар қолданылмайды.</w:t>
      </w:r>
    </w:p>
    <w:bookmarkEnd w:id="1121"/>
    <w:bookmarkStart w:name="z1156" w:id="1122"/>
    <w:p>
      <w:pPr>
        <w:spacing w:after="0"/>
        <w:ind w:left="0"/>
        <w:jc w:val="both"/>
      </w:pPr>
      <w:r>
        <w:rPr>
          <w:rFonts w:ascii="Times New Roman"/>
          <w:b w:val="false"/>
          <w:i w:val="false"/>
          <w:color w:val="000000"/>
          <w:sz w:val="28"/>
        </w:rPr>
        <w:t xml:space="preserve">
      27. Жаңа тиімді инвестициялық жобаларды, сондай-ақ тауардың үстеме бағасын/жалдау төлемін субсидиялау жүзеге асырылатын өндірісті жаңғыртуға, кеңейтуге бағытталған жобаларды іске асыру мерзімі қаржы агенттігі шешім қабылдаған күннен бастап 24 (жиырма төрт) айдан аспайды. Осы Ислам банктері қаржыландырған кезде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 </w:t>
      </w:r>
    </w:p>
    <w:bookmarkEnd w:id="1122"/>
    <w:bookmarkStart w:name="z1157" w:id="1123"/>
    <w:p>
      <w:pPr>
        <w:spacing w:after="0"/>
        <w:ind w:left="0"/>
        <w:jc w:val="both"/>
      </w:pPr>
      <w:r>
        <w:rPr>
          <w:rFonts w:ascii="Times New Roman"/>
          <w:b w:val="false"/>
          <w:i w:val="false"/>
          <w:color w:val="000000"/>
          <w:sz w:val="28"/>
        </w:rPr>
        <w:t>
      28. Мыналар да субсидияланады:</w:t>
      </w:r>
    </w:p>
    <w:bookmarkEnd w:id="1123"/>
    <w:bookmarkStart w:name="z1158" w:id="1124"/>
    <w:p>
      <w:pPr>
        <w:spacing w:after="0"/>
        <w:ind w:left="0"/>
        <w:jc w:val="both"/>
      </w:pPr>
      <w:r>
        <w:rPr>
          <w:rFonts w:ascii="Times New Roman"/>
          <w:b w:val="false"/>
          <w:i w:val="false"/>
          <w:color w:val="000000"/>
          <w:sz w:val="28"/>
        </w:rPr>
        <w:t>
      1) 100 %-ы осы Ислам банктері қаржыландырған кезде субсидиялау қағидаларына 2-қосымшаға сәйкес тізбенің 1-10-тармақтарына сәйкес агроөнеркәсіптік кешендегі қайта өңдеу саласындағы айналым қаражатын толықтыруға бағытталған қаржыландыру (қаржыландыруға немесе ислам лизингі шарттарына қызмет көрсету жөніндегі ағымдағы төлемдерге ақы төлеу бойынша есеп айырысуларды және осы Ислам банктері қаржыландырған кезде субсидиялау қағидаларының 11-тармағының 8) тармақшасына сәйкес кәсіпкердің негізгі қызметін жүзеге асыруына, салық төлеуге байланысты емес өзге де мақсаттарды қоспағанда);</w:t>
      </w:r>
    </w:p>
    <w:bookmarkEnd w:id="1124"/>
    <w:bookmarkStart w:name="z1159" w:id="1125"/>
    <w:p>
      <w:pPr>
        <w:spacing w:after="0"/>
        <w:ind w:left="0"/>
        <w:jc w:val="both"/>
      </w:pPr>
      <w:r>
        <w:rPr>
          <w:rFonts w:ascii="Times New Roman"/>
          <w:b w:val="false"/>
          <w:i w:val="false"/>
          <w:color w:val="000000"/>
          <w:sz w:val="28"/>
        </w:rPr>
        <w:t>
      2) осы Ислам банктері қаржыландырған кезде субсидиялау қағидаларына 2 және 3-қосымшаларға сәйкес өңдеу өнеркәсібіндегі, электр энергиясымен, газбен, бумен жабдықтау және ауа кондициялау, көрсетілетін қызметтер және тау-кен өндіру өнеркәсібі саласындағы айналым қаражатын толықтыруға кәсіпкердің бір жобасы шеңберінде 50 %-дан аспайтын мөлшерде берілген қаржыландыру;</w:t>
      </w:r>
    </w:p>
    <w:bookmarkEnd w:id="1125"/>
    <w:bookmarkStart w:name="z1160" w:id="1126"/>
    <w:p>
      <w:pPr>
        <w:spacing w:after="0"/>
        <w:ind w:left="0"/>
        <w:jc w:val="both"/>
      </w:pPr>
      <w:r>
        <w:rPr>
          <w:rFonts w:ascii="Times New Roman"/>
          <w:b w:val="false"/>
          <w:i w:val="false"/>
          <w:color w:val="000000"/>
          <w:sz w:val="28"/>
        </w:rPr>
        <w:t>
      3) қайта бастау негізінде айналым қаражатын толықтыруға берілген қаржыландыру (айналым қаражатын толықтыруға арналған қаржыландыруды ықтимал қайта бастау шарты қаржы агенттігінің шешімінде көрсетіледі);</w:t>
      </w:r>
    </w:p>
    <w:bookmarkEnd w:id="1126"/>
    <w:bookmarkStart w:name="z1161" w:id="1127"/>
    <w:p>
      <w:pPr>
        <w:spacing w:after="0"/>
        <w:ind w:left="0"/>
        <w:jc w:val="both"/>
      </w:pPr>
      <w:r>
        <w:rPr>
          <w:rFonts w:ascii="Times New Roman"/>
          <w:b w:val="false"/>
          <w:i w:val="false"/>
          <w:color w:val="000000"/>
          <w:sz w:val="28"/>
        </w:rPr>
        <w:t>
      4) бір кәсіпкер үшін айналым қаражатын толықтыруға 5 (бес) миллиард теңгеге дейінгі және онымен/үлестес байланысты тұлғалардың/компаниялардың қаржыландыруы/ислам лизингі шарты бойынша берешегі есепке алынбай есептелетін қаржыландыру.</w:t>
      </w:r>
    </w:p>
    <w:bookmarkEnd w:id="1127"/>
    <w:bookmarkStart w:name="z1162" w:id="1128"/>
    <w:p>
      <w:pPr>
        <w:spacing w:after="0"/>
        <w:ind w:left="0"/>
        <w:jc w:val="both"/>
      </w:pPr>
      <w:r>
        <w:rPr>
          <w:rFonts w:ascii="Times New Roman"/>
          <w:b w:val="false"/>
          <w:i w:val="false"/>
          <w:color w:val="000000"/>
          <w:sz w:val="28"/>
        </w:rPr>
        <w:t>
      29. Қаржыландырудың/ислам лизингі шартының сомасы ислам банкінің/ислам лизингі компаниясының кірісін құрайтын тауардың үстеме бағасын/жалдау төлемін субсидиялау жүзеге асырылатын қолданыстағы барлық қаржыландыруды/лизинг мәмілелерін ескере отырып белгіленеді. Бұл ретте қаржыландыру сомасы бір кәсіпкер үшін 15 (он бес) миллиард теңгеден аспайды, оның ішінде айналым қаражатын толықтыруға қаржыландыру сомасы 500 (бес жүз) миллион теңгені құрайды және онымен үлестес тұлғалардың/компаниялардың қаржыландыру/ислам лизингі шарты бойынша берешегі есепке алынбай есептеледі. Егер бір бизнес-жобаны іске асыру үшін қаржыландыру бірнеше үлестес/байланысты кәсіпкер берілген жағдайда онда бұл сома 15 (он бес) миллиард теңгеден аспайды.</w:t>
      </w:r>
    </w:p>
    <w:bookmarkEnd w:id="1128"/>
    <w:bookmarkStart w:name="z1163" w:id="1129"/>
    <w:p>
      <w:pPr>
        <w:spacing w:after="0"/>
        <w:ind w:left="0"/>
        <w:jc w:val="both"/>
      </w:pPr>
      <w:r>
        <w:rPr>
          <w:rFonts w:ascii="Times New Roman"/>
          <w:b w:val="false"/>
          <w:i w:val="false"/>
          <w:color w:val="000000"/>
          <w:sz w:val="28"/>
        </w:rPr>
        <w:t>
      Бір уақытта мынадай:</w:t>
      </w:r>
    </w:p>
    <w:bookmarkEnd w:id="1129"/>
    <w:bookmarkStart w:name="z1164" w:id="1130"/>
    <w:p>
      <w:pPr>
        <w:spacing w:after="0"/>
        <w:ind w:left="0"/>
        <w:jc w:val="both"/>
      </w:pPr>
      <w:r>
        <w:rPr>
          <w:rFonts w:ascii="Times New Roman"/>
          <w:b w:val="false"/>
          <w:i w:val="false"/>
          <w:color w:val="000000"/>
          <w:sz w:val="28"/>
        </w:rPr>
        <w:t>
      жоба бір объект ретінде іске асырылатын (физикалық немесе технологиялық тұрғыдан тығыз байланысты бірыңғай ғимарат/ құрылысжай/объект болып табылады);</w:t>
      </w:r>
    </w:p>
    <w:bookmarkEnd w:id="1130"/>
    <w:bookmarkStart w:name="z1165" w:id="1131"/>
    <w:p>
      <w:pPr>
        <w:spacing w:after="0"/>
        <w:ind w:left="0"/>
        <w:jc w:val="both"/>
      </w:pPr>
      <w:r>
        <w:rPr>
          <w:rFonts w:ascii="Times New Roman"/>
          <w:b w:val="false"/>
          <w:i w:val="false"/>
          <w:color w:val="000000"/>
          <w:sz w:val="28"/>
        </w:rPr>
        <w:t>
      жоба ЭҚЖЖ бір кіші сыныбы шеңберінде іске асырылатын 2 (екі) өлшемшартқа да сәйкес келетін екі және одан көп жоба бір бизнес-жоба болып есептеледі.</w:t>
      </w:r>
    </w:p>
    <w:bookmarkEnd w:id="1131"/>
    <w:bookmarkStart w:name="z1166" w:id="1132"/>
    <w:p>
      <w:pPr>
        <w:spacing w:after="0"/>
        <w:ind w:left="0"/>
        <w:jc w:val="both"/>
      </w:pPr>
      <w:r>
        <w:rPr>
          <w:rFonts w:ascii="Times New Roman"/>
          <w:b w:val="false"/>
          <w:i w:val="false"/>
          <w:color w:val="000000"/>
          <w:sz w:val="28"/>
        </w:rPr>
        <w:t>
      Субсидияланатын қаржыландыру бойынша негізгі борыш ішінара/толық/мерзімінен бұрын өтелген кезде осы Ислам банктері қаржыландырған кезде субсидиялау қағидаларында белгіленген лимит шегінде айналым қаражатын толықтыруға арналған қаржыландыруды қайта алуға жол беріледі.</w:t>
      </w:r>
    </w:p>
    <w:bookmarkEnd w:id="1132"/>
    <w:bookmarkStart w:name="z1167" w:id="1133"/>
    <w:p>
      <w:pPr>
        <w:spacing w:after="0"/>
        <w:ind w:left="0"/>
        <w:jc w:val="both"/>
      </w:pPr>
      <w:r>
        <w:rPr>
          <w:rFonts w:ascii="Times New Roman"/>
          <w:b w:val="false"/>
          <w:i w:val="false"/>
          <w:color w:val="000000"/>
          <w:sz w:val="28"/>
        </w:rPr>
        <w:t>
      30. Онымен/үлестес байланысты тұлғаларды/компанияларды қаржыландыру/ ислам лизингі шарты бойынша берешекті есепке алмау, 500 (бес жүз) миллион теңгеден астам сомаға қаржыландыру бойынша (берешектің жалпы сомасын есептеу кезінде кәсіпкердің жобалары бойынша қолданыстағы барлық қаржыландырулары ескеріледі) субсидиялау кезеңінде дивидендтер төлеуге тыйым салу жөніндегі талап қойылады, сондай-ақ 10 (он) миллиард теңгеден астам сомаға қаржыландыру бойынша қаржы агенттігі субсидиялауға өтінімді қарау кезінде тиісті орталық уәкілетті мемлекеттік органнан сұрататын тиісті салалық орталық уәкілетті органның оң қорытындысы қажет.</w:t>
      </w:r>
    </w:p>
    <w:bookmarkEnd w:id="1133"/>
    <w:bookmarkStart w:name="z1168" w:id="1134"/>
    <w:p>
      <w:pPr>
        <w:spacing w:after="0"/>
        <w:ind w:left="0"/>
        <w:jc w:val="both"/>
      </w:pPr>
      <w:r>
        <w:rPr>
          <w:rFonts w:ascii="Times New Roman"/>
          <w:b w:val="false"/>
          <w:i w:val="false"/>
          <w:color w:val="000000"/>
          <w:sz w:val="28"/>
        </w:rPr>
        <w:t>
      Кәсіпкер көрсетілген қорытындыны алғанға дейін ислам банкіне/ислам лизингі компаниясынамынадай құжаттарды ұсынады:</w:t>
      </w:r>
    </w:p>
    <w:bookmarkEnd w:id="1134"/>
    <w:bookmarkStart w:name="z1169" w:id="1135"/>
    <w:p>
      <w:pPr>
        <w:spacing w:after="0"/>
        <w:ind w:left="0"/>
        <w:jc w:val="both"/>
      </w:pPr>
      <w:r>
        <w:rPr>
          <w:rFonts w:ascii="Times New Roman"/>
          <w:b w:val="false"/>
          <w:i w:val="false"/>
          <w:color w:val="000000"/>
          <w:sz w:val="28"/>
        </w:rPr>
        <w:t>
      1) өтініш беруші бекіткен жобаның паспорты (мынадай ақпаратты қамтиды: өтініш берушінің толық атауы; заңды мекенжайы (индексі, облысы, қаласы/ауданы, елді мекені, көшесі, телефоны);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нөмірі мен күні; өтініш берушінің бизнес-сәйкестендіру нөмірі немесе жеке сәйкестендіру нөмірі; саланың, кіші саланың атауы; негізгі қызмет түрі (ЭҚЖЖ коды көрсетіледі); 3 (үш) жыл ішінде заттай мәнде шығарылатын өнім номенклатурасы; өтініш берушіің белгіленген қуаты (заттай және ақшалай мәнде); қуаттардың қазіргі жүктемесі (пайыз); өндірістік жабдықтың қазіргі тозуы (пайыз); қазіргі еңбек өнімділігі (мың теңге/адам және мың АҚШ доллары/адам);</w:t>
      </w:r>
    </w:p>
    <w:bookmarkEnd w:id="1135"/>
    <w:bookmarkStart w:name="z1170" w:id="1136"/>
    <w:p>
      <w:pPr>
        <w:spacing w:after="0"/>
        <w:ind w:left="0"/>
        <w:jc w:val="both"/>
      </w:pPr>
      <w:r>
        <w:rPr>
          <w:rFonts w:ascii="Times New Roman"/>
          <w:b w:val="false"/>
          <w:i w:val="false"/>
          <w:color w:val="000000"/>
          <w:sz w:val="28"/>
        </w:rPr>
        <w:t>
      2) өтініш беруші бекіткен жобаның бизнес-жоспары;</w:t>
      </w:r>
    </w:p>
    <w:bookmarkEnd w:id="1136"/>
    <w:bookmarkStart w:name="z1171" w:id="1137"/>
    <w:p>
      <w:pPr>
        <w:spacing w:after="0"/>
        <w:ind w:left="0"/>
        <w:jc w:val="both"/>
      </w:pPr>
      <w:r>
        <w:rPr>
          <w:rFonts w:ascii="Times New Roman"/>
          <w:b w:val="false"/>
          <w:i w:val="false"/>
          <w:color w:val="000000"/>
          <w:sz w:val="28"/>
        </w:rPr>
        <w:t>
      3) өтініш беруші бекіткен жобаны іске асырудың жоспар-графигі.</w:t>
      </w:r>
    </w:p>
    <w:bookmarkEnd w:id="1137"/>
    <w:bookmarkStart w:name="z1172" w:id="1138"/>
    <w:p>
      <w:pPr>
        <w:spacing w:after="0"/>
        <w:ind w:left="0"/>
        <w:jc w:val="both"/>
      </w:pPr>
      <w:r>
        <w:rPr>
          <w:rFonts w:ascii="Times New Roman"/>
          <w:b w:val="false"/>
          <w:i w:val="false"/>
          <w:color w:val="000000"/>
          <w:sz w:val="28"/>
        </w:rPr>
        <w:t>
      Ислам банкі/ислам лизингі компаниясы осы тармақта көрсетілген құжаттарды мақұлдаған жағдайда оларды ислам банкі/ислам лизингі компаниясы ислам банкінің/ислам лизингі компаниясының кредиттік комиссиясы шешім қабылдаған күннен бастап 5 (бес) жұмыс күні ішінде қаржы агенттігіне жібереді. Ислам банкінің/ислам лизингі компаниясының кредиттік комиссиясының шешімі көрсетілген құжаттармен бір мезгілде жіберіледі.</w:t>
      </w:r>
    </w:p>
    <w:bookmarkEnd w:id="1138"/>
    <w:bookmarkStart w:name="z1173" w:id="1139"/>
    <w:p>
      <w:pPr>
        <w:spacing w:after="0"/>
        <w:ind w:left="0"/>
        <w:jc w:val="both"/>
      </w:pPr>
      <w:r>
        <w:rPr>
          <w:rFonts w:ascii="Times New Roman"/>
          <w:b w:val="false"/>
          <w:i w:val="false"/>
          <w:color w:val="000000"/>
          <w:sz w:val="28"/>
        </w:rPr>
        <w:t>
      Субсидиялау кезеңінде дивиденд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1139"/>
    <w:bookmarkStart w:name="z1174" w:id="1140"/>
    <w:p>
      <w:pPr>
        <w:spacing w:after="0"/>
        <w:ind w:left="0"/>
        <w:jc w:val="both"/>
      </w:pPr>
      <w:r>
        <w:rPr>
          <w:rFonts w:ascii="Times New Roman"/>
          <w:b w:val="false"/>
          <w:i w:val="false"/>
          <w:color w:val="000000"/>
          <w:sz w:val="28"/>
        </w:rPr>
        <w:t>
      31. Қаржы агенттігі ислам банкінен/ислам лизингі компаниясынан түскен құжаттарды осы Ислам банктері қаржыландырған кезде субсидиялау қағидаларының талаптарына сәйкес келуі тұрғысынан 5 (бес) жұмыс күні ішінде қарайды.</w:t>
      </w:r>
    </w:p>
    <w:bookmarkEnd w:id="1140"/>
    <w:bookmarkStart w:name="z1175" w:id="1141"/>
    <w:p>
      <w:pPr>
        <w:spacing w:after="0"/>
        <w:ind w:left="0"/>
        <w:jc w:val="both"/>
      </w:pPr>
      <w:r>
        <w:rPr>
          <w:rFonts w:ascii="Times New Roman"/>
          <w:b w:val="false"/>
          <w:i w:val="false"/>
          <w:color w:val="000000"/>
          <w:sz w:val="28"/>
        </w:rPr>
        <w:t>
      Олар шарттарға сәйкес келген жағдайда салалық қорытынды алу үшін тиісті салалық орталық уәкілетті органға сұрау салу жіберіледі.</w:t>
      </w:r>
    </w:p>
    <w:bookmarkEnd w:id="1141"/>
    <w:bookmarkStart w:name="z1176" w:id="1142"/>
    <w:p>
      <w:pPr>
        <w:spacing w:after="0"/>
        <w:ind w:left="0"/>
        <w:jc w:val="both"/>
      </w:pPr>
      <w:r>
        <w:rPr>
          <w:rFonts w:ascii="Times New Roman"/>
          <w:b w:val="false"/>
          <w:i w:val="false"/>
          <w:color w:val="000000"/>
          <w:sz w:val="28"/>
        </w:rPr>
        <w:t>
      Салалық қорытындыны тиісті орталық уәкілетті мемлекеттік органдар қаржы агенттігінен сұрау салу түскен күннен бастап 10 (он) жұмыс күні ішінде береді.</w:t>
      </w:r>
    </w:p>
    <w:bookmarkEnd w:id="1142"/>
    <w:bookmarkStart w:name="z1177" w:id="1143"/>
    <w:p>
      <w:pPr>
        <w:spacing w:after="0"/>
        <w:ind w:left="0"/>
        <w:jc w:val="both"/>
      </w:pPr>
      <w:r>
        <w:rPr>
          <w:rFonts w:ascii="Times New Roman"/>
          <w:b w:val="false"/>
          <w:i w:val="false"/>
          <w:color w:val="000000"/>
          <w:sz w:val="28"/>
        </w:rPr>
        <w:t>
      32. Қаржы агенттігі инвестициялық мақсаттарға бағытталған, жеке жобалардың қаржылық көрсеткіштерін бағалау әдістемесіне сәйкес кәсіпкерлік субъектісінің қаржылық көрсеткіштері қаржыландыру/ислам лизингі шарты бойынша ислам банкінің/ислам лизингі компаниясының кірісін құрайтын тауардың үстеме бағасын/жалдау төлемін субсидиялаудың қажет еместігін көрсететін (өтелу мерзімін, таза пайданы, кірістіліктің ішкі нормасын, ақша легін ескергенде), онымен үлестес/байланысты тұлғалардың/компаниялардың қаржыландыру/ислам лизингі шарты бойынша берешегін есепке алмағанда бір кәсіпкер үшін қарыз сомасы 10 (он) миллиард теңгеден асатын қаржыландыру бойынша субсидиялаудан бас тартады. Жобалардың қаржылық көрсеткіштерін бағалау әдістемесі (бұдан әрі – әдістеме) қаржы агенттігінің уәкілетті органы бекітетін ішкі нормативтік құжаттарымен бекітіледі және уәкілетті органмен келісіледі.</w:t>
      </w:r>
    </w:p>
    <w:bookmarkEnd w:id="1143"/>
    <w:bookmarkStart w:name="z1178" w:id="1144"/>
    <w:p>
      <w:pPr>
        <w:spacing w:after="0"/>
        <w:ind w:left="0"/>
        <w:jc w:val="both"/>
      </w:pPr>
      <w:r>
        <w:rPr>
          <w:rFonts w:ascii="Times New Roman"/>
          <w:b w:val="false"/>
          <w:i w:val="false"/>
          <w:color w:val="000000"/>
          <w:sz w:val="28"/>
        </w:rPr>
        <w:t>
      Бір кәсіпкер үшін жоғары болған кезде онымен үлестес/байланысты тұлғалардың/компаниялардың қаржыландыру/ислам лизингі шарты бойынша берешегін ескермегенде қаржыландыру сомасы 10 (он) миллиард теңгеден жоба бойынша кірістіліктің ішкі нормасы көрсеткіші 12 %-дан аспайтын қаржыландыру субсидияланады. Субсидиялау мерзімі әдістемеге сәйкес өтелу мерзімінен асырмай, бірақ осы Ислам банктері қаржыландырған кезде субсидиялау қағидаларында көзделген мерзімнен аспайтын мерзімге белгіленеді.</w:t>
      </w:r>
    </w:p>
    <w:bookmarkEnd w:id="1144"/>
    <w:bookmarkStart w:name="z1179" w:id="1145"/>
    <w:p>
      <w:pPr>
        <w:spacing w:after="0"/>
        <w:ind w:left="0"/>
        <w:jc w:val="both"/>
      </w:pPr>
      <w:r>
        <w:rPr>
          <w:rFonts w:ascii="Times New Roman"/>
          <w:b w:val="false"/>
          <w:i w:val="false"/>
          <w:color w:val="000000"/>
          <w:sz w:val="28"/>
        </w:rPr>
        <w:t>
      33. Инвестицияларға бағытталған қаржыландыру/ислам лизингі шарттары бойынша субсидиялау мерзімі:</w:t>
      </w:r>
    </w:p>
    <w:bookmarkEnd w:id="1145"/>
    <w:bookmarkStart w:name="z1180" w:id="1146"/>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2-қосымшаға сәйкес өңдеу өнеркәсібін, электр энергиясын, газбен, бумен жабдықтауды және ауа кондициялауды субсидиялау мерзімін ұзарту құқығынсыз 5 (бес) жыл;</w:t>
      </w:r>
    </w:p>
    <w:bookmarkEnd w:id="1146"/>
    <w:bookmarkStart w:name="z1181" w:id="1147"/>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3-қосымшаға сәйкес көрсетілетін қызметтерді беру және тау-кен өндіру өнеркәсібі жөніндегі қызметте субсидиялау мерзімін ұзарту құқығынсыз 3 (үш) жыл.</w:t>
      </w:r>
    </w:p>
    <w:bookmarkEnd w:id="1147"/>
    <w:bookmarkStart w:name="z1182" w:id="1148"/>
    <w:p>
      <w:pPr>
        <w:spacing w:after="0"/>
        <w:ind w:left="0"/>
        <w:jc w:val="both"/>
      </w:pPr>
      <w:r>
        <w:rPr>
          <w:rFonts w:ascii="Times New Roman"/>
          <w:b w:val="false"/>
          <w:i w:val="false"/>
          <w:color w:val="000000"/>
          <w:sz w:val="28"/>
        </w:rPr>
        <w:t>
      Айналым қаражатын толықтыруға бағытталған қаржыландыруды субсидиялау мерзімі субсидиялау мерзімін ұзарту құқығынсыз 3 (үш) жылды құрайды.</w:t>
      </w:r>
    </w:p>
    <w:bookmarkEnd w:id="1148"/>
    <w:bookmarkStart w:name="z1183" w:id="1149"/>
    <w:p>
      <w:pPr>
        <w:spacing w:after="0"/>
        <w:ind w:left="0"/>
        <w:jc w:val="both"/>
      </w:pPr>
      <w:r>
        <w:rPr>
          <w:rFonts w:ascii="Times New Roman"/>
          <w:b w:val="false"/>
          <w:i w:val="false"/>
          <w:color w:val="000000"/>
          <w:sz w:val="28"/>
        </w:rPr>
        <w:t>
      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басында белгіленеді.</w:t>
      </w:r>
    </w:p>
    <w:bookmarkEnd w:id="1149"/>
    <w:bookmarkStart w:name="z1184" w:id="1150"/>
    <w:p>
      <w:pPr>
        <w:spacing w:after="0"/>
        <w:ind w:left="0"/>
        <w:jc w:val="both"/>
      </w:pPr>
      <w:r>
        <w:rPr>
          <w:rFonts w:ascii="Times New Roman"/>
          <w:b w:val="false"/>
          <w:i w:val="false"/>
          <w:color w:val="000000"/>
          <w:sz w:val="28"/>
        </w:rPr>
        <w:t xml:space="preserve">
      34.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ислам банкінің/ислам лизингі компаниясының кірісін құрайтын тауардың үстеме бағасын/жалдау төлемін төлеу бойынша қаржыландыру бойынша кейінге қалдыру және қаржыландыру мерзімін ұсынылған кейінге қалдыру мерзіміне ұлғайту кезінде осы Ислам банктері қаржыландырған кезде субсидиялау қағидаларында көзделген субсидиялау мерзімі кейінге қалдыру ұсынылған мерзімге ұзартылады. </w:t>
      </w:r>
    </w:p>
    <w:bookmarkEnd w:id="1150"/>
    <w:bookmarkStart w:name="z1185" w:id="1151"/>
    <w:p>
      <w:pPr>
        <w:spacing w:after="0"/>
        <w:ind w:left="0"/>
        <w:jc w:val="both"/>
      </w:pPr>
      <w:r>
        <w:rPr>
          <w:rFonts w:ascii="Times New Roman"/>
          <w:b w:val="false"/>
          <w:i w:val="false"/>
          <w:color w:val="000000"/>
          <w:sz w:val="28"/>
        </w:rPr>
        <w:t>
      35. Осы Ислам банктері қаржыландырған кезде субсидиялау қағидаларына 2-қосымшаға сәйкес өңдеу өнеркәсібіндегі, электр энергиясымен, газбен, бумен жабдықтау және ауа кондициялау саласындағы субсидиялау Қазақстан Республикасының Ұлттық Банкі белгілеген базалық мөлшерлемеден аспайтын және 5 (бес) пайыздық тармаққа ұлғайтылған тауардың номиналды үстеме бағасымен/номиналды жалдау төлемімен қаржыландыру/ислам лизингі шарттары бойынша жүзеге асырылады, оның:</w:t>
      </w:r>
    </w:p>
    <w:bookmarkEnd w:id="1151"/>
    <w:bookmarkStart w:name="z1186" w:id="1152"/>
    <w:p>
      <w:pPr>
        <w:spacing w:after="0"/>
        <w:ind w:left="0"/>
        <w:jc w:val="both"/>
      </w:pPr>
      <w:r>
        <w:rPr>
          <w:rFonts w:ascii="Times New Roman"/>
          <w:b w:val="false"/>
          <w:i w:val="false"/>
          <w:color w:val="000000"/>
          <w:sz w:val="28"/>
        </w:rPr>
        <w:t>
       алғашқы 3 жылда 8 %-ын кәсіпкер төлейді, ал айырмасын мемлекет субсидиялайды;</w:t>
      </w:r>
    </w:p>
    <w:bookmarkEnd w:id="1152"/>
    <w:bookmarkStart w:name="z1187" w:id="1153"/>
    <w:p>
      <w:pPr>
        <w:spacing w:after="0"/>
        <w:ind w:left="0"/>
        <w:jc w:val="both"/>
      </w:pPr>
      <w:r>
        <w:rPr>
          <w:rFonts w:ascii="Times New Roman"/>
          <w:b w:val="false"/>
          <w:i w:val="false"/>
          <w:color w:val="000000"/>
          <w:sz w:val="28"/>
        </w:rPr>
        <w:t>
      4-ші жылы 9 %-ын кәсіпкер төлейді, ал айырмасын мемлекет субсидиялайды;</w:t>
      </w:r>
    </w:p>
    <w:bookmarkEnd w:id="1153"/>
    <w:bookmarkStart w:name="z1188" w:id="1154"/>
    <w:p>
      <w:pPr>
        <w:spacing w:after="0"/>
        <w:ind w:left="0"/>
        <w:jc w:val="both"/>
      </w:pPr>
      <w:r>
        <w:rPr>
          <w:rFonts w:ascii="Times New Roman"/>
          <w:b w:val="false"/>
          <w:i w:val="false"/>
          <w:color w:val="000000"/>
          <w:sz w:val="28"/>
        </w:rPr>
        <w:t>
      5-ші жылы 10 %-ын кәсіпкер төлейді, ал айырмасын мемлекет субсидиялайды.</w:t>
      </w:r>
    </w:p>
    <w:bookmarkEnd w:id="1154"/>
    <w:bookmarkStart w:name="z1189" w:id="1155"/>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3-қосымшаға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оның ішінде 9 %-ын кәсіпкер төлейтін, ал айырмасын мемлекет субсидиялайтын тауардың номиналды үстеме бағасымен/номиналды жалдау төлемімен қаржыландыру/ислам лизинг шарттары бойынша жүзеге асырылады.</w:t>
      </w:r>
    </w:p>
    <w:bookmarkEnd w:id="1155"/>
    <w:bookmarkStart w:name="z1190" w:id="1156"/>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орындағанша бұған дейін қаржы агенттігінің уәкілетті органы мақұлдаған шарттарда қолданылады.</w:t>
      </w:r>
    </w:p>
    <w:bookmarkEnd w:id="1156"/>
    <w:bookmarkStart w:name="z1191" w:id="1157"/>
    <w:p>
      <w:pPr>
        <w:spacing w:after="0"/>
        <w:ind w:left="0"/>
        <w:jc w:val="both"/>
      </w:pPr>
      <w:r>
        <w:rPr>
          <w:rFonts w:ascii="Times New Roman"/>
          <w:b w:val="false"/>
          <w:i w:val="false"/>
          <w:color w:val="000000"/>
          <w:sz w:val="28"/>
        </w:rPr>
        <w:t>
      Қаржыландыру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8 % кәсіпкер төлейтін, ал айырмасын мемлекет субсидиялайтын қаржыландыру бойынша жүзеге асырылады. Субсидиялау мерзімі ұзарту құқығынсыз 7 (жеті) жылды құрайды.</w:t>
      </w:r>
    </w:p>
    <w:bookmarkEnd w:id="1157"/>
    <w:bookmarkStart w:name="z1192" w:id="1158"/>
    <w:p>
      <w:pPr>
        <w:spacing w:after="0"/>
        <w:ind w:left="0"/>
        <w:jc w:val="both"/>
      </w:pPr>
      <w:r>
        <w:rPr>
          <w:rFonts w:ascii="Times New Roman"/>
          <w:b w:val="false"/>
          <w:i w:val="false"/>
          <w:color w:val="000000"/>
          <w:sz w:val="28"/>
        </w:rPr>
        <w:t>
      Кәсіпкер тауарларды "CT-KZ"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алады.</w:t>
      </w:r>
    </w:p>
    <w:bookmarkEnd w:id="1158"/>
    <w:bookmarkStart w:name="z1193" w:id="1159"/>
    <w:p>
      <w:pPr>
        <w:spacing w:after="0"/>
        <w:ind w:left="0"/>
        <w:jc w:val="both"/>
      </w:pPr>
      <w:r>
        <w:rPr>
          <w:rFonts w:ascii="Times New Roman"/>
          <w:b w:val="false"/>
          <w:i w:val="false"/>
          <w:color w:val="000000"/>
          <w:sz w:val="28"/>
        </w:rPr>
        <w:t>
      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барабар қайтара отырып, субсидиялауды тоқтатады.</w:t>
      </w:r>
    </w:p>
    <w:bookmarkEnd w:id="1159"/>
    <w:bookmarkStart w:name="z1194" w:id="1160"/>
    <w:p>
      <w:pPr>
        <w:spacing w:after="0"/>
        <w:ind w:left="0"/>
        <w:jc w:val="both"/>
      </w:pPr>
      <w:r>
        <w:rPr>
          <w:rFonts w:ascii="Times New Roman"/>
          <w:b w:val="false"/>
          <w:i w:val="false"/>
          <w:color w:val="000000"/>
          <w:sz w:val="28"/>
        </w:rPr>
        <w:t>
      36. Шекті сыйақы мөлшерлемесін есептеген кезде Қазақстан Республикасының Ұлттық Банкі белгілеген және ислам банкі/ислам лизингі компаниясы кәсіпкердің жобасы бойынша шешім қабылдаған кезде қолданыста болған базалық мөлшерлеме есепке алынады.</w:t>
      </w:r>
    </w:p>
    <w:bookmarkEnd w:id="1160"/>
    <w:bookmarkStart w:name="z1195" w:id="1161"/>
    <w:p>
      <w:pPr>
        <w:spacing w:after="0"/>
        <w:ind w:left="0"/>
        <w:jc w:val="both"/>
      </w:pPr>
      <w:r>
        <w:rPr>
          <w:rFonts w:ascii="Times New Roman"/>
          <w:b w:val="false"/>
          <w:i w:val="false"/>
          <w:color w:val="000000"/>
          <w:sz w:val="28"/>
        </w:rPr>
        <w:t>
      37. Осы Ислам банктері қаржыландырған кезде субсидиялау қағидалары шеңберінде ислам банкі/ислам лизингі компаниясы:</w:t>
      </w:r>
    </w:p>
    <w:bookmarkEnd w:id="1161"/>
    <w:bookmarkStart w:name="z1196" w:id="1162"/>
    <w:p>
      <w:pPr>
        <w:spacing w:after="0"/>
        <w:ind w:left="0"/>
        <w:jc w:val="both"/>
      </w:pPr>
      <w:r>
        <w:rPr>
          <w:rFonts w:ascii="Times New Roman"/>
          <w:b w:val="false"/>
          <w:i w:val="false"/>
          <w:color w:val="000000"/>
          <w:sz w:val="28"/>
        </w:rPr>
        <w:t>
      1) кәсіпкер бастама жасайтын қаржыландыру (ислам лизингі шарты) шарттарының талаптарының өзгеруіне байланысты;</w:t>
      </w:r>
    </w:p>
    <w:bookmarkEnd w:id="1162"/>
    <w:bookmarkStart w:name="z1197" w:id="1163"/>
    <w:p>
      <w:pPr>
        <w:spacing w:after="0"/>
        <w:ind w:left="0"/>
        <w:jc w:val="both"/>
      </w:pPr>
      <w:r>
        <w:rPr>
          <w:rFonts w:ascii="Times New Roman"/>
          <w:b w:val="false"/>
          <w:i w:val="false"/>
          <w:color w:val="000000"/>
          <w:sz w:val="28"/>
        </w:rPr>
        <w:t>
      2) кәсіпкердің қаржыландыру бойынша (ислам лизингі шарты бойынша) міндеттемелерін бұзуына байланысты өндіріп алынатындарды;</w:t>
      </w:r>
    </w:p>
    <w:bookmarkEnd w:id="1163"/>
    <w:bookmarkStart w:name="z1198" w:id="1164"/>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164"/>
    <w:bookmarkStart w:name="z1199" w:id="1165"/>
    <w:p>
      <w:pPr>
        <w:spacing w:after="0"/>
        <w:ind w:left="0"/>
        <w:jc w:val="both"/>
      </w:pPr>
      <w:r>
        <w:rPr>
          <w:rFonts w:ascii="Times New Roman"/>
          <w:b w:val="false"/>
          <w:i w:val="false"/>
          <w:color w:val="000000"/>
          <w:sz w:val="28"/>
        </w:rPr>
        <w:t>
      4) ислам лизингі шартын орындауға байланысты (басқа ұйымдардың кедендік тазарту сияқты көрсетілетін қызметтерін, арнаулы органдардың лизинг (жалдау) нысанасын тіркеуі бойынша көрсетілетін қызметтерді, банктер көрсететін қызметтерді өтеу);</w:t>
      </w:r>
    </w:p>
    <w:bookmarkEnd w:id="1165"/>
    <w:bookmarkStart w:name="z1200" w:id="1166"/>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қаржыландыруға байланысты қандай да бір комиссияларды, алымдарды және/немесе өзге де төлемдерді алмайды.</w:t>
      </w:r>
    </w:p>
    <w:bookmarkEnd w:id="1166"/>
    <w:bookmarkStart w:name="z1201" w:id="1167"/>
    <w:p>
      <w:pPr>
        <w:spacing w:after="0"/>
        <w:ind w:left="0"/>
        <w:jc w:val="both"/>
      </w:pPr>
      <w:r>
        <w:rPr>
          <w:rFonts w:ascii="Times New Roman"/>
          <w:b w:val="false"/>
          <w:i w:val="false"/>
          <w:color w:val="000000"/>
          <w:sz w:val="28"/>
        </w:rPr>
        <w:t>
       38. Қаржы агенттігі қазіргі қаржыландыруды субсидиялау туралы шешім қабылдаған жағдайда ислам банкі/ислам лизингі компаниясы кәсіпкерге ағымдағы жылдың басынан қаржы агенттігі шешім қабылдаған күнге дейінгі кезеңде ұсталған комиссияларды, алымдарды және/немесе өзге де төлемдерді өтейді.</w:t>
      </w:r>
    </w:p>
    <w:bookmarkEnd w:id="1167"/>
    <w:bookmarkStart w:name="z1202" w:id="1168"/>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қол қойылған шартты қаржы агенттігінен алған күннен бастап 3 (үш) ай ішінде өтелуге тиіс.</w:t>
      </w:r>
    </w:p>
    <w:bookmarkEnd w:id="1168"/>
    <w:bookmarkStart w:name="z1203" w:id="1169"/>
    <w:p>
      <w:pPr>
        <w:spacing w:after="0"/>
        <w:ind w:left="0"/>
        <w:jc w:val="both"/>
      </w:pPr>
      <w:r>
        <w:rPr>
          <w:rFonts w:ascii="Times New Roman"/>
          <w:b w:val="false"/>
          <w:i w:val="false"/>
          <w:color w:val="000000"/>
          <w:sz w:val="28"/>
        </w:rPr>
        <w:t>
      39. Заңның 3-бабына сәйкес лизингтің мынадай нысандары мен түрлері: ішкі лизинг, банктік лизинг, толық лизинг, таза лизинг және ислам лизингі субсидияланады.</w:t>
      </w:r>
    </w:p>
    <w:bookmarkEnd w:id="1169"/>
    <w:bookmarkStart w:name="z1204" w:id="1170"/>
    <w:p>
      <w:pPr>
        <w:spacing w:after="0"/>
        <w:ind w:left="0"/>
        <w:jc w:val="left"/>
      </w:pPr>
      <w:r>
        <w:rPr>
          <w:rFonts w:ascii="Times New Roman"/>
          <w:b/>
          <w:i w:val="false"/>
          <w:color w:val="000000"/>
        </w:rPr>
        <w:t xml:space="preserve"> 3-параграф. Субсидия беру үшін қатысушылардың өзара іс-қимылы</w:t>
      </w:r>
    </w:p>
    <w:bookmarkEnd w:id="1170"/>
    <w:bookmarkStart w:name="z1205" w:id="1171"/>
    <w:p>
      <w:pPr>
        <w:spacing w:after="0"/>
        <w:ind w:left="0"/>
        <w:jc w:val="both"/>
      </w:pPr>
      <w:r>
        <w:rPr>
          <w:rFonts w:ascii="Times New Roman"/>
          <w:b w:val="false"/>
          <w:i w:val="false"/>
          <w:color w:val="000000"/>
          <w:sz w:val="28"/>
        </w:rPr>
        <w:t>
      40. Кәсіпкер ислам банкіне/ислам лизингі компаниясына:</w:t>
      </w:r>
    </w:p>
    <w:bookmarkEnd w:id="1171"/>
    <w:bookmarkStart w:name="z1206" w:id="1172"/>
    <w:p>
      <w:pPr>
        <w:spacing w:after="0"/>
        <w:ind w:left="0"/>
        <w:jc w:val="both"/>
      </w:pPr>
      <w:r>
        <w:rPr>
          <w:rFonts w:ascii="Times New Roman"/>
          <w:b w:val="false"/>
          <w:i w:val="false"/>
          <w:color w:val="000000"/>
          <w:sz w:val="28"/>
        </w:rPr>
        <w:t>
      1) жаңа қаржыландыру бойынша осы Ислам банктері қаржыландырған кезде субсидиялау қағидаларына сәйкес келетін шарттарда қаржыландыру беруге өтінішпен (ислам банкінің/ислам лизингі компаниясының ішкі нормативтік құжаттарымен бекітілген нысан бойынша);</w:t>
      </w:r>
    </w:p>
    <w:bookmarkEnd w:id="1172"/>
    <w:bookmarkStart w:name="z1207" w:id="1173"/>
    <w:p>
      <w:pPr>
        <w:spacing w:after="0"/>
        <w:ind w:left="0"/>
        <w:jc w:val="both"/>
      </w:pPr>
      <w:r>
        <w:rPr>
          <w:rFonts w:ascii="Times New Roman"/>
          <w:b w:val="false"/>
          <w:i w:val="false"/>
          <w:color w:val="000000"/>
          <w:sz w:val="28"/>
        </w:rPr>
        <w:t xml:space="preserve">
      2) қазіргі қаржыландыру бойынша осы Ислам банктері қаржыландырған кезде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ислам банкін/ислам лизингі компаниясын субсидия алу ниеті туралы хабардар ететін өтінішпен және қаржыландыру бойынша ислам банкінің/ислам лизингі компаниясының кірісін құрайтын тауардың номиналды үстеме бағасын/номиналды жалдау төлемін осы Ислам банктері қаржыландырған кезде субсидиялау қағидаларында көзделген мөлшерге дейін төмендету туралы өтінішхатпен жүгінеді.</w:t>
      </w:r>
    </w:p>
    <w:bookmarkEnd w:id="1173"/>
    <w:bookmarkStart w:name="z1208" w:id="1174"/>
    <w:p>
      <w:pPr>
        <w:spacing w:after="0"/>
        <w:ind w:left="0"/>
        <w:jc w:val="both"/>
      </w:pPr>
      <w:r>
        <w:rPr>
          <w:rFonts w:ascii="Times New Roman"/>
          <w:b w:val="false"/>
          <w:i w:val="false"/>
          <w:color w:val="000000"/>
          <w:sz w:val="28"/>
        </w:rPr>
        <w:t>
      41. Ислам банкі/ислам лизингі компаниясыжобаның қаржылық экономикалық тиімділігіне бағалау жүргізеді және қаржыландыру беру немесе қаржыландыру бойынша ислам банкінің/ислам лизингі компаниясының кірісін құрайтын тауардың үстеме бағасын/жалдау төлемін төмендету туралы оң шешім болған жағдайда 3 (үш) жұмыс күні ішінде кәсіпкерге жобаны қаржыландыруға әзір екендігі туралы жазбаша жауап жолдап, қаржы агенттігін хабардар етеді.</w:t>
      </w:r>
    </w:p>
    <w:bookmarkEnd w:id="1174"/>
    <w:bookmarkStart w:name="z1209" w:id="1175"/>
    <w:p>
      <w:pPr>
        <w:spacing w:after="0"/>
        <w:ind w:left="0"/>
        <w:jc w:val="both"/>
      </w:pPr>
      <w:r>
        <w:rPr>
          <w:rFonts w:ascii="Times New Roman"/>
          <w:b w:val="false"/>
          <w:i w:val="false"/>
          <w:color w:val="000000"/>
          <w:sz w:val="28"/>
        </w:rPr>
        <w:t>
      42. Ислам банкінің/ислам лизингі компаниясының оң шешімін алған кәсіпкер осы Ислам банктері қаржыландырған кезде субсидиялау қағидаларына 5-қосымшаға сәйкес нысан бойынша өтінішпен-кәсіпкердің сауалнамасымен қаржы агенттігіне жүгінеді, оған мынадай құжаттарды қоса береді:</w:t>
      </w:r>
    </w:p>
    <w:bookmarkEnd w:id="1175"/>
    <w:bookmarkStart w:name="z1210" w:id="1176"/>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расталған көшірмесі), кәсіпкерді мемлекеттік тіркеу туралы хабарлама;</w:t>
      </w:r>
    </w:p>
    <w:bookmarkEnd w:id="1176"/>
    <w:bookmarkStart w:name="z1211" w:id="1177"/>
    <w:p>
      <w:pPr>
        <w:spacing w:after="0"/>
        <w:ind w:left="0"/>
        <w:jc w:val="both"/>
      </w:pPr>
      <w:r>
        <w:rPr>
          <w:rFonts w:ascii="Times New Roman"/>
          <w:b w:val="false"/>
          <w:i w:val="false"/>
          <w:color w:val="000000"/>
          <w:sz w:val="28"/>
        </w:rPr>
        <w:t>
      2) мына:</w:t>
      </w:r>
    </w:p>
    <w:bookmarkEnd w:id="1177"/>
    <w:bookmarkStart w:name="z1212" w:id="1178"/>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санынының 10 %-ға ұлғаюына қол жеткізу ("Шағын және орта кәсіпкерлікті қолдау" бағыты шеңберінде кәсіпкерлердің жобалары бойынша);</w:t>
      </w:r>
    </w:p>
    <w:bookmarkEnd w:id="1178"/>
    <w:bookmarkStart w:name="z1213" w:id="1179"/>
    <w:p>
      <w:pPr>
        <w:spacing w:after="0"/>
        <w:ind w:left="0"/>
        <w:jc w:val="both"/>
      </w:pPr>
      <w:r>
        <w:rPr>
          <w:rFonts w:ascii="Times New Roman"/>
          <w:b w:val="false"/>
          <w:i w:val="false"/>
          <w:color w:val="000000"/>
          <w:sz w:val="28"/>
        </w:rPr>
        <w:t>
      инвестициялық жобаларды іске асырудың 24 (жиырма төрт) айдан аспайтын мерзімін сақтау кезеңдері қамтылған кәсіпкер жобасының бизнес-жоспары;</w:t>
      </w:r>
    </w:p>
    <w:bookmarkEnd w:id="1179"/>
    <w:bookmarkStart w:name="z1214" w:id="1180"/>
    <w:p>
      <w:pPr>
        <w:spacing w:after="0"/>
        <w:ind w:left="0"/>
        <w:jc w:val="both"/>
      </w:pPr>
      <w:r>
        <w:rPr>
          <w:rFonts w:ascii="Times New Roman"/>
          <w:b w:val="false"/>
          <w:i w:val="false"/>
          <w:color w:val="000000"/>
          <w:sz w:val="28"/>
        </w:rPr>
        <w:t>
      3) өтініш пен жүгінген күнге дейін берілгеніне күнтізбелік 30 (отыз) күн толмаған салық органының бюджетке төленетін міндетті төлемдер бойынша берешегінің жоқ екені туралы анықтамасы;</w:t>
      </w:r>
    </w:p>
    <w:bookmarkEnd w:id="1180"/>
    <w:bookmarkStart w:name="z1215" w:id="1181"/>
    <w:p>
      <w:pPr>
        <w:spacing w:after="0"/>
        <w:ind w:left="0"/>
        <w:jc w:val="both"/>
      </w:pPr>
      <w:r>
        <w:rPr>
          <w:rFonts w:ascii="Times New Roman"/>
          <w:b w:val="false"/>
          <w:i w:val="false"/>
          <w:color w:val="000000"/>
          <w:sz w:val="28"/>
        </w:rPr>
        <w:t>
      4) тауарлардың Кеден одағына мүше мемлекеттің бірінің аумағынан Кеден одағына мүше басқа мемлекеттің аумағына қозғалысын растайтын тауарлардың ілеспе құжаттарының көшірмелері (бар болса);</w:t>
      </w:r>
    </w:p>
    <w:bookmarkEnd w:id="1181"/>
    <w:bookmarkStart w:name="z1216" w:id="1182"/>
    <w:p>
      <w:pPr>
        <w:spacing w:after="0"/>
        <w:ind w:left="0"/>
        <w:jc w:val="both"/>
      </w:pPr>
      <w:r>
        <w:rPr>
          <w:rFonts w:ascii="Times New Roman"/>
          <w:b w:val="false"/>
          <w:i w:val="false"/>
          <w:color w:val="000000"/>
          <w:sz w:val="28"/>
        </w:rPr>
        <w:t xml:space="preserve">
      5) "Шағын, орта және ірі кәсіпкерлікті қолдау" бағыты шеңберінде сомасы 3 (үш) миллиард теңгеден асатын жобалар бойынша 3 (үш) жыл өткеннен кейін кәсіпкердің –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көрсеткіштеріге сәйкес орта кәсіпкерлік субъектісі санатына ауысуы;</w:t>
      </w:r>
    </w:p>
    <w:bookmarkEnd w:id="1182"/>
    <w:bookmarkStart w:name="z1217" w:id="1183"/>
    <w:p>
      <w:pPr>
        <w:spacing w:after="0"/>
        <w:ind w:left="0"/>
        <w:jc w:val="both"/>
      </w:pPr>
      <w:r>
        <w:rPr>
          <w:rFonts w:ascii="Times New Roman"/>
          <w:b w:val="false"/>
          <w:i w:val="false"/>
          <w:color w:val="000000"/>
          <w:sz w:val="28"/>
        </w:rPr>
        <w:t>
      6) сомасы 500 (бес жүз) миллион теңгеден асатын жобалар бойынша субсидиялау кезеңінде дивидендтер төлеуге тыйым салу жөніндегі талап қойылады;</w:t>
      </w:r>
    </w:p>
    <w:bookmarkEnd w:id="1183"/>
    <w:bookmarkStart w:name="z1218" w:id="1184"/>
    <w:p>
      <w:pPr>
        <w:spacing w:after="0"/>
        <w:ind w:left="0"/>
        <w:jc w:val="both"/>
      </w:pPr>
      <w:r>
        <w:rPr>
          <w:rFonts w:ascii="Times New Roman"/>
          <w:b w:val="false"/>
          <w:i w:val="false"/>
          <w:color w:val="000000"/>
          <w:sz w:val="28"/>
        </w:rPr>
        <w:t>
      7) қарыз сомасы 10 (он) миллиард теңгеден асатын, инвестициялық мақсаттарға бағытталған қаржыландыру/ислам лизингі шарты бойынша мыналар қоса беріледі:</w:t>
      </w:r>
    </w:p>
    <w:bookmarkEnd w:id="1184"/>
    <w:bookmarkStart w:name="z1219" w:id="1185"/>
    <w:p>
      <w:pPr>
        <w:spacing w:after="0"/>
        <w:ind w:left="0"/>
        <w:jc w:val="both"/>
      </w:pPr>
      <w:r>
        <w:rPr>
          <w:rFonts w:ascii="Times New Roman"/>
          <w:b w:val="false"/>
          <w:i w:val="false"/>
          <w:color w:val="000000"/>
          <w:sz w:val="28"/>
        </w:rPr>
        <w:t>
      өтініш беруші бекіткен, қаржылық көрсеткіштері, соңғы екі жылдағы ретроспективті деректер (бар болса), қаржыландырудың бүкіл мерзіміне арналған болжамды деректер мен жобаны іске асырудың жоспар-графигі көрсетілген жоба бойынша бизнес-жоспар;</w:t>
      </w:r>
    </w:p>
    <w:bookmarkEnd w:id="1185"/>
    <w:bookmarkStart w:name="z1220" w:id="1186"/>
    <w:p>
      <w:pPr>
        <w:spacing w:after="0"/>
        <w:ind w:left="0"/>
        <w:jc w:val="both"/>
      </w:pPr>
      <w:r>
        <w:rPr>
          <w:rFonts w:ascii="Times New Roman"/>
          <w:b w:val="false"/>
          <w:i w:val="false"/>
          <w:color w:val="000000"/>
          <w:sz w:val="28"/>
        </w:rPr>
        <w:t>
      банктің/ислам лизингі компаниясының жоба бойынша қаржылық көрсеткіштері көрсетілген кредиттік (сараптамалық) қорытындысы;</w:t>
      </w:r>
    </w:p>
    <w:bookmarkEnd w:id="1186"/>
    <w:bookmarkStart w:name="z1221" w:id="1187"/>
    <w:p>
      <w:pPr>
        <w:spacing w:after="0"/>
        <w:ind w:left="0"/>
        <w:jc w:val="both"/>
      </w:pPr>
      <w:r>
        <w:rPr>
          <w:rFonts w:ascii="Times New Roman"/>
          <w:b w:val="false"/>
          <w:i w:val="false"/>
          <w:color w:val="000000"/>
          <w:sz w:val="28"/>
        </w:rPr>
        <w:t>
      бизнес-жоспарда келтірілген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қолдаухаттары – кадрлық (дағдылары мен кәсіптік біліктері, бизнес-идеяның кәсіпкердің білімі мен дағдысына қаншалықты сай келетіні), қаржылық есеп-қисап баптарының деректері толық жазылған кәсіпкердің қаржылық есептері (бар болса). Қаржы агенттігі қажет болған жағдайда кәсіпкерден/ислам банкінен/лизингтік компаниядан кәсіпкердің жобасы бойынша қосымша материалдар сұратады;</w:t>
      </w:r>
    </w:p>
    <w:bookmarkEnd w:id="1187"/>
    <w:bookmarkStart w:name="z1222" w:id="1188"/>
    <w:p>
      <w:pPr>
        <w:spacing w:after="0"/>
        <w:ind w:left="0"/>
        <w:jc w:val="both"/>
      </w:pPr>
      <w:r>
        <w:rPr>
          <w:rFonts w:ascii="Times New Roman"/>
          <w:b w:val="false"/>
          <w:i w:val="false"/>
          <w:color w:val="000000"/>
          <w:sz w:val="28"/>
        </w:rPr>
        <w:t>
      өтініш беруші бекіткен жоба паспорты (мынадай ақпаратты қоса алғанда: өтініш берушінің толық атауы; заңды мекенжайы (индексі, облысы,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күні мен нөмірі; өтініш берушінің бизнес-сәйкестендіру нөмірі немесе жеке сәйкестендіру нөмірі; саланың, кіші саланың атауы; негізгі қызмет түрі (ЭҚЖЖ коды көрсетіледі); 3 (үш) жыл ішінде заттай мәнде шығарылатын өнім номенклатурасы; өтініш берушінің белгіленген қуаты (заттай және ақшалай мәнде); қуаттардың қазіргі жүктемесі (пайыз); өндірістік жабдықтың қазіргі тозуы (пайыз); қазіргі еңбек өнімділігі (мың теңге/адам және мың АҚШ доллары/адам);</w:t>
      </w:r>
    </w:p>
    <w:bookmarkEnd w:id="1188"/>
    <w:bookmarkStart w:name="z1223" w:id="1189"/>
    <w:p>
      <w:pPr>
        <w:spacing w:after="0"/>
        <w:ind w:left="0"/>
        <w:jc w:val="both"/>
      </w:pPr>
      <w:r>
        <w:rPr>
          <w:rFonts w:ascii="Times New Roman"/>
          <w:b w:val="false"/>
          <w:i w:val="false"/>
          <w:color w:val="000000"/>
          <w:sz w:val="28"/>
        </w:rPr>
        <w:t>
      8) қаржыландыру сомасының кемінде 40 %-ы қазақстандық өндірушінің тауарларын сатып алуға бағытталған жобалар бойынша кәсіпкерге 7 (жеті) жылға дейінгі мерзіммен ("Шағын және орта кәсіпкерлікті қолдау", "Шағын, орта және ірі кәсіпкерлікті қолдау" бағыттары шеңберіндегі жобалар бойынша) 8 % мөлшерлеме белгіленеді;</w:t>
      </w:r>
    </w:p>
    <w:bookmarkEnd w:id="1189"/>
    <w:bookmarkStart w:name="z1224" w:id="1190"/>
    <w:p>
      <w:pPr>
        <w:spacing w:after="0"/>
        <w:ind w:left="0"/>
        <w:jc w:val="both"/>
      </w:pPr>
      <w:r>
        <w:rPr>
          <w:rFonts w:ascii="Times New Roman"/>
          <w:b w:val="false"/>
          <w:i w:val="false"/>
          <w:color w:val="000000"/>
          <w:sz w:val="28"/>
        </w:rPr>
        <w:t>
      9) кәсіпкерге қаржыландыруды беру немесе ислам банкінің/ислам лизингі компаниясының кірісін құрайтын тауардың үстеме бағасын/жалдау төлемін төмендету мүмкіндігі туралы оң шешімі (банк/МҚҰ/лизинг компаниясы шешімінің хаттамасын үзінді-көшерме) бар кәсіпкерді қаржыландыру жөніндегі ислам банкінің/ислам лизингі компаниясының хаты.</w:t>
      </w:r>
    </w:p>
    <w:bookmarkEnd w:id="1190"/>
    <w:bookmarkStart w:name="z1225" w:id="1191"/>
    <w:p>
      <w:pPr>
        <w:spacing w:after="0"/>
        <w:ind w:left="0"/>
        <w:jc w:val="both"/>
      </w:pPr>
      <w:r>
        <w:rPr>
          <w:rFonts w:ascii="Times New Roman"/>
          <w:b w:val="false"/>
          <w:i w:val="false"/>
          <w:color w:val="000000"/>
          <w:sz w:val="28"/>
        </w:rPr>
        <w:t>
      43.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ислам банкіне/ислам лизингі компаниясына/кәсіпкерге ұсынылған құжаттарды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bookmarkEnd w:id="1191"/>
    <w:bookmarkStart w:name="z1226" w:id="1192"/>
    <w:p>
      <w:pPr>
        <w:spacing w:after="0"/>
        <w:ind w:left="0"/>
        <w:jc w:val="both"/>
      </w:pPr>
      <w:r>
        <w:rPr>
          <w:rFonts w:ascii="Times New Roman"/>
          <w:b w:val="false"/>
          <w:i w:val="false"/>
          <w:color w:val="000000"/>
          <w:sz w:val="28"/>
        </w:rPr>
        <w:t>
      44. Отырыстарды өткізу тәртібі, қаржы агенттігінің уәкілетті органы мүшелерінің саны қаржы агенттігінің уәкілетті органы бекітетін ішкі нормативтік құжаттарда айқындалады.</w:t>
      </w:r>
    </w:p>
    <w:bookmarkEnd w:id="1192"/>
    <w:bookmarkStart w:name="z1227" w:id="1193"/>
    <w:p>
      <w:pPr>
        <w:spacing w:after="0"/>
        <w:ind w:left="0"/>
        <w:jc w:val="both"/>
      </w:pPr>
      <w:r>
        <w:rPr>
          <w:rFonts w:ascii="Times New Roman"/>
          <w:b w:val="false"/>
          <w:i w:val="false"/>
          <w:color w:val="000000"/>
          <w:sz w:val="28"/>
        </w:rPr>
        <w:t>
      45. Қаржы агенттігінің уәкілетті органы жобаларды тиісті қаржы жылы субсидиялау үшін бюджет қаражаты болған жағдайда ғана қарайды.</w:t>
      </w:r>
    </w:p>
    <w:bookmarkEnd w:id="1193"/>
    <w:bookmarkStart w:name="z1228" w:id="1194"/>
    <w:p>
      <w:pPr>
        <w:spacing w:after="0"/>
        <w:ind w:left="0"/>
        <w:jc w:val="both"/>
      </w:pPr>
      <w:r>
        <w:rPr>
          <w:rFonts w:ascii="Times New Roman"/>
          <w:b w:val="false"/>
          <w:i w:val="false"/>
          <w:color w:val="000000"/>
          <w:sz w:val="28"/>
        </w:rPr>
        <w:t>
      46. Кәсіпкердің жобасын қаржы агенттігінің уәкілетті органы құжаттар топтамасы бар ақпарат түскен күннен бастап 5 (бес) жұмыс күні ішінде қарайды. Бұл ретте қаржы агенттігінің уәкілетті органы оң шешім қабылдаған жағдайда шешімде:</w:t>
      </w:r>
    </w:p>
    <w:bookmarkEnd w:id="1194"/>
    <w:bookmarkStart w:name="z1229" w:id="1195"/>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санынының 10 %-ға ұлғаюына қол жеткізу ("Шағын және орта кәсіпкерлікті қолдау" бағыты шеңберінде кәсіпкерлердің жобалары бойынша);</w:t>
      </w:r>
    </w:p>
    <w:bookmarkEnd w:id="1195"/>
    <w:bookmarkStart w:name="z1230" w:id="1196"/>
    <w:p>
      <w:pPr>
        <w:spacing w:after="0"/>
        <w:ind w:left="0"/>
        <w:jc w:val="both"/>
      </w:pPr>
      <w:r>
        <w:rPr>
          <w:rFonts w:ascii="Times New Roman"/>
          <w:b w:val="false"/>
          <w:i w:val="false"/>
          <w:color w:val="000000"/>
          <w:sz w:val="28"/>
        </w:rPr>
        <w:t>
      сомасы 500 (бес жүз) миллион теңгеден асатын жобалар бойынша субсидиялау кезеңінде дивиденттер төлеуге тыйым салу;</w:t>
      </w:r>
    </w:p>
    <w:bookmarkEnd w:id="1196"/>
    <w:bookmarkStart w:name="z1231" w:id="1197"/>
    <w:p>
      <w:pPr>
        <w:spacing w:after="0"/>
        <w:ind w:left="0"/>
        <w:jc w:val="both"/>
      </w:pPr>
      <w:r>
        <w:rPr>
          <w:rFonts w:ascii="Times New Roman"/>
          <w:b w:val="false"/>
          <w:i w:val="false"/>
          <w:color w:val="000000"/>
          <w:sz w:val="28"/>
        </w:rPr>
        <w:t>
      инвестициялық жобаларды 24 (жиырма төрт) айдан аспайтын мерзімде іске асыру жөніндегі кәсіпкерлердің міндеттемесі;</w:t>
      </w:r>
    </w:p>
    <w:bookmarkEnd w:id="1197"/>
    <w:bookmarkStart w:name="z1232" w:id="1198"/>
    <w:p>
      <w:pPr>
        <w:spacing w:after="0"/>
        <w:ind w:left="0"/>
        <w:jc w:val="both"/>
      </w:pPr>
      <w:r>
        <w:rPr>
          <w:rFonts w:ascii="Times New Roman"/>
          <w:b w:val="false"/>
          <w:i w:val="false"/>
          <w:color w:val="000000"/>
          <w:sz w:val="28"/>
        </w:rPr>
        <w:t xml:space="preserve">
      қаржыландыру сомасының кемінде 40 %-ы қазақстандық өндірушінің тауарларын сатып алуға бағытталған жобалар бойынша 7 (жеті) жылға дейінгі мерзімге 8 % мөлшерлеме көрсетіледі. </w:t>
      </w:r>
    </w:p>
    <w:bookmarkEnd w:id="1198"/>
    <w:bookmarkStart w:name="z1233" w:id="1199"/>
    <w:p>
      <w:pPr>
        <w:spacing w:after="0"/>
        <w:ind w:left="0"/>
        <w:jc w:val="both"/>
      </w:pPr>
      <w:r>
        <w:rPr>
          <w:rFonts w:ascii="Times New Roman"/>
          <w:b w:val="false"/>
          <w:i w:val="false"/>
          <w:color w:val="000000"/>
          <w:sz w:val="28"/>
        </w:rPr>
        <w:t>
      47. Қаржы агенттігінің уәкілетті органы шешім қабылдағаннан кейін қаржы агенттігі 1 (бір) жұмыс күні ішінде хаттама ресімдеп, оған қол қояды және ислам банкіне/ислам лизингі компаниясына және кәсіпкерге осы Ислам банктері қаржыландырған кезде субсидиялау қағидаларына 6, 7-қосымшаларға сәйкес нысандар бойынша ілеспе хатпен (бұдан әрі – тиісті хат) хаттамадан үзінді-көшірме жібереді.</w:t>
      </w:r>
    </w:p>
    <w:bookmarkEnd w:id="1199"/>
    <w:bookmarkStart w:name="z1234" w:id="1200"/>
    <w:p>
      <w:pPr>
        <w:spacing w:after="0"/>
        <w:ind w:left="0"/>
        <w:jc w:val="both"/>
      </w:pPr>
      <w:r>
        <w:rPr>
          <w:rFonts w:ascii="Times New Roman"/>
          <w:b w:val="false"/>
          <w:i w:val="false"/>
          <w:color w:val="000000"/>
          <w:sz w:val="28"/>
        </w:rPr>
        <w:t>
      48. Қаржы агенттігі уәкілетті органының оң шешімінің қолданылу мерзімі шешім қабылданған күннен бастап 6 (алты) айды құрайды.</w:t>
      </w:r>
    </w:p>
    <w:bookmarkEnd w:id="1200"/>
    <w:bookmarkStart w:name="z1235" w:id="1201"/>
    <w:p>
      <w:pPr>
        <w:spacing w:after="0"/>
        <w:ind w:left="0"/>
        <w:jc w:val="left"/>
      </w:pPr>
      <w:r>
        <w:rPr>
          <w:rFonts w:ascii="Times New Roman"/>
          <w:b/>
          <w:i w:val="false"/>
          <w:color w:val="000000"/>
        </w:rPr>
        <w:t xml:space="preserve"> 4-параграф. "Электрондық үкімет" веб-порталы арқылы кәсіпкердің электрондық өтінім беру тәртібі</w:t>
      </w:r>
    </w:p>
    <w:bookmarkEnd w:id="1201"/>
    <w:bookmarkStart w:name="z1236" w:id="1202"/>
    <w:p>
      <w:pPr>
        <w:spacing w:after="0"/>
        <w:ind w:left="0"/>
        <w:jc w:val="both"/>
      </w:pPr>
      <w:r>
        <w:rPr>
          <w:rFonts w:ascii="Times New Roman"/>
          <w:b w:val="false"/>
          <w:i w:val="false"/>
          <w:color w:val="000000"/>
          <w:sz w:val="28"/>
        </w:rPr>
        <w:t>
      49. Кәсіпкер электрондық өтінімді "электрондық үкімет" веб-порталы арқылы осы Ислам банктері қаржыландырған кезде субсидиялау қағидаларына 4-қосымшаға сәйкес нысан бойынша береді, оған электрондық түрде мыналар қоса беріледі:</w:t>
      </w:r>
    </w:p>
    <w:bookmarkEnd w:id="1202"/>
    <w:bookmarkStart w:name="z1237" w:id="1203"/>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(банктің/лизинг компаниясының тиісті жұмыскерінің техникалық-экономикалық қорытындысы/экономикалық қорытындысы (бұл құжаттар болмаған жағдайда – жобаның мәнін ашатын басқа құжаттар);</w:t>
      </w:r>
    </w:p>
    <w:bookmarkEnd w:id="1203"/>
    <w:bookmarkStart w:name="z1238" w:id="1204"/>
    <w:p>
      <w:pPr>
        <w:spacing w:after="0"/>
        <w:ind w:left="0"/>
        <w:jc w:val="both"/>
      </w:pPr>
      <w:r>
        <w:rPr>
          <w:rFonts w:ascii="Times New Roman"/>
          <w:b w:val="false"/>
          <w:i w:val="false"/>
          <w:color w:val="000000"/>
          <w:sz w:val="28"/>
        </w:rPr>
        <w:t>
      2) тауарлардың Еуразиялық экономикалық одаққа мүше мемлекеттердің бірінің аумағынан Еуразиялық экономикалық одаққа мүше басқа мемлекеттің аумағына қозғалысын растайтын тауарлардың ілеспе құжаттарының көшірмелері (бар болса);</w:t>
      </w:r>
    </w:p>
    <w:bookmarkEnd w:id="1204"/>
    <w:bookmarkStart w:name="z1239" w:id="1205"/>
    <w:p>
      <w:pPr>
        <w:spacing w:after="0"/>
        <w:ind w:left="0"/>
        <w:jc w:val="both"/>
      </w:pPr>
      <w:r>
        <w:rPr>
          <w:rFonts w:ascii="Times New Roman"/>
          <w:b w:val="false"/>
          <w:i w:val="false"/>
          <w:color w:val="000000"/>
          <w:sz w:val="28"/>
        </w:rPr>
        <w:t>
      3) қаржыландыруды беру немесе кәсіпкер тауарының үстеме бағасын/ жалдау төлемін төмендету мүмкіндігі туралы оң шешімі бар ислам банкі/ислам лизингі компаниясы хатының электрондық көшірмесі (сканерленген көшірмесі).</w:t>
      </w:r>
    </w:p>
    <w:bookmarkEnd w:id="1205"/>
    <w:bookmarkStart w:name="z1240" w:id="1206"/>
    <w:p>
      <w:pPr>
        <w:spacing w:after="0"/>
        <w:ind w:left="0"/>
        <w:jc w:val="both"/>
      </w:pPr>
      <w:r>
        <w:rPr>
          <w:rFonts w:ascii="Times New Roman"/>
          <w:b w:val="false"/>
          <w:i w:val="false"/>
          <w:color w:val="000000"/>
          <w:sz w:val="28"/>
        </w:rPr>
        <w:t>
      50. Шағын және орта кәсіпкерлік субъектісі жөніндегі, оның ішінде заңды тұлғаны мемлекеттік тіркеу/қайта тіркеу туралы анықтамасы және дара кәсіпкерді тіркеу туралы хабарламасы, кәсіпкерлік субъектісінің санаты, субъектінің кірістері, төленген салықтар туралы мәліметтер "электрондық үкімет" шлюзі арқылы тиісті мемлекеттік ақпараттық жүйелер арқылы автоматты түрде анықталады.</w:t>
      </w:r>
    </w:p>
    <w:bookmarkEnd w:id="1206"/>
    <w:bookmarkStart w:name="z1241" w:id="1207"/>
    <w:p>
      <w:pPr>
        <w:spacing w:after="0"/>
        <w:ind w:left="0"/>
        <w:jc w:val="both"/>
      </w:pPr>
      <w:r>
        <w:rPr>
          <w:rFonts w:ascii="Times New Roman"/>
          <w:b w:val="false"/>
          <w:i w:val="false"/>
          <w:color w:val="000000"/>
          <w:sz w:val="28"/>
        </w:rPr>
        <w:t>
      51. Кәсіпкер құжаттардың толық топтамасын ұсынбаған жағдайда ақпараттық жүйе оның өтінімін тіркемейді.</w:t>
      </w:r>
    </w:p>
    <w:bookmarkEnd w:id="1207"/>
    <w:bookmarkStart w:name="z1242" w:id="1208"/>
    <w:p>
      <w:pPr>
        <w:spacing w:after="0"/>
        <w:ind w:left="0"/>
        <w:jc w:val="both"/>
      </w:pPr>
      <w:r>
        <w:rPr>
          <w:rFonts w:ascii="Times New Roman"/>
          <w:b w:val="false"/>
          <w:i w:val="false"/>
          <w:color w:val="000000"/>
          <w:sz w:val="28"/>
        </w:rPr>
        <w:t>
      52. Кәсіпкердің электрондық өтінімі ақпараттық жүйе арқылы мақұлданған жағдайда:</w:t>
      </w:r>
    </w:p>
    <w:bookmarkEnd w:id="1208"/>
    <w:bookmarkStart w:name="z1243" w:id="1209"/>
    <w:p>
      <w:pPr>
        <w:spacing w:after="0"/>
        <w:ind w:left="0"/>
        <w:jc w:val="both"/>
      </w:pPr>
      <w:r>
        <w:rPr>
          <w:rFonts w:ascii="Times New Roman"/>
          <w:b w:val="false"/>
          <w:i w:val="false"/>
          <w:color w:val="000000"/>
          <w:sz w:val="28"/>
        </w:rPr>
        <w:t>
      1) тіркелген өтінім осы Ислам банктері қаржыландырған кезде субсидиялау қағидаларының шарттарына сәйкес келуі тұрғысынан қарау үшін қаржы агенттігіне жіберіледі;</w:t>
      </w:r>
    </w:p>
    <w:bookmarkEnd w:id="1209"/>
    <w:bookmarkStart w:name="z1244" w:id="1210"/>
    <w:p>
      <w:pPr>
        <w:spacing w:after="0"/>
        <w:ind w:left="0"/>
        <w:jc w:val="both"/>
      </w:pPr>
      <w:r>
        <w:rPr>
          <w:rFonts w:ascii="Times New Roman"/>
          <w:b w:val="false"/>
          <w:i w:val="false"/>
          <w:color w:val="000000"/>
          <w:sz w:val="28"/>
        </w:rPr>
        <w:t>
      2) қаржы агенттігі кәсіпкерден түскен өтінімді қарайды.</w:t>
      </w:r>
    </w:p>
    <w:bookmarkEnd w:id="1210"/>
    <w:bookmarkStart w:name="z1245" w:id="1211"/>
    <w:p>
      <w:pPr>
        <w:spacing w:after="0"/>
        <w:ind w:left="0"/>
        <w:jc w:val="both"/>
      </w:pPr>
      <w:r>
        <w:rPr>
          <w:rFonts w:ascii="Times New Roman"/>
          <w:b w:val="false"/>
          <w:i w:val="false"/>
          <w:color w:val="000000"/>
          <w:sz w:val="28"/>
        </w:rPr>
        <w:t>
      53. Қаржы агенттігі жобаны өтінім тіркелген күннен бастап 5 (бес) жұмыс күні ішінде қарайды.</w:t>
      </w:r>
    </w:p>
    <w:bookmarkEnd w:id="1211"/>
    <w:bookmarkStart w:name="z1246" w:id="1212"/>
    <w:p>
      <w:pPr>
        <w:spacing w:after="0"/>
        <w:ind w:left="0"/>
        <w:jc w:val="both"/>
      </w:pPr>
      <w:r>
        <w:rPr>
          <w:rFonts w:ascii="Times New Roman"/>
          <w:b w:val="false"/>
          <w:i w:val="false"/>
          <w:color w:val="000000"/>
          <w:sz w:val="28"/>
        </w:rPr>
        <w:t>
      54. Кәсіпкер және/немесе ұсынылған материалдар осы Ислам банктері қаржыландырған кезде субсидиялау қағидаларының шарттарына сәйкес келмеген жағдайда қаржы агенттігі уәжді бас тарту жібереді.</w:t>
      </w:r>
    </w:p>
    <w:bookmarkEnd w:id="1212"/>
    <w:bookmarkStart w:name="z1247" w:id="1213"/>
    <w:p>
      <w:pPr>
        <w:spacing w:after="0"/>
        <w:ind w:left="0"/>
        <w:jc w:val="both"/>
      </w:pPr>
      <w:r>
        <w:rPr>
          <w:rFonts w:ascii="Times New Roman"/>
          <w:b w:val="false"/>
          <w:i w:val="false"/>
          <w:color w:val="000000"/>
          <w:sz w:val="28"/>
        </w:rPr>
        <w:t>
      55. Кәсіпкер және/немесе ұсынылған материалдар осы Ислам банктері қаржыландырған кезде субсидиялау қағидаларының шарттарына сәйкес келген жағдайда электрондық өтінім толық құжаттар топтамасымен қаржы агенттігінің уәкілетті органына қарауға жіберіледі.</w:t>
      </w:r>
    </w:p>
    <w:bookmarkEnd w:id="1213"/>
    <w:bookmarkStart w:name="z1248" w:id="1214"/>
    <w:p>
      <w:pPr>
        <w:spacing w:after="0"/>
        <w:ind w:left="0"/>
        <w:jc w:val="both"/>
      </w:pPr>
      <w:r>
        <w:rPr>
          <w:rFonts w:ascii="Times New Roman"/>
          <w:b w:val="false"/>
          <w:i w:val="false"/>
          <w:color w:val="000000"/>
          <w:sz w:val="28"/>
        </w:rPr>
        <w:t>
      56. Қаржы агенттігі уәкілетті органының кәсіпкерлердің өтініштерін қарау тәртібі осы Ислам банктері қаржыландырған кезде субсидиялау қағидаларының 3-параграфында регламенттелген.</w:t>
      </w:r>
    </w:p>
    <w:bookmarkEnd w:id="1214"/>
    <w:bookmarkStart w:name="z1249" w:id="1215"/>
    <w:p>
      <w:pPr>
        <w:spacing w:after="0"/>
        <w:ind w:left="0"/>
        <w:jc w:val="both"/>
      </w:pPr>
      <w:r>
        <w:rPr>
          <w:rFonts w:ascii="Times New Roman"/>
          <w:b w:val="false"/>
          <w:i w:val="false"/>
          <w:color w:val="000000"/>
          <w:sz w:val="28"/>
        </w:rPr>
        <w:t>
      57. Қаржы агенттiгi уәкiлеттi органының шешiмi қолданылу мерзімі қаржы агенттігінің уәкiлеттi органы шешiм қабылданған күннен бастап 6 (алты) айды құрайтын тиiстi хаттамамен ресiмделедi.</w:t>
      </w:r>
    </w:p>
    <w:bookmarkEnd w:id="1215"/>
    <w:bookmarkStart w:name="z1250" w:id="1216"/>
    <w:p>
      <w:pPr>
        <w:spacing w:after="0"/>
        <w:ind w:left="0"/>
        <w:jc w:val="both"/>
      </w:pPr>
      <w:r>
        <w:rPr>
          <w:rFonts w:ascii="Times New Roman"/>
          <w:b w:val="false"/>
          <w:i w:val="false"/>
          <w:color w:val="000000"/>
          <w:sz w:val="28"/>
        </w:rPr>
        <w:t>
      58. Қаржы агенттігі ақпараттық жүйе арқылы хаттамадан үзінді-көшірмені тиісті хатымен бірге жүктеп алады және 3 (үш) жұмыс күні ішінде электрондық цифрлық қолтаңбамен куәландырылған электрондық құжат нысанында кәсіпкердің "жеке кабинетіне" жібереді.</w:t>
      </w:r>
    </w:p>
    <w:bookmarkEnd w:id="1216"/>
    <w:bookmarkStart w:name="z1251" w:id="1217"/>
    <w:p>
      <w:pPr>
        <w:spacing w:after="0"/>
        <w:ind w:left="0"/>
        <w:jc w:val="left"/>
      </w:pPr>
      <w:r>
        <w:rPr>
          <w:rFonts w:ascii="Times New Roman"/>
          <w:b/>
          <w:i w:val="false"/>
          <w:color w:val="000000"/>
        </w:rPr>
        <w:t xml:space="preserve"> 5-параграф. Субсидиялау тетігі</w:t>
      </w:r>
    </w:p>
    <w:bookmarkEnd w:id="1217"/>
    <w:bookmarkStart w:name="z1252" w:id="1218"/>
    <w:p>
      <w:pPr>
        <w:spacing w:after="0"/>
        <w:ind w:left="0"/>
        <w:jc w:val="both"/>
      </w:pPr>
      <w:r>
        <w:rPr>
          <w:rFonts w:ascii="Times New Roman"/>
          <w:b w:val="false"/>
          <w:i w:val="false"/>
          <w:color w:val="000000"/>
          <w:sz w:val="28"/>
        </w:rPr>
        <w:t>
      59. Ислам банкі/ислам лизингі компаниясы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 лизингі компаниясы және кәсіпкер арасында субсидиялау шарты жасалады, оған сәйкес қаржы агенттігі ислам банкіне/ислам лизингі компаниясына қаржыландыру шартына/ислам лизингі шартының өтеу графигіне және субсидиялау шартының талаптарына сәйкес ислам банкінің/ислам лизингі компаниясының кірісін құрайтын тауардың үстеме бағасының бөлігін/жалдау төлемінің бөлігін төлейді.</w:t>
      </w:r>
    </w:p>
    <w:bookmarkEnd w:id="1218"/>
    <w:bookmarkStart w:name="z1253" w:id="1219"/>
    <w:p>
      <w:pPr>
        <w:spacing w:after="0"/>
        <w:ind w:left="0"/>
        <w:jc w:val="both"/>
      </w:pPr>
      <w:r>
        <w:rPr>
          <w:rFonts w:ascii="Times New Roman"/>
          <w:b w:val="false"/>
          <w:i w:val="false"/>
          <w:color w:val="000000"/>
          <w:sz w:val="28"/>
        </w:rPr>
        <w:t>
      60. Ислам банкі/ислам лизингі компаниясықазіргі қаржыландыру бойынша субсидиялау шартына қол қойылған кезге дейін қаржыландыру шартында/ислам лизингі шартында көзделген өзіндік құнының сомасын/жалдау төлемінің сомасын және ислам банкінің/ислам лизингі компаниясының кірісін құрайтын тауардың үстеме бағасын/жалдау төлемін уақтылы өтеу жөніндегі міндеттемелерін кәсіпкердің орындамағаны үшін айыппұлдар мен өсімпұлдарды есептен шығарады, ал жаңа/қазіргі қаржыландыру бойынша ислам банкі/ислам лизингі компаниясы:</w:t>
      </w:r>
    </w:p>
    <w:bookmarkEnd w:id="1219"/>
    <w:bookmarkStart w:name="z1254" w:id="1220"/>
    <w:p>
      <w:pPr>
        <w:spacing w:after="0"/>
        <w:ind w:left="0"/>
        <w:jc w:val="both"/>
      </w:pPr>
      <w:r>
        <w:rPr>
          <w:rFonts w:ascii="Times New Roman"/>
          <w:b w:val="false"/>
          <w:i w:val="false"/>
          <w:color w:val="000000"/>
          <w:sz w:val="28"/>
        </w:rPr>
        <w:t>
      1) кәсіпкердің бастамасымен қаржыландыру (ислам лизингі шарты) шарттарының өзгеруіне байланысты;</w:t>
      </w:r>
    </w:p>
    <w:bookmarkEnd w:id="1220"/>
    <w:bookmarkStart w:name="z1255" w:id="1221"/>
    <w:p>
      <w:pPr>
        <w:spacing w:after="0"/>
        <w:ind w:left="0"/>
        <w:jc w:val="both"/>
      </w:pPr>
      <w:r>
        <w:rPr>
          <w:rFonts w:ascii="Times New Roman"/>
          <w:b w:val="false"/>
          <w:i w:val="false"/>
          <w:color w:val="000000"/>
          <w:sz w:val="28"/>
        </w:rPr>
        <w:t>
      2) кәсіпкердің қаржыландыру (ислам лизингі шарты) бойынша міндеттемелерді бұзуына байланысты өндіріп алынатын;</w:t>
      </w:r>
    </w:p>
    <w:bookmarkEnd w:id="1221"/>
    <w:bookmarkStart w:name="z1256" w:id="1222"/>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222"/>
    <w:bookmarkStart w:name="z1257" w:id="1223"/>
    <w:p>
      <w:pPr>
        <w:spacing w:after="0"/>
        <w:ind w:left="0"/>
        <w:jc w:val="both"/>
      </w:pPr>
      <w:r>
        <w:rPr>
          <w:rFonts w:ascii="Times New Roman"/>
          <w:b w:val="false"/>
          <w:i w:val="false"/>
          <w:color w:val="000000"/>
          <w:sz w:val="28"/>
        </w:rPr>
        <w:t>
      4) ислам лизингі шартын орындауға (басқа ұйымдардың кедендік тазарту сияқты көрсетілетін қызметтерін, лизинг (жалдау) нысанын арнаулы органдардың тіркеу бойынша көрсетілетін қызметтерді, банктердің көрсетілетін қызметтерін өтеу) байланысты қаржыландыруды қоспағанда, қаржыландыруға байланысты комиссияларды, алымдарды және/немесе өзге де төлемдерді кәсіпкерден алмауға және белгілемеуге міндеттеме қабылдайды.</w:t>
      </w:r>
    </w:p>
    <w:bookmarkEnd w:id="1223"/>
    <w:bookmarkStart w:name="z1258" w:id="1224"/>
    <w:p>
      <w:pPr>
        <w:spacing w:after="0"/>
        <w:ind w:left="0"/>
        <w:jc w:val="both"/>
      </w:pPr>
      <w:r>
        <w:rPr>
          <w:rFonts w:ascii="Times New Roman"/>
          <w:b w:val="false"/>
          <w:i w:val="false"/>
          <w:color w:val="000000"/>
          <w:sz w:val="28"/>
        </w:rPr>
        <w:t>
      61. Субсидиялау шартын:</w:t>
      </w:r>
    </w:p>
    <w:bookmarkEnd w:id="1224"/>
    <w:bookmarkStart w:name="z1259" w:id="1225"/>
    <w:p>
      <w:pPr>
        <w:spacing w:after="0"/>
        <w:ind w:left="0"/>
        <w:jc w:val="both"/>
      </w:pPr>
      <w:r>
        <w:rPr>
          <w:rFonts w:ascii="Times New Roman"/>
          <w:b w:val="false"/>
          <w:i w:val="false"/>
          <w:color w:val="000000"/>
          <w:sz w:val="28"/>
        </w:rPr>
        <w:t>
      1) ислам банкі/ислам лизингі компаниясы:</w:t>
      </w:r>
    </w:p>
    <w:bookmarkEnd w:id="1225"/>
    <w:bookmarkStart w:name="z1260" w:id="1226"/>
    <w:p>
      <w:pPr>
        <w:spacing w:after="0"/>
        <w:ind w:left="0"/>
        <w:jc w:val="both"/>
      </w:pPr>
      <w:r>
        <w:rPr>
          <w:rFonts w:ascii="Times New Roman"/>
          <w:b w:val="false"/>
          <w:i w:val="false"/>
          <w:color w:val="000000"/>
          <w:sz w:val="28"/>
        </w:rPr>
        <w:t>
      қаржы агенттігінен хаттама/шешім алған кезден бастап 10 (он) жұмыс күні ішінде;</w:t>
      </w:r>
    </w:p>
    <w:bookmarkEnd w:id="1226"/>
    <w:bookmarkStart w:name="z1261" w:id="1227"/>
    <w:p>
      <w:pPr>
        <w:spacing w:after="0"/>
        <w:ind w:left="0"/>
        <w:jc w:val="both"/>
      </w:pPr>
      <w:r>
        <w:rPr>
          <w:rFonts w:ascii="Times New Roman"/>
          <w:b w:val="false"/>
          <w:i w:val="false"/>
          <w:color w:val="000000"/>
          <w:sz w:val="28"/>
        </w:rPr>
        <w:t>
      2) қаржы агенттігі:</w:t>
      </w:r>
    </w:p>
    <w:bookmarkEnd w:id="1227"/>
    <w:bookmarkStart w:name="z1262" w:id="1228"/>
    <w:p>
      <w:pPr>
        <w:spacing w:after="0"/>
        <w:ind w:left="0"/>
        <w:jc w:val="both"/>
      </w:pPr>
      <w:r>
        <w:rPr>
          <w:rFonts w:ascii="Times New Roman"/>
          <w:b w:val="false"/>
          <w:i w:val="false"/>
          <w:color w:val="000000"/>
          <w:sz w:val="28"/>
        </w:rPr>
        <w:t>
      ислам банкінен/ислам лизингі компаниясынан субсидиялау шартын алған кезден бастап 3 (үш) жұмыс күні ішінде жасайды.</w:t>
      </w:r>
    </w:p>
    <w:bookmarkEnd w:id="1228"/>
    <w:bookmarkStart w:name="z1263" w:id="1229"/>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қойылады.</w:t>
      </w:r>
    </w:p>
    <w:bookmarkEnd w:id="1229"/>
    <w:bookmarkStart w:name="z1264" w:id="1230"/>
    <w:p>
      <w:pPr>
        <w:spacing w:after="0"/>
        <w:ind w:left="0"/>
        <w:jc w:val="both"/>
      </w:pPr>
      <w:r>
        <w:rPr>
          <w:rFonts w:ascii="Times New Roman"/>
          <w:b w:val="false"/>
          <w:i w:val="false"/>
          <w:color w:val="000000"/>
          <w:sz w:val="28"/>
        </w:rPr>
        <w:t>
      62. Тиісті уәкілетті органнан/өңірлік үйлестірушіден субсидиялау үшін бюджеттен қаражат болмаған жағдайда субсидиялау шартына қол қойылмайды.</w:t>
      </w:r>
    </w:p>
    <w:bookmarkEnd w:id="1230"/>
    <w:bookmarkStart w:name="z1265" w:id="1231"/>
    <w:p>
      <w:pPr>
        <w:spacing w:after="0"/>
        <w:ind w:left="0"/>
        <w:jc w:val="both"/>
      </w:pPr>
      <w:r>
        <w:rPr>
          <w:rFonts w:ascii="Times New Roman"/>
          <w:b w:val="false"/>
          <w:i w:val="false"/>
          <w:color w:val="000000"/>
          <w:sz w:val="28"/>
        </w:rPr>
        <w:t>
      63. Егер ислам банкі/ислам лизингі компаниясысубсидиялау шартын осы Ислам банктері қаржыландырған кезде субсидиялау қағидаларының 61-тармағының 1) тармақшасында белгіленген мерзімде уақтылы жасамаса, ислам банкі/ислам лизингі компаниясы кідірту себептерін түсіндіріп, қаржы агенттігін ресми хатпен хабардар етеді.</w:t>
      </w:r>
    </w:p>
    <w:bookmarkEnd w:id="1231"/>
    <w:bookmarkStart w:name="z1266" w:id="1232"/>
    <w:p>
      <w:pPr>
        <w:spacing w:after="0"/>
        <w:ind w:left="0"/>
        <w:jc w:val="both"/>
      </w:pPr>
      <w:r>
        <w:rPr>
          <w:rFonts w:ascii="Times New Roman"/>
          <w:b w:val="false"/>
          <w:i w:val="false"/>
          <w:color w:val="000000"/>
          <w:sz w:val="28"/>
        </w:rPr>
        <w:t>
      64. Егер банктік қарыз шартының/қаржылық лизинг шартының және (немесе) субсидиялау шартының талаптары қаржы агенттігі уәкілетті органының шешіміне және осы Ислам банктері қаржыландырған кезде субсидиялау қағидаларының шарттарына сәйкес келмесе, қаржы агенттігі субсидиялау шартына қол қоймайды. Бұл ретте қаржы агенттігі ислам банкін/ислам лизингі компаниясын және кәсіпкерді хабардар етеді.</w:t>
      </w:r>
    </w:p>
    <w:bookmarkEnd w:id="1232"/>
    <w:bookmarkStart w:name="z1267" w:id="1233"/>
    <w:p>
      <w:pPr>
        <w:spacing w:after="0"/>
        <w:ind w:left="0"/>
        <w:jc w:val="both"/>
      </w:pPr>
      <w:r>
        <w:rPr>
          <w:rFonts w:ascii="Times New Roman"/>
          <w:b w:val="false"/>
          <w:i w:val="false"/>
          <w:color w:val="000000"/>
          <w:sz w:val="28"/>
        </w:rPr>
        <w:t>
      65. Ислам банкі/ислам лизингі компаниясыескертулерді жойған жағдайда қаржы агенттігі осы Ислам банктері қаржыландырған кезде субсидиялау қағидаларының 61-тармағы 2) тармақшасына сәйкес субсидиялау шартына қол қояды.</w:t>
      </w:r>
    </w:p>
    <w:bookmarkEnd w:id="1233"/>
    <w:bookmarkStart w:name="z1268" w:id="1234"/>
    <w:p>
      <w:pPr>
        <w:spacing w:after="0"/>
        <w:ind w:left="0"/>
        <w:jc w:val="both"/>
      </w:pPr>
      <w:r>
        <w:rPr>
          <w:rFonts w:ascii="Times New Roman"/>
          <w:b w:val="false"/>
          <w:i w:val="false"/>
          <w:color w:val="000000"/>
          <w:sz w:val="28"/>
        </w:rPr>
        <w:t>
      66. Ислам банкі/ислам лизингі компаниясықаржы агенттігінің ескертулерімен келіспеген жағдайда қаржы агенттігі ислам банкінің/ислам лизингі компаниясының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 уәкілетті органының қарауына шығарады.</w:t>
      </w:r>
    </w:p>
    <w:bookmarkEnd w:id="1234"/>
    <w:bookmarkStart w:name="z1269" w:id="1235"/>
    <w:p>
      <w:pPr>
        <w:spacing w:after="0"/>
        <w:ind w:left="0"/>
        <w:jc w:val="both"/>
      </w:pPr>
      <w:r>
        <w:rPr>
          <w:rFonts w:ascii="Times New Roman"/>
          <w:b w:val="false"/>
          <w:i w:val="false"/>
          <w:color w:val="000000"/>
          <w:sz w:val="28"/>
        </w:rPr>
        <w:t>
      67. Субсидиялау шарты оған кәсіпкер, ислам банкі/ислам лизингі компаниясыжәне қаржы агенттігі қол қойған күннен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мерзімге, бірақ ерте дегенде қаржы агенттігі шешім қабылдаған күнге белгіленеді.</w:t>
      </w:r>
    </w:p>
    <w:bookmarkEnd w:id="1235"/>
    <w:bookmarkStart w:name="z1270" w:id="1236"/>
    <w:p>
      <w:pPr>
        <w:spacing w:after="0"/>
        <w:ind w:left="0"/>
        <w:jc w:val="both"/>
      </w:pPr>
      <w:r>
        <w:rPr>
          <w:rFonts w:ascii="Times New Roman"/>
          <w:b w:val="false"/>
          <w:i w:val="false"/>
          <w:color w:val="000000"/>
          <w:sz w:val="28"/>
        </w:rPr>
        <w:t>
      Осы тармақ осы Ислам банктері қаржыландырған кезде субсидиялау қағидалары бекітілген күннен бастап мақұлданған жобаларға қолданылады.</w:t>
      </w:r>
    </w:p>
    <w:bookmarkEnd w:id="1236"/>
    <w:bookmarkStart w:name="z1271" w:id="1237"/>
    <w:p>
      <w:pPr>
        <w:spacing w:after="0"/>
        <w:ind w:left="0"/>
        <w:jc w:val="both"/>
      </w:pPr>
      <w:r>
        <w:rPr>
          <w:rFonts w:ascii="Times New Roman"/>
          <w:b w:val="false"/>
          <w:i w:val="false"/>
          <w:color w:val="000000"/>
          <w:sz w:val="28"/>
        </w:rPr>
        <w:t>
      68. Ислам банкінің/ислам лизингі компаниясының кірісін құрайтын субсидияланатын тауардың үстеме бағасының бөлігі/жалдау төлемінің бөлігі төленетін күнді кәсіпкер, ислам банкі/ислам лизингі компаниясы өзі айқындайды. Егер қаржыландыру бойынша ислам банкінің/ислам лизингі компаниясының кірісін құрайтын тауардың үстеме бағасын/жалдау төлемін есептеу субсидиялау шартына кәсіпкер, ислам банкі/ислам лизингі компаниясы қол қойған күннен кейінгі күні басталса, субсидиялау шартына кәсіпкер, ислам банкі/ислам лизингі компаниясы қол қойған күн субсидиялау кезеңіне қосылмайды.</w:t>
      </w:r>
    </w:p>
    <w:bookmarkEnd w:id="1237"/>
    <w:bookmarkStart w:name="z1272" w:id="1238"/>
    <w:p>
      <w:pPr>
        <w:spacing w:after="0"/>
        <w:ind w:left="0"/>
        <w:jc w:val="both"/>
      </w:pPr>
      <w:r>
        <w:rPr>
          <w:rFonts w:ascii="Times New Roman"/>
          <w:b w:val="false"/>
          <w:i w:val="false"/>
          <w:color w:val="000000"/>
          <w:sz w:val="28"/>
        </w:rPr>
        <w:t>
      69. Қаржы агенттігі субсидиялау шартына қол қойғаннан кейін субсидияларды төлейді. Субсидиялар тиісті өңірлік үйлестірушіден қаражат түскен кезде төленеді.</w:t>
      </w:r>
    </w:p>
    <w:bookmarkEnd w:id="1238"/>
    <w:bookmarkStart w:name="z1273" w:id="1239"/>
    <w:p>
      <w:pPr>
        <w:spacing w:after="0"/>
        <w:ind w:left="0"/>
        <w:jc w:val="both"/>
      </w:pPr>
      <w:r>
        <w:rPr>
          <w:rFonts w:ascii="Times New Roman"/>
          <w:b w:val="false"/>
          <w:i w:val="false"/>
          <w:color w:val="000000"/>
          <w:sz w:val="28"/>
        </w:rPr>
        <w:t>
      70. Ислам банкі жасалған субсидиялау шарттары бойынша субсидиялар сомасын аудару үшін қаржы агенттігіне ағымдағы шот ашады.</w:t>
      </w:r>
    </w:p>
    <w:bookmarkEnd w:id="1239"/>
    <w:bookmarkStart w:name="z1274" w:id="1240"/>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ислам лизингі компаниялары қаржы агенттігімен келісу бойынша банк-төлем агентін айқындайды, онда ислам лизингі компаниялары жасалған субсидиялау шарттары бойынша субсидиялар сомаларын аудару үшін шот ашады.</w:t>
      </w:r>
    </w:p>
    <w:bookmarkEnd w:id="1240"/>
    <w:bookmarkStart w:name="z1275" w:id="1241"/>
    <w:p>
      <w:pPr>
        <w:spacing w:after="0"/>
        <w:ind w:left="0"/>
        <w:jc w:val="both"/>
      </w:pPr>
      <w:r>
        <w:rPr>
          <w:rFonts w:ascii="Times New Roman"/>
          <w:b w:val="false"/>
          <w:i w:val="false"/>
          <w:color w:val="000000"/>
          <w:sz w:val="28"/>
        </w:rPr>
        <w:t>
      71. Өңірлік үйлестіруші қаражат түскен кезден бастап 10 (он) жұмыс күні ішінде қаржы агенттігіне соманың 50 %-ы мөлшеріндегі қаражатты қаржы агенттігі көрсеткен шотқа аударады. Кейінгі төлемдер қаржы агенттігінің өтінімдеріне сәйкес жүзеге асырылады.</w:t>
      </w:r>
    </w:p>
    <w:bookmarkEnd w:id="1241"/>
    <w:bookmarkStart w:name="z1276" w:id="1242"/>
    <w:p>
      <w:pPr>
        <w:spacing w:after="0"/>
        <w:ind w:left="0"/>
        <w:jc w:val="both"/>
      </w:pPr>
      <w:r>
        <w:rPr>
          <w:rFonts w:ascii="Times New Roman"/>
          <w:b w:val="false"/>
          <w:i w:val="false"/>
          <w:color w:val="000000"/>
          <w:sz w:val="28"/>
        </w:rPr>
        <w:t>
      Осы Ислам банктері қаржыландырған кезде субсидиялау қағидаларын іске асыру шеңберінде қаржы агенттігіне қаражат аударуды уәкілетті орган қаржы агенттігінің арнайы шотына қаражат аударуға арналған шартқа сәйкес жүзеге асырады.</w:t>
      </w:r>
    </w:p>
    <w:bookmarkEnd w:id="1242"/>
    <w:bookmarkStart w:name="z1277" w:id="1243"/>
    <w:p>
      <w:pPr>
        <w:spacing w:after="0"/>
        <w:ind w:left="0"/>
        <w:jc w:val="both"/>
      </w:pPr>
      <w:r>
        <w:rPr>
          <w:rFonts w:ascii="Times New Roman"/>
          <w:b w:val="false"/>
          <w:i w:val="false"/>
          <w:color w:val="000000"/>
          <w:sz w:val="28"/>
        </w:rPr>
        <w:t>
      72. Субсидиялау үшін көзделген қаражатты қаржы агенттігі субсидиялау шартына төлемдер графигін ескере отырып, ай сайын аванстық төлемдермен (айына бір рет/бірнеше рет) ислам банкінің/банк-төлем агентінің ағымдағы шотына аударады. Бұл ретте қаражатты аударғаннан кейін қаржы агенттігі сонымен бір уақытта қаражаттың аударылғаны туралы құжаттың көшірмесін электрондық поштамен жібере отырып, ислам банкін/ислам лизингі компаниясын хабардар етеді. Хабарламада ислам банкінің/ислам лизингі компаниясының атауы, өңір, кәсіпкердің атауы, субсидиялар сомасы және төлем жүргізілген кезең көрсетіледі.</w:t>
      </w:r>
    </w:p>
    <w:bookmarkEnd w:id="1243"/>
    <w:bookmarkStart w:name="z1278" w:id="1244"/>
    <w:p>
      <w:pPr>
        <w:spacing w:after="0"/>
        <w:ind w:left="0"/>
        <w:jc w:val="both"/>
      </w:pPr>
      <w:r>
        <w:rPr>
          <w:rFonts w:ascii="Times New Roman"/>
          <w:b w:val="false"/>
          <w:i w:val="false"/>
          <w:color w:val="000000"/>
          <w:sz w:val="28"/>
        </w:rPr>
        <w:t>
      Ислам банкінің/банк-төлем агентінің кредиттік рейтингі және қаржылық жағдайының өзге де нашарлау белгілері орын алған (бір немесе бірнеше жағдайдың орын алуы) жағдайда, оның ішінде:</w:t>
      </w:r>
    </w:p>
    <w:bookmarkEnd w:id="1244"/>
    <w:bookmarkStart w:name="z1279" w:id="1245"/>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шәкілі бойынша "В" деңгейінен төмендеген жағдайда;</w:t>
      </w:r>
    </w:p>
    <w:bookmarkEnd w:id="1245"/>
    <w:bookmarkStart w:name="z1280" w:id="1246"/>
    <w:p>
      <w:pPr>
        <w:spacing w:after="0"/>
        <w:ind w:left="0"/>
        <w:jc w:val="both"/>
      </w:pPr>
      <w:r>
        <w:rPr>
          <w:rFonts w:ascii="Times New Roman"/>
          <w:b w:val="false"/>
          <w:i w:val="false"/>
          <w:color w:val="000000"/>
          <w:sz w:val="28"/>
        </w:rPr>
        <w:t>
      К4 коэффициентінің мәні 0,4 деңгейінен төмендеген жағдайда;</w:t>
      </w:r>
    </w:p>
    <w:bookmarkEnd w:id="1246"/>
    <w:bookmarkStart w:name="z1281" w:id="1247"/>
    <w:p>
      <w:pPr>
        <w:spacing w:after="0"/>
        <w:ind w:left="0"/>
        <w:jc w:val="both"/>
      </w:pPr>
      <w:r>
        <w:rPr>
          <w:rFonts w:ascii="Times New Roman"/>
          <w:b w:val="false"/>
          <w:i w:val="false"/>
          <w:color w:val="000000"/>
          <w:sz w:val="28"/>
        </w:rPr>
        <w:t>
      қатарынан 2 (екі) ай бойы пруденциялық нормативтер бұзылған жағдайда кәсіпкерлердің жобалары бойынша субсидиялау үшін көзделген қаражатты аударуды қаржы агенттігі кәсіпкердің қаржыландыру бойынша толық төлем (негізгі борыш, субсидияланатын және субсидияланбайтын сыйақы бөлігі) жасау фактісі туралы ислам банкінің/банк-төлем агентінің хабарламасы негізінде не субсидиялау шарттарына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1247"/>
    <w:bookmarkStart w:name="z1282" w:id="1248"/>
    <w:p>
      <w:pPr>
        <w:spacing w:after="0"/>
        <w:ind w:left="0"/>
        <w:jc w:val="both"/>
      </w:pPr>
      <w:r>
        <w:rPr>
          <w:rFonts w:ascii="Times New Roman"/>
          <w:b w:val="false"/>
          <w:i w:val="false"/>
          <w:color w:val="000000"/>
          <w:sz w:val="28"/>
        </w:rPr>
        <w:t>
      Ислам банкінде/банк-төлем агентінде жоғарыда көрсетілген көрсеткіштер түзетілген жағдайда қаржы агенттігі субсидиялау үшін көзделген қаражатты субсидиялау шартына төлемдер графигін ескере отырып, аванстық төлемдермен (айына бір рет/бірнеше рет) аударады.</w:t>
      </w:r>
    </w:p>
    <w:bookmarkEnd w:id="1248"/>
    <w:bookmarkStart w:name="z1283" w:id="1249"/>
    <w:p>
      <w:pPr>
        <w:spacing w:after="0"/>
        <w:ind w:left="0"/>
        <w:jc w:val="both"/>
      </w:pPr>
      <w:r>
        <w:rPr>
          <w:rFonts w:ascii="Times New Roman"/>
          <w:b w:val="false"/>
          <w:i w:val="false"/>
          <w:color w:val="000000"/>
          <w:sz w:val="28"/>
        </w:rPr>
        <w:t>
      73. Ислам банкі/ислам лизингі компаниясықаржы агенттігінің хабарламасы негізінде кәсіпкерлердің жобалары бойынша субсидиялау сомаларын қаржы агенттігінің ағымдағы шотынан есептен шығарады. Ислам банкі/ислам лизингі компаниясы шоттағы қаражаттың жалпы ағымдағы қалдығын есептен шығармайды.</w:t>
      </w:r>
    </w:p>
    <w:bookmarkEnd w:id="1249"/>
    <w:bookmarkStart w:name="z1284" w:id="1250"/>
    <w:p>
      <w:pPr>
        <w:spacing w:after="0"/>
        <w:ind w:left="0"/>
        <w:jc w:val="both"/>
      </w:pPr>
      <w:r>
        <w:rPr>
          <w:rFonts w:ascii="Times New Roman"/>
          <w:b w:val="false"/>
          <w:i w:val="false"/>
          <w:color w:val="000000"/>
          <w:sz w:val="28"/>
        </w:rPr>
        <w:t>
      Бұл ретте ислам банкі/ислам лизингі компаниясы өзгертілген өтеу графиктері бойынша қаржыландыру шартына/ислам лизингі шартына төлемдер графигі бойынша жоспарлы төлемнен аспайтын қалдық сомасы шегінде ішінара мерзімінен бұрын өтеуге сәйкес есептелген субсидияларды өтейді.</w:t>
      </w:r>
    </w:p>
    <w:bookmarkEnd w:id="1250"/>
    <w:bookmarkStart w:name="z1285" w:id="1251"/>
    <w:p>
      <w:pPr>
        <w:spacing w:after="0"/>
        <w:ind w:left="0"/>
        <w:jc w:val="both"/>
      </w:pPr>
      <w:r>
        <w:rPr>
          <w:rFonts w:ascii="Times New Roman"/>
          <w:b w:val="false"/>
          <w:i w:val="false"/>
          <w:color w:val="000000"/>
          <w:sz w:val="28"/>
        </w:rPr>
        <w:t>
      74. Кәсіпкер қаржыландыру шарты/ислам лизингі шарты бойынша өтеу графигіне сәйкес ислам банкінің/ислам лизингі компаниясының кірісін құрайтын субсидияланбайтын тауардың үстеме бағасы/жалдау төлемі бөлігінде ислам банкінің/ислам лизингі компаниясының кірісін құрайтын тауардың үстеме бағасын/жалдау төлемін төлейді.</w:t>
      </w:r>
    </w:p>
    <w:bookmarkEnd w:id="1251"/>
    <w:bookmarkStart w:name="z1286" w:id="1252"/>
    <w:p>
      <w:pPr>
        <w:spacing w:after="0"/>
        <w:ind w:left="0"/>
        <w:jc w:val="both"/>
      </w:pPr>
      <w:r>
        <w:rPr>
          <w:rFonts w:ascii="Times New Roman"/>
          <w:b w:val="false"/>
          <w:i w:val="false"/>
          <w:color w:val="000000"/>
          <w:sz w:val="28"/>
        </w:rPr>
        <w:t>
      75. Кәсіпкердің қаржыландыру бойынша төлемді (өзіндік құн сомалары/жалдау төлемінің сомалары және ислам банкінің/ислам лизингі компаниясының кірісін құрайтын субсидияланбайтын тауардың үстеме бағасын/ жалдау төлемін) толық төлеуі фактісі бойынша ислам банкі/ислам лизингі компаниясы:</w:t>
      </w:r>
    </w:p>
    <w:bookmarkEnd w:id="1252"/>
    <w:bookmarkStart w:name="z1287" w:id="1253"/>
    <w:p>
      <w:pPr>
        <w:spacing w:after="0"/>
        <w:ind w:left="0"/>
        <w:jc w:val="both"/>
      </w:pPr>
      <w:r>
        <w:rPr>
          <w:rFonts w:ascii="Times New Roman"/>
          <w:b w:val="false"/>
          <w:i w:val="false"/>
          <w:color w:val="000000"/>
          <w:sz w:val="28"/>
        </w:rPr>
        <w:t>
      1) кәсіпкер қаржыландыру шарты/ислам лизингі шарты бойынша жоспарлы төлемді өтейтін күні қаржы агенттігінің шотында қаражат болған;</w:t>
      </w:r>
    </w:p>
    <w:bookmarkEnd w:id="1253"/>
    <w:bookmarkStart w:name="z1288" w:id="1254"/>
    <w:p>
      <w:pPr>
        <w:spacing w:after="0"/>
        <w:ind w:left="0"/>
        <w:jc w:val="both"/>
      </w:pPr>
      <w:r>
        <w:rPr>
          <w:rFonts w:ascii="Times New Roman"/>
          <w:b w:val="false"/>
          <w:i w:val="false"/>
          <w:color w:val="000000"/>
          <w:sz w:val="28"/>
        </w:rPr>
        <w:t>
      2) субсидиялау шартына төлемдер графигі бойынша өтелген күннен кейін қаржы агенттігінен қаражат түскен қаржы агенттігінің ағымдағы шотынан кәсіпкерді қаржыландыру бойынша ислам банкінің/ислам лизингі компаниясының кірісін құрайтын тауардың үстеме бағасының/жалдау төлемінің субсидияланатын бөлігін өтеу шотына ақшаны есептен шығарады.</w:t>
      </w:r>
    </w:p>
    <w:bookmarkEnd w:id="1254"/>
    <w:bookmarkStart w:name="z1289" w:id="1255"/>
    <w:p>
      <w:pPr>
        <w:spacing w:after="0"/>
        <w:ind w:left="0"/>
        <w:jc w:val="both"/>
      </w:pPr>
      <w:r>
        <w:rPr>
          <w:rFonts w:ascii="Times New Roman"/>
          <w:b w:val="false"/>
          <w:i w:val="false"/>
          <w:color w:val="000000"/>
          <w:sz w:val="28"/>
        </w:rPr>
        <w:t>
      76. Ислам банкі/ислам лизингі компаниясыкәсіпкер берешекті өтегенге дейін ислам банкінің/ислам лизингі компаниясының кірісін құрайтын тауардың үстеме бағасының/жалдау төлемінің субсидияланатын бөлігін өтеу үшін қаржы агенттігінің ағымдағы шотынан қаражатты есептен шығармайды және:</w:t>
      </w:r>
    </w:p>
    <w:bookmarkEnd w:id="1255"/>
    <w:bookmarkStart w:name="z1290" w:id="1256"/>
    <w:p>
      <w:pPr>
        <w:spacing w:after="0"/>
        <w:ind w:left="0"/>
        <w:jc w:val="both"/>
      </w:pPr>
      <w:r>
        <w:rPr>
          <w:rFonts w:ascii="Times New Roman"/>
          <w:b w:val="false"/>
          <w:i w:val="false"/>
          <w:color w:val="000000"/>
          <w:sz w:val="28"/>
        </w:rPr>
        <w:t>
      1) кәсіпкер ислам банкі/ислам лизингі компаниясыалдындағы төлемдерді төлеу жөніндегі міндеттемелерін қатарынан 3 (үш) ай бойы орындамаған;</w:t>
      </w:r>
    </w:p>
    <w:bookmarkEnd w:id="1256"/>
    <w:bookmarkStart w:name="z1291" w:id="1257"/>
    <w:p>
      <w:pPr>
        <w:spacing w:after="0"/>
        <w:ind w:left="0"/>
        <w:jc w:val="both"/>
      </w:pPr>
      <w:r>
        <w:rPr>
          <w:rFonts w:ascii="Times New Roman"/>
          <w:b w:val="false"/>
          <w:i w:val="false"/>
          <w:color w:val="000000"/>
          <w:sz w:val="28"/>
        </w:rPr>
        <w:t>
      2) кәсіпкер ислам банкі/ислам лизингі компаниясыалдындағы лизингтік (жалдау) төлемдерді енгізу жөніндегі міндеттемелерін қатарынан 2 (екі) және одан да көп рет орындамаған жағдайларда 2 (екі) жұмыс күні ішінде қаржы агенттігі ол туралы тиісті хатпен хабардар етеді.</w:t>
      </w:r>
    </w:p>
    <w:bookmarkEnd w:id="1257"/>
    <w:bookmarkStart w:name="z1292" w:id="1258"/>
    <w:p>
      <w:pPr>
        <w:spacing w:after="0"/>
        <w:ind w:left="0"/>
        <w:jc w:val="both"/>
      </w:pPr>
      <w:r>
        <w:rPr>
          <w:rFonts w:ascii="Times New Roman"/>
          <w:b w:val="false"/>
          <w:i w:val="false"/>
          <w:color w:val="000000"/>
          <w:sz w:val="28"/>
        </w:rPr>
        <w:t>
      77. Қаржы агенттігі өңірлік үйлестірушіге/уәкілетті органға есепті тоқсаннан кейінгі айдың 25 (жиырма бес) күніне дейін тауардың үстеме бағасын субсидиялау бойынша ай сайын/жалдау төлемін субсидиялау бойынша тоқсан сайын осы Ислам банктері қаржыландырған кезде субсидиялау қағидаларына 8-қосымшаға сәйкес нысан бойынша субсидиялау туралы есеп жібереді.</w:t>
      </w:r>
    </w:p>
    <w:bookmarkEnd w:id="1258"/>
    <w:bookmarkStart w:name="z1293" w:id="1259"/>
    <w:p>
      <w:pPr>
        <w:spacing w:after="0"/>
        <w:ind w:left="0"/>
        <w:jc w:val="both"/>
      </w:pPr>
      <w:r>
        <w:rPr>
          <w:rFonts w:ascii="Times New Roman"/>
          <w:b w:val="false"/>
          <w:i w:val="false"/>
          <w:color w:val="000000"/>
          <w:sz w:val="28"/>
        </w:rPr>
        <w:t>
      78. Кәсіпкердің қаржыландыру шартының/ислам лизингі шартының талаптарына сәйкес қаржы агенттігінің уәкілетті органының хаттамасымен қаржы агенттігі субсидия аударуды ислам банкінің/ислам лизингі компаниясының кірісін құрайтын субсидияланбайтын тауардың үстеме бағасының/жалдау төлемінің бөлігін төлеу және/немесе өзіндік құн сомасын/жалдау төлемінің сомасын өтеу бойынша ислам банкі/ислам лизингі компаниясы жеңілдікті кезең берген/мерзімін кейінге қалдырған кәсіпкерді қаржыландыру бойынша ислам банкінің/ислам лизингі компаниясының кірісін құрайтын тауардың үстеме бағасының/жалдау төлемінің субсидияланатын бөлігінде жүзеге асырады.</w:t>
      </w:r>
    </w:p>
    <w:bookmarkEnd w:id="1259"/>
    <w:bookmarkStart w:name="z1294" w:id="1260"/>
    <w:p>
      <w:pPr>
        <w:spacing w:after="0"/>
        <w:ind w:left="0"/>
        <w:jc w:val="both"/>
      </w:pPr>
      <w:r>
        <w:rPr>
          <w:rFonts w:ascii="Times New Roman"/>
          <w:b w:val="false"/>
          <w:i w:val="false"/>
          <w:color w:val="000000"/>
          <w:sz w:val="28"/>
        </w:rPr>
        <w:t>
      Бұл ретте жеңілдікті кезең/кейінге қалдыру мерзімі қаржы агенттігінің шешімінде көрсетіледі.</w:t>
      </w:r>
    </w:p>
    <w:bookmarkEnd w:id="1260"/>
    <w:bookmarkStart w:name="z1295" w:id="1261"/>
    <w:p>
      <w:pPr>
        <w:spacing w:after="0"/>
        <w:ind w:left="0"/>
        <w:jc w:val="both"/>
      </w:pPr>
      <w:r>
        <w:rPr>
          <w:rFonts w:ascii="Times New Roman"/>
          <w:b w:val="false"/>
          <w:i w:val="false"/>
          <w:color w:val="000000"/>
          <w:sz w:val="28"/>
        </w:rPr>
        <w:t>
      79. Егер ислам банкі/ислам лизингі компаниясыағымдағы қаржыландыру шартының/ислам лизингі шартының талаптарын (исламдық қаржыландыру кезінде ислам банкінің/ислам лизингі компаниясының кірісін құрайтын тауардың үстеме бағасының/жалдау төлемінің бөлігі, төлемдерге ақы төлеу бойынша жеңілдікті кезең/мерзімін кейінге қалдыру, өтеу күні, кәсіпкердің атауын өзгерту/борышты аудару) өзгертсе, ислам банкі/ислам лизингі компаниясы қаржы агенттігіне тиісті хабарлама жібереді, ол өз кезегінде 7 (жеті) жұмыс күні ішінде толық құжаттар топтамасымен қоса қаржыландырудың қолданыстағы шарттарына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шарттарындағы өзгерістер хаттамада/шешімде анық көрсетіледі.</w:t>
      </w:r>
    </w:p>
    <w:bookmarkEnd w:id="1261"/>
    <w:bookmarkStart w:name="z1296" w:id="1262"/>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1 (бір) жұмыс күні ішінде қаржы агенттігі ислам банкіне/ислам лизингі компаниясынахаттамадан үзінді-көшірме жібереді.</w:t>
      </w:r>
    </w:p>
    <w:bookmarkEnd w:id="1262"/>
    <w:bookmarkStart w:name="z1297" w:id="1263"/>
    <w:p>
      <w:pPr>
        <w:spacing w:after="0"/>
        <w:ind w:left="0"/>
        <w:jc w:val="both"/>
      </w:pPr>
      <w:r>
        <w:rPr>
          <w:rFonts w:ascii="Times New Roman"/>
          <w:b w:val="false"/>
          <w:i w:val="false"/>
          <w:color w:val="000000"/>
          <w:sz w:val="28"/>
        </w:rPr>
        <w:t>
      80. Қазіргі қаржыландыру шартының талаптарындағы өзге өзгерістер туралы ислам банкі/ислам лизингі компаниясы қаржы агенттігін тиісті хатпен хабардар етеді, ол өз кезегінде құжаттардың толық топтамасын алған күннен бастап 7 (жеті) жұмыс күні ішінде ағымдағы қаржыландыру шарттарына енгізілетін өзгерістер бойынша шешім қабылдайды және хатпен қаржыландыру шарттарына енгізілген өзгерістерді келіседі немесе келісуден бас тартады (бұл ретте хаттың көшірмесінде қаржы агенттігін және жергілікті үйлестірушіні көрсетеді).</w:t>
      </w:r>
    </w:p>
    <w:bookmarkEnd w:id="1263"/>
    <w:bookmarkStart w:name="z1298" w:id="1264"/>
    <w:p>
      <w:pPr>
        <w:spacing w:after="0"/>
        <w:ind w:left="0"/>
        <w:jc w:val="both"/>
      </w:pPr>
      <w:r>
        <w:rPr>
          <w:rFonts w:ascii="Times New Roman"/>
          <w:b w:val="false"/>
          <w:i w:val="false"/>
          <w:color w:val="000000"/>
          <w:sz w:val="28"/>
        </w:rPr>
        <w:t>
      Бұл ретте қаржыландыру талаптарындағы өзгерістер (келісуден бас тарту) келісу хатында анық көрсетіледі.</w:t>
      </w:r>
    </w:p>
    <w:bookmarkEnd w:id="1264"/>
    <w:bookmarkStart w:name="z1299" w:id="1265"/>
    <w:p>
      <w:pPr>
        <w:spacing w:after="0"/>
        <w:ind w:left="0"/>
        <w:jc w:val="both"/>
      </w:pPr>
      <w:r>
        <w:rPr>
          <w:rFonts w:ascii="Times New Roman"/>
          <w:b w:val="false"/>
          <w:i w:val="false"/>
          <w:color w:val="000000"/>
          <w:sz w:val="28"/>
        </w:rPr>
        <w:t>
      81. Кәсіпкер қайтыс болған жағдайда ислам банкі/ислам лизингі компаниясы кәсіпкердің қайтыс болғаны туралы мәлімет (ақпарат) алғаннан кейін 2 (екі) жұмыс күні ішінде қаржы агенттігіне тиісті хабарлама жібереді, ол 5 (бес) жұмыс күні ішінде мұрагердің (мұрагерлердің) мұрагерлік құқығы басталған кезге дейін субсидиялауды уақытша тоқтата тұру бойынша ақпаратты қаржы агенттігінің уәкілетті органының қарауына шығарады. Мұрагердің (мұрагерлердің) мұрагерлік құқығы басталған жағдайда субсидиялауды қайта бастау мәселесі қаржы агенттігінің уәкілетті органының қарауына шығарылады.</w:t>
      </w:r>
    </w:p>
    <w:bookmarkEnd w:id="1265"/>
    <w:bookmarkStart w:name="z1300" w:id="1266"/>
    <w:p>
      <w:pPr>
        <w:spacing w:after="0"/>
        <w:ind w:left="0"/>
        <w:jc w:val="both"/>
      </w:pPr>
      <w:r>
        <w:rPr>
          <w:rFonts w:ascii="Times New Roman"/>
          <w:b w:val="false"/>
          <w:i w:val="false"/>
          <w:color w:val="000000"/>
          <w:sz w:val="28"/>
        </w:rPr>
        <w:t xml:space="preserve">
      82. Бұрын қолданыста болған кәсіпкерлікті қолдау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әрекет етеді. </w:t>
      </w:r>
    </w:p>
    <w:bookmarkEnd w:id="1266"/>
    <w:bookmarkStart w:name="z1301" w:id="1267"/>
    <w:p>
      <w:pPr>
        <w:spacing w:after="0"/>
        <w:ind w:left="0"/>
        <w:jc w:val="both"/>
      </w:pPr>
      <w:r>
        <w:rPr>
          <w:rFonts w:ascii="Times New Roman"/>
          <w:b w:val="false"/>
          <w:i w:val="false"/>
          <w:color w:val="000000"/>
          <w:sz w:val="28"/>
        </w:rPr>
        <w:t>
      Бұрын қолданыста болған кәсіпкерлікті қолдау бағдарламалары шеңберінде қаржы агенттігінің уәкілетті органы мақұлдаған жобалар бойынша ислам банктері кәсіпкерлік субъектілерін қаржыландырған кезде кепілгерге, қосалқы қарыз алушыға, қаржыландырудың мақсаты мен мерзіміне, қаржыландыру сомасына, сыйақы мөлшерлемесін азайтуға, банкке/лизингтік компанияға, кейінге қалдыруға/жеңілдікті кезеңге, өтеу күніне, өтеу шарттарына, айналым қаражатын толықтыруға лимиттің жаңартылуына/жаңартылмауына, кәсіпкердің атауын, ЭҚЖЖ кодын өзгертуге қатысты қаржыландырудың қолданыстағы шарттарына өзгерістер енгізуге жол беріледі.</w:t>
      </w:r>
    </w:p>
    <w:bookmarkEnd w:id="1267"/>
    <w:bookmarkStart w:name="z1302" w:id="1268"/>
    <w:p>
      <w:pPr>
        <w:spacing w:after="0"/>
        <w:ind w:left="0"/>
        <w:jc w:val="both"/>
      </w:pPr>
      <w:r>
        <w:rPr>
          <w:rFonts w:ascii="Times New Roman"/>
          <w:b w:val="false"/>
          <w:i w:val="false"/>
          <w:color w:val="000000"/>
          <w:sz w:val="28"/>
        </w:rPr>
        <w:t>
      Қаржыландырудың өзге де шарттары өзгерген жағдайда жобаның осы Ислам банктері қаржыландырған кезде субсидиялау қағидаларының қолданыстағы шарттарына сәйкес келуі қамтамасыз етіледі.</w:t>
      </w:r>
    </w:p>
    <w:bookmarkEnd w:id="1268"/>
    <w:bookmarkStart w:name="z1303" w:id="1269"/>
    <w:p>
      <w:pPr>
        <w:spacing w:after="0"/>
        <w:ind w:left="0"/>
        <w:jc w:val="both"/>
      </w:pPr>
      <w:r>
        <w:rPr>
          <w:rFonts w:ascii="Times New Roman"/>
          <w:b w:val="false"/>
          <w:i w:val="false"/>
          <w:color w:val="000000"/>
          <w:sz w:val="28"/>
        </w:rPr>
        <w:t>
      83. Осы Ислам банктері қаржыландырған кезде субсидиялау қағидаларын іске асыру шеңберінде субсидиялауға бөлінген және ағымдағы қаржы жылы өңірлік үйлестірушілер/қаржы агенттігі пайдаланбаған қаражат кезекті қаржы жылы, оның ішінде кезекті қаржы жылы мақұлданған жобаларды субсидиялауға пайдаланылады.</w:t>
      </w:r>
    </w:p>
    <w:bookmarkEnd w:id="1269"/>
    <w:bookmarkStart w:name="z1304" w:id="1270"/>
    <w:p>
      <w:pPr>
        <w:spacing w:after="0"/>
        <w:ind w:left="0"/>
        <w:jc w:val="left"/>
      </w:pPr>
      <w:r>
        <w:rPr>
          <w:rFonts w:ascii="Times New Roman"/>
          <w:b/>
          <w:i w:val="false"/>
          <w:color w:val="000000"/>
        </w:rPr>
        <w:t xml:space="preserve"> 6-параграф. Субсидиялауды тоқтату және қайта бастау</w:t>
      </w:r>
    </w:p>
    <w:bookmarkEnd w:id="1270"/>
    <w:bookmarkStart w:name="z1305" w:id="1271"/>
    <w:p>
      <w:pPr>
        <w:spacing w:after="0"/>
        <w:ind w:left="0"/>
        <w:jc w:val="both"/>
      </w:pPr>
      <w:r>
        <w:rPr>
          <w:rFonts w:ascii="Times New Roman"/>
          <w:b w:val="false"/>
          <w:i w:val="false"/>
          <w:color w:val="000000"/>
          <w:sz w:val="28"/>
        </w:rPr>
        <w:t>
      84. Қаржы агенттігінің уәкілетті органы субсидиялауды тоқтату және қайта бастау туралы шешімді ислам банкінің/ислам лизингі компаниясының өтінішхаты (хабарламалары), сондай-ақ мониторинг нәтижелері негізінде қабылдайды.</w:t>
      </w:r>
    </w:p>
    <w:bookmarkEnd w:id="1271"/>
    <w:bookmarkStart w:name="z1306" w:id="1272"/>
    <w:p>
      <w:pPr>
        <w:spacing w:after="0"/>
        <w:ind w:left="0"/>
        <w:jc w:val="both"/>
      </w:pPr>
      <w:r>
        <w:rPr>
          <w:rFonts w:ascii="Times New Roman"/>
          <w:b w:val="false"/>
          <w:i w:val="false"/>
          <w:color w:val="000000"/>
          <w:sz w:val="28"/>
        </w:rPr>
        <w:t>
      85. Қаржы агенттігі ислам банкінің/ислам лизингі компаниясының хабарламалары және/немесе мониторингтеу нәтижелері негізінде мынадай фактілер анықталған кезде кәсіпкерді субсидиялауды тоқтатады:</w:t>
      </w:r>
    </w:p>
    <w:bookmarkEnd w:id="1272"/>
    <w:bookmarkStart w:name="z1307" w:id="1273"/>
    <w:p>
      <w:pPr>
        <w:spacing w:after="0"/>
        <w:ind w:left="0"/>
        <w:jc w:val="both"/>
      </w:pPr>
      <w:r>
        <w:rPr>
          <w:rFonts w:ascii="Times New Roman"/>
          <w:b w:val="false"/>
          <w:i w:val="false"/>
          <w:color w:val="000000"/>
          <w:sz w:val="28"/>
        </w:rPr>
        <w:t>
      1) субсидияланатын жаңа қаржыландырудың нысаналы пайдаланылмауы, бұл ретте субсидиялау қаржыландырудың нысаналы пайдаланылмаған сомасына пропорционалды түрде тоқтатып қойылады;</w:t>
      </w:r>
    </w:p>
    <w:bookmarkEnd w:id="1273"/>
    <w:bookmarkStart w:name="z1308" w:id="1274"/>
    <w:p>
      <w:pPr>
        <w:spacing w:after="0"/>
        <w:ind w:left="0"/>
        <w:jc w:val="both"/>
      </w:pPr>
      <w:r>
        <w:rPr>
          <w:rFonts w:ascii="Times New Roman"/>
          <w:b w:val="false"/>
          <w:i w:val="false"/>
          <w:color w:val="000000"/>
          <w:sz w:val="28"/>
        </w:rPr>
        <w:t>
      2) кәсіпкердің субсидияланатын ислам лизингі шарты бойынша лизинг (жалдау) нысанасын алмауы;</w:t>
      </w:r>
    </w:p>
    <w:bookmarkEnd w:id="1274"/>
    <w:bookmarkStart w:name="z1309" w:id="1275"/>
    <w:p>
      <w:pPr>
        <w:spacing w:after="0"/>
        <w:ind w:left="0"/>
        <w:jc w:val="both"/>
      </w:pPr>
      <w:r>
        <w:rPr>
          <w:rFonts w:ascii="Times New Roman"/>
          <w:b w:val="false"/>
          <w:i w:val="false"/>
          <w:color w:val="000000"/>
          <w:sz w:val="28"/>
        </w:rPr>
        <w:t>
      3) жобаның және/немесе кәсіпкердің осы Ислам банктері қаржыландырған кезде субсидиялау қағидаларының шарттарына және/немесе өңірлік үйлестіру кеңесінің/қаржы агенттігі уәкілетті органының шешіміне сәйкес келмеуі;</w:t>
      </w:r>
    </w:p>
    <w:bookmarkEnd w:id="1275"/>
    <w:bookmarkStart w:name="z1310" w:id="1276"/>
    <w:p>
      <w:pPr>
        <w:spacing w:after="0"/>
        <w:ind w:left="0"/>
        <w:jc w:val="both"/>
      </w:pPr>
      <w:r>
        <w:rPr>
          <w:rFonts w:ascii="Times New Roman"/>
          <w:b w:val="false"/>
          <w:i w:val="false"/>
          <w:color w:val="000000"/>
          <w:sz w:val="28"/>
        </w:rPr>
        <w:t>
      4) кәсіпкердің қаржыландыру шартына төлемдер графигіне сәйкес ислам банкі алдындағы төлемдерге ақы төлеу жөніндегі міндеттемелерін қатарынан 3 (үш) ай бойы орындамауы;</w:t>
      </w:r>
    </w:p>
    <w:bookmarkEnd w:id="1276"/>
    <w:bookmarkStart w:name="z1311" w:id="1277"/>
    <w:p>
      <w:pPr>
        <w:spacing w:after="0"/>
        <w:ind w:left="0"/>
        <w:jc w:val="both"/>
      </w:pPr>
      <w:r>
        <w:rPr>
          <w:rFonts w:ascii="Times New Roman"/>
          <w:b w:val="false"/>
          <w:i w:val="false"/>
          <w:color w:val="000000"/>
          <w:sz w:val="28"/>
        </w:rPr>
        <w:t>
      5) кәсіпкердің төлемдерді өтеу графигіне сәйкес ислам банкі/ислам лизингі компаниясыалдындағы лизингтік (жалдау) төлемдерді енгізу жөніндегі міндеттемелерін қатарынан 2 (екі) және одан көп рет орындамауы;</w:t>
      </w:r>
    </w:p>
    <w:bookmarkEnd w:id="1277"/>
    <w:bookmarkStart w:name="z1312" w:id="1278"/>
    <w:p>
      <w:pPr>
        <w:spacing w:after="0"/>
        <w:ind w:left="0"/>
        <w:jc w:val="both"/>
      </w:pPr>
      <w:r>
        <w:rPr>
          <w:rFonts w:ascii="Times New Roman"/>
          <w:b w:val="false"/>
          <w:i w:val="false"/>
          <w:color w:val="000000"/>
          <w:sz w:val="28"/>
        </w:rPr>
        <w:t>
      6) кәсіпкердің шоттарындағы ақшаға тыйым салу (шотта талап қою жөніндегі талаптарды толық көлемде қамтамасыз ететін ақша жеткілікті болған жағдайда талап қою талаптарын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bookmarkEnd w:id="1278"/>
    <w:bookmarkStart w:name="z1313" w:id="1279"/>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талап ету;</w:t>
      </w:r>
    </w:p>
    <w:bookmarkEnd w:id="1279"/>
    <w:bookmarkStart w:name="z1314" w:id="1280"/>
    <w:p>
      <w:pPr>
        <w:spacing w:after="0"/>
        <w:ind w:left="0"/>
        <w:jc w:val="both"/>
      </w:pPr>
      <w:r>
        <w:rPr>
          <w:rFonts w:ascii="Times New Roman"/>
          <w:b w:val="false"/>
          <w:i w:val="false"/>
          <w:color w:val="000000"/>
          <w:sz w:val="28"/>
        </w:rPr>
        <w:t>
      8) кәсіпкерлердің мыналар:</w:t>
      </w:r>
    </w:p>
    <w:bookmarkEnd w:id="1280"/>
    <w:bookmarkStart w:name="z1315" w:id="1281"/>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бюджетке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міндеттемелерін орындамауы (кәсіпкерлердің "Шағын және орта кәсіпкерлікті қолдау" бағыты шеңберіндегі жобалары бойынша);</w:t>
      </w:r>
    </w:p>
    <w:bookmarkEnd w:id="1281"/>
    <w:bookmarkStart w:name="z1316" w:id="1282"/>
    <w:p>
      <w:pPr>
        <w:spacing w:after="0"/>
        <w:ind w:left="0"/>
        <w:jc w:val="both"/>
      </w:pPr>
      <w:r>
        <w:rPr>
          <w:rFonts w:ascii="Times New Roman"/>
          <w:b w:val="false"/>
          <w:i w:val="false"/>
          <w:color w:val="000000"/>
          <w:sz w:val="28"/>
        </w:rPr>
        <w:t>
      9) қаржы агенттігінің уәкілетті органы шешім қабылдаған күннен бастап 2 (екі) қаржы жылынан кейін бюджетке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міндеттемелерін орындамауы (кәсіпкерлердің "Шағын, орта және ірі кәсіпкерлікті қолдау" бағыты шеңберіндегі жобалары бойынша);</w:t>
      </w:r>
    </w:p>
    <w:bookmarkEnd w:id="1282"/>
    <w:bookmarkStart w:name="z1317" w:id="1283"/>
    <w:p>
      <w:pPr>
        <w:spacing w:after="0"/>
        <w:ind w:left="0"/>
        <w:jc w:val="both"/>
      </w:pPr>
      <w:r>
        <w:rPr>
          <w:rFonts w:ascii="Times New Roman"/>
          <w:b w:val="false"/>
          <w:i w:val="false"/>
          <w:color w:val="000000"/>
          <w:sz w:val="28"/>
        </w:rPr>
        <w:t xml:space="preserve">
      10) сомасы 3 (үш) миллиард теңгеден асатын жобалары бар шағын кәсіпкерлік субъектісінің 3 (үш) жыл өткеннен кейін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көрсеткіштерге сәйкес орта кәсіпкерлік субъектісі санатына өтуді растау міндеттемелерін орындамауы (кәсіпкерлердің "Шағын, орта және ірі кәсіпкерлікті қолдау" бағыты шеңберіндегі жобалары бойынша);</w:t>
      </w:r>
    </w:p>
    <w:bookmarkEnd w:id="1283"/>
    <w:bookmarkStart w:name="z1318" w:id="1284"/>
    <w:p>
      <w:pPr>
        <w:spacing w:after="0"/>
        <w:ind w:left="0"/>
        <w:jc w:val="both"/>
      </w:pPr>
      <w:r>
        <w:rPr>
          <w:rFonts w:ascii="Times New Roman"/>
          <w:b w:val="false"/>
          <w:i w:val="false"/>
          <w:color w:val="000000"/>
          <w:sz w:val="28"/>
        </w:rPr>
        <w:t>
      11) кәсіпкердің субсидиялау кезеңінде дивиденттер төлеу жөніндегі тыйымды бұзуы;</w:t>
      </w:r>
    </w:p>
    <w:bookmarkEnd w:id="1284"/>
    <w:bookmarkStart w:name="z1319" w:id="1285"/>
    <w:p>
      <w:pPr>
        <w:spacing w:after="0"/>
        <w:ind w:left="0"/>
        <w:jc w:val="both"/>
      </w:pPr>
      <w:r>
        <w:rPr>
          <w:rFonts w:ascii="Times New Roman"/>
          <w:b w:val="false"/>
          <w:i w:val="false"/>
          <w:color w:val="000000"/>
          <w:sz w:val="28"/>
        </w:rPr>
        <w:t>
      12) жеке кәсіпкерлік субъектісі ретінде кәсіпкердің қызметін тоқтата тұруы/тоқтатуы;</w:t>
      </w:r>
    </w:p>
    <w:bookmarkEnd w:id="1285"/>
    <w:bookmarkStart w:name="z1320" w:id="1286"/>
    <w:p>
      <w:pPr>
        <w:spacing w:after="0"/>
        <w:ind w:left="0"/>
        <w:jc w:val="both"/>
      </w:pPr>
      <w:r>
        <w:rPr>
          <w:rFonts w:ascii="Times New Roman"/>
          <w:b w:val="false"/>
          <w:i w:val="false"/>
          <w:color w:val="000000"/>
          <w:sz w:val="28"/>
        </w:rPr>
        <w:t>
      13) инвестициялық жобаларды іске асыру мерзімін бұзуы;</w:t>
      </w:r>
    </w:p>
    <w:bookmarkEnd w:id="1286"/>
    <w:bookmarkStart w:name="z1321" w:id="1287"/>
    <w:p>
      <w:pPr>
        <w:spacing w:after="0"/>
        <w:ind w:left="0"/>
        <w:jc w:val="both"/>
      </w:pPr>
      <w:r>
        <w:rPr>
          <w:rFonts w:ascii="Times New Roman"/>
          <w:b w:val="false"/>
          <w:i w:val="false"/>
          <w:color w:val="000000"/>
          <w:sz w:val="28"/>
        </w:rPr>
        <w:t>
      14) қазақстандық өндірушінің тауарларын сатып алу жөніндегі міндеттемені орындалмауы.</w:t>
      </w:r>
    </w:p>
    <w:bookmarkEnd w:id="1287"/>
    <w:bookmarkStart w:name="z1322" w:id="1288"/>
    <w:p>
      <w:pPr>
        <w:spacing w:after="0"/>
        <w:ind w:left="0"/>
        <w:jc w:val="both"/>
      </w:pPr>
      <w:r>
        <w:rPr>
          <w:rFonts w:ascii="Times New Roman"/>
          <w:b w:val="false"/>
          <w:i w:val="false"/>
          <w:color w:val="000000"/>
          <w:sz w:val="28"/>
        </w:rPr>
        <w:t>
      86. Қаржы агенттігі осы Ислам банктері қаржыландырған кезде субсидиялау қағидаларының 85-тармағында көрсетілген фактілер анықталғаннан кейін 20 (жиырма) жұмыс күні ішінде субсидиялауды тоқтату немесе қайта бастау туралы шешім қабылдайды.</w:t>
      </w:r>
    </w:p>
    <w:bookmarkEnd w:id="1288"/>
    <w:bookmarkStart w:name="z1323" w:id="1289"/>
    <w:p>
      <w:pPr>
        <w:spacing w:after="0"/>
        <w:ind w:left="0"/>
        <w:jc w:val="both"/>
      </w:pPr>
      <w:r>
        <w:rPr>
          <w:rFonts w:ascii="Times New Roman"/>
          <w:b w:val="false"/>
          <w:i w:val="false"/>
          <w:color w:val="000000"/>
          <w:sz w:val="28"/>
        </w:rPr>
        <w:t>
      Бұл ретте қаржы агенттігі уәкілетті органының шешімінде субсидиялауды тоқтату/қайта бастау туралы негіздеме көрсетіледі.</w:t>
      </w:r>
    </w:p>
    <w:bookmarkEnd w:id="1289"/>
    <w:bookmarkStart w:name="z1324" w:id="1290"/>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асырады, бұл ретте қаржыландыруды нысаналы пайдаланбаған кезде субсидиялау қаржыландыруды нысаналы пайдаланылмаған сомасына барабар тоқтатылады. Нысаналы пайдаланылуы расталатын қаржыландырудың қалған бөлігі бойынша және кәсіпкер нысаналы пайдаланбау мөлшеріне барабар төленген субсидиялар сомасын қайтарған жағдайда субсидиялау төлемдер графигіне сәйкес жалғастырылады.</w:t>
      </w:r>
    </w:p>
    <w:bookmarkEnd w:id="1290"/>
    <w:bookmarkStart w:name="z1325" w:id="1291"/>
    <w:p>
      <w:pPr>
        <w:spacing w:after="0"/>
        <w:ind w:left="0"/>
        <w:jc w:val="both"/>
      </w:pPr>
      <w:r>
        <w:rPr>
          <w:rFonts w:ascii="Times New Roman"/>
          <w:b w:val="false"/>
          <w:i w:val="false"/>
          <w:color w:val="000000"/>
          <w:sz w:val="28"/>
        </w:rPr>
        <w:t>
      87.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1291"/>
    <w:bookmarkStart w:name="z1326" w:id="1292"/>
    <w:p>
      <w:pPr>
        <w:spacing w:after="0"/>
        <w:ind w:left="0"/>
        <w:jc w:val="both"/>
      </w:pPr>
      <w:r>
        <w:rPr>
          <w:rFonts w:ascii="Times New Roman"/>
          <w:b w:val="false"/>
          <w:i w:val="false"/>
          <w:color w:val="000000"/>
          <w:sz w:val="28"/>
        </w:rPr>
        <w:t>
      88. Қаржы агенттігі 1 (бір) жұмыс күні ішінде қаржы агенттігі уәкілетті органының шешімін ресімдейді және ислам банкіне/ислам лизингі компаниясынатиісті хатпен хабарлама жібереді.</w:t>
      </w:r>
    </w:p>
    <w:bookmarkEnd w:id="1292"/>
    <w:bookmarkStart w:name="z1327" w:id="1293"/>
    <w:p>
      <w:pPr>
        <w:spacing w:after="0"/>
        <w:ind w:left="0"/>
        <w:jc w:val="both"/>
      </w:pPr>
      <w:r>
        <w:rPr>
          <w:rFonts w:ascii="Times New Roman"/>
          <w:b w:val="false"/>
          <w:i w:val="false"/>
          <w:color w:val="000000"/>
          <w:sz w:val="28"/>
        </w:rPr>
        <w:t>
      89.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Субсидиялау осы Ислам банктері қаржыландырған кезде субсидиялау қағидаларының 85-тармағының 4) немесе 5) тармақшаларында көрсетілген себептер бойынша тоқтатыла тұрған жағдайда субсидиялау қайта басталған кезде қаржы агенттігі кәсіпкердің мерзімін өткізіп алған күнінен бастап төленуге тиіс субсидияларды төлейді.</w:t>
      </w:r>
    </w:p>
    <w:bookmarkEnd w:id="1293"/>
    <w:bookmarkStart w:name="z1328" w:id="1294"/>
    <w:p>
      <w:pPr>
        <w:spacing w:after="0"/>
        <w:ind w:left="0"/>
        <w:jc w:val="both"/>
      </w:pPr>
      <w:r>
        <w:rPr>
          <w:rFonts w:ascii="Times New Roman"/>
          <w:b w:val="false"/>
          <w:i w:val="false"/>
          <w:color w:val="000000"/>
          <w:sz w:val="28"/>
        </w:rPr>
        <w:t>
      90. Кәсіпкерді субсидиялауды тоқтату туралы шешім қабылданған кезде қаржы агенттігі 3 (үш) жұмыс күні ішінде тиісті хатпен кәсіпкерге, ислам банкіне/ислам лизингі компаниясына субсидиялау шартын бұзатын күні мен бұзу себебін көрсетіп, субсидиялау шартын біржақты бұзу туралы хабарлама жібереді.</w:t>
      </w:r>
    </w:p>
    <w:bookmarkEnd w:id="1294"/>
    <w:bookmarkStart w:name="z1329" w:id="1295"/>
    <w:p>
      <w:pPr>
        <w:spacing w:after="0"/>
        <w:ind w:left="0"/>
        <w:jc w:val="both"/>
      </w:pPr>
      <w:r>
        <w:rPr>
          <w:rFonts w:ascii="Times New Roman"/>
          <w:b w:val="false"/>
          <w:i w:val="false"/>
          <w:color w:val="000000"/>
          <w:sz w:val="28"/>
        </w:rPr>
        <w:t>
      Ислам банктері қаржыландырған кезде субсидиялау қағидаларының 81-тармағын қоспағанда, кәсіпкерлерді субсидиялауды тоқтату туралы қаржы агенттігі уәкілетті органының шешімі бар қаржыландыру қайта басталмайды.</w:t>
      </w:r>
    </w:p>
    <w:bookmarkEnd w:id="1295"/>
    <w:bookmarkStart w:name="z1330" w:id="1296"/>
    <w:p>
      <w:pPr>
        <w:spacing w:after="0"/>
        <w:ind w:left="0"/>
        <w:jc w:val="both"/>
      </w:pPr>
      <w:r>
        <w:rPr>
          <w:rFonts w:ascii="Times New Roman"/>
          <w:b w:val="false"/>
          <w:i w:val="false"/>
          <w:color w:val="000000"/>
          <w:sz w:val="28"/>
        </w:rPr>
        <w:t>
      91. Кәсіпкерге төленген субсидиялар сомасы субсидиялар төлеу жөніндегі қаражатты одан әрі пайдалану үшін қаржы агенттігіне қайтарылуға тиіс.</w:t>
      </w:r>
    </w:p>
    <w:bookmarkEnd w:id="1296"/>
    <w:bookmarkStart w:name="z1331" w:id="1297"/>
    <w:p>
      <w:pPr>
        <w:spacing w:after="0"/>
        <w:ind w:left="0"/>
        <w:jc w:val="both"/>
      </w:pPr>
      <w:r>
        <w:rPr>
          <w:rFonts w:ascii="Times New Roman"/>
          <w:b w:val="false"/>
          <w:i w:val="false"/>
          <w:color w:val="000000"/>
          <w:sz w:val="28"/>
        </w:rPr>
        <w:t>
      92. Мынадай:</w:t>
      </w:r>
    </w:p>
    <w:bookmarkEnd w:id="1297"/>
    <w:bookmarkStart w:name="z1332" w:id="1298"/>
    <w:p>
      <w:pPr>
        <w:spacing w:after="0"/>
        <w:ind w:left="0"/>
        <w:jc w:val="both"/>
      </w:pPr>
      <w:r>
        <w:rPr>
          <w:rFonts w:ascii="Times New Roman"/>
          <w:b w:val="false"/>
          <w:i w:val="false"/>
          <w:color w:val="000000"/>
          <w:sz w:val="28"/>
        </w:rPr>
        <w:t>
      1) кәсіпкер ислам банкі/ислам лизингі компаниясы алдындағы қаржыландыру шарты/ислам лизингітік шарт бойынша қаржыландыруды толық өтеген (кәсіпкер ислам банкіне/ислам лизингі компаниясына қаржыландыруды толық өтеген күн субсидиялау тоқтатылған күн болып саналады);</w:t>
      </w:r>
    </w:p>
    <w:bookmarkEnd w:id="1298"/>
    <w:bookmarkStart w:name="z1333" w:id="1299"/>
    <w:p>
      <w:pPr>
        <w:spacing w:after="0"/>
        <w:ind w:left="0"/>
        <w:jc w:val="both"/>
      </w:pPr>
      <w:r>
        <w:rPr>
          <w:rFonts w:ascii="Times New Roman"/>
          <w:b w:val="false"/>
          <w:i w:val="false"/>
          <w:color w:val="000000"/>
          <w:sz w:val="28"/>
        </w:rPr>
        <w:t>
      2) субсидиялауды тоқтату туралы шешім қабылданған;</w:t>
      </w:r>
    </w:p>
    <w:bookmarkEnd w:id="1299"/>
    <w:bookmarkStart w:name="z1334" w:id="1300"/>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1300"/>
    <w:bookmarkStart w:name="z1335" w:id="1301"/>
    <w:p>
      <w:pPr>
        <w:spacing w:after="0"/>
        <w:ind w:left="0"/>
        <w:jc w:val="both"/>
      </w:pPr>
      <w:r>
        <w:rPr>
          <w:rFonts w:ascii="Times New Roman"/>
          <w:b w:val="false"/>
          <w:i w:val="false"/>
          <w:color w:val="000000"/>
          <w:sz w:val="28"/>
        </w:rPr>
        <w:t xml:space="preserve">
      93. Субсидиялау тоқтатылған жағдайда ислам банкі/ислам лизингі компаниясыкәсіпкерге қазіргі қаржыландыру шарты бойынша бұған дейін қолданылған қаржыландыру шарттарын (оның ішінде ислам банкінің/ислам лизингі компаниясының кірісін құрайтын тауардың үстеме бағасының бөлігі/жалдау ақысының бөлігі, комиссиялар, алымдар және/немесе өзге де төлемдер және басқа да шарттар) белгілеуге жол береді. </w:t>
      </w:r>
    </w:p>
    <w:bookmarkEnd w:id="1301"/>
    <w:bookmarkStart w:name="z1336" w:id="1302"/>
    <w:p>
      <w:pPr>
        <w:spacing w:after="0"/>
        <w:ind w:left="0"/>
        <w:jc w:val="both"/>
      </w:pPr>
      <w:r>
        <w:rPr>
          <w:rFonts w:ascii="Times New Roman"/>
          <w:b w:val="false"/>
          <w:i w:val="false"/>
          <w:color w:val="000000"/>
          <w:sz w:val="28"/>
        </w:rPr>
        <w:t>
      94. Кәсіпкер қаржыландыру бойынша өзіндік құн сомасын/жалдау төлемінің сомасын ішінара мерзімінен бұрын толық өтеген жағдайда ислам банкі/ислам лизингі компаниясы қаржыландыру бойынша өзіндік құн сомасын/жалдау төлемінің сомасын ішінара/мерзімінен бұрын толық өтеу фактісі туралы қаржы агенттігін 2 (екі) жұмыс күні ішінде хабардар етеді.</w:t>
      </w:r>
    </w:p>
    <w:bookmarkEnd w:id="1302"/>
    <w:bookmarkStart w:name="z1337" w:id="1303"/>
    <w:p>
      <w:pPr>
        <w:spacing w:after="0"/>
        <w:ind w:left="0"/>
        <w:jc w:val="both"/>
      </w:pPr>
      <w:r>
        <w:rPr>
          <w:rFonts w:ascii="Times New Roman"/>
          <w:b w:val="false"/>
          <w:i w:val="false"/>
          <w:color w:val="000000"/>
          <w:sz w:val="28"/>
        </w:rPr>
        <w:t>
      Кәсіпкер қаржыландыру бойынша өзіндік құн сомасын/жалдау төлемінің сомасын ішінара мерзімінен бұрын өтеген жағдайда ислам банкі/ислам лизингі компаниясы субсидиялау шартына төлемдерді өтеу графигі өзгертілген тиісті қосымша келісіммен қоса, қаржыландыру шартына/ислам лизингі шартына қосымша келісімнің көшірмесін не (XLS немесе XLSX) төлемдерді өтеу графигі өзгертілген және төленуге тиісті субсидиялар сомасы көрсетілген ислам банкінің/ислам лизингі компаниясының электрондық форматтағы хатын қаржы агенттігіне жолдайды.</w:t>
      </w:r>
    </w:p>
    <w:bookmarkEnd w:id="1303"/>
    <w:bookmarkStart w:name="z1338" w:id="1304"/>
    <w:p>
      <w:pPr>
        <w:spacing w:after="0"/>
        <w:ind w:left="0"/>
        <w:jc w:val="both"/>
      </w:pPr>
      <w:r>
        <w:rPr>
          <w:rFonts w:ascii="Times New Roman"/>
          <w:b w:val="false"/>
          <w:i w:val="false"/>
          <w:color w:val="000000"/>
          <w:sz w:val="28"/>
        </w:rPr>
        <w:t>
      95. Кәсіпкерді қаржыландыру бойынша ислам банкінің/ислам лизингі компанияларының кірісін құрайтын тауардың үстеме бағасының бөлігін/жалдау төлемінің бөлігін субсидиялау тоқтатылған, кәсіпкерді қаржыландыру бойынша өзіндік құн сомасы/жалдау төлемінің сомасы ішінара/мерзімінен бұрын толық өтелген жағдайларда ислам банкі/ислам лизингі компаниясы 7 (жеті) жұмыс күні ішінде өзара есеп айырысуды салыстырып қарау актісін қаржы агенттігіне ұсынады.</w:t>
      </w:r>
    </w:p>
    <w:bookmarkEnd w:id="1304"/>
    <w:bookmarkStart w:name="z1339" w:id="1305"/>
    <w:p>
      <w:pPr>
        <w:spacing w:after="0"/>
        <w:ind w:left="0"/>
        <w:jc w:val="both"/>
      </w:pPr>
      <w:r>
        <w:rPr>
          <w:rFonts w:ascii="Times New Roman"/>
          <w:b w:val="false"/>
          <w:i w:val="false"/>
          <w:color w:val="000000"/>
          <w:sz w:val="28"/>
        </w:rPr>
        <w:t>
       Бұл ретте ислам банкі/ислам лизингі компаниясысалыстырып қарау актісінде субсидиялардың нақты есептен шығарылған сомасы мен күндерін көрсетеді, ал қаржы агенттігі субсидиялар аударылған күндер мен сомасын сомасы мен күндерін көрсетеді.</w:t>
      </w:r>
    </w:p>
    <w:bookmarkEnd w:id="1305"/>
    <w:bookmarkStart w:name="z1340" w:id="1306"/>
    <w:p>
      <w:pPr>
        <w:spacing w:after="0"/>
        <w:ind w:left="0"/>
        <w:jc w:val="both"/>
      </w:pPr>
      <w:r>
        <w:rPr>
          <w:rFonts w:ascii="Times New Roman"/>
          <w:b w:val="false"/>
          <w:i w:val="false"/>
          <w:color w:val="000000"/>
          <w:sz w:val="28"/>
        </w:rPr>
        <w:t>
      96. Қаржыландыруды нысаналы пайдаланбаған кәсіпкер бойынша ислам банкі/ислам лизингі компаниясықаржы агенттігіне қаржыландырудың нысаналы пайдаланылмау фактісін растайтын құжаттарды ұсынады.</w:t>
      </w:r>
    </w:p>
    <w:bookmarkEnd w:id="1306"/>
    <w:bookmarkStart w:name="z1341" w:id="1307"/>
    <w:p>
      <w:pPr>
        <w:spacing w:after="0"/>
        <w:ind w:left="0"/>
        <w:jc w:val="left"/>
      </w:pPr>
      <w:r>
        <w:rPr>
          <w:rFonts w:ascii="Times New Roman"/>
          <w:b/>
          <w:i w:val="false"/>
          <w:color w:val="000000"/>
        </w:rPr>
        <w:t xml:space="preserve"> 3-тарау. Жобалардың іске асырылуын мониторингтеу</w:t>
      </w:r>
    </w:p>
    <w:bookmarkEnd w:id="1307"/>
    <w:bookmarkStart w:name="z1342" w:id="1308"/>
    <w:p>
      <w:pPr>
        <w:spacing w:after="0"/>
        <w:ind w:left="0"/>
        <w:jc w:val="both"/>
      </w:pPr>
      <w:r>
        <w:rPr>
          <w:rFonts w:ascii="Times New Roman"/>
          <w:b w:val="false"/>
          <w:i w:val="false"/>
          <w:color w:val="000000"/>
          <w:sz w:val="28"/>
        </w:rPr>
        <w:t>
      97. Осы Ислам банктері қаржыландырған кезде субсидиялау қағидалары шеңберінде кәсіпкерлер жобаларының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асырылады.</w:t>
      </w:r>
    </w:p>
    <w:bookmarkEnd w:id="1308"/>
    <w:bookmarkStart w:name="z1343" w:id="1309"/>
    <w:p>
      <w:pPr>
        <w:spacing w:after="0"/>
        <w:ind w:left="0"/>
        <w:jc w:val="both"/>
      </w:pPr>
      <w:r>
        <w:rPr>
          <w:rFonts w:ascii="Times New Roman"/>
          <w:b w:val="false"/>
          <w:i w:val="false"/>
          <w:color w:val="000000"/>
          <w:sz w:val="28"/>
        </w:rPr>
        <w:t>
      Қаржы агенттігінің функциялары:</w:t>
      </w:r>
    </w:p>
    <w:bookmarkEnd w:id="1309"/>
    <w:bookmarkStart w:name="z1344" w:id="1310"/>
    <w:p>
      <w:pPr>
        <w:spacing w:after="0"/>
        <w:ind w:left="0"/>
        <w:jc w:val="both"/>
      </w:pPr>
      <w:r>
        <w:rPr>
          <w:rFonts w:ascii="Times New Roman"/>
          <w:b w:val="false"/>
          <w:i w:val="false"/>
          <w:color w:val="000000"/>
          <w:sz w:val="28"/>
        </w:rPr>
        <w:t>
      1) ислам банкі/ислам лизингі компаниясы ұсынатын деректер мен құжаттар негізінде субсидиялау шарты жасалған кәсіпкердің жаңа қаржыландыруды нысаналы пайдалануын мониторингтеу;</w:t>
      </w:r>
    </w:p>
    <w:bookmarkEnd w:id="1310"/>
    <w:bookmarkStart w:name="z1345" w:id="1311"/>
    <w:p>
      <w:pPr>
        <w:spacing w:after="0"/>
        <w:ind w:left="0"/>
        <w:jc w:val="both"/>
      </w:pPr>
      <w:r>
        <w:rPr>
          <w:rFonts w:ascii="Times New Roman"/>
          <w:b w:val="false"/>
          <w:i w:val="false"/>
          <w:color w:val="000000"/>
          <w:sz w:val="28"/>
        </w:rPr>
        <w:t>
      2) ислам банкі/ислам лизингі компаниясы ұсынатын деректер негізінде кәсіпкердің төлем тәртібін мониторингтеу;</w:t>
      </w:r>
    </w:p>
    <w:bookmarkEnd w:id="1311"/>
    <w:bookmarkStart w:name="z1346" w:id="1312"/>
    <w:p>
      <w:pPr>
        <w:spacing w:after="0"/>
        <w:ind w:left="0"/>
        <w:jc w:val="both"/>
      </w:pPr>
      <w:r>
        <w:rPr>
          <w:rFonts w:ascii="Times New Roman"/>
          <w:b w:val="false"/>
          <w:i w:val="false"/>
          <w:color w:val="000000"/>
          <w:sz w:val="28"/>
        </w:rPr>
        <w:t>
      3) жобаның іске асырылуын (ислам лизингі шарты бойынша лизинг нысанасын пайдалану) мониторингтеу;</w:t>
      </w:r>
    </w:p>
    <w:bookmarkEnd w:id="1312"/>
    <w:bookmarkStart w:name="z1347" w:id="1313"/>
    <w:p>
      <w:pPr>
        <w:spacing w:after="0"/>
        <w:ind w:left="0"/>
        <w:jc w:val="both"/>
      </w:pPr>
      <w:r>
        <w:rPr>
          <w:rFonts w:ascii="Times New Roman"/>
          <w:b w:val="false"/>
          <w:i w:val="false"/>
          <w:color w:val="000000"/>
          <w:sz w:val="28"/>
        </w:rPr>
        <w:t>
      4) жобаның және (немесе) кәсіпкердің осы Ислам банктері қаржыландырған кезде субсидиялау қағидаларының шарттарына және (немесе) қаржы агенттігінің шешіміне сәйкес келуін мониторингтеу.</w:t>
      </w:r>
    </w:p>
    <w:bookmarkEnd w:id="1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49" w:id="1314"/>
    <w:p>
      <w:pPr>
        <w:spacing w:after="0"/>
        <w:ind w:left="0"/>
        <w:jc w:val="left"/>
      </w:pPr>
      <w:r>
        <w:rPr>
          <w:rFonts w:ascii="Times New Roman"/>
          <w:b/>
          <w:i w:val="false"/>
          <w:color w:val="000000"/>
        </w:rPr>
        <w:t xml:space="preserve"> Экономикалық қызметтің басым түрлерінің тізбесі</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1350" w:id="1315"/>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1315"/>
    <w:bookmarkStart w:name="z1351" w:id="1316"/>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1316"/>
    <w:bookmarkStart w:name="z1352" w:id="1317"/>
    <w:p>
      <w:pPr>
        <w:spacing w:after="0"/>
        <w:ind w:left="0"/>
        <w:jc w:val="both"/>
      </w:pPr>
      <w:r>
        <w:rPr>
          <w:rFonts w:ascii="Times New Roman"/>
          <w:b w:val="false"/>
          <w:i w:val="false"/>
          <w:color w:val="000000"/>
          <w:sz w:val="28"/>
        </w:rPr>
        <w:t>
      республикалық маңызы бар қалаларда дизель отынымен автобустарды (ЭҚЖЖ кодтары 49.31.1 "Автобуспен тасымалдау", 49.31.9 "Кестеге бағынатын өзге де көлік түрлерімен тасымалдау") қоспағанда;</w:t>
      </w:r>
    </w:p>
    <w:bookmarkEnd w:id="1317"/>
    <w:bookmarkStart w:name="z1353" w:id="1318"/>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1318"/>
    <w:bookmarkStart w:name="z1354" w:id="1319"/>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356" w:id="1320"/>
    <w:p>
      <w:pPr>
        <w:spacing w:after="0"/>
        <w:ind w:left="0"/>
        <w:jc w:val="left"/>
      </w:pPr>
      <w:r>
        <w:rPr>
          <w:rFonts w:ascii="Times New Roman"/>
          <w:b/>
          <w:i w:val="false"/>
          <w:color w:val="000000"/>
        </w:rPr>
        <w:t xml:space="preserve"> Өңдеу өнеркәсібіндегі, электр энергиясымен, газбен, бумен жабдықтау және ауа кондициялаудағы экономикалық қызмет түрлерінің тізбесі</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21"/>
          <w:p>
            <w:pPr>
              <w:spacing w:after="20"/>
              <w:ind w:left="20"/>
              <w:jc w:val="both"/>
            </w:pPr>
            <w:r>
              <w:rPr>
                <w:rFonts w:ascii="Times New Roman"/>
                <w:b w:val="false"/>
                <w:i w:val="false"/>
                <w:color w:val="000000"/>
                <w:sz w:val="20"/>
              </w:rPr>
              <w:t>
Р/с</w:t>
            </w:r>
          </w:p>
          <w:bookmarkEnd w:id="13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 етінен жасалған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тоңмайлар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сақталұға арналған нан-тоқаш және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сақталатын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илеу және өңдеу; жол керек-жарақтарының, қайыс-ертоқым бұйымдарының өндірісі; былғары илеу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қосылыстар, алғашқы нысандардағы пластмассалар мен синтетикалық каучук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жағындылар, баспаханалық бояулар мен мастикалар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бұйымдарды әрлеуде пайдаланылатын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жасалатын құрылыс материалдарының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жасалатын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және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 аспаптар және қапсырма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 және жабдық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және жылжымалы құрам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кондицияланған ауамен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1358" w:id="1322"/>
    <w:p>
      <w:pPr>
        <w:spacing w:after="0"/>
        <w:ind w:left="0"/>
        <w:jc w:val="both"/>
      </w:pPr>
      <w:r>
        <w:rPr>
          <w:rFonts w:ascii="Times New Roman"/>
          <w:b w:val="false"/>
          <w:i w:val="false"/>
          <w:color w:val="000000"/>
          <w:sz w:val="28"/>
        </w:rPr>
        <w:t>
      Ескертпелер:</w:t>
      </w:r>
    </w:p>
    <w:bookmarkEnd w:id="1322"/>
    <w:bookmarkStart w:name="z1359" w:id="1323"/>
    <w:p>
      <w:pPr>
        <w:spacing w:after="0"/>
        <w:ind w:left="0"/>
        <w:jc w:val="both"/>
      </w:pPr>
      <w:r>
        <w:rPr>
          <w:rFonts w:ascii="Times New Roman"/>
          <w:b w:val="false"/>
          <w:i w:val="false"/>
          <w:color w:val="000000"/>
          <w:sz w:val="28"/>
        </w:rPr>
        <w:t>
      1 Өндіріс, оның ішінде айран, консервіленбеген қойылтылған сүт, дән түйіршіктері, глюкоза-фруктоза шәрбаты, қарақұмық өндірісі, сондай-ақ картопты өнеркәсіптік тазартуды және шай мен кофе өндіруді қоспағанда, картопты өңдеу және консервілеу.</w:t>
      </w:r>
    </w:p>
    <w:bookmarkEnd w:id="1323"/>
    <w:bookmarkStart w:name="z1360" w:id="1324"/>
    <w:p>
      <w:pPr>
        <w:spacing w:after="0"/>
        <w:ind w:left="0"/>
        <w:jc w:val="both"/>
      </w:pPr>
      <w:r>
        <w:rPr>
          <w:rFonts w:ascii="Times New Roman"/>
          <w:b w:val="false"/>
          <w:i w:val="false"/>
          <w:color w:val="000000"/>
          <w:sz w:val="28"/>
        </w:rPr>
        <w:t>
      2 Өндіріс, оның ішінде: дезинфекциялау құралдарының, зарарсыздандырғыштар өндірісі.</w:t>
      </w:r>
    </w:p>
    <w:bookmarkEnd w:id="1324"/>
    <w:bookmarkStart w:name="z1361" w:id="1325"/>
    <w:p>
      <w:pPr>
        <w:spacing w:after="0"/>
        <w:ind w:left="0"/>
        <w:jc w:val="both"/>
      </w:pPr>
      <w:r>
        <w:rPr>
          <w:rFonts w:ascii="Times New Roman"/>
          <w:b w:val="false"/>
          <w:i w:val="false"/>
          <w:color w:val="000000"/>
          <w:sz w:val="28"/>
        </w:rPr>
        <w:t xml:space="preserve">
      3 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 </w:t>
      </w:r>
    </w:p>
    <w:bookmarkEnd w:id="1325"/>
    <w:bookmarkStart w:name="z1362" w:id="1326"/>
    <w:p>
      <w:pPr>
        <w:spacing w:after="0"/>
        <w:ind w:left="0"/>
        <w:jc w:val="both"/>
      </w:pPr>
      <w:r>
        <w:rPr>
          <w:rFonts w:ascii="Times New Roman"/>
          <w:b w:val="false"/>
          <w:i w:val="false"/>
          <w:color w:val="000000"/>
          <w:sz w:val="28"/>
        </w:rPr>
        <w:t>
      4 Өндіріс, оның ішінде асыл емес (бағалы емес) металдардан жасалған бөшкелер, барабандар және басқа да ыдыстар өндірісі.</w:t>
      </w:r>
    </w:p>
    <w:bookmarkEnd w:id="1326"/>
    <w:bookmarkStart w:name="z1363" w:id="1327"/>
    <w:p>
      <w:pPr>
        <w:spacing w:after="0"/>
        <w:ind w:left="0"/>
        <w:jc w:val="both"/>
      </w:pPr>
      <w:r>
        <w:rPr>
          <w:rFonts w:ascii="Times New Roman"/>
          <w:b w:val="false"/>
          <w:i w:val="false"/>
          <w:color w:val="000000"/>
          <w:sz w:val="28"/>
        </w:rPr>
        <w:t>
      5  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bookmarkEnd w:id="1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365" w:id="1328"/>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экономикалық қызмет түрлерінің тізбесі</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алынған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Тау-кен өндіру өнеркәсібі және карьерлерді игеру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қоймаға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қоймалаға жинау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қызметтер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1366" w:id="1329"/>
    <w:p>
      <w:pPr>
        <w:spacing w:after="0"/>
        <w:ind w:left="0"/>
        <w:jc w:val="both"/>
      </w:pPr>
      <w:r>
        <w:rPr>
          <w:rFonts w:ascii="Times New Roman"/>
          <w:b w:val="false"/>
          <w:i w:val="false"/>
          <w:color w:val="000000"/>
          <w:sz w:val="28"/>
        </w:rPr>
        <w:t>
      Ескертпелер:</w:t>
      </w:r>
    </w:p>
    <w:bookmarkEnd w:id="1329"/>
    <w:bookmarkStart w:name="z1367" w:id="1330"/>
    <w:p>
      <w:pPr>
        <w:spacing w:after="0"/>
        <w:ind w:left="0"/>
        <w:jc w:val="both"/>
      </w:pPr>
      <w:r>
        <w:rPr>
          <w:rFonts w:ascii="Times New Roman"/>
          <w:b w:val="false"/>
          <w:i w:val="false"/>
          <w:color w:val="000000"/>
          <w:sz w:val="28"/>
        </w:rPr>
        <w:t>
      1 Үйіндіден тас көмірді бөліп алу.</w:t>
      </w:r>
    </w:p>
    <w:bookmarkEnd w:id="1330"/>
    <w:bookmarkStart w:name="z1368" w:id="1331"/>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bookmarkEnd w:id="1331"/>
    <w:bookmarkStart w:name="z1369" w:id="1332"/>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1332"/>
    <w:bookmarkStart w:name="z1370" w:id="1333"/>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1333"/>
    <w:bookmarkStart w:name="z1371" w:id="1334"/>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1334"/>
    <w:bookmarkStart w:name="z1372" w:id="1335"/>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bookmarkEnd w:id="1335"/>
    <w:bookmarkStart w:name="z1373" w:id="1336"/>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1336"/>
    <w:bookmarkStart w:name="z1374" w:id="1337"/>
    <w:p>
      <w:pPr>
        <w:spacing w:after="0"/>
        <w:ind w:left="0"/>
        <w:jc w:val="both"/>
      </w:pPr>
      <w:r>
        <w:rPr>
          <w:rFonts w:ascii="Times New Roman"/>
          <w:b w:val="false"/>
          <w:i w:val="false"/>
          <w:color w:val="000000"/>
          <w:sz w:val="28"/>
        </w:rPr>
        <w:t>
      8 Медициналық мекемелер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76" w:id="1338"/>
    <w:p>
      <w:pPr>
        <w:spacing w:after="0"/>
        <w:ind w:left="0"/>
        <w:jc w:val="both"/>
      </w:pPr>
      <w:r>
        <w:rPr>
          <w:rFonts w:ascii="Times New Roman"/>
          <w:b w:val="false"/>
          <w:i w:val="false"/>
          <w:color w:val="000000"/>
          <w:sz w:val="28"/>
        </w:rPr>
        <w:t>
      Нысан</w:t>
      </w:r>
    </w:p>
    <w:bookmarkEnd w:id="1338"/>
    <w:bookmarkStart w:name="z1377" w:id="1339"/>
    <w:p>
      <w:pPr>
        <w:spacing w:after="0"/>
        <w:ind w:left="0"/>
        <w:jc w:val="both"/>
      </w:pPr>
      <w:r>
        <w:rPr>
          <w:rFonts w:ascii="Times New Roman"/>
          <w:b w:val="false"/>
          <w:i w:val="false"/>
          <w:color w:val="000000"/>
          <w:sz w:val="28"/>
        </w:rPr>
        <w:t>
      кімнен _______________</w:t>
      </w:r>
    </w:p>
    <w:bookmarkEnd w:id="1339"/>
    <w:bookmarkStart w:name="z1378" w:id="1340"/>
    <w:p>
      <w:pPr>
        <w:spacing w:after="0"/>
        <w:ind w:left="0"/>
        <w:jc w:val="left"/>
      </w:pPr>
      <w:r>
        <w:rPr>
          <w:rFonts w:ascii="Times New Roman"/>
          <w:b/>
          <w:i w:val="false"/>
          <w:color w:val="000000"/>
        </w:rPr>
        <w:t xml:space="preserve"> Өтініш</w:t>
      </w:r>
    </w:p>
    <w:bookmarkEnd w:id="1340"/>
    <w:bookmarkStart w:name="z1379" w:id="1341"/>
    <w:p>
      <w:pPr>
        <w:spacing w:after="0"/>
        <w:ind w:left="0"/>
        <w:jc w:val="both"/>
      </w:pPr>
      <w:r>
        <w:rPr>
          <w:rFonts w:ascii="Times New Roman"/>
          <w:b w:val="false"/>
          <w:i w:val="false"/>
          <w:color w:val="000000"/>
          <w:sz w:val="28"/>
        </w:rPr>
        <w:t>
      Ислам банктері кәсіпкерлік субъектілерін қаржыландырған кезде ислам банктерінің кірісін құрайтын тауардың үстеме бағасының бөлігін және жалдау төлемінің бөлігін субсидиялау қағидаларына (бұдан әрі – Ислам банктері қаржыландырған кезде субсидиялау қағидалары):</w:t>
      </w:r>
    </w:p>
    <w:bookmarkEnd w:id="1341"/>
    <w:bookmarkStart w:name="z1380" w:id="1342"/>
    <w:p>
      <w:pPr>
        <w:spacing w:after="0"/>
        <w:ind w:left="0"/>
        <w:jc w:val="both"/>
      </w:pPr>
      <w:r>
        <w:rPr>
          <w:rFonts w:ascii="Times New Roman"/>
          <w:b w:val="false"/>
          <w:i w:val="false"/>
          <w:color w:val="000000"/>
          <w:sz w:val="28"/>
        </w:rPr>
        <w:t>
      (бағытты қанатбелгімен белгілеу керек)</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1381" w:id="1343"/>
    <w:p>
      <w:pPr>
        <w:spacing w:after="0"/>
        <w:ind w:left="0"/>
        <w:jc w:val="both"/>
      </w:pPr>
      <w:r>
        <w:rPr>
          <w:rFonts w:ascii="Times New Roman"/>
          <w:b w:val="false"/>
          <w:i w:val="false"/>
          <w:color w:val="000000"/>
          <w:sz w:val="28"/>
        </w:rPr>
        <w:t>
      шеңберінде қатысу және _______ жылғы_________№ шарт негізінде берілген қаржыландыру бойынша сыйақы мөлшерлемесінің бір бөлігін субсидиялау нысанында мынадай шарттарда:</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ислам банктерінің/ислам лизингі компанияларының кірісін құрайтын тауардың үстеме бағасының/жалдау төлемінің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2" w:id="1344"/>
    <w:p>
      <w:pPr>
        <w:spacing w:after="0"/>
        <w:ind w:left="0"/>
        <w:jc w:val="both"/>
      </w:pPr>
      <w:r>
        <w:rPr>
          <w:rFonts w:ascii="Times New Roman"/>
          <w:b w:val="false"/>
          <w:i w:val="false"/>
          <w:color w:val="000000"/>
          <w:sz w:val="28"/>
        </w:rPr>
        <w:t>
      мемлекеттік қолдау алу мақсатында, қаржыландыру бойынша субсидиялау мақұлданған жағдайда ислам банктерінің/ислам лизингі компанияларының кірісін құрайтын кәсіпкерлік қызметті қаржыландыру операциялары бойынша тауардың номиналды үстеме бағасының/жалдау төлемінің бөлігін Ислам банктері қаржыландырған кезде субсидиялау қағидалары шеңберінде қатысуға мүмкіндік беретін деңгейге дейін төмендету мүмкіндігін қарастыруды сұраймын.</w:t>
      </w:r>
    </w:p>
    <w:bookmarkEnd w:id="1344"/>
    <w:bookmarkStart w:name="z1383" w:id="1345"/>
    <w:p>
      <w:pPr>
        <w:spacing w:after="0"/>
        <w:ind w:left="0"/>
        <w:jc w:val="both"/>
      </w:pPr>
      <w:r>
        <w:rPr>
          <w:rFonts w:ascii="Times New Roman"/>
          <w:b w:val="false"/>
          <w:i w:val="false"/>
          <w:color w:val="000000"/>
          <w:sz w:val="28"/>
        </w:rPr>
        <w:t>
      __________ _________ _______________________________________</w:t>
      </w:r>
    </w:p>
    <w:bookmarkEnd w:id="1345"/>
    <w:bookmarkStart w:name="z1384" w:id="1346"/>
    <w:p>
      <w:pPr>
        <w:spacing w:after="0"/>
        <w:ind w:left="0"/>
        <w:jc w:val="both"/>
      </w:pPr>
      <w:r>
        <w:rPr>
          <w:rFonts w:ascii="Times New Roman"/>
          <w:b w:val="false"/>
          <w:i w:val="false"/>
          <w:color w:val="000000"/>
          <w:sz w:val="28"/>
        </w:rPr>
        <w:t>
            (қолы)           күні,              (тегі, аты, әкесінің аты (бар болса)</w:t>
      </w:r>
    </w:p>
    <w:bookmarkEnd w:id="1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386" w:id="1347"/>
    <w:p>
      <w:pPr>
        <w:spacing w:after="0"/>
        <w:ind w:left="0"/>
        <w:jc w:val="both"/>
      </w:pPr>
      <w:r>
        <w:rPr>
          <w:rFonts w:ascii="Times New Roman"/>
          <w:b w:val="false"/>
          <w:i w:val="false"/>
          <w:color w:val="000000"/>
          <w:sz w:val="28"/>
        </w:rPr>
        <w:t>
      Нысан</w:t>
      </w:r>
    </w:p>
    <w:bookmarkEnd w:id="1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кәсіпкер)</w:t>
            </w:r>
          </w:p>
        </w:tc>
      </w:tr>
    </w:tbl>
    <w:bookmarkStart w:name="z1391" w:id="1348"/>
    <w:p>
      <w:pPr>
        <w:spacing w:after="0"/>
        <w:ind w:left="0"/>
        <w:jc w:val="left"/>
      </w:pPr>
      <w:r>
        <w:rPr>
          <w:rFonts w:ascii="Times New Roman"/>
          <w:b/>
          <w:i w:val="false"/>
          <w:color w:val="000000"/>
        </w:rPr>
        <w:t xml:space="preserve"> № __________ өтініш-сауалнама</w:t>
      </w:r>
    </w:p>
    <w:bookmarkEnd w:id="1348"/>
    <w:bookmarkStart w:name="z1392" w:id="1349"/>
    <w:p>
      <w:pPr>
        <w:spacing w:after="0"/>
        <w:ind w:left="0"/>
        <w:jc w:val="both"/>
      </w:pPr>
      <w:r>
        <w:rPr>
          <w:rFonts w:ascii="Times New Roman"/>
          <w:b w:val="false"/>
          <w:i w:val="false"/>
          <w:color w:val="000000"/>
          <w:sz w:val="28"/>
        </w:rPr>
        <w:t>
      Ислам банктері кәсіпкерлік субъектілерін қаржыландырған кезде ислам банктерінің кірісін құрайтын тауардың үстеме бағасының бөлігін және жалдау төлемінің бөлігін субсидиялау қағидаларына (бұдан әрі – Ислам банктері қаржыландырған кезде субсидиялау қағидалары) сәйкес Сізден төмендегіге сәйкес Ислам банктері қаржыландырған кезде субсидиялау қағидалары шеңберінде қаржыландыру бойынша ислам банктерінің/ислам лизингі компанияларының кірісін құрайтын кәсіпкерлік қызметті қаржыландыру операциялары бойынша тауардың үстеме бағасының бөлігін/жалдау төлемінің бөлігін субсидиялау туралы мәселені қаржы агенттігінің ________________ жөніндегі уәкілетті органының қарауына шығаруға бастама жасауды сұраймын:</w:t>
      </w:r>
    </w:p>
    <w:bookmarkEnd w:id="1349"/>
    <w:bookmarkStart w:name="z1393" w:id="1350"/>
    <w:p>
      <w:pPr>
        <w:spacing w:after="0"/>
        <w:ind w:left="0"/>
        <w:jc w:val="both"/>
      </w:pPr>
      <w:r>
        <w:rPr>
          <w:rFonts w:ascii="Times New Roman"/>
          <w:b w:val="false"/>
          <w:i w:val="false"/>
          <w:color w:val="000000"/>
          <w:sz w:val="28"/>
        </w:rPr>
        <w:t>
      1. Бағыт (бағытты қанатбелгімен белгілеу керек)</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1394" w:id="1351"/>
    <w:p>
      <w:pPr>
        <w:spacing w:after="0"/>
        <w:ind w:left="0"/>
        <w:jc w:val="both"/>
      </w:pPr>
      <w:r>
        <w:rPr>
          <w:rFonts w:ascii="Times New Roman"/>
          <w:b w:val="false"/>
          <w:i w:val="false"/>
          <w:color w:val="000000"/>
          <w:sz w:val="28"/>
        </w:rPr>
        <w:t>
       2. Жоба бойынша ақпарат</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(Экономикалық қызмет түрлерінің жалпы жіктеуішіне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 компаниясының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5" w:id="1352"/>
    <w:p>
      <w:pPr>
        <w:spacing w:after="0"/>
        <w:ind w:left="0"/>
        <w:jc w:val="both"/>
      </w:pPr>
      <w:r>
        <w:rPr>
          <w:rFonts w:ascii="Times New Roman"/>
          <w:b w:val="false"/>
          <w:i w:val="false"/>
          <w:color w:val="000000"/>
          <w:sz w:val="28"/>
        </w:rPr>
        <w:t>
      3. Кепілдіктер мен келісімдер</w:t>
      </w:r>
    </w:p>
    <w:bookmarkEnd w:id="1352"/>
    <w:bookmarkStart w:name="z1396" w:id="1353"/>
    <w:p>
      <w:pPr>
        <w:spacing w:after="0"/>
        <w:ind w:left="0"/>
        <w:jc w:val="both"/>
      </w:pPr>
      <w:r>
        <w:rPr>
          <w:rFonts w:ascii="Times New Roman"/>
          <w:b w:val="false"/>
          <w:i w:val="false"/>
          <w:color w:val="000000"/>
          <w:sz w:val="28"/>
        </w:rPr>
        <w:t>
      Кәсіпкер қаржы агенттігіне төмендегіні мәлімдейді және оған кепілдік береді:</w:t>
      </w:r>
    </w:p>
    <w:bookmarkEnd w:id="1353"/>
    <w:bookmarkStart w:name="z1397" w:id="1354"/>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және төменде көрсетілген күнгі шындыққа толық сәйкес келеді. Көрсетілген деректер өзгерген жағдайда қаржы агенттігіне дереу хабарлауға міндеттенеді.</w:t>
      </w:r>
    </w:p>
    <w:bookmarkEnd w:id="1354"/>
    <w:bookmarkStart w:name="z1398" w:id="1355"/>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құрайтын кез келген ақпарат пен құжаттарды, сондай-ақ статистикалық деректерді ұсынуға және ашуға міндеттенеді.</w:t>
      </w:r>
    </w:p>
    <w:bookmarkEnd w:id="1355"/>
    <w:bookmarkStart w:name="z1399" w:id="1356"/>
    <w:p>
      <w:pPr>
        <w:spacing w:after="0"/>
        <w:ind w:left="0"/>
        <w:jc w:val="both"/>
      </w:pPr>
      <w:r>
        <w:rPr>
          <w:rFonts w:ascii="Times New Roman"/>
          <w:b w:val="false"/>
          <w:i w:val="false"/>
          <w:color w:val="000000"/>
          <w:sz w:val="28"/>
        </w:rPr>
        <w:t>
      3. Қаржы агенттігі көрсетілген растаулар мен кепілдіктердің шынайылығын тексеруді қамтамасыз етпейді.</w:t>
      </w:r>
    </w:p>
    <w:bookmarkEnd w:id="1356"/>
    <w:bookmarkStart w:name="z1400" w:id="1357"/>
    <w:p>
      <w:pPr>
        <w:spacing w:after="0"/>
        <w:ind w:left="0"/>
        <w:jc w:val="both"/>
      </w:pPr>
      <w:r>
        <w:rPr>
          <w:rFonts w:ascii="Times New Roman"/>
          <w:b w:val="false"/>
          <w:i w:val="false"/>
          <w:color w:val="000000"/>
          <w:sz w:val="28"/>
        </w:rPr>
        <w:t>
      4. Кәсіпкерге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bookmarkEnd w:id="1357"/>
    <w:bookmarkStart w:name="z1401" w:id="1358"/>
    <w:p>
      <w:pPr>
        <w:spacing w:after="0"/>
        <w:ind w:left="0"/>
        <w:jc w:val="both"/>
      </w:pPr>
      <w:r>
        <w:rPr>
          <w:rFonts w:ascii="Times New Roman"/>
          <w:b w:val="false"/>
          <w:i w:val="false"/>
          <w:color w:val="000000"/>
          <w:sz w:val="28"/>
        </w:rPr>
        <w:t>
      5. Кәсіпкер кәсіпкердің жарғылық құзыреті осы өтінішке қол қоятын адамның осы өтінішті беруіне мүмкіндік беретінін растайды.</w:t>
      </w:r>
    </w:p>
    <w:bookmarkEnd w:id="1358"/>
    <w:bookmarkStart w:name="z1402" w:id="1359"/>
    <w:p>
      <w:pPr>
        <w:spacing w:after="0"/>
        <w:ind w:left="0"/>
        <w:jc w:val="both"/>
      </w:pPr>
      <w:r>
        <w:rPr>
          <w:rFonts w:ascii="Times New Roman"/>
          <w:b w:val="false"/>
          <w:i w:val="false"/>
          <w:color w:val="000000"/>
          <w:sz w:val="28"/>
        </w:rPr>
        <w:t xml:space="preserve">
      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қайтарылатындығымен келіседі, бұл ретте қаржы агенттігі өтінішті кері қайтару себептерін хабарламайды. </w:t>
      </w:r>
    </w:p>
    <w:bookmarkEnd w:id="1359"/>
    <w:bookmarkStart w:name="z1403" w:id="1360"/>
    <w:p>
      <w:pPr>
        <w:spacing w:after="0"/>
        <w:ind w:left="0"/>
        <w:jc w:val="both"/>
      </w:pPr>
      <w:r>
        <w:rPr>
          <w:rFonts w:ascii="Times New Roman"/>
          <w:b w:val="false"/>
          <w:i w:val="false"/>
          <w:color w:val="000000"/>
          <w:sz w:val="28"/>
        </w:rPr>
        <w:t>
      Кәсіпкер осы арқылы қаржы агенттігіне төмендегілерге келісім береді:</w:t>
      </w:r>
    </w:p>
    <w:bookmarkEnd w:id="1360"/>
    <w:bookmarkStart w:name="z1404" w:id="1361"/>
    <w:p>
      <w:pPr>
        <w:spacing w:after="0"/>
        <w:ind w:left="0"/>
        <w:jc w:val="both"/>
      </w:pPr>
      <w:r>
        <w:rPr>
          <w:rFonts w:ascii="Times New Roman"/>
          <w:b w:val="false"/>
          <w:i w:val="false"/>
          <w:color w:val="000000"/>
          <w:sz w:val="28"/>
        </w:rPr>
        <w:t>
      1. Қаржы агенттігі мүдделі үшінші тұлғаларға (Ислам банктері қаржыландырған кезде субсидиялау қағидалары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қоғамға осы өтініште көрсетілген мәліметтерді, ақпаратты және кәсіпкер ұсынған құжаттарды береді.</w:t>
      </w:r>
    </w:p>
    <w:bookmarkEnd w:id="1361"/>
    <w:bookmarkStart w:name="z1405" w:id="1362"/>
    <w:p>
      <w:pPr>
        <w:spacing w:after="0"/>
        <w:ind w:left="0"/>
        <w:jc w:val="both"/>
      </w:pPr>
      <w:r>
        <w:rPr>
          <w:rFonts w:ascii="Times New Roman"/>
          <w:b w:val="false"/>
          <w:i w:val="false"/>
          <w:color w:val="000000"/>
          <w:sz w:val="28"/>
        </w:rPr>
        <w:t>
      2. Осы өтініштегі қамтылған барлық мәліметтер, сондай-ақ қаржы агенттігі талап еткен барлық құжаттар Ислам банктері қаржыландырған кезде субсидиялау қағидалары шеңберінде субсидиялау үшін ғана ұсынылған.</w:t>
      </w:r>
    </w:p>
    <w:bookmarkEnd w:id="1362"/>
    <w:bookmarkStart w:name="z1406" w:id="1363"/>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Кәсіпкер ұсынған құжаттар және өтініштің түпнұсқасы субсидиялау ұсынылмаса да, қаржы агенттігінде сақталады.</w:t>
      </w:r>
    </w:p>
    <w:bookmarkEnd w:id="1363"/>
    <w:bookmarkStart w:name="z1407" w:id="1364"/>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соған сәйкес) қаржы агенттігінің субсидиялауды беру немесе кәсіпкер шеккен шығасыларды өтеу міндеттемесі болып табылмайды.</w:t>
      </w:r>
    </w:p>
    <w:bookmarkEnd w:id="1364"/>
    <w:bookmarkStart w:name="z1408" w:id="1365"/>
    <w:p>
      <w:pPr>
        <w:spacing w:after="0"/>
        <w:ind w:left="0"/>
        <w:jc w:val="both"/>
      </w:pPr>
      <w:r>
        <w:rPr>
          <w:rFonts w:ascii="Times New Roman"/>
          <w:b w:val="false"/>
          <w:i w:val="false"/>
          <w:color w:val="000000"/>
          <w:sz w:val="28"/>
        </w:rPr>
        <w:t>
      5. Кәсіпкер субсидиялау туралы мәселені қарау тәртібімен танысқанын және онымен келісетінін растайды, кейіннен қаржы агенттігіне наразылықтары болмайды.</w:t>
      </w:r>
    </w:p>
    <w:bookmarkEnd w:id="1365"/>
    <w:bookmarkStart w:name="z1409" w:id="1366"/>
    <w:p>
      <w:pPr>
        <w:spacing w:after="0"/>
        <w:ind w:left="0"/>
        <w:jc w:val="both"/>
      </w:pPr>
      <w:r>
        <w:rPr>
          <w:rFonts w:ascii="Times New Roman"/>
          <w:b w:val="false"/>
          <w:i w:val="false"/>
          <w:color w:val="000000"/>
          <w:sz w:val="28"/>
        </w:rPr>
        <w:t>
      ______________________________________________________________</w:t>
      </w:r>
    </w:p>
    <w:bookmarkEnd w:id="1366"/>
    <w:bookmarkStart w:name="z1410" w:id="1367"/>
    <w:p>
      <w:pPr>
        <w:spacing w:after="0"/>
        <w:ind w:left="0"/>
        <w:jc w:val="both"/>
      </w:pPr>
      <w:r>
        <w:rPr>
          <w:rFonts w:ascii="Times New Roman"/>
          <w:b w:val="false"/>
          <w:i w:val="false"/>
          <w:color w:val="000000"/>
          <w:sz w:val="28"/>
        </w:rPr>
        <w:t>
      4. Қосымшалар</w:t>
      </w:r>
    </w:p>
    <w:bookmarkEnd w:id="1367"/>
    <w:bookmarkStart w:name="z1411" w:id="1368"/>
    <w:p>
      <w:pPr>
        <w:spacing w:after="0"/>
        <w:ind w:left="0"/>
        <w:jc w:val="both"/>
      </w:pPr>
      <w:r>
        <w:rPr>
          <w:rFonts w:ascii="Times New Roman"/>
          <w:b w:val="false"/>
          <w:i w:val="false"/>
          <w:color w:val="000000"/>
          <w:sz w:val="28"/>
        </w:rPr>
        <w:t>
      (________ бағыты бойынша көзделген құжаттар)</w:t>
      </w:r>
    </w:p>
    <w:bookmarkEnd w:id="1368"/>
    <w:bookmarkStart w:name="z1412" w:id="1369"/>
    <w:p>
      <w:pPr>
        <w:spacing w:after="0"/>
        <w:ind w:left="0"/>
        <w:jc w:val="both"/>
      </w:pPr>
      <w:r>
        <w:rPr>
          <w:rFonts w:ascii="Times New Roman"/>
          <w:b w:val="false"/>
          <w:i w:val="false"/>
          <w:color w:val="000000"/>
          <w:sz w:val="28"/>
        </w:rPr>
        <w:t>
      _______________________________________________________________</w:t>
      </w:r>
    </w:p>
    <w:bookmarkEnd w:id="1369"/>
    <w:bookmarkStart w:name="z1413" w:id="1370"/>
    <w:p>
      <w:pPr>
        <w:spacing w:after="0"/>
        <w:ind w:left="0"/>
        <w:jc w:val="both"/>
      </w:pPr>
      <w:r>
        <w:rPr>
          <w:rFonts w:ascii="Times New Roman"/>
          <w:b w:val="false"/>
          <w:i w:val="false"/>
          <w:color w:val="000000"/>
          <w:sz w:val="28"/>
        </w:rPr>
        <w:t>
      (тегі, аты, әкесінің аты (бар болса)</w:t>
      </w:r>
    </w:p>
    <w:bookmarkEnd w:id="1370"/>
    <w:bookmarkStart w:name="z1414" w:id="1371"/>
    <w:p>
      <w:pPr>
        <w:spacing w:after="0"/>
        <w:ind w:left="0"/>
        <w:jc w:val="both"/>
      </w:pPr>
      <w:r>
        <w:rPr>
          <w:rFonts w:ascii="Times New Roman"/>
          <w:b w:val="false"/>
          <w:i w:val="false"/>
          <w:color w:val="000000"/>
          <w:sz w:val="28"/>
        </w:rPr>
        <w:t>
      ______________ __________________</w:t>
      </w:r>
    </w:p>
    <w:bookmarkEnd w:id="1371"/>
    <w:bookmarkStart w:name="z1415" w:id="1372"/>
    <w:p>
      <w:pPr>
        <w:spacing w:after="0"/>
        <w:ind w:left="0"/>
        <w:jc w:val="both"/>
      </w:pPr>
      <w:r>
        <w:rPr>
          <w:rFonts w:ascii="Times New Roman"/>
          <w:b w:val="false"/>
          <w:i w:val="false"/>
          <w:color w:val="000000"/>
          <w:sz w:val="28"/>
        </w:rPr>
        <w:t>
              (қолы)                       күні</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417" w:id="1373"/>
    <w:p>
      <w:pPr>
        <w:spacing w:after="0"/>
        <w:ind w:left="0"/>
        <w:jc w:val="both"/>
      </w:pPr>
      <w:r>
        <w:rPr>
          <w:rFonts w:ascii="Times New Roman"/>
          <w:b w:val="false"/>
          <w:i w:val="false"/>
          <w:color w:val="000000"/>
          <w:sz w:val="28"/>
        </w:rPr>
        <w:t>
      Нысан</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74"/>
          <w:p>
            <w:pPr>
              <w:spacing w:after="20"/>
              <w:ind w:left="20"/>
              <w:jc w:val="both"/>
            </w:pPr>
            <w:r>
              <w:rPr>
                <w:rFonts w:ascii="Times New Roman"/>
                <w:b w:val="false"/>
                <w:i w:val="false"/>
                <w:color w:val="000000"/>
                <w:sz w:val="20"/>
              </w:rPr>
              <w:t>
Кәсіпкерлік субъектісі (бұдан әрі – КС)</w:t>
            </w:r>
          </w:p>
          <w:bookmarkEnd w:id="1374"/>
          <w:p>
            <w:pPr>
              <w:spacing w:after="0"/>
              <w:ind w:left="0"/>
              <w:jc w:val="both"/>
            </w:pPr>
            <w:r>
              <w:rPr>
                <w:rFonts w:ascii="Times New Roman"/>
                <w:b w:val="false"/>
                <w:i w:val="false"/>
                <w:color w:val="000000"/>
                <w:sz w:val="20"/>
              </w:rPr>
              <w:t xml:space="preserve">
"______________________________"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75"/>
          <w:p>
            <w:pPr>
              <w:spacing w:after="20"/>
              <w:ind w:left="20"/>
              <w:jc w:val="both"/>
            </w:pPr>
            <w:r>
              <w:rPr>
                <w:rFonts w:ascii="Times New Roman"/>
                <w:b w:val="false"/>
                <w:i w:val="false"/>
                <w:color w:val="000000"/>
                <w:sz w:val="20"/>
              </w:rPr>
              <w:t>
Көшірме: акционерлік қоғам (екінші</w:t>
            </w:r>
          </w:p>
          <w:bookmarkEnd w:id="1375"/>
          <w:bookmarkStart w:name="z1420" w:id="1376"/>
          <w:p>
            <w:pPr>
              <w:spacing w:after="20"/>
              <w:ind w:left="20"/>
              <w:jc w:val="both"/>
            </w:pPr>
            <w:r>
              <w:rPr>
                <w:rFonts w:ascii="Times New Roman"/>
                <w:b w:val="false"/>
                <w:i w:val="false"/>
                <w:color w:val="000000"/>
                <w:sz w:val="20"/>
              </w:rPr>
              <w:t xml:space="preserve">
деңгейдегі банк)/жауапкершілігі </w:t>
            </w:r>
          </w:p>
          <w:bookmarkEnd w:id="1376"/>
          <w:bookmarkStart w:name="z1421" w:id="1377"/>
          <w:p>
            <w:pPr>
              <w:spacing w:after="20"/>
              <w:ind w:left="20"/>
              <w:jc w:val="both"/>
            </w:pPr>
            <w:r>
              <w:rPr>
                <w:rFonts w:ascii="Times New Roman"/>
                <w:b w:val="false"/>
                <w:i w:val="false"/>
                <w:color w:val="000000"/>
                <w:sz w:val="20"/>
              </w:rPr>
              <w:t xml:space="preserve">
шектеулі серіктестік (лизингтік </w:t>
            </w:r>
          </w:p>
          <w:bookmarkEnd w:id="1377"/>
          <w:bookmarkStart w:name="z1422" w:id="1378"/>
          <w:p>
            <w:pPr>
              <w:spacing w:after="20"/>
              <w:ind w:left="20"/>
              <w:jc w:val="both"/>
            </w:pPr>
            <w:r>
              <w:rPr>
                <w:rFonts w:ascii="Times New Roman"/>
                <w:b w:val="false"/>
                <w:i w:val="false"/>
                <w:color w:val="000000"/>
                <w:sz w:val="20"/>
              </w:rPr>
              <w:t xml:space="preserve">
компания) </w:t>
            </w:r>
          </w:p>
          <w:bookmarkEnd w:id="1378"/>
          <w:p>
            <w:pPr>
              <w:spacing w:after="20"/>
              <w:ind w:left="20"/>
              <w:jc w:val="both"/>
            </w:pPr>
            <w:r>
              <w:rPr>
                <w:rFonts w:ascii="Times New Roman"/>
                <w:b w:val="false"/>
                <w:i w:val="false"/>
                <w:color w:val="000000"/>
                <w:sz w:val="20"/>
              </w:rPr>
              <w:t>
"_____________________________"</w:t>
            </w:r>
          </w:p>
        </w:tc>
      </w:tr>
    </w:tbl>
    <w:bookmarkStart w:name="z1423" w:id="1379"/>
    <w:p>
      <w:pPr>
        <w:spacing w:after="0"/>
        <w:ind w:left="0"/>
        <w:jc w:val="both"/>
      </w:pPr>
      <w:r>
        <w:rPr>
          <w:rFonts w:ascii="Times New Roman"/>
          <w:b w:val="false"/>
          <w:i w:val="false"/>
          <w:color w:val="000000"/>
          <w:sz w:val="28"/>
        </w:rPr>
        <w:t>
        "Даму" кәсіпкерлікті дамыту қоры" АҚ (бұдан әрі – қор) сыйақы мөлшерлемесін субсидиялау мәселесі бойынша "_______" КС жобасын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қағидаларының (бұдан әрі – Ислам банктері қаржыландырған кезде субсидиялау қағидалары) ______ бағыты шеңберінде қаржы агенттігі уәкілетті органының отырысында қарағанын және 20__жылғы " ___" _________ мақұлдағанын хабарлайды.</w:t>
      </w:r>
    </w:p>
    <w:bookmarkEnd w:id="1379"/>
    <w:bookmarkStart w:name="z1424" w:id="1380"/>
    <w:p>
      <w:pPr>
        <w:spacing w:after="0"/>
        <w:ind w:left="0"/>
        <w:jc w:val="both"/>
      </w:pPr>
      <w:r>
        <w:rPr>
          <w:rFonts w:ascii="Times New Roman"/>
          <w:b w:val="false"/>
          <w:i w:val="false"/>
          <w:color w:val="000000"/>
          <w:sz w:val="28"/>
        </w:rPr>
        <w:t>
      Субсидиялау үшін бюджетте қаражат болмаған жағдайда қор Ислам банктері қаржыландырған кезде субсидиялау қағидаларының 62-тармағына сәйкес субсидиялау шартына қол қоймайды.</w:t>
      </w:r>
    </w:p>
    <w:bookmarkEnd w:id="1380"/>
    <w:bookmarkStart w:name="z1425" w:id="1381"/>
    <w:p>
      <w:pPr>
        <w:spacing w:after="0"/>
        <w:ind w:left="0"/>
        <w:jc w:val="both"/>
      </w:pPr>
      <w:r>
        <w:rPr>
          <w:rFonts w:ascii="Times New Roman"/>
          <w:b w:val="false"/>
          <w:i w:val="false"/>
          <w:color w:val="000000"/>
          <w:sz w:val="28"/>
        </w:rPr>
        <w:t>
      Өңірлік филиал директоры __________________________________________</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427" w:id="1382"/>
    <w:p>
      <w:pPr>
        <w:spacing w:after="0"/>
        <w:ind w:left="0"/>
        <w:jc w:val="both"/>
      </w:pPr>
      <w:r>
        <w:rPr>
          <w:rFonts w:ascii="Times New Roman"/>
          <w:b w:val="false"/>
          <w:i w:val="false"/>
          <w:color w:val="000000"/>
          <w:sz w:val="28"/>
        </w:rPr>
        <w:t>
      Нысан</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83"/>
          <w:p>
            <w:pPr>
              <w:spacing w:after="20"/>
              <w:ind w:left="20"/>
              <w:jc w:val="both"/>
            </w:pPr>
            <w:r>
              <w:rPr>
                <w:rFonts w:ascii="Times New Roman"/>
                <w:b w:val="false"/>
                <w:i w:val="false"/>
                <w:color w:val="000000"/>
                <w:sz w:val="20"/>
              </w:rPr>
              <w:t>
Кәсіпкерлік субъектісі (бұдан әрі – КС)</w:t>
            </w:r>
          </w:p>
          <w:bookmarkEnd w:id="1383"/>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84"/>
          <w:p>
            <w:pPr>
              <w:spacing w:after="20"/>
              <w:ind w:left="20"/>
              <w:jc w:val="both"/>
            </w:pPr>
            <w:r>
              <w:rPr>
                <w:rFonts w:ascii="Times New Roman"/>
                <w:b w:val="false"/>
                <w:i w:val="false"/>
                <w:color w:val="000000"/>
                <w:sz w:val="20"/>
              </w:rPr>
              <w:t>
Көшірме: акционерлік қоғам (екінші</w:t>
            </w:r>
          </w:p>
          <w:bookmarkEnd w:id="1384"/>
          <w:bookmarkStart w:name="z1430" w:id="1385"/>
          <w:p>
            <w:pPr>
              <w:spacing w:after="20"/>
              <w:ind w:left="20"/>
              <w:jc w:val="both"/>
            </w:pPr>
            <w:r>
              <w:rPr>
                <w:rFonts w:ascii="Times New Roman"/>
                <w:b w:val="false"/>
                <w:i w:val="false"/>
                <w:color w:val="000000"/>
                <w:sz w:val="20"/>
              </w:rPr>
              <w:t xml:space="preserve">
деңгейдегі банк)/жауапкершілігі </w:t>
            </w:r>
          </w:p>
          <w:bookmarkEnd w:id="1385"/>
          <w:bookmarkStart w:name="z1431" w:id="1386"/>
          <w:p>
            <w:pPr>
              <w:spacing w:after="20"/>
              <w:ind w:left="20"/>
              <w:jc w:val="both"/>
            </w:pPr>
            <w:r>
              <w:rPr>
                <w:rFonts w:ascii="Times New Roman"/>
                <w:b w:val="false"/>
                <w:i w:val="false"/>
                <w:color w:val="000000"/>
                <w:sz w:val="20"/>
              </w:rPr>
              <w:t xml:space="preserve">
шектеулі серіктестік (лизингтік </w:t>
            </w:r>
          </w:p>
          <w:bookmarkEnd w:id="1386"/>
          <w:bookmarkStart w:name="z1432" w:id="1387"/>
          <w:p>
            <w:pPr>
              <w:spacing w:after="20"/>
              <w:ind w:left="20"/>
              <w:jc w:val="both"/>
            </w:pPr>
            <w:r>
              <w:rPr>
                <w:rFonts w:ascii="Times New Roman"/>
                <w:b w:val="false"/>
                <w:i w:val="false"/>
                <w:color w:val="000000"/>
                <w:sz w:val="20"/>
              </w:rPr>
              <w:t xml:space="preserve">
компания) </w:t>
            </w:r>
          </w:p>
          <w:bookmarkEnd w:id="1387"/>
          <w:p>
            <w:pPr>
              <w:spacing w:after="20"/>
              <w:ind w:left="20"/>
              <w:jc w:val="both"/>
            </w:pPr>
            <w:r>
              <w:rPr>
                <w:rFonts w:ascii="Times New Roman"/>
                <w:b w:val="false"/>
                <w:i w:val="false"/>
                <w:color w:val="000000"/>
                <w:sz w:val="20"/>
              </w:rPr>
              <w:t>
"_____________________________"</w:t>
            </w:r>
          </w:p>
        </w:tc>
      </w:tr>
    </w:tbl>
    <w:bookmarkStart w:name="z1433" w:id="1388"/>
    <w:p>
      <w:pPr>
        <w:spacing w:after="0"/>
        <w:ind w:left="0"/>
        <w:jc w:val="both"/>
      </w:pPr>
      <w:r>
        <w:rPr>
          <w:rFonts w:ascii="Times New Roman"/>
          <w:b w:val="false"/>
          <w:i w:val="false"/>
          <w:color w:val="000000"/>
          <w:sz w:val="28"/>
        </w:rPr>
        <w:t>
      "Даму" кәсіпкерлікті дамыту қоры" АҚ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қағидаларының _________ бағыты шеңберінде сыйақы мөлшерлемесін субсидиялау мәселесі бойынша "_______________" КС жобасын қаржы агенттігі уәкілетті органының кезекті отырысында қарап, мынадай шешім қабылдады:</w:t>
      </w:r>
    </w:p>
    <w:bookmarkEnd w:id="1388"/>
    <w:bookmarkStart w:name="z1434" w:id="1389"/>
    <w:p>
      <w:pPr>
        <w:spacing w:after="0"/>
        <w:ind w:left="0"/>
        <w:jc w:val="both"/>
      </w:pPr>
      <w:r>
        <w:rPr>
          <w:rFonts w:ascii="Times New Roman"/>
          <w:b w:val="false"/>
          <w:i w:val="false"/>
          <w:color w:val="000000"/>
          <w:sz w:val="28"/>
        </w:rPr>
        <w:t>
      1. _____________________ бас тартылсын (бас тарту себебі).</w:t>
      </w:r>
    </w:p>
    <w:bookmarkEnd w:id="1389"/>
    <w:bookmarkStart w:name="z1435" w:id="1390"/>
    <w:p>
      <w:pPr>
        <w:spacing w:after="0"/>
        <w:ind w:left="0"/>
        <w:jc w:val="both"/>
      </w:pPr>
      <w:r>
        <w:rPr>
          <w:rFonts w:ascii="Times New Roman"/>
          <w:b w:val="false"/>
          <w:i w:val="false"/>
          <w:color w:val="000000"/>
          <w:sz w:val="28"/>
        </w:rPr>
        <w:t>
      2. _____________________ ұсынылсын.</w:t>
      </w:r>
    </w:p>
    <w:bookmarkEnd w:id="1390"/>
    <w:bookmarkStart w:name="z1436" w:id="1391"/>
    <w:p>
      <w:pPr>
        <w:spacing w:after="0"/>
        <w:ind w:left="0"/>
        <w:jc w:val="both"/>
      </w:pPr>
      <w:r>
        <w:rPr>
          <w:rFonts w:ascii="Times New Roman"/>
          <w:b w:val="false"/>
          <w:i w:val="false"/>
          <w:color w:val="000000"/>
          <w:sz w:val="28"/>
        </w:rPr>
        <w:t>
      Өңірлік филиал директоры ___________________________________</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438" w:id="1392"/>
    <w:p>
      <w:pPr>
        <w:spacing w:after="0"/>
        <w:ind w:left="0"/>
        <w:jc w:val="both"/>
      </w:pPr>
      <w:r>
        <w:rPr>
          <w:rFonts w:ascii="Times New Roman"/>
          <w:b w:val="false"/>
          <w:i w:val="false"/>
          <w:color w:val="000000"/>
          <w:sz w:val="28"/>
        </w:rPr>
        <w:t>
      Нысан</w:t>
      </w:r>
    </w:p>
    <w:bookmarkEnd w:id="1392"/>
    <w:bookmarkStart w:name="z1439" w:id="1393"/>
    <w:p>
      <w:pPr>
        <w:spacing w:after="0"/>
        <w:ind w:left="0"/>
        <w:jc w:val="left"/>
      </w:pPr>
      <w:r>
        <w:rPr>
          <w:rFonts w:ascii="Times New Roman"/>
          <w:b/>
          <w:i w:val="false"/>
          <w:color w:val="000000"/>
        </w:rPr>
        <w:t xml:space="preserve"> Өңірлік үйлестірушіге/уәкілетті органға ______________бастап  ______________ аралығындағы кезеңде субсидиялау туралы есеп</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 лизингі компаниясының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жүгінген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(транш)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банктерінің/ислам лизингі компанияларының кірісін құрайтын кәсіпкерлік қызметті қаржыландыру операциялары (транш) бойынша тауардың үстеме бағасының/жалдау төлемі бөлігінің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қаржылық агенттік аударған субсидиялар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441" w:id="1394"/>
    <w:p>
      <w:pPr>
        <w:spacing w:after="0"/>
        <w:ind w:left="0"/>
        <w:jc w:val="left"/>
      </w:pPr>
      <w:r>
        <w:rPr>
          <w:rFonts w:ascii="Times New Roman"/>
          <w:b/>
          <w:i w:val="false"/>
          <w:color w:val="000000"/>
        </w:rPr>
        <w:t xml:space="preserve"> Кәсіпкерлік субъектілері шығарған облигациялар бойынша купондық сыйақы мөлшерлемесін субсидиялау қағидалары</w:t>
      </w:r>
    </w:p>
    <w:bookmarkEnd w:id="1394"/>
    <w:bookmarkStart w:name="z1442" w:id="1395"/>
    <w:p>
      <w:pPr>
        <w:spacing w:after="0"/>
        <w:ind w:left="0"/>
        <w:jc w:val="left"/>
      </w:pPr>
      <w:r>
        <w:rPr>
          <w:rFonts w:ascii="Times New Roman"/>
          <w:b/>
          <w:i w:val="false"/>
          <w:color w:val="000000"/>
        </w:rPr>
        <w:t xml:space="preserve"> 1-тарау. Жалпы ережелер</w:t>
      </w:r>
    </w:p>
    <w:bookmarkEnd w:id="1395"/>
    <w:bookmarkStart w:name="z1443" w:id="1396"/>
    <w:p>
      <w:pPr>
        <w:spacing w:after="0"/>
        <w:ind w:left="0"/>
        <w:jc w:val="both"/>
      </w:pPr>
      <w:r>
        <w:rPr>
          <w:rFonts w:ascii="Times New Roman"/>
          <w:b w:val="false"/>
          <w:i w:val="false"/>
          <w:color w:val="000000"/>
          <w:sz w:val="28"/>
        </w:rPr>
        <w:t xml:space="preserve">
      1. Осы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Республикасының Кәсіпкерлік кодексі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кәсіпкерлік субъектілері шығарған облигациялар немесе ислам бағалы қағаздары бойынша купондық сыйақы мөлшерлемесінің бір бөлігін субсидиялаудың шарттары мен тетігін айқындайды.</w:t>
      </w:r>
    </w:p>
    <w:bookmarkEnd w:id="1396"/>
    <w:bookmarkStart w:name="z1444" w:id="1397"/>
    <w:p>
      <w:pPr>
        <w:spacing w:after="0"/>
        <w:ind w:left="0"/>
        <w:jc w:val="both"/>
      </w:pPr>
      <w:r>
        <w:rPr>
          <w:rFonts w:ascii="Times New Roman"/>
          <w:b w:val="false"/>
          <w:i w:val="false"/>
          <w:color w:val="000000"/>
          <w:sz w:val="28"/>
        </w:rPr>
        <w:t>
      2. Осы Купондық сыйақы мөлшерлемесін субсидиялау қағидаларында мынадай негізгі ұғымдар пайдаланылады:</w:t>
      </w:r>
    </w:p>
    <w:bookmarkEnd w:id="1397"/>
    <w:bookmarkStart w:name="z1445" w:id="1398"/>
    <w:p>
      <w:pPr>
        <w:spacing w:after="0"/>
        <w:ind w:left="0"/>
        <w:jc w:val="both"/>
      </w:pPr>
      <w:r>
        <w:rPr>
          <w:rFonts w:ascii="Times New Roman"/>
          <w:b w:val="false"/>
          <w:i w:val="false"/>
          <w:color w:val="000000"/>
          <w:sz w:val="28"/>
        </w:rPr>
        <w:t>
      1) айналым қаражатын толықтыру – кәсіпкердің бағалы қағаздарын орналастыру нәтижесінде алынған ақша қаражатының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bookmarkEnd w:id="1398"/>
    <w:bookmarkStart w:name="z1446" w:id="1399"/>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шекарасы анық белгіленген, қаржы саласындағы ерекше құқықтық режим қолданылатын Астана қаласының шегіндегі аумақ;</w:t>
      </w:r>
    </w:p>
    <w:bookmarkEnd w:id="1399"/>
    <w:bookmarkStart w:name="z1447" w:id="1400"/>
    <w:p>
      <w:pPr>
        <w:spacing w:after="0"/>
        <w:ind w:left="0"/>
        <w:jc w:val="both"/>
      </w:pPr>
      <w:r>
        <w:rPr>
          <w:rFonts w:ascii="Times New Roman"/>
          <w:b w:val="false"/>
          <w:i w:val="false"/>
          <w:color w:val="000000"/>
          <w:sz w:val="28"/>
        </w:rPr>
        <w:t>
      3) АХҚО қор биржасы – АХҚО-да қаржы құралдарының сауда-саттығын ұйымдастырушылық және техникалық тұрғыдан қамтамасыз етуді жүзеге асыратын акционерлік қоғам ұйымдық-құқықтық нысанындағы заңды тұлға;</w:t>
      </w:r>
    </w:p>
    <w:bookmarkEnd w:id="1400"/>
    <w:bookmarkStart w:name="z1448" w:id="1401"/>
    <w:p>
      <w:pPr>
        <w:spacing w:after="0"/>
        <w:ind w:left="0"/>
        <w:jc w:val="both"/>
      </w:pPr>
      <w:r>
        <w:rPr>
          <w:rFonts w:ascii="Times New Roman"/>
          <w:b w:val="false"/>
          <w:i w:val="false"/>
          <w:color w:val="000000"/>
          <w:sz w:val="28"/>
        </w:rPr>
        <w:t>
      4)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көрсететуге сайып келетін жекеше компания;</w:t>
      </w:r>
    </w:p>
    <w:bookmarkEnd w:id="1401"/>
    <w:bookmarkStart w:name="z1449" w:id="1402"/>
    <w:p>
      <w:pPr>
        <w:spacing w:after="0"/>
        <w:ind w:left="0"/>
        <w:jc w:val="both"/>
      </w:pPr>
      <w:r>
        <w:rPr>
          <w:rFonts w:ascii="Times New Roman"/>
          <w:b w:val="false"/>
          <w:i w:val="false"/>
          <w:color w:val="000000"/>
          <w:sz w:val="28"/>
        </w:rPr>
        <w:t>
      5) АХҚО қаржылық көрсетілетін қызметтерді реттеу жөніндегі уәкілетті органы – АХҚО юрисдикциясындағы қаржылай көрсетілетін қызметтерді реттеуді жүзеге асыратын тәуелсіз уәкілетті орган;</w:t>
      </w:r>
    </w:p>
    <w:bookmarkEnd w:id="1402"/>
    <w:bookmarkStart w:name="z1450" w:id="1403"/>
    <w:p>
      <w:pPr>
        <w:spacing w:after="0"/>
        <w:ind w:left="0"/>
        <w:jc w:val="both"/>
      </w:pPr>
      <w:r>
        <w:rPr>
          <w:rFonts w:ascii="Times New Roman"/>
          <w:b w:val="false"/>
          <w:i w:val="false"/>
          <w:color w:val="000000"/>
          <w:sz w:val="28"/>
        </w:rPr>
        <w:t>
      6) АХҚО қор биржасының облигациялар шығару жөніндегі актісі – АХҚО қор биржасында облигациялар шығару тәртібін регламенттейтін АХҚО биржалық реттеуі шеңберіндегі нормативтік құжат;</w:t>
      </w:r>
    </w:p>
    <w:bookmarkEnd w:id="1403"/>
    <w:bookmarkStart w:name="z1451" w:id="1404"/>
    <w:p>
      <w:pPr>
        <w:spacing w:after="0"/>
        <w:ind w:left="0"/>
        <w:jc w:val="both"/>
      </w:pPr>
      <w:r>
        <w:rPr>
          <w:rFonts w:ascii="Times New Roman"/>
          <w:b w:val="false"/>
          <w:i w:val="false"/>
          <w:color w:val="000000"/>
          <w:sz w:val="28"/>
        </w:rPr>
        <w:t>
      7) АХҚО қор биржасының ислам бағалы қағаздарын шығару жөніндегі актісі – АХҚО қор биржасында ислам бағалы қағаздарын шығару тәртібін регламенттейтін АХҚО биржалық реттеу шеңберіндегі нормативтік құжат;</w:t>
      </w:r>
    </w:p>
    <w:bookmarkEnd w:id="1404"/>
    <w:bookmarkStart w:name="z1452" w:id="1405"/>
    <w:p>
      <w:pPr>
        <w:spacing w:after="0"/>
        <w:ind w:left="0"/>
        <w:jc w:val="both"/>
      </w:pPr>
      <w:r>
        <w:rPr>
          <w:rFonts w:ascii="Times New Roman"/>
          <w:b w:val="false"/>
          <w:i w:val="false"/>
          <w:color w:val="000000"/>
          <w:sz w:val="28"/>
        </w:rPr>
        <w:t>
      8) АХҚО қор биржасының орталық депозитарийі – АХҚО-ның қолданыстағы құқығына сәйкес тіркелген, АХҚО-ның қаржылай көрсетілетін қызметтерді реттеу жөніндегі уәкілетті органы берген лицензия негізінде депозитарлық қызметті жүзеге асыратын жеке компания;</w:t>
      </w:r>
    </w:p>
    <w:bookmarkEnd w:id="1405"/>
    <w:bookmarkStart w:name="z1453" w:id="1406"/>
    <w:p>
      <w:pPr>
        <w:spacing w:after="0"/>
        <w:ind w:left="0"/>
        <w:jc w:val="both"/>
      </w:pPr>
      <w:r>
        <w:rPr>
          <w:rFonts w:ascii="Times New Roman"/>
          <w:b w:val="false"/>
          <w:i w:val="false"/>
          <w:color w:val="000000"/>
          <w:sz w:val="28"/>
        </w:rPr>
        <w:t>
      9) АХҚО қор биржасы орталық депозитарийінің қағидалары – АХҚО қор биржасы орталық депозитарийінің бағалы қағаздар нарығы субъектілерімен өзара қарым-қатынастарының шарттары мен тәртібін айқындайтын құжат;</w:t>
      </w:r>
    </w:p>
    <w:bookmarkEnd w:id="1406"/>
    <w:bookmarkStart w:name="z1454" w:id="1407"/>
    <w:p>
      <w:pPr>
        <w:spacing w:after="0"/>
        <w:ind w:left="0"/>
        <w:jc w:val="both"/>
      </w:pPr>
      <w:r>
        <w:rPr>
          <w:rFonts w:ascii="Times New Roman"/>
          <w:b w:val="false"/>
          <w:i w:val="false"/>
          <w:color w:val="000000"/>
          <w:sz w:val="28"/>
        </w:rPr>
        <w:t>
      10) бағалы қағаздар нарығын мемлекеттік реттеу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bookmarkEnd w:id="1407"/>
    <w:bookmarkStart w:name="z1455" w:id="1408"/>
    <w:p>
      <w:pPr>
        <w:spacing w:after="0"/>
        <w:ind w:left="0"/>
        <w:jc w:val="both"/>
      </w:pPr>
      <w:r>
        <w:rPr>
          <w:rFonts w:ascii="Times New Roman"/>
          <w:b w:val="false"/>
          <w:i w:val="false"/>
          <w:color w:val="000000"/>
          <w:sz w:val="28"/>
        </w:rPr>
        <w:t>
      11) бағалы қағаздарды орналастыру – бағалы қағаздардың бастапқы нарығында купондық сыйақының субсидияланатын мөлшерлемесі бар бағалы қағаздарды/ислам бағалы қағаздарын сату;</w:t>
      </w:r>
    </w:p>
    <w:bookmarkEnd w:id="1408"/>
    <w:bookmarkStart w:name="z1456" w:id="1409"/>
    <w:p>
      <w:pPr>
        <w:spacing w:after="0"/>
        <w:ind w:left="0"/>
        <w:jc w:val="both"/>
      </w:pPr>
      <w:r>
        <w:rPr>
          <w:rFonts w:ascii="Times New Roman"/>
          <w:b w:val="false"/>
          <w:i w:val="false"/>
          <w:color w:val="000000"/>
          <w:sz w:val="28"/>
        </w:rPr>
        <w:t xml:space="preserve">
      12) бұған дейін бекітілген кәсіпкерлікті қолдау бағдарламасы/кәсіпкерлікті қолдау бағдарламалары –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"Мемлекеттік қолдауға жататын жеке кәсіпкерлік субъектілері қызметін жүзеге асыратын экономика салаларын мемлекеттік қаржылай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33681 болып тіркелген);</w:t>
      </w:r>
    </w:p>
    <w:bookmarkEnd w:id="1409"/>
    <w:bookmarkStart w:name="z1457" w:id="1410"/>
    <w:p>
      <w:pPr>
        <w:spacing w:after="0"/>
        <w:ind w:left="0"/>
        <w:jc w:val="both"/>
      </w:pPr>
      <w:r>
        <w:rPr>
          <w:rFonts w:ascii="Times New Roman"/>
          <w:b w:val="false"/>
          <w:i w:val="false"/>
          <w:color w:val="000000"/>
          <w:sz w:val="28"/>
        </w:rPr>
        <w:t>
      13)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1410"/>
    <w:bookmarkStart w:name="z1458" w:id="1411"/>
    <w:p>
      <w:pPr>
        <w:spacing w:after="0"/>
        <w:ind w:left="0"/>
        <w:jc w:val="both"/>
      </w:pPr>
      <w:r>
        <w:rPr>
          <w:rFonts w:ascii="Times New Roman"/>
          <w:b w:val="false"/>
          <w:i w:val="false"/>
          <w:color w:val="000000"/>
          <w:sz w:val="28"/>
        </w:rPr>
        <w:t>
      14) "жасыл" облигация – "жасыл" жобаларды іске асыруды қаржыландыру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ресми тізіміне енгізілген, кірісі тіркелген борыштық құрал;</w:t>
      </w:r>
    </w:p>
    <w:bookmarkEnd w:id="1411"/>
    <w:bookmarkStart w:name="z1459" w:id="1412"/>
    <w:p>
      <w:pPr>
        <w:spacing w:after="0"/>
        <w:ind w:left="0"/>
        <w:jc w:val="both"/>
      </w:pPr>
      <w:r>
        <w:rPr>
          <w:rFonts w:ascii="Times New Roman"/>
          <w:b w:val="false"/>
          <w:i w:val="false"/>
          <w:color w:val="000000"/>
          <w:sz w:val="28"/>
        </w:rPr>
        <w:t xml:space="preserve">
      15) "жасыл" облигациялар қағидаттары – капитал нарықтарының халықаралық қауымдастығы әзірлеген "жасыл" облигациялар шығарылымының халықаралық ерікті стандарты және (немесе) климаттық бондтар бастамасының (Climate Bond Initiative) климаттық бондтар стандарты; </w:t>
      </w:r>
    </w:p>
    <w:bookmarkEnd w:id="1412"/>
    <w:bookmarkStart w:name="z1460" w:id="1413"/>
    <w:p>
      <w:pPr>
        <w:spacing w:after="0"/>
        <w:ind w:left="0"/>
        <w:jc w:val="both"/>
      </w:pPr>
      <w:r>
        <w:rPr>
          <w:rFonts w:ascii="Times New Roman"/>
          <w:b w:val="false"/>
          <w:i w:val="false"/>
          <w:color w:val="000000"/>
          <w:sz w:val="28"/>
        </w:rPr>
        <w:t>
      16)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жіктемесі;</w:t>
      </w:r>
    </w:p>
    <w:bookmarkEnd w:id="1413"/>
    <w:bookmarkStart w:name="z1461" w:id="1414"/>
    <w:p>
      <w:pPr>
        <w:spacing w:after="0"/>
        <w:ind w:left="0"/>
        <w:jc w:val="both"/>
      </w:pPr>
      <w:r>
        <w:rPr>
          <w:rFonts w:ascii="Times New Roman"/>
          <w:b w:val="false"/>
          <w:i w:val="false"/>
          <w:color w:val="000000"/>
          <w:sz w:val="28"/>
        </w:rPr>
        <w:t xml:space="preserve">
      17) жоба (бизнес-жоба) – кәсіпкерлік қызметтің кіріс алуға бағытталған және Қазақстан Республикасының заңнамасына қайшы келмейтін, бастамашылық қызмет ретінде кәсіпкер жүзеге асыратын түрлі бағыттарындағы іс-қимыл мен іс-шаралар жиынтығы; </w:t>
      </w:r>
    </w:p>
    <w:bookmarkEnd w:id="1414"/>
    <w:bookmarkStart w:name="z1462" w:id="1415"/>
    <w:p>
      <w:pPr>
        <w:spacing w:after="0"/>
        <w:ind w:left="0"/>
        <w:jc w:val="both"/>
      </w:pPr>
      <w:r>
        <w:rPr>
          <w:rFonts w:ascii="Times New Roman"/>
          <w:b w:val="false"/>
          <w:i w:val="false"/>
          <w:color w:val="000000"/>
          <w:sz w:val="28"/>
        </w:rPr>
        <w:t>
      18)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 биологиялық /материалдық/материалдық емес активтердің құнына енгізілген қосылған құн салығы бойынша шығыстар да инвестицияларға жатады);</w:t>
      </w:r>
    </w:p>
    <w:bookmarkEnd w:id="1415"/>
    <w:bookmarkStart w:name="z1463" w:id="1416"/>
    <w:p>
      <w:pPr>
        <w:spacing w:after="0"/>
        <w:ind w:left="0"/>
        <w:jc w:val="both"/>
      </w:pPr>
      <w:r>
        <w:rPr>
          <w:rFonts w:ascii="Times New Roman"/>
          <w:b w:val="false"/>
          <w:i w:val="false"/>
          <w:color w:val="000000"/>
          <w:sz w:val="28"/>
        </w:rPr>
        <w:t>
      19) ислам бағалы қағаздары – шығарылу шарттары исламдық қаржыландыру қағидаттарына сәйкес келетін, материалдық активтердегі бөлінбейтін үлесті иелену құқығын және (немесе) оларды пайдаланудан түскен активтерге және (немесе) табыстарға, қаржыландыру үшін осы бағалы қағаздар шығарылған нақты жобалардың көрсетілетін қызметтеріне немесе активтеріне билік ету құқығын куәландыратын эмиссиялық бағалы қағаздар;</w:t>
      </w:r>
    </w:p>
    <w:bookmarkEnd w:id="1416"/>
    <w:bookmarkStart w:name="z1464" w:id="1417"/>
    <w:p>
      <w:pPr>
        <w:spacing w:after="0"/>
        <w:ind w:left="0"/>
        <w:jc w:val="both"/>
      </w:pPr>
      <w:r>
        <w:rPr>
          <w:rFonts w:ascii="Times New Roman"/>
          <w:b w:val="false"/>
          <w:i w:val="false"/>
          <w:color w:val="000000"/>
          <w:sz w:val="28"/>
        </w:rPr>
        <w:t>
      20) ислам бағалы қағаздарын өтеу – ұстаушыға тиесiлi ислам бағалы қағаздары санының осы шығарылымдағы ислам бағалы қағаздарының жалпы санының қатынасына барабар үлеске сәйкес келетiн ақша сомасын бөлiнген активтер есебiнен ислам бағалы қағаздарды шығару проспектiсiнде белгiленген мерзiмдерде төлеу;</w:t>
      </w:r>
    </w:p>
    <w:bookmarkEnd w:id="1417"/>
    <w:bookmarkStart w:name="z1465" w:id="1418"/>
    <w:p>
      <w:pPr>
        <w:spacing w:after="0"/>
        <w:ind w:left="0"/>
        <w:jc w:val="both"/>
      </w:pPr>
      <w:r>
        <w:rPr>
          <w:rFonts w:ascii="Times New Roman"/>
          <w:b w:val="false"/>
          <w:i w:val="false"/>
          <w:color w:val="000000"/>
          <w:sz w:val="28"/>
        </w:rPr>
        <w:t>
      21) ислам бағалы қағаздарын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ислам бағалы қағаздар бойынша құқықтарды иеленетін тұлға;</w:t>
      </w:r>
    </w:p>
    <w:bookmarkEnd w:id="1418"/>
    <w:bookmarkStart w:name="z1466" w:id="1419"/>
    <w:p>
      <w:pPr>
        <w:spacing w:after="0"/>
        <w:ind w:left="0"/>
        <w:jc w:val="both"/>
      </w:pPr>
      <w:r>
        <w:rPr>
          <w:rFonts w:ascii="Times New Roman"/>
          <w:b w:val="false"/>
          <w:i w:val="false"/>
          <w:color w:val="000000"/>
          <w:sz w:val="28"/>
        </w:rPr>
        <w:t>
      22) ислам бағалы қағаздарын шығару проспектісі – эмитент, оның қаржылық жай-күйі, сату болжанатын ислам бағалы қағаздары, шығарылым көлемі, шығарылымдағы ислам бағалы қағаздарының саны, оларды шығару, орналастыру, олардың айналыста болуы, сыйақы төлеу, өтеу рәсімі мен тәртібі туралы мәліметтерді және ислам бағалы қағаздарын сатып алу туралы инвестордың шешіміне ықпал етуі ықтимал басқа да ақпаратты қамтитын құжат;</w:t>
      </w:r>
    </w:p>
    <w:bookmarkEnd w:id="1419"/>
    <w:bookmarkStart w:name="z1467" w:id="1420"/>
    <w:p>
      <w:pPr>
        <w:spacing w:after="0"/>
        <w:ind w:left="0"/>
        <w:jc w:val="both"/>
      </w:pPr>
      <w:r>
        <w:rPr>
          <w:rFonts w:ascii="Times New Roman"/>
          <w:b w:val="false"/>
          <w:i w:val="false"/>
          <w:color w:val="000000"/>
          <w:sz w:val="28"/>
        </w:rPr>
        <w:t xml:space="preserve">
      23) кәсіпкер – өз қызметін осы Купондық сыйақы мөлшерлемесін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жүзеге асыратын, сондай-ақ Қазақстан Республикасының Азаматтық кодексіне немесе АХҚО-ның қолданыстағы құқығына сәйкес облигациялар немесе ислам бағалы қағаздары түрінде қаржы құралдарын шығаратын шағын және (немесе) орта кәсіпкерлік субъектісі;</w:t>
      </w:r>
    </w:p>
    <w:bookmarkEnd w:id="1420"/>
    <w:bookmarkStart w:name="z1468" w:id="1421"/>
    <w:p>
      <w:pPr>
        <w:spacing w:after="0"/>
        <w:ind w:left="0"/>
        <w:jc w:val="both"/>
      </w:pPr>
      <w:r>
        <w:rPr>
          <w:rFonts w:ascii="Times New Roman"/>
          <w:b w:val="false"/>
          <w:i w:val="false"/>
          <w:color w:val="000000"/>
          <w:sz w:val="28"/>
        </w:rPr>
        <w:t>
      24) купондық сыйақы мөлшерлемесінің бір бөлігін субсидиялау – купондық сыйақы мөлшерлемесі субсидияланатын облигацияларды ұстаушыға немесе купондық сыйақы мөлшерлемесі субсидияланатын ислам бағалы қағаздарын ұстаушыға эмитент төлейтін шығыстарды ішінара өтеу үшін пайдаланылады эмитенттерді мемлекеттік қаржылай қолдау нысаны;</w:t>
      </w:r>
    </w:p>
    <w:bookmarkEnd w:id="1421"/>
    <w:bookmarkStart w:name="z1469" w:id="1422"/>
    <w:p>
      <w:pPr>
        <w:spacing w:after="0"/>
        <w:ind w:left="0"/>
        <w:jc w:val="both"/>
      </w:pPr>
      <w:r>
        <w:rPr>
          <w:rFonts w:ascii="Times New Roman"/>
          <w:b w:val="false"/>
          <w:i w:val="false"/>
          <w:color w:val="000000"/>
          <w:sz w:val="28"/>
        </w:rPr>
        <w:t>
      25) купондық сыйақы мөлшерлемесі – облигациялар шығару проспектісінде белгіленген және облигация орналастыру нәтижесінде эмитент алған ақшаны пайдаланғаны үшін облигация ұстаушыға мерзімді негізде төленуге тиіс пайызбен көрсетілген купондық сыйақы мөлшері;</w:t>
      </w:r>
    </w:p>
    <w:bookmarkEnd w:id="1422"/>
    <w:bookmarkStart w:name="z1470" w:id="1423"/>
    <w:p>
      <w:pPr>
        <w:spacing w:after="0"/>
        <w:ind w:left="0"/>
        <w:jc w:val="both"/>
      </w:pPr>
      <w:r>
        <w:rPr>
          <w:rFonts w:ascii="Times New Roman"/>
          <w:b w:val="false"/>
          <w:i w:val="false"/>
          <w:color w:val="000000"/>
          <w:sz w:val="28"/>
        </w:rPr>
        <w:t>
      26) купондық сыйақы мөлшерлемесі субсидияланатын облигациялар – эмитент шығарған және қор биржасы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облигациялар, оның ішінде "жасыл" облигациялар;</w:t>
      </w:r>
    </w:p>
    <w:bookmarkEnd w:id="1423"/>
    <w:bookmarkStart w:name="z1471" w:id="1424"/>
    <w:p>
      <w:pPr>
        <w:spacing w:after="0"/>
        <w:ind w:left="0"/>
        <w:jc w:val="both"/>
      </w:pPr>
      <w:r>
        <w:rPr>
          <w:rFonts w:ascii="Times New Roman"/>
          <w:b w:val="false"/>
          <w:i w:val="false"/>
          <w:color w:val="000000"/>
          <w:sz w:val="28"/>
        </w:rPr>
        <w:t>
      27) купондық сыйақы мөлшерлемесі субсидияланатын ислам бағалы қағаздары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ислам бағалы қағаздары;</w:t>
      </w:r>
    </w:p>
    <w:bookmarkEnd w:id="1424"/>
    <w:bookmarkStart w:name="z1472" w:id="1425"/>
    <w:p>
      <w:pPr>
        <w:spacing w:after="0"/>
        <w:ind w:left="0"/>
        <w:jc w:val="both"/>
      </w:pPr>
      <w:r>
        <w:rPr>
          <w:rFonts w:ascii="Times New Roman"/>
          <w:b w:val="false"/>
          <w:i w:val="false"/>
          <w:color w:val="000000"/>
          <w:sz w:val="28"/>
        </w:rPr>
        <w:t>
      28) қайта қаржыландыру – бағалы қағаздарды орналастырудан эмитент алған қаражат есебінен эмитенттің бұдан бұрын туындаған ақшалай міндеттемелерін (кредитін/кредиттерін)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төлемдерді есепке алмағанда негізгі борышқана кіреді;</w:t>
      </w:r>
    </w:p>
    <w:bookmarkEnd w:id="1425"/>
    <w:bookmarkStart w:name="z1473" w:id="1426"/>
    <w:p>
      <w:pPr>
        <w:spacing w:after="0"/>
        <w:ind w:left="0"/>
        <w:jc w:val="both"/>
      </w:pPr>
      <w:r>
        <w:rPr>
          <w:rFonts w:ascii="Times New Roman"/>
          <w:b w:val="false"/>
          <w:i w:val="false"/>
          <w:color w:val="000000"/>
          <w:sz w:val="28"/>
        </w:rPr>
        <w:t>
      29) қаржы агенттігі – "Даму" кәсіпкерлікті дамыту қоры" акционерлік қоғамы;</w:t>
      </w:r>
    </w:p>
    <w:bookmarkEnd w:id="1426"/>
    <w:bookmarkStart w:name="z1474" w:id="1427"/>
    <w:p>
      <w:pPr>
        <w:spacing w:after="0"/>
        <w:ind w:left="0"/>
        <w:jc w:val="both"/>
      </w:pPr>
      <w:r>
        <w:rPr>
          <w:rFonts w:ascii="Times New Roman"/>
          <w:b w:val="false"/>
          <w:i w:val="false"/>
          <w:color w:val="000000"/>
          <w:sz w:val="28"/>
        </w:rPr>
        <w:t>
      30)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жұмыс істейтін алқалы орган;</w:t>
      </w:r>
    </w:p>
    <w:bookmarkEnd w:id="1427"/>
    <w:bookmarkStart w:name="z1475" w:id="1428"/>
    <w:p>
      <w:pPr>
        <w:spacing w:after="0"/>
        <w:ind w:left="0"/>
        <w:jc w:val="both"/>
      </w:pPr>
      <w:r>
        <w:rPr>
          <w:rFonts w:ascii="Times New Roman"/>
          <w:b w:val="false"/>
          <w:i w:val="false"/>
          <w:color w:val="000000"/>
          <w:sz w:val="28"/>
        </w:rPr>
        <w:t>
      31) автоматтандырылған тасымалдаудың ақпарат қаржылық жүйесі (бұдан әрі – АТАҚЖ) – жіберілетін құжаттамаға рұқсатсыз қол жеткізуден қорғалған арнайы байланыс арнасы;</w:t>
      </w:r>
    </w:p>
    <w:bookmarkEnd w:id="1428"/>
    <w:bookmarkStart w:name="z1476" w:id="1429"/>
    <w:p>
      <w:pPr>
        <w:spacing w:after="0"/>
        <w:ind w:left="0"/>
        <w:jc w:val="both"/>
      </w:pPr>
      <w:r>
        <w:rPr>
          <w:rFonts w:ascii="Times New Roman"/>
          <w:b w:val="false"/>
          <w:i w:val="false"/>
          <w:color w:val="000000"/>
          <w:sz w:val="28"/>
        </w:rPr>
        <w:t>
      32) қаржы консультанты – жасалған шартқа сәйкес эмитенттің бағалы қағаздарын қор биржасының және АХҚО қор биржасының ресми тізіміне енгізу мәселесі бойынша эмитентке консультациялық қызметтер ұсынатын ұйым;</w:t>
      </w:r>
    </w:p>
    <w:bookmarkEnd w:id="1429"/>
    <w:bookmarkStart w:name="z1477" w:id="1430"/>
    <w:p>
      <w:pPr>
        <w:spacing w:after="0"/>
        <w:ind w:left="0"/>
        <w:jc w:val="both"/>
      </w:pPr>
      <w:r>
        <w:rPr>
          <w:rFonts w:ascii="Times New Roman"/>
          <w:b w:val="false"/>
          <w:i w:val="false"/>
          <w:color w:val="000000"/>
          <w:sz w:val="28"/>
        </w:rPr>
        <w:t>
      33) қор биржасы – акционерлiк қоғам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сауда-саттықты осы сауда-саттықты ұйымдастырушының сауда жүйелерiн пайдалана отырып тiкелей жүргiзу арқылы оны ұйымдастырушылық және техникалық тұрғыдан қамтамасыз етудi жүзеге асыратын заңды тұлға;</w:t>
      </w:r>
    </w:p>
    <w:bookmarkEnd w:id="1430"/>
    <w:bookmarkStart w:name="z1478" w:id="1431"/>
    <w:p>
      <w:pPr>
        <w:spacing w:after="0"/>
        <w:ind w:left="0"/>
        <w:jc w:val="both"/>
      </w:pPr>
      <w:r>
        <w:rPr>
          <w:rFonts w:ascii="Times New Roman"/>
          <w:b w:val="false"/>
          <w:i w:val="false"/>
          <w:color w:val="000000"/>
          <w:sz w:val="28"/>
        </w:rPr>
        <w:t>
      34) листинг – бағалы қағаздарды қор биржасындағы және (немесе) АХҚО қор биржасындағы бағалы қағаздардың ресми тiзiмiнiң санатына және (немесе) секторына қосу, оларға қосу және онда болу үшін қор биржасының және (немесе) АХҚО қор биржасының iшкi құжаттарында бағалы қағаздарға және олардың эмитенттерiне арнайы (листингтiк) талаптар белгiленген;</w:t>
      </w:r>
    </w:p>
    <w:bookmarkEnd w:id="1431"/>
    <w:bookmarkStart w:name="z1479" w:id="1432"/>
    <w:p>
      <w:pPr>
        <w:spacing w:after="0"/>
        <w:ind w:left="0"/>
        <w:jc w:val="both"/>
      </w:pPr>
      <w:r>
        <w:rPr>
          <w:rFonts w:ascii="Times New Roman"/>
          <w:b w:val="false"/>
          <w:i w:val="false"/>
          <w:color w:val="000000"/>
          <w:sz w:val="28"/>
        </w:rPr>
        <w:t>
      35) нысаналы пайдалану – бағалы қағаздарды орналастыру нәтижесінде түскен ақшалай қаражатты эмитенттің осы купондық сыйақы мөлшерлемесін субсидиялау қағидаларына сәйкес келетін мақсаттарға пайдалануы (нысаналы 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Купондық сыйақы мөлшерлемесін субсидиялау қағидаларының шарттарына сәйкес басқа мақсаттарға қол жеткізгенін растайтын тиісті құжаттармен расталады);</w:t>
      </w:r>
    </w:p>
    <w:bookmarkEnd w:id="1432"/>
    <w:bookmarkStart w:name="z1480" w:id="1433"/>
    <w:p>
      <w:pPr>
        <w:spacing w:after="0"/>
        <w:ind w:left="0"/>
        <w:jc w:val="both"/>
      </w:pPr>
      <w:r>
        <w:rPr>
          <w:rFonts w:ascii="Times New Roman"/>
          <w:b w:val="false"/>
          <w:i w:val="false"/>
          <w:color w:val="000000"/>
          <w:sz w:val="28"/>
        </w:rPr>
        <w:t>
      36) облигация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облигациялар бойынша құқығы бар тұлға;</w:t>
      </w:r>
    </w:p>
    <w:bookmarkEnd w:id="1433"/>
    <w:bookmarkStart w:name="z1481" w:id="1434"/>
    <w:p>
      <w:pPr>
        <w:spacing w:after="0"/>
        <w:ind w:left="0"/>
        <w:jc w:val="both"/>
      </w:pPr>
      <w:r>
        <w:rPr>
          <w:rFonts w:ascii="Times New Roman"/>
          <w:b w:val="false"/>
          <w:i w:val="false"/>
          <w:color w:val="000000"/>
          <w:sz w:val="28"/>
        </w:rPr>
        <w:t>
      37) облигациялар шығару проспектісі/жеке меморандум (бұдан әрі – облигация шығару проспектісі) – эмитент, оның қаржылық жай-күйі, сату болжанатын облигациялар, шығарылым көлемі, шығарылымдағы облигациялар саны, оларды шығару, орналастыру, олардың айналыста болуы, сыйақы төлеу, өтеу рәсімі мен тәртібі туралы мәліметтерді және инвестордың облигацияны сатып алу туралы шешіміне ықпал ететін басқа да ақпаратты қамтитын құжат;</w:t>
      </w:r>
    </w:p>
    <w:bookmarkEnd w:id="1434"/>
    <w:bookmarkStart w:name="z1482" w:id="1435"/>
    <w:p>
      <w:pPr>
        <w:spacing w:after="0"/>
        <w:ind w:left="0"/>
        <w:jc w:val="both"/>
      </w:pPr>
      <w:r>
        <w:rPr>
          <w:rFonts w:ascii="Times New Roman"/>
          <w:b w:val="false"/>
          <w:i w:val="false"/>
          <w:color w:val="000000"/>
          <w:sz w:val="28"/>
        </w:rPr>
        <w:t xml:space="preserve">
      38) облигацияларды өтеу – облигация шығару проспектiсiнде белгiленген тәртiппен сыйақы мен номиналды құнын орналастырылған купондық сыйақы мөлшерлемесі субсидияланатын облигацияларды төлеу арқылы (кейiннен сату мақсатынсыз) эмитенттiң айналыстан алып қою бойынша іс-қимылы; </w:t>
      </w:r>
    </w:p>
    <w:bookmarkEnd w:id="1435"/>
    <w:bookmarkStart w:name="z1483" w:id="1436"/>
    <w:p>
      <w:pPr>
        <w:spacing w:after="0"/>
        <w:ind w:left="0"/>
        <w:jc w:val="both"/>
      </w:pPr>
      <w:r>
        <w:rPr>
          <w:rFonts w:ascii="Times New Roman"/>
          <w:b w:val="false"/>
          <w:i w:val="false"/>
          <w:color w:val="000000"/>
          <w:sz w:val="28"/>
        </w:rPr>
        <w:t>
      39) облигация ұстаушылардың өкiлi – бағалы қағаздардың қайталама нарығындағы облигациялар айналысы, облигациялар бойынша сыйақы төлеу және оларды өтеу процесiнде эмитентпен жасалған шарт негiзiнде облигация ұстаушылардың мүддесiнде көздеп әрекет ететін ұйым;</w:t>
      </w:r>
    </w:p>
    <w:bookmarkEnd w:id="1436"/>
    <w:bookmarkStart w:name="z1484" w:id="1437"/>
    <w:p>
      <w:pPr>
        <w:spacing w:after="0"/>
        <w:ind w:left="0"/>
        <w:jc w:val="both"/>
      </w:pPr>
      <w:r>
        <w:rPr>
          <w:rFonts w:ascii="Times New Roman"/>
          <w:b w:val="false"/>
          <w:i w:val="false"/>
          <w:color w:val="000000"/>
          <w:sz w:val="28"/>
        </w:rPr>
        <w:t>
      40) орталық депозитарий – "Бағалы қағаздар рыногы туралы" Қазақстан Республикасының Заңында көзделген қызмет түрлерін жүзеге асыратын коммерциялық емес мамандандырылған акционерлік қоғам;</w:t>
      </w:r>
    </w:p>
    <w:bookmarkEnd w:id="1437"/>
    <w:bookmarkStart w:name="z1485" w:id="1438"/>
    <w:p>
      <w:pPr>
        <w:spacing w:after="0"/>
        <w:ind w:left="0"/>
        <w:jc w:val="both"/>
      </w:pPr>
      <w:r>
        <w:rPr>
          <w:rFonts w:ascii="Times New Roman"/>
          <w:b w:val="false"/>
          <w:i w:val="false"/>
          <w:color w:val="000000"/>
          <w:sz w:val="28"/>
        </w:rPr>
        <w:t>
      41) орталық депозитарийдің қағидалар жиынтығы – орталық депозитарийдiң бағалы қағаздар нарығы субъектiлерiмен өзара қарым-қатынас шарттары мен тәртібін айқындайтын құжат;</w:t>
      </w:r>
    </w:p>
    <w:bookmarkEnd w:id="1438"/>
    <w:bookmarkStart w:name="z1486" w:id="1439"/>
    <w:p>
      <w:pPr>
        <w:spacing w:after="0"/>
        <w:ind w:left="0"/>
        <w:jc w:val="both"/>
      </w:pPr>
      <w:r>
        <w:rPr>
          <w:rFonts w:ascii="Times New Roman"/>
          <w:b w:val="false"/>
          <w:i w:val="false"/>
          <w:color w:val="000000"/>
          <w:sz w:val="28"/>
        </w:rPr>
        <w:t>
      42)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bookmarkEnd w:id="1439"/>
    <w:bookmarkStart w:name="z1487" w:id="1440"/>
    <w:p>
      <w:pPr>
        <w:spacing w:after="0"/>
        <w:ind w:left="0"/>
        <w:jc w:val="both"/>
      </w:pPr>
      <w:r>
        <w:rPr>
          <w:rFonts w:ascii="Times New Roman"/>
          <w:b w:val="false"/>
          <w:i w:val="false"/>
          <w:color w:val="000000"/>
          <w:sz w:val="28"/>
        </w:rPr>
        <w:t>
      43) субсидиялау шарты – қаржы агенттігі мен эмитент арасында жасалатын екіжақты жазбаша келісім, оның шарттары бойынша қаржы агенттігі жеке Қазақстан Республикасының заңнамасына сәйкес кәсіпкерлік субъектілері шығарған және сондай-ақ АХҚО актілеріне сәйкес қор биржасының ресми тізіміне енгізілген және АХҚО қор биржасының ресми тізіміне енгізілген облигациялар, оның ішінде "жасыл" облигациялар, ислам бағалы қағаздары бойынша купондық сыйақы мөлшерлемесінің бір бөлігін субсидиялайды;</w:t>
      </w:r>
    </w:p>
    <w:bookmarkEnd w:id="1440"/>
    <w:bookmarkStart w:name="z1488" w:id="1441"/>
    <w:p>
      <w:pPr>
        <w:spacing w:after="0"/>
        <w:ind w:left="0"/>
        <w:jc w:val="both"/>
      </w:pPr>
      <w:r>
        <w:rPr>
          <w:rFonts w:ascii="Times New Roman"/>
          <w:b w:val="false"/>
          <w:i w:val="false"/>
          <w:color w:val="000000"/>
          <w:sz w:val="28"/>
        </w:rPr>
        <w:t>
      44) сыйақы мөлшерлемесі – облигацияларды немесе ислам бағалы қағаздарын орналастыру нәтижесінде эмитент алған ақшаны пайдаланғаны үшін облигация немесе ислам бағалы қағаздарын ұстаушыға мерзімді негізде төленуге тиіс, облигациялар немесе ислам бағалы қағаздар шығару проспектісінде белгіленген, пайызбен көрсетілген сыйақы мөлшерлемесі;</w:t>
      </w:r>
    </w:p>
    <w:bookmarkEnd w:id="1441"/>
    <w:bookmarkStart w:name="z1489" w:id="1442"/>
    <w:p>
      <w:pPr>
        <w:spacing w:after="0"/>
        <w:ind w:left="0"/>
        <w:jc w:val="both"/>
      </w:pPr>
      <w:r>
        <w:rPr>
          <w:rFonts w:ascii="Times New Roman"/>
          <w:b w:val="false"/>
          <w:i w:val="false"/>
          <w:color w:val="000000"/>
          <w:sz w:val="28"/>
        </w:rPr>
        <w:t>
      45) сыртқы бағалау ("жасыл" облигация шығару арқылы қаржыландырылатын жоба бойынша) – жасыл жобаның "жасыл" таксономия жобаларының кіші секторларына "жасыл" таксономияда көзделген шекті мәндердің сақталуы бөлігінде сәйкес келуін тексеруді қоса алғанда, Халықаралық капитал нарықтары қауымдастығының "жасыл" облигациялар қағидаттарына және "жасыл" облигациялар саласындағы басқа да танымал стандарттардың негізгі элементтеріне "жасыл" облигациялардың сәйкес келуін бағалау рәсімі;</w:t>
      </w:r>
    </w:p>
    <w:bookmarkEnd w:id="1442"/>
    <w:bookmarkStart w:name="z1490" w:id="1443"/>
    <w:p>
      <w:pPr>
        <w:spacing w:after="0"/>
        <w:ind w:left="0"/>
        <w:jc w:val="both"/>
      </w:pPr>
      <w:r>
        <w:rPr>
          <w:rFonts w:ascii="Times New Roman"/>
          <w:b w:val="false"/>
          <w:i w:val="false"/>
          <w:color w:val="000000"/>
          <w:sz w:val="28"/>
        </w:rPr>
        <w:t>
      46) сыртқы бағалау провайдері – іске асыру межеленген немесе іске асырылып жатқан, "жасыл" облигация шығару арқылы қаржыландырылатын "жасыл" жоба бойынша тәуелсіз бағалауды жүзеге асырып, тиісті қорытынды дайындайтын ұйым;</w:t>
      </w:r>
    </w:p>
    <w:bookmarkEnd w:id="1443"/>
    <w:bookmarkStart w:name="z1491" w:id="1444"/>
    <w:p>
      <w:pPr>
        <w:spacing w:after="0"/>
        <w:ind w:left="0"/>
        <w:jc w:val="both"/>
      </w:pPr>
      <w:r>
        <w:rPr>
          <w:rFonts w:ascii="Times New Roman"/>
          <w:b w:val="false"/>
          <w:i w:val="false"/>
          <w:color w:val="000000"/>
          <w:sz w:val="28"/>
        </w:rPr>
        <w:t>
      47) уәкілетті орган – кәсіпкерлік жөніндегі уәкілетті орган;</w:t>
      </w:r>
    </w:p>
    <w:bookmarkEnd w:id="1444"/>
    <w:bookmarkStart w:name="z1492" w:id="1445"/>
    <w:p>
      <w:pPr>
        <w:spacing w:after="0"/>
        <w:ind w:left="0"/>
        <w:jc w:val="both"/>
      </w:pPr>
      <w:r>
        <w:rPr>
          <w:rFonts w:ascii="Times New Roman"/>
          <w:b w:val="false"/>
          <w:i w:val="false"/>
          <w:color w:val="000000"/>
          <w:sz w:val="28"/>
        </w:rPr>
        <w:t xml:space="preserve">
      48)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серіктестіктер туралы" Қазақстан Республикасының Заңы </w:t>
      </w:r>
      <w:r>
        <w:rPr>
          <w:rFonts w:ascii="Times New Roman"/>
          <w:b w:val="false"/>
          <w:i w:val="false"/>
          <w:color w:val="000000"/>
          <w:sz w:val="28"/>
        </w:rPr>
        <w:t>12-1-бабының</w:t>
      </w:r>
      <w:r>
        <w:rPr>
          <w:rFonts w:ascii="Times New Roman"/>
          <w:b w:val="false"/>
          <w:i w:val="false"/>
          <w:color w:val="000000"/>
          <w:sz w:val="28"/>
        </w:rPr>
        <w:t xml:space="preserve"> 1 және 2-тармақтарына сәйкес жеке және заңды тұлғалар;</w:t>
      </w:r>
    </w:p>
    <w:bookmarkEnd w:id="1445"/>
    <w:bookmarkStart w:name="z1493" w:id="1446"/>
    <w:p>
      <w:pPr>
        <w:spacing w:after="0"/>
        <w:ind w:left="0"/>
        <w:jc w:val="both"/>
      </w:pPr>
      <w:r>
        <w:rPr>
          <w:rFonts w:ascii="Times New Roman"/>
          <w:b w:val="false"/>
          <w:i w:val="false"/>
          <w:color w:val="000000"/>
          <w:sz w:val="28"/>
        </w:rPr>
        <w:t>
      49) халықаралық сәйкестендіру нөмірі (бұдан әрі – ISIN) – сәйкестендiру және есепке алуды жүйелеу мақсатында орталық депозитарий бағалы қағаздар мен басқа да қаржы құралдарына беретiн әрiптiк-цифрлық код;</w:t>
      </w:r>
    </w:p>
    <w:bookmarkEnd w:id="1446"/>
    <w:bookmarkStart w:name="z1494" w:id="1447"/>
    <w:p>
      <w:pPr>
        <w:spacing w:after="0"/>
        <w:ind w:left="0"/>
        <w:jc w:val="both"/>
      </w:pPr>
      <w:r>
        <w:rPr>
          <w:rFonts w:ascii="Times New Roman"/>
          <w:b w:val="false"/>
          <w:i w:val="false"/>
          <w:color w:val="000000"/>
          <w:sz w:val="28"/>
        </w:rPr>
        <w:t>
      50) эмитент – купондық сыйақы мөлшерлемесі субсидияланатын облигацияларды немесе купондық сыйақы мөлшерлемесі субсидияланатын ислам бағалы қағаздарын шығаруды жүзеге асыратын кәсіпкер;</w:t>
      </w:r>
    </w:p>
    <w:bookmarkEnd w:id="1447"/>
    <w:bookmarkStart w:name="z1495" w:id="1448"/>
    <w:p>
      <w:pPr>
        <w:spacing w:after="0"/>
        <w:ind w:left="0"/>
        <w:jc w:val="both"/>
      </w:pPr>
      <w:r>
        <w:rPr>
          <w:rFonts w:ascii="Times New Roman"/>
          <w:b w:val="false"/>
          <w:i w:val="false"/>
          <w:color w:val="000000"/>
          <w:sz w:val="28"/>
        </w:rPr>
        <w:t>
      51) экономикалық орынсыздық – жоспарланған жобаның тиімді болмауы, оның ішінде жұмыс орындарын құру және (немесе) салықтарды көбейту жөніндегі өлшемшарттың орындалмауы, жоба мақсатының Экономикалық қызмет түрлерінің жалпы жіктеуішінің (бұдан әрі – ЭҚЖЖ) мәлімделген кодына сәйкес келмеуі және өзге де талаптар.</w:t>
      </w:r>
    </w:p>
    <w:bookmarkEnd w:id="1448"/>
    <w:bookmarkStart w:name="z1496" w:id="1449"/>
    <w:p>
      <w:pPr>
        <w:spacing w:after="0"/>
        <w:ind w:left="0"/>
        <w:jc w:val="both"/>
      </w:pPr>
      <w:r>
        <w:rPr>
          <w:rFonts w:ascii="Times New Roman"/>
          <w:b w:val="false"/>
          <w:i w:val="false"/>
          <w:color w:val="000000"/>
          <w:sz w:val="28"/>
        </w:rPr>
        <w:t>
      3. Эмитенттердің облигациялары, оның ішінде қор биржасының және (немесе) АХҚО қор биржасының бағалы қағаздары ресми тізіміне енгізілген "жасыл" облигациялар немесе ислам бағалы қағаздары бойынша купондық сыйақы мөлшерлемесінің бір бөлігін субсидиялау осы Купондық сыйақы мөлшерлемесін субсидиялау қағидалары шеңберінде жүзеге асырылады.</w:t>
      </w:r>
    </w:p>
    <w:bookmarkEnd w:id="1449"/>
    <w:bookmarkStart w:name="z1497" w:id="1450"/>
    <w:p>
      <w:pPr>
        <w:spacing w:after="0"/>
        <w:ind w:left="0"/>
        <w:jc w:val="both"/>
      </w:pPr>
      <w:r>
        <w:rPr>
          <w:rFonts w:ascii="Times New Roman"/>
          <w:b w:val="false"/>
          <w:i w:val="false"/>
          <w:color w:val="000000"/>
          <w:sz w:val="28"/>
        </w:rPr>
        <w:t xml:space="preserve">
      4. Эмитенттердің облигациялары, оның ішінде "жасыл" облигациялар немесе ислам бағалы қағаздары бойынша купондық сыйақы мөлшерлемесінің бір бөлігін субсидиялау эмитенттердің облигациялар, ислам бағалы қағаздары бойынша сыйақы түрінде төлейтін шығыстарының бір бөлігін өтеу үшін пайдаланылады және мемлекеттің кәсіпкерлермен өзара іс-қимылының тиімді тетіктері арқылы жүзеге асырылады. </w:t>
      </w:r>
    </w:p>
    <w:bookmarkEnd w:id="1450"/>
    <w:bookmarkStart w:name="z1498" w:id="1451"/>
    <w:p>
      <w:pPr>
        <w:spacing w:after="0"/>
        <w:ind w:left="0"/>
        <w:jc w:val="both"/>
      </w:pPr>
      <w:r>
        <w:rPr>
          <w:rFonts w:ascii="Times New Roman"/>
          <w:b w:val="false"/>
          <w:i w:val="false"/>
          <w:color w:val="000000"/>
          <w:sz w:val="28"/>
        </w:rPr>
        <w:t>
      5. Қаржы агенттiгiнiң көрсетілетін қызметтерiне уәкiлеттi орган республикалық бюджет қаражаты есебiнен ақы төлейдi.</w:t>
      </w:r>
    </w:p>
    <w:bookmarkEnd w:id="1451"/>
    <w:bookmarkStart w:name="z1499" w:id="1452"/>
    <w:p>
      <w:pPr>
        <w:spacing w:after="0"/>
        <w:ind w:left="0"/>
        <w:jc w:val="both"/>
      </w:pPr>
      <w:r>
        <w:rPr>
          <w:rFonts w:ascii="Times New Roman"/>
          <w:b w:val="false"/>
          <w:i w:val="false"/>
          <w:color w:val="000000"/>
          <w:sz w:val="28"/>
        </w:rPr>
        <w:t>
      6. Купондық сыйақы мөлшерлемесінің бір бөлігін субсидиялау үшін көзделген қаражатты уәкілетті орган қаржы агенттігіне өздерінің арасында жасалатын қаражатты аударуға арналған шарт негізінде қаржы агенттігінің арнайы шотына республикалық бюджет қаражаты есебінен аударады.</w:t>
      </w:r>
    </w:p>
    <w:bookmarkEnd w:id="1452"/>
    <w:bookmarkStart w:name="z1500" w:id="1453"/>
    <w:p>
      <w:pPr>
        <w:spacing w:after="0"/>
        <w:ind w:left="0"/>
        <w:jc w:val="both"/>
      </w:pPr>
      <w:r>
        <w:rPr>
          <w:rFonts w:ascii="Times New Roman"/>
          <w:b w:val="false"/>
          <w:i w:val="false"/>
          <w:color w:val="000000"/>
          <w:sz w:val="28"/>
        </w:rPr>
        <w:t xml:space="preserve">
      Купондық сыйақы мөлшерлемесінің бір бөлігін жергілікті бюджет қаражаты есебінен субсидиялау үшін көзделген қаражатты өңірлік үйлестіруші қаржы агенттігіне уәкілетті орган бекіткен субсидиялау және кепілдік беру туралы шарттың үлгілік нысанына сәйкес кәсіпкерлік субъектілері шығарған облигациялар бойынша жасалатын купондық сыйақы мөлшерлемесін субсидиялау шарты негізінде аударады. </w:t>
      </w:r>
    </w:p>
    <w:bookmarkEnd w:id="1453"/>
    <w:bookmarkStart w:name="z1501" w:id="1454"/>
    <w:p>
      <w:pPr>
        <w:spacing w:after="0"/>
        <w:ind w:left="0"/>
        <w:jc w:val="both"/>
      </w:pPr>
      <w:r>
        <w:rPr>
          <w:rFonts w:ascii="Times New Roman"/>
          <w:b w:val="false"/>
          <w:i w:val="false"/>
          <w:color w:val="000000"/>
          <w:sz w:val="28"/>
        </w:rPr>
        <w:t>
      Тиісті қаржы жылында бекітілген жаңа жобалар шеңберінде купондық сыйақы мөлшерлемесін субсидиялау үшін бюджетті бөлу:</w:t>
      </w:r>
    </w:p>
    <w:bookmarkEnd w:id="1454"/>
    <w:bookmarkStart w:name="z1502" w:id="1455"/>
    <w:p>
      <w:pPr>
        <w:spacing w:after="0"/>
        <w:ind w:left="0"/>
        <w:jc w:val="both"/>
      </w:pPr>
      <w:r>
        <w:rPr>
          <w:rFonts w:ascii="Times New Roman"/>
          <w:b w:val="false"/>
          <w:i w:val="false"/>
          <w:color w:val="000000"/>
          <w:sz w:val="28"/>
        </w:rPr>
        <w:t>
      өңдеу өнеркәсібіне бюджет қаражатының 50 %-ына дейін;</w:t>
      </w:r>
    </w:p>
    <w:bookmarkEnd w:id="1455"/>
    <w:bookmarkStart w:name="z1503" w:id="1456"/>
    <w:p>
      <w:pPr>
        <w:spacing w:after="0"/>
        <w:ind w:left="0"/>
        <w:jc w:val="both"/>
      </w:pPr>
      <w:r>
        <w:rPr>
          <w:rFonts w:ascii="Times New Roman"/>
          <w:b w:val="false"/>
          <w:i w:val="false"/>
          <w:color w:val="000000"/>
          <w:sz w:val="28"/>
        </w:rPr>
        <w:t>
      қызметтер көрсетуге, оның ішінде сауда қызметі саласында бюджет қаражатының 30 %-ына дейін;</w:t>
      </w:r>
    </w:p>
    <w:bookmarkEnd w:id="1456"/>
    <w:bookmarkStart w:name="z1504" w:id="1457"/>
    <w:p>
      <w:pPr>
        <w:spacing w:after="0"/>
        <w:ind w:left="0"/>
        <w:jc w:val="both"/>
      </w:pPr>
      <w:r>
        <w:rPr>
          <w:rFonts w:ascii="Times New Roman"/>
          <w:b w:val="false"/>
          <w:i w:val="false"/>
          <w:color w:val="000000"/>
          <w:sz w:val="28"/>
        </w:rPr>
        <w:t xml:space="preserve">
      микро- және шағын кәсіпкерлік субъектілерінің қызметіне бюджет қаражатының 20 %-ына дейін жүргізіледі. </w:t>
      </w:r>
    </w:p>
    <w:bookmarkEnd w:id="1457"/>
    <w:bookmarkStart w:name="z1505" w:id="1458"/>
    <w:p>
      <w:pPr>
        <w:spacing w:after="0"/>
        <w:ind w:left="0"/>
        <w:jc w:val="both"/>
      </w:pPr>
      <w:r>
        <w:rPr>
          <w:rFonts w:ascii="Times New Roman"/>
          <w:b w:val="false"/>
          <w:i w:val="false"/>
          <w:color w:val="000000"/>
          <w:sz w:val="28"/>
        </w:rPr>
        <w:t>
      Бұл ретте өңдеу өнеркәсібіндегі, және (немесе) қызметтер көрсетуге арналған және сауда қызметі саласындағы, және (немесе)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bookmarkEnd w:id="1458"/>
    <w:bookmarkStart w:name="z1506" w:id="1459"/>
    <w:p>
      <w:pPr>
        <w:spacing w:after="0"/>
        <w:ind w:left="0"/>
        <w:jc w:val="both"/>
      </w:pPr>
      <w:r>
        <w:rPr>
          <w:rFonts w:ascii="Times New Roman"/>
          <w:b w:val="false"/>
          <w:i w:val="false"/>
          <w:color w:val="000000"/>
          <w:sz w:val="28"/>
        </w:rPr>
        <w:t>
       7. Купондық сыйақы мөлшерлемесінің бір бөлігін субсидиялау нысанындағы қолдау шарасын қаржыландыру республикалық және (немесе) жергілікті бюджеттердің қаражаты есебінен жүзеге асырылады.</w:t>
      </w:r>
    </w:p>
    <w:bookmarkEnd w:id="1459"/>
    <w:bookmarkStart w:name="z1507" w:id="1460"/>
    <w:p>
      <w:pPr>
        <w:spacing w:after="0"/>
        <w:ind w:left="0"/>
        <w:jc w:val="both"/>
      </w:pPr>
      <w:r>
        <w:rPr>
          <w:rFonts w:ascii="Times New Roman"/>
          <w:b w:val="false"/>
          <w:i w:val="false"/>
          <w:color w:val="000000"/>
          <w:sz w:val="28"/>
        </w:rPr>
        <w:t xml:space="preserve">
      Бұрын қолданыста болған кәсіпкерлікті қолдау бағдарламалары/осы Купондық сыйақы мөлшерлемесін субсидиялау қағидалары шеңберінде республикалық және (немесе) жергілікті бюджеттерден және (немесе) Қазақстан Республикасының Ұлттық қорынан субсидиялауға бөлінген қаражатты жобаларды субсидиялауға және/немесе оларға кепілдік беруге қаражаттың қажет болу шамасына қарай пайдалануға жол беріледі. </w:t>
      </w:r>
    </w:p>
    <w:bookmarkEnd w:id="1460"/>
    <w:bookmarkStart w:name="z1508" w:id="1461"/>
    <w:p>
      <w:pPr>
        <w:spacing w:after="0"/>
        <w:ind w:left="0"/>
        <w:jc w:val="left"/>
      </w:pPr>
      <w:r>
        <w:rPr>
          <w:rFonts w:ascii="Times New Roman"/>
          <w:b/>
          <w:i w:val="false"/>
          <w:color w:val="000000"/>
        </w:rPr>
        <w:t xml:space="preserve"> 2-тарау. Кәсіпкерлік субъектілері шығарған облигациялар бойынша купондық сыйақы мөлшерлемесін субсидиялау тәртібі</w:t>
      </w:r>
    </w:p>
    <w:bookmarkEnd w:id="1461"/>
    <w:bookmarkStart w:name="z1509" w:id="1462"/>
    <w:p>
      <w:pPr>
        <w:spacing w:after="0"/>
        <w:ind w:left="0"/>
        <w:jc w:val="left"/>
      </w:pPr>
      <w:r>
        <w:rPr>
          <w:rFonts w:ascii="Times New Roman"/>
          <w:b/>
          <w:i w:val="false"/>
          <w:color w:val="000000"/>
        </w:rPr>
        <w:t xml:space="preserve"> 1-параграф. Эмитенттерге қойылатын шарттар мен талаптар</w:t>
      </w:r>
    </w:p>
    <w:bookmarkEnd w:id="1462"/>
    <w:bookmarkStart w:name="z1510" w:id="1463"/>
    <w:p>
      <w:pPr>
        <w:spacing w:after="0"/>
        <w:ind w:left="0"/>
        <w:jc w:val="both"/>
      </w:pPr>
      <w:r>
        <w:rPr>
          <w:rFonts w:ascii="Times New Roman"/>
          <w:b w:val="false"/>
          <w:i w:val="false"/>
          <w:color w:val="000000"/>
          <w:sz w:val="28"/>
        </w:rPr>
        <w:t>
      8. Осы Купондық сыйақы мөлшерлемесін субсидиялау қағидаларына 1-қосымшаға сәйкес тізбе бойынша экономикалық қызметтің басым түрлеріндегі жобаларды іске асыру үшін облигацияларды немесе ислам бағалы қағаздарын шығаруды және орналастыруды жүзеге асыратын эмитенттер осы Купондық сыйақы мөлшерлемесін субсидиялау қағидалары шеңберінде қатысушылар болып табылады.</w:t>
      </w:r>
    </w:p>
    <w:bookmarkEnd w:id="1463"/>
    <w:bookmarkStart w:name="z1511" w:id="1464"/>
    <w:p>
      <w:pPr>
        <w:spacing w:after="0"/>
        <w:ind w:left="0"/>
        <w:jc w:val="both"/>
      </w:pPr>
      <w:r>
        <w:rPr>
          <w:rFonts w:ascii="Times New Roman"/>
          <w:b w:val="false"/>
          <w:i w:val="false"/>
          <w:color w:val="000000"/>
          <w:sz w:val="28"/>
        </w:rPr>
        <w:t>
      9. "Жасыл" жобаларды іске асыруды қаржыландыру үшін Қазақстан Республикасының заңнамасына және (немесе) АХҚО актілеріне сәйкес "жасыл" облигациялар шығаруды және орналастыруды жүзеге асыратын эмитенттер де осы Купондық сыйақы мөлшерлемесін субсидиялау қағидалары шеңберінде қатысушылар болып табылады.</w:t>
      </w:r>
    </w:p>
    <w:bookmarkEnd w:id="1464"/>
    <w:bookmarkStart w:name="z1512" w:id="1465"/>
    <w:p>
      <w:pPr>
        <w:spacing w:after="0"/>
        <w:ind w:left="0"/>
        <w:jc w:val="both"/>
      </w:pPr>
      <w:r>
        <w:rPr>
          <w:rFonts w:ascii="Times New Roman"/>
          <w:b w:val="false"/>
          <w:i w:val="false"/>
          <w:color w:val="000000"/>
          <w:sz w:val="28"/>
        </w:rPr>
        <w:t>
      10. Мыналар:</w:t>
      </w:r>
    </w:p>
    <w:bookmarkEnd w:id="1465"/>
    <w:bookmarkStart w:name="z1513" w:id="1466"/>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шығаруды/өткізуді жүзеге асыратын эмитенттер;</w:t>
      </w:r>
    </w:p>
    <w:bookmarkEnd w:id="1466"/>
    <w:bookmarkStart w:name="z1514" w:id="1467"/>
    <w:p>
      <w:pPr>
        <w:spacing w:after="0"/>
        <w:ind w:left="0"/>
        <w:jc w:val="both"/>
      </w:pPr>
      <w:r>
        <w:rPr>
          <w:rFonts w:ascii="Times New Roman"/>
          <w:b w:val="false"/>
          <w:i w:val="false"/>
          <w:color w:val="000000"/>
          <w:sz w:val="28"/>
        </w:rPr>
        <w:t>
      2) ірі салық төлеушілер тізбесіне енгізілген, металлургия өнеркәсібіндегі жобаларды іске асыратын эмитенттер;</w:t>
      </w:r>
    </w:p>
    <w:bookmarkEnd w:id="1467"/>
    <w:bookmarkStart w:name="z1515" w:id="1468"/>
    <w:p>
      <w:pPr>
        <w:spacing w:after="0"/>
        <w:ind w:left="0"/>
        <w:jc w:val="both"/>
      </w:pPr>
      <w:r>
        <w:rPr>
          <w:rFonts w:ascii="Times New Roman"/>
          <w:b w:val="false"/>
          <w:i w:val="false"/>
          <w:color w:val="000000"/>
          <w:sz w:val="28"/>
        </w:rPr>
        <w:t>
      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эмитенттер;</w:t>
      </w:r>
    </w:p>
    <w:bookmarkEnd w:id="1468"/>
    <w:bookmarkStart w:name="z1516" w:id="1469"/>
    <w:p>
      <w:pPr>
        <w:spacing w:after="0"/>
        <w:ind w:left="0"/>
        <w:jc w:val="both"/>
      </w:pPr>
      <w:r>
        <w:rPr>
          <w:rFonts w:ascii="Times New Roman"/>
          <w:b w:val="false"/>
          <w:i w:val="false"/>
          <w:color w:val="000000"/>
          <w:sz w:val="28"/>
        </w:rPr>
        <w:t>
      4) қаржы агенттігінің уәкілетті органы өтінімді қараған кезде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болып табылатын эмитенттер, олармен үлестес тұлғалар, сондай-ақ меншік нысаны "Коммерциялық емес ұйымдар туралы" Қазақстан Республикасы Заңының 10-бабына сәйкес жеке мекеме ретінде ресімделген кәсіпкерлер;</w:t>
      </w:r>
    </w:p>
    <w:bookmarkEnd w:id="1469"/>
    <w:bookmarkStart w:name="z1517" w:id="1470"/>
    <w:p>
      <w:pPr>
        <w:spacing w:after="0"/>
        <w:ind w:left="0"/>
        <w:jc w:val="both"/>
      </w:pPr>
      <w:r>
        <w:rPr>
          <w:rFonts w:ascii="Times New Roman"/>
          <w:b w:val="false"/>
          <w:i w:val="false"/>
          <w:color w:val="000000"/>
          <w:sz w:val="28"/>
        </w:rPr>
        <w:t xml:space="preserve">
      5)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эмитенттердің жобалары (осы тармақшаның күші 2020 жылғы 20 сәуірден бастап туындаған қатынастарға қолданылады);</w:t>
      </w:r>
    </w:p>
    <w:bookmarkEnd w:id="1470"/>
    <w:bookmarkStart w:name="z1518" w:id="1471"/>
    <w:p>
      <w:pPr>
        <w:spacing w:after="0"/>
        <w:ind w:left="0"/>
        <w:jc w:val="both"/>
      </w:pPr>
      <w:r>
        <w:rPr>
          <w:rFonts w:ascii="Times New Roman"/>
          <w:b w:val="false"/>
          <w:i w:val="false"/>
          <w:color w:val="000000"/>
          <w:sz w:val="28"/>
        </w:rPr>
        <w:t>
      6) меншік нысаны Қазақстан Республикасының заңнамасына сәйкес жеке мекеме ретінде ресімделген эмитенттер;</w:t>
      </w:r>
    </w:p>
    <w:bookmarkEnd w:id="1471"/>
    <w:bookmarkStart w:name="z1519" w:id="1472"/>
    <w:p>
      <w:pPr>
        <w:spacing w:after="0"/>
        <w:ind w:left="0"/>
        <w:jc w:val="both"/>
      </w:pPr>
      <w:r>
        <w:rPr>
          <w:rFonts w:ascii="Times New Roman"/>
          <w:b w:val="false"/>
          <w:i w:val="false"/>
          <w:color w:val="000000"/>
          <w:sz w:val="28"/>
        </w:rPr>
        <w:t>
      7) кредит/микрокредит есебінен/актив сатып алынған тұлғаға оны сатуды/сыйға тартуды/сенімгерлік басқаруға/жалға/өтеусіз пайдалануға беруді жүзеге асырған және/немесе жүзеге асыруды жоспарлаған кәсіпкерлер, оның ішінде кәсіпкердің кәсіпорнын осы тұлғаға қосылу немесе осы тұлғамен бірігу нысанында қайта ұйымдастыруды жүргізетін және (немесе) болашақта жоспарлайтын эмитенттер (мониторинг барысында осы тармақшада көрсетілген жағдайлар анықталған кезде субсидиялау тоқтатылады және бұрын төленген субсидиялар қайтарылуға тиіс;</w:t>
      </w:r>
    </w:p>
    <w:bookmarkEnd w:id="1472"/>
    <w:bookmarkStart w:name="z1520" w:id="1473"/>
    <w:p>
      <w:pPr>
        <w:spacing w:after="0"/>
        <w:ind w:left="0"/>
        <w:jc w:val="both"/>
      </w:pPr>
      <w:r>
        <w:rPr>
          <w:rFonts w:ascii="Times New Roman"/>
          <w:b w:val="false"/>
          <w:i w:val="false"/>
          <w:color w:val="000000"/>
          <w:sz w:val="28"/>
        </w:rPr>
        <w:t>
      8) жеке кәсіпкерлік субъектісі ретінде қызметін тоқтатқан немесе тоқтатып қойған эмитенттер осы Купондық сыйақы мөлшерлемесін субсидиялау қағидалары шеңберінде қатысушы болып табылмайды.</w:t>
      </w:r>
    </w:p>
    <w:bookmarkEnd w:id="1473"/>
    <w:bookmarkStart w:name="z1521" w:id="1474"/>
    <w:p>
      <w:pPr>
        <w:spacing w:after="0"/>
        <w:ind w:left="0"/>
        <w:jc w:val="both"/>
      </w:pPr>
      <w:r>
        <w:rPr>
          <w:rFonts w:ascii="Times New Roman"/>
          <w:b w:val="false"/>
          <w:i w:val="false"/>
          <w:color w:val="000000"/>
          <w:sz w:val="28"/>
        </w:rPr>
        <w:t>
      11. Мыналар:</w:t>
      </w:r>
    </w:p>
    <w:bookmarkEnd w:id="1474"/>
    <w:bookmarkStart w:name="z1522" w:id="1475"/>
    <w:p>
      <w:pPr>
        <w:spacing w:after="0"/>
        <w:ind w:left="0"/>
        <w:jc w:val="both"/>
      </w:pPr>
      <w:r>
        <w:rPr>
          <w:rFonts w:ascii="Times New Roman"/>
          <w:b w:val="false"/>
          <w:i w:val="false"/>
          <w:color w:val="000000"/>
          <w:sz w:val="28"/>
        </w:rPr>
        <w:t>
      1) мемлекеттік даму институттары эмитенті болып табылатын;</w:t>
      </w:r>
    </w:p>
    <w:bookmarkEnd w:id="1475"/>
    <w:bookmarkStart w:name="z1523" w:id="1476"/>
    <w:p>
      <w:pPr>
        <w:spacing w:after="0"/>
        <w:ind w:left="0"/>
        <w:jc w:val="both"/>
      </w:pPr>
      <w:r>
        <w:rPr>
          <w:rFonts w:ascii="Times New Roman"/>
          <w:b w:val="false"/>
          <w:i w:val="false"/>
          <w:color w:val="000000"/>
          <w:sz w:val="28"/>
        </w:rPr>
        <w:t>
      2) сыйақы мөлшерлемесі осы Купондық сыйақы мөлшерлемесін субсидиялау қағидаларын іске асыру шеңберінде арзандатылып шығарылған бағалы қағаздарды қоспағанда, купондық сыйақы мөлшерлемесі бюджет қаражаты есебінен арзандатылған;</w:t>
      </w:r>
    </w:p>
    <w:bookmarkEnd w:id="1476"/>
    <w:bookmarkStart w:name="z1524" w:id="1477"/>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кешендер ретінде сатып алуға бағытталған;</w:t>
      </w:r>
    </w:p>
    <w:bookmarkEnd w:id="1477"/>
    <w:bookmarkStart w:name="z1525" w:id="1478"/>
    <w:p>
      <w:pPr>
        <w:spacing w:after="0"/>
        <w:ind w:left="0"/>
        <w:jc w:val="both"/>
      </w:pPr>
      <w:r>
        <w:rPr>
          <w:rFonts w:ascii="Times New Roman"/>
          <w:b w:val="false"/>
          <w:i w:val="false"/>
          <w:color w:val="000000"/>
          <w:sz w:val="28"/>
        </w:rPr>
        <w:t>
      4) овердрафт түріндегі;</w:t>
      </w:r>
    </w:p>
    <w:bookmarkEnd w:id="1478"/>
    <w:bookmarkStart w:name="z1526" w:id="1479"/>
    <w:p>
      <w:pPr>
        <w:spacing w:after="0"/>
        <w:ind w:left="0"/>
        <w:jc w:val="both"/>
      </w:pPr>
      <w:r>
        <w:rPr>
          <w:rFonts w:ascii="Times New Roman"/>
          <w:b w:val="false"/>
          <w:i w:val="false"/>
          <w:color w:val="000000"/>
          <w:sz w:val="28"/>
        </w:rPr>
        <w:t>
      5) қайтарымды, қайталама немесе сублизинг бойынша;</w:t>
      </w:r>
    </w:p>
    <w:bookmarkEnd w:id="1479"/>
    <w:bookmarkStart w:name="z1527" w:id="1480"/>
    <w:p>
      <w:pPr>
        <w:spacing w:after="0"/>
        <w:ind w:left="0"/>
        <w:jc w:val="both"/>
      </w:pPr>
      <w:r>
        <w:rPr>
          <w:rFonts w:ascii="Times New Roman"/>
          <w:b w:val="false"/>
          <w:i w:val="false"/>
          <w:color w:val="000000"/>
          <w:sz w:val="28"/>
        </w:rPr>
        <w:t>
      6) ломбардтардың, микроқаржы, факторингтік ұйымдардың және лизинг компанияларының қызметін іске асыру үшін шығарылған;</w:t>
      </w:r>
    </w:p>
    <w:bookmarkEnd w:id="1480"/>
    <w:bookmarkStart w:name="z1528" w:id="1481"/>
    <w:p>
      <w:pPr>
        <w:spacing w:after="0"/>
        <w:ind w:left="0"/>
        <w:jc w:val="both"/>
      </w:pPr>
      <w:r>
        <w:rPr>
          <w:rFonts w:ascii="Times New Roman"/>
          <w:b w:val="false"/>
          <w:i w:val="false"/>
          <w:color w:val="000000"/>
          <w:sz w:val="28"/>
        </w:rPr>
        <w:t>
      7) осы Купондық сыйақы мөлшерлемесін субсидиялау қағидалары шеңберінде:</w:t>
      </w:r>
    </w:p>
    <w:bookmarkEnd w:id="1481"/>
    <w:bookmarkStart w:name="z1529" w:id="1482"/>
    <w:p>
      <w:pPr>
        <w:spacing w:after="0"/>
        <w:ind w:left="0"/>
        <w:jc w:val="both"/>
      </w:pPr>
      <w:r>
        <w:rPr>
          <w:rFonts w:ascii="Times New Roman"/>
          <w:b w:val="false"/>
          <w:i w:val="false"/>
          <w:color w:val="000000"/>
          <w:sz w:val="28"/>
        </w:rPr>
        <w:t>
      үлестес/байланысты тұлғаның құрылыс жөніндегі қызметін жүзеге асыруын растайтын құжат болған жағдайда жаңа және (немесе) бар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482"/>
    <w:bookmarkStart w:name="z1530" w:id="1483"/>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483"/>
    <w:bookmarkStart w:name="z1531" w:id="1484"/>
    <w:p>
      <w:pPr>
        <w:spacing w:after="0"/>
        <w:ind w:left="0"/>
        <w:jc w:val="both"/>
      </w:pPr>
      <w:r>
        <w:rPr>
          <w:rFonts w:ascii="Times New Roman"/>
          <w:b w:val="false"/>
          <w:i w:val="false"/>
          <w:color w:val="000000"/>
          <w:sz w:val="28"/>
        </w:rPr>
        <w:t>
      тауарды, шикізатты және/немесе материалдарды үлестес/байланысты тұлға өндірген жағдайда үлестес/байланысты тұлғалардан осындай тауарларды, шикізатты және/немесе материалдарды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 үшін шығарылған;</w:t>
      </w:r>
    </w:p>
    <w:bookmarkEnd w:id="1484"/>
    <w:bookmarkStart w:name="z1532" w:id="1485"/>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жалдау және лизинг" бойынша жеңіл автомобильдерді жалға және лизингке беруге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w:t>
      </w:r>
    </w:p>
    <w:bookmarkEnd w:id="1485"/>
    <w:bookmarkStart w:name="z1533" w:id="1486"/>
    <w:p>
      <w:pPr>
        <w:spacing w:after="0"/>
        <w:ind w:left="0"/>
        <w:jc w:val="both"/>
      </w:pPr>
      <w:r>
        <w:rPr>
          <w:rFonts w:ascii="Times New Roman"/>
          <w:b w:val="false"/>
          <w:i w:val="false"/>
          <w:color w:val="000000"/>
          <w:sz w:val="28"/>
        </w:rPr>
        <w:t>
      9) мектепке дейінгі білім беру жағдайларын немесе бүлдіршін жастағы балаларға білім беруді қоспағанда (ЭҚЖЖ коды 85.10 "Мектепке дейінгі білім беру" және 88.91 "Балаларға жасалатын күндізгі күтім"), сондай-ақ нысаналы мақсаты бизнес-мақсаттарға (жеке тұрғын үй құрылысына апартаменттерді, пәтерлерді, тұрғын үйлерді, жер учаскелерін жалға/қосалқы жалға беруді қоспағанда) қаржы агенттігінің уәкілетті органының бірінші шешімі шыққан күннен бастап бір жыл ішінде өзгерген кезде жылжымайтын мүлікпен операцияларды жүргізу үшін шығарылған (апартаменттерді, пәтерлерді, тұрғын үйлерді, жеке тұрғын үй құрылысы бойынша жер учаскелерін сатып алу/жалға алу/қосалқы жалдау) (осы Купондық сыйақы мөлшерлемесін субсидиялау қағидаларында белгіленген мерзім өткеннен кейін қаржы агенттігінің уәкілетті органының шешімі негізінде 1 (бір) қаржы жылынан аспайтын қосымша мерзім беруге жол беріледі);</w:t>
      </w:r>
    </w:p>
    <w:bookmarkEnd w:id="1486"/>
    <w:bookmarkStart w:name="z1534" w:id="1487"/>
    <w:p>
      <w:pPr>
        <w:spacing w:after="0"/>
        <w:ind w:left="0"/>
        <w:jc w:val="both"/>
      </w:pPr>
      <w:r>
        <w:rPr>
          <w:rFonts w:ascii="Times New Roman"/>
          <w:b w:val="false"/>
          <w:i w:val="false"/>
          <w:color w:val="000000"/>
          <w:sz w:val="28"/>
        </w:rPr>
        <w:t xml:space="preserve">
      10) бұрын субсидия алған және (немесе) кепілдік берілген әзір және пайдалануға берілген/қолданыстағы жобаны оның 20 %-ынан кемін қосымша жаңғыртпай сатып алу үшін шығарылған; </w:t>
      </w:r>
    </w:p>
    <w:bookmarkEnd w:id="1487"/>
    <w:bookmarkStart w:name="z1535" w:id="1488"/>
    <w:p>
      <w:pPr>
        <w:spacing w:after="0"/>
        <w:ind w:left="0"/>
        <w:jc w:val="both"/>
      </w:pPr>
      <w:r>
        <w:rPr>
          <w:rFonts w:ascii="Times New Roman"/>
          <w:b w:val="false"/>
          <w:i w:val="false"/>
          <w:color w:val="000000"/>
          <w:sz w:val="28"/>
        </w:rPr>
        <w:t>
      11) салықтың міндеттемелерді, зейнетақы аударымдары мен әлеуметтік аударымдарды, кедендік төлемдер мен алымдарды төлеу үшін шығарылған;</w:t>
      </w:r>
    </w:p>
    <w:bookmarkEnd w:id="1488"/>
    <w:bookmarkStart w:name="z1536" w:id="1489"/>
    <w:p>
      <w:pPr>
        <w:spacing w:after="0"/>
        <w:ind w:left="0"/>
        <w:jc w:val="both"/>
      </w:pPr>
      <w:r>
        <w:rPr>
          <w:rFonts w:ascii="Times New Roman"/>
          <w:b w:val="false"/>
          <w:i w:val="false"/>
          <w:color w:val="000000"/>
          <w:sz w:val="28"/>
        </w:rPr>
        <w:t>
      12) экономикалық тұрғыдан тиімсіз жобаларды іске асыру үшін шығарылған;</w:t>
      </w:r>
    </w:p>
    <w:bookmarkEnd w:id="1489"/>
    <w:bookmarkStart w:name="z1537" w:id="1490"/>
    <w:p>
      <w:pPr>
        <w:spacing w:after="0"/>
        <w:ind w:left="0"/>
        <w:jc w:val="both"/>
      </w:pPr>
      <w:r>
        <w:rPr>
          <w:rFonts w:ascii="Times New Roman"/>
          <w:b w:val="false"/>
          <w:i w:val="false"/>
          <w:color w:val="000000"/>
          <w:sz w:val="28"/>
        </w:rPr>
        <w:t>
      13) электр самокатын сатып алуға/жалға беруге шығарылған бағалы қағаздар/ислам бағалы қағаздары бойынша купондық сыйақы мөлшерлемесі субсидияланбайды.</w:t>
      </w:r>
    </w:p>
    <w:bookmarkEnd w:id="1490"/>
    <w:bookmarkStart w:name="z1538" w:id="1491"/>
    <w:p>
      <w:pPr>
        <w:spacing w:after="0"/>
        <w:ind w:left="0"/>
        <w:jc w:val="left"/>
      </w:pPr>
      <w:r>
        <w:rPr>
          <w:rFonts w:ascii="Times New Roman"/>
          <w:b/>
          <w:i w:val="false"/>
          <w:color w:val="000000"/>
        </w:rPr>
        <w:t xml:space="preserve"> 2-параграф. Субсидиялау шарттары</w:t>
      </w:r>
    </w:p>
    <w:bookmarkEnd w:id="1491"/>
    <w:bookmarkStart w:name="z1539" w:id="1492"/>
    <w:p>
      <w:pPr>
        <w:spacing w:after="0"/>
        <w:ind w:left="0"/>
        <w:jc w:val="both"/>
      </w:pPr>
      <w:r>
        <w:rPr>
          <w:rFonts w:ascii="Times New Roman"/>
          <w:b w:val="false"/>
          <w:i w:val="false"/>
          <w:color w:val="000000"/>
          <w:sz w:val="28"/>
        </w:rPr>
        <w:t>
      12. Эмитенттің купондық сыйақы мөлшерлемесінің бір бөлігін субсидиялау жүзеге асырылатын облигациялар немесе ислам бағалы қағаздарын шығарудың жиынтық номиналды құны өзге бағыттар шеңберінде сыйақы мөлшерлемесінің бір бөлігін субсидиялау жүзеге асырылатын онымен үлестес/байланысты тұлғаларды/компанияларды және кредиттерді қаржыландыру бойынша берешекті есепке алмағанда бір эмитент үшін 5 (бес) миллиард теңгеден аспайды.</w:t>
      </w:r>
    </w:p>
    <w:bookmarkEnd w:id="1492"/>
    <w:bookmarkStart w:name="z1540" w:id="1493"/>
    <w:p>
      <w:pPr>
        <w:spacing w:after="0"/>
        <w:ind w:left="0"/>
        <w:jc w:val="both"/>
      </w:pPr>
      <w:r>
        <w:rPr>
          <w:rFonts w:ascii="Times New Roman"/>
          <w:b w:val="false"/>
          <w:i w:val="false"/>
          <w:color w:val="000000"/>
          <w:sz w:val="28"/>
        </w:rPr>
        <w:t xml:space="preserve">
      Мынадай: </w:t>
      </w:r>
    </w:p>
    <w:bookmarkEnd w:id="1493"/>
    <w:bookmarkStart w:name="z1541" w:id="1494"/>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ғимарат/құрылысжай/объект болып табылады) іске асырылатын;</w:t>
      </w:r>
    </w:p>
    <w:bookmarkEnd w:id="1494"/>
    <w:bookmarkStart w:name="z1542" w:id="1495"/>
    <w:p>
      <w:pPr>
        <w:spacing w:after="0"/>
        <w:ind w:left="0"/>
        <w:jc w:val="both"/>
      </w:pPr>
      <w:r>
        <w:rPr>
          <w:rFonts w:ascii="Times New Roman"/>
          <w:b w:val="false"/>
          <w:i w:val="false"/>
          <w:color w:val="000000"/>
          <w:sz w:val="28"/>
        </w:rPr>
        <w:t>
      жоба ЭҚЖЖ-нің бір кіші сыныбы шеңберінде іске асырылатын 2 (екі) өлшемшартқа бір мезгілде сәйкес келетін екі және одан көп жобалардың жиынтығы бір бизнес-жоба болып саналады.</w:t>
      </w:r>
    </w:p>
    <w:bookmarkEnd w:id="1495"/>
    <w:bookmarkStart w:name="z1543" w:id="1496"/>
    <w:p>
      <w:pPr>
        <w:spacing w:after="0"/>
        <w:ind w:left="0"/>
        <w:jc w:val="both"/>
      </w:pPr>
      <w:r>
        <w:rPr>
          <w:rFonts w:ascii="Times New Roman"/>
          <w:b w:val="false"/>
          <w:i w:val="false"/>
          <w:color w:val="000000"/>
          <w:sz w:val="28"/>
        </w:rPr>
        <w:t>
      онымен үлестес/байланысты тұлғалар/компаниялар шығарған бағалы қағаздар бойынша берешегін есепке алмағанда, бір эмитент үшін 500 (бес жүз) миллион теңгеден астам сома бойынша (берешектің жалпы сомасын есептеу кезінде кәсіпкердің жобалары бойынша қолданыстағы барлық шығарылған бағалы қағаздар ескеріледі) субсидиялау кезеңінде дивиденд төлеуге тыйым салу бойынша талап қойылады. Осы абзацтың шарттары орындалмаған жағдайда субсидия төлеу тоқтатылады және кәсіпкер төленген субсидия сомасын толық көлемде өтейді.</w:t>
      </w:r>
    </w:p>
    <w:bookmarkEnd w:id="1496"/>
    <w:bookmarkStart w:name="z1544" w:id="1497"/>
    <w:p>
      <w:pPr>
        <w:spacing w:after="0"/>
        <w:ind w:left="0"/>
        <w:jc w:val="both"/>
      </w:pPr>
      <w:r>
        <w:rPr>
          <w:rFonts w:ascii="Times New Roman"/>
          <w:b w:val="false"/>
          <w:i w:val="false"/>
          <w:color w:val="000000"/>
          <w:sz w:val="28"/>
        </w:rPr>
        <w:t>
      ЭҚЖЖ 55.10 (қонақүйлердің және соған ұқсас тұруға арналған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қонақүйлерді жабдықтармен жарақтандыру жобаларын қаржыландыру кезінде эмитенттің облигацияларын немесе ислам бағалы қағаздарын шығарудың жиынтық номиналды құны бір эмитент үшін кредиттің/қаржылық лизингтің ең жоғары сомасы онымен үлестес/байланысты тұлғаларды/компанияларды қаржыландыру бойынша берешегін есептемегенде субсидиялау мерзімін ұзарту құқығынсыз 10 (он) жылдан аспайтын мерзімге 7 (жеті) миллиард теңгеден аспайды. Бұл шарт осы Купондық сыйақы мөлшерлемесі қағидаларына 1-қосымшаға сәйкес экономикалық қызметтің басым түрлері тізбесінің ЭҚЖЖ 55.10 (қонақүйлердің және соған ұқсас тұруға арналған орындардың қызмет көрсетуі), 55.20 (демалыс күндерінде және қысқа мерзімді тұрудың өзге де кезеңдерінде тұрғын үй беру), 55.30 (кемпингтердің тұрақтардың, автофургондарға және тұруға арналған автотіркемелерге қызмет көрсетуі) көзделген жобаларға қолданылмайды.</w:t>
      </w:r>
    </w:p>
    <w:bookmarkEnd w:id="1497"/>
    <w:bookmarkStart w:name="z1545" w:id="1498"/>
    <w:p>
      <w:pPr>
        <w:spacing w:after="0"/>
        <w:ind w:left="0"/>
        <w:jc w:val="both"/>
      </w:pPr>
      <w:r>
        <w:rPr>
          <w:rFonts w:ascii="Times New Roman"/>
          <w:b w:val="false"/>
          <w:i w:val="false"/>
          <w:color w:val="000000"/>
          <w:sz w:val="28"/>
        </w:rPr>
        <w:t>
      ЭҚЖЖ 55.10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санаттындағы қонақүйлерді салу және (немесе) реконструкциялау және жабдықтармен жарақтандыру жөніндегі инвестициялық преференциялар болған кезде төленетін салықтарды (корпоративтік табыс салығы/жеке табыс салығы) 2 (екі) қаржы жылынан кейін 10 %-ға ұлғайту туралы талап қолданылмайды.</w:t>
      </w:r>
    </w:p>
    <w:bookmarkEnd w:id="1498"/>
    <w:bookmarkStart w:name="z1546" w:id="1499"/>
    <w:p>
      <w:pPr>
        <w:spacing w:after="0"/>
        <w:ind w:left="0"/>
        <w:jc w:val="both"/>
      </w:pPr>
      <w:r>
        <w:rPr>
          <w:rFonts w:ascii="Times New Roman"/>
          <w:b w:val="false"/>
          <w:i w:val="false"/>
          <w:color w:val="000000"/>
          <w:sz w:val="28"/>
        </w:rPr>
        <w:t>
      13. Купондық сыйақы мөлшерлемесінің бір бөлігін субсидиялау облигацияларды немесе ислам бағалы қағаздарын шығару проспектісінде облигацияларды немесе ислам бағалы қағаздарын орналастырудан алынған ақшаны пайдаланудың нысаналы мақсаты:</w:t>
      </w:r>
    </w:p>
    <w:bookmarkEnd w:id="1499"/>
    <w:bookmarkStart w:name="z1547" w:id="1500"/>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1500"/>
    <w:bookmarkStart w:name="z1548" w:id="1501"/>
    <w:p>
      <w:pPr>
        <w:spacing w:after="0"/>
        <w:ind w:left="0"/>
        <w:jc w:val="both"/>
      </w:pPr>
      <w:r>
        <w:rPr>
          <w:rFonts w:ascii="Times New Roman"/>
          <w:b w:val="false"/>
          <w:i w:val="false"/>
          <w:color w:val="000000"/>
          <w:sz w:val="28"/>
        </w:rPr>
        <w:t>
      2) айналым қаражатын толықтыру негізгі құралдарды сатып алуға және (немесе) жаңғыртуға және (немесе) өндірісті кеңейтуге арналған облигациялар немесе ислам бағалы қағаздарын шығару шеңберінде, бірақ облигациялар шығарылымының жиынтық номиналды құнының 30 %-ынан асырмай жүзеге асырылатын жағдайларды қоспағанда, айналым қаражатын толықтыру болып табылады деп көрсетілген облигацияларды немесе ислам бағалы қағаздарын қоспағанда, жаңа тиімді инвестициялық жобаларды, сондай-ақ өндірісті жаңғыртуға және кеңейтуге, ағымдағы міндеттерді қайта қаржыландыруға бағытталған жобаларды іске асыруды қаржыландыру үшін Қазақстан Республикасының заңнамасына сәйкес шығарылған және қор биржасының ресми тізіміне енгізілген және/немесе АХҚО актілеріне сәйкес шығарылған және АХҚО қор биржасының ресми тізіміне енгізілген облигациялар немесе ислам бағалы қағаздары бойынша жүзеге асырылады.</w:t>
      </w:r>
    </w:p>
    <w:bookmarkEnd w:id="1501"/>
    <w:bookmarkStart w:name="z1549" w:id="1502"/>
    <w:p>
      <w:pPr>
        <w:spacing w:after="0"/>
        <w:ind w:left="0"/>
        <w:jc w:val="both"/>
      </w:pPr>
      <w:r>
        <w:rPr>
          <w:rFonts w:ascii="Times New Roman"/>
          <w:b w:val="false"/>
          <w:i w:val="false"/>
          <w:color w:val="000000"/>
          <w:sz w:val="28"/>
        </w:rPr>
        <w:t>
      Эмитент айналым қаражатын толықтыруға шығарған облигациялар немесе ислам бағалы қағаздары бойынша купондық сыйақы мөлшерлемесінің бір бөлігін онымен үлестес/байланысты тұлғаларды/компанияларды қаржыландыру бойынша берешекті есепке алмағанда, бір эмитент үшін 500 (бес жүз) миллион теңгеге дейін субсидиялауға жол беріледі.</w:t>
      </w:r>
    </w:p>
    <w:bookmarkEnd w:id="1502"/>
    <w:bookmarkStart w:name="z1550" w:id="1503"/>
    <w:p>
      <w:pPr>
        <w:spacing w:after="0"/>
        <w:ind w:left="0"/>
        <w:jc w:val="both"/>
      </w:pPr>
      <w:r>
        <w:rPr>
          <w:rFonts w:ascii="Times New Roman"/>
          <w:b w:val="false"/>
          <w:i w:val="false"/>
          <w:color w:val="000000"/>
          <w:sz w:val="28"/>
        </w:rPr>
        <w:t>
      Эмитенттердің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жобалары инвестициялық тиімді жаңа жобалар, сондай-ақ өндірісті жаңғыртуға, кеңейтуге бағытталған жобалар деп түсініледі.</w:t>
      </w:r>
    </w:p>
    <w:bookmarkEnd w:id="1503"/>
    <w:bookmarkStart w:name="z1551" w:id="1504"/>
    <w:p>
      <w:pPr>
        <w:spacing w:after="0"/>
        <w:ind w:left="0"/>
        <w:jc w:val="both"/>
      </w:pPr>
      <w:r>
        <w:rPr>
          <w:rFonts w:ascii="Times New Roman"/>
          <w:b w:val="false"/>
          <w:i w:val="false"/>
          <w:color w:val="000000"/>
          <w:sz w:val="28"/>
        </w:rPr>
        <w:t>
      Эмитент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ұлғаятынында растайды.</w:t>
      </w:r>
    </w:p>
    <w:bookmarkEnd w:id="1504"/>
    <w:bookmarkStart w:name="z1552" w:id="1505"/>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1505"/>
    <w:bookmarkStart w:name="z1553" w:id="1506"/>
    <w:p>
      <w:pPr>
        <w:spacing w:after="0"/>
        <w:ind w:left="0"/>
        <w:jc w:val="both"/>
      </w:pPr>
      <w:r>
        <w:rPr>
          <w:rFonts w:ascii="Times New Roman"/>
          <w:b w:val="false"/>
          <w:i w:val="false"/>
          <w:color w:val="000000"/>
          <w:sz w:val="28"/>
        </w:rPr>
        <w:t>
      Эмитенттің айналым қаражатын толықтыруға, сондай-ақ ағымдағы міндеттемелерді қайта қаржыландыруға бағытталған жобаларына осы тармақтың үшінші және төртінші бөліктерінде көзделген талаптар қолданылмайды.</w:t>
      </w:r>
    </w:p>
    <w:bookmarkEnd w:id="1506"/>
    <w:bookmarkStart w:name="z1554" w:id="1507"/>
    <w:p>
      <w:pPr>
        <w:spacing w:after="0"/>
        <w:ind w:left="0"/>
        <w:jc w:val="both"/>
      </w:pPr>
      <w:r>
        <w:rPr>
          <w:rFonts w:ascii="Times New Roman"/>
          <w:b w:val="false"/>
          <w:i w:val="false"/>
          <w:color w:val="000000"/>
          <w:sz w:val="28"/>
        </w:rPr>
        <w:t>
      14. Купондық сыйақы мөлшерлемесінің бір бөлігін субсидиялау шығару проспектісінде облигацияларды орналастырудан алынған ақшаны пайдаланудың нысаналы мақсаты жаңа және (немесе) қолданыстағы "жасыл" жобаларды қаржыландыру немесе қайта қаржыландыру болып табылатыны көрсетілген,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 бойынша жүзеге асырылады.</w:t>
      </w:r>
    </w:p>
    <w:bookmarkEnd w:id="1507"/>
    <w:bookmarkStart w:name="z1555" w:id="1508"/>
    <w:p>
      <w:pPr>
        <w:spacing w:after="0"/>
        <w:ind w:left="0"/>
        <w:jc w:val="both"/>
      </w:pPr>
      <w:r>
        <w:rPr>
          <w:rFonts w:ascii="Times New Roman"/>
          <w:b w:val="false"/>
          <w:i w:val="false"/>
          <w:color w:val="000000"/>
          <w:sz w:val="28"/>
        </w:rPr>
        <w:t>
      15. "Жасыл" облигацияларды іске асыруға берілетін купондық сыйақы мөлшерлемесінің бір бөлігін субсидиялауда субсидиялау шарты жасалған күннен бастап 2 (екі) қаржы жылынан кейін іске асырылатын жобалардың шекті мәніне ("жасыл" таксономия кіші секторы бойынша шекті өлшемшарт болған кезде) қол жеткізу көзделген (сыртқы бағалаумен айқындалған объективті себептер болса, осы өлшемшартты орындау мерзімі қаржы агенттігінің шешімі негізінде ұзартылады).</w:t>
      </w:r>
    </w:p>
    <w:bookmarkEnd w:id="1508"/>
    <w:bookmarkStart w:name="z1556" w:id="1509"/>
    <w:p>
      <w:pPr>
        <w:spacing w:after="0"/>
        <w:ind w:left="0"/>
        <w:jc w:val="both"/>
      </w:pPr>
      <w:r>
        <w:rPr>
          <w:rFonts w:ascii="Times New Roman"/>
          <w:b w:val="false"/>
          <w:i w:val="false"/>
          <w:color w:val="000000"/>
          <w:sz w:val="28"/>
        </w:rPr>
        <w:t>
      16. Облигациялар немесе ислам бағалы қағаздары бойынша купондық сыйақы мөлшерлемесінің бір бөлігін субсидиялау облигациялар немесе ислам бағалы қағаздары бойынша купондық сыйақы мөлшерлемесі мөлшерінің Қазақстан Республикасының Ұлттық Банкі белгілеген және айналым мерзімі 5 (бес) жылды қоса алғандағы мерзімнен аспайтын облигациялар бойынша 5 %-ға ұлғайтылған базалық мөлшерлеменің жалпы шамасынан аспауы шартымен жүзеге асырылады.</w:t>
      </w:r>
    </w:p>
    <w:bookmarkEnd w:id="1509"/>
    <w:bookmarkStart w:name="z1557" w:id="1510"/>
    <w:p>
      <w:pPr>
        <w:spacing w:after="0"/>
        <w:ind w:left="0"/>
        <w:jc w:val="both"/>
      </w:pPr>
      <w:r>
        <w:rPr>
          <w:rFonts w:ascii="Times New Roman"/>
          <w:b w:val="false"/>
          <w:i w:val="false"/>
          <w:color w:val="000000"/>
          <w:sz w:val="28"/>
        </w:rPr>
        <w:t>
      Бұл ретте көрсетілген жалпы шаманың 6 %-ын кәсіпкер төлейді, ал айырмасын мемлекет субсидиялайды.</w:t>
      </w:r>
    </w:p>
    <w:bookmarkEnd w:id="1510"/>
    <w:bookmarkStart w:name="z1558" w:id="1511"/>
    <w:p>
      <w:pPr>
        <w:spacing w:after="0"/>
        <w:ind w:left="0"/>
        <w:jc w:val="both"/>
      </w:pPr>
      <w:r>
        <w:rPr>
          <w:rFonts w:ascii="Times New Roman"/>
          <w:b w:val="false"/>
          <w:i w:val="false"/>
          <w:color w:val="000000"/>
          <w:sz w:val="28"/>
        </w:rPr>
        <w:t>
      ЭҚЖЖ 55.10 (қонақүйлердің және соған ұқсас тұруға арналған орындардың қызмет көрсетуі) шеңберінде облыс орталықтарында іске асырылатын әрі әлемнің он және одан да көп елінде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санаттағы қонақүйлерді салу және (немесе) реконструкциялау және қонақүйлерді жабдықтармен жарақтандыру жобаларын қаржыландыру кезінде купондық сыйақы мөлшерлемесінің бір бөлігін субсидиялау облигациялар немесе ислам бағалы қағаздары бойынша купондық сыйақы мөлшерлеме мөлшерінің Қазақстан Республикасының Ұлттық Банкі белгілеген және 6 %-ын кәсіпкер төлейтін, ал айырмасын мемлекет субсидиялайтын облигациялар бойынша 5 %-ға ұлғайтылған базалық мөлшерлеменің жалпы шамасынан аспауы шартымен жүзеге асырылады.</w:t>
      </w:r>
    </w:p>
    <w:bookmarkEnd w:id="1511"/>
    <w:bookmarkStart w:name="z1559" w:id="1512"/>
    <w:p>
      <w:pPr>
        <w:spacing w:after="0"/>
        <w:ind w:left="0"/>
        <w:jc w:val="both"/>
      </w:pPr>
      <w:r>
        <w:rPr>
          <w:rFonts w:ascii="Times New Roman"/>
          <w:b w:val="false"/>
          <w:i w:val="false"/>
          <w:color w:val="000000"/>
          <w:sz w:val="28"/>
        </w:rPr>
        <w:t>
      17. Орналастырылған облигациялар (эмитент сатып алғандарды шегергенде) немесе орналастырылған ислам бағалы қағаздары бойынша есептелген (эмитент сатып алғандарды шегергенде) сыйақы мөлшерлемесі ғана субсидияланады.</w:t>
      </w:r>
    </w:p>
    <w:bookmarkEnd w:id="1512"/>
    <w:bookmarkStart w:name="z1560" w:id="1513"/>
    <w:p>
      <w:pPr>
        <w:spacing w:after="0"/>
        <w:ind w:left="0"/>
        <w:jc w:val="both"/>
      </w:pPr>
      <w:r>
        <w:rPr>
          <w:rFonts w:ascii="Times New Roman"/>
          <w:b w:val="false"/>
          <w:i w:val="false"/>
          <w:color w:val="000000"/>
          <w:sz w:val="28"/>
        </w:rPr>
        <w:t>
      18. Бағалы қағаздар рыногы туралы заңда немесе АХҚО-ның қолданыстағы құқығында белгіленген жағдайларды қоспағанда, осы Купондық сыйақы мөлшерлемесін субсидиялау қағидаларының 37 және 39-тармақтарының шарттарын ескере отырып, купондық сыйақы мөлшерлемесінің бір бөлігін субсидиялау жүзеге асырылатын облигацияларды, ислам бағалы қағаздарын шығару проспектілеріне субсидиялаудың бүкіл мерзімі ішінде қаржы агенттігінің уәкілетті органымен келісу бойынша өзгерістер мен толықтырулар енгізуге болады.</w:t>
      </w:r>
    </w:p>
    <w:bookmarkEnd w:id="1513"/>
    <w:bookmarkStart w:name="z1561" w:id="1514"/>
    <w:p>
      <w:pPr>
        <w:spacing w:after="0"/>
        <w:ind w:left="0"/>
        <w:jc w:val="both"/>
      </w:pPr>
      <w:r>
        <w:rPr>
          <w:rFonts w:ascii="Times New Roman"/>
          <w:b w:val="false"/>
          <w:i w:val="false"/>
          <w:color w:val="000000"/>
          <w:sz w:val="28"/>
        </w:rPr>
        <w:t>
      19. Облигациялар немесе ислам бағалы қағаздары бойынша купондық сыйақы мөлшерлемесінің бір бөлігін субсидиялау мерзімі 5 (бес) жыл, бірақ облигациялар немесе ислам бағалы қағаздарының айналымы мерзімінен аспайды. Егер бір жоба бойынша бірнеше субсидиялау шарты жасалатын болса, онда субсидиялаудың жалпы мерзімі қаржы агенттігі қол қойған бірінші субсидиялау шартында көрсетілген субсидиялау мерзімінің басында белгіленеді.</w:t>
      </w:r>
    </w:p>
    <w:bookmarkEnd w:id="1514"/>
    <w:bookmarkStart w:name="z1562" w:id="1515"/>
    <w:p>
      <w:pPr>
        <w:spacing w:after="0"/>
        <w:ind w:left="0"/>
        <w:jc w:val="both"/>
      </w:pPr>
      <w:r>
        <w:rPr>
          <w:rFonts w:ascii="Times New Roman"/>
          <w:b w:val="false"/>
          <w:i w:val="false"/>
          <w:color w:val="000000"/>
          <w:sz w:val="28"/>
        </w:rPr>
        <w:t>
      Қайта қаржыландыру кезіндегі субсидиялау мерзімі жоба бойынша бірінші субсидиялау шартына қол қойған кезден бастап белгіленеді және субсидиялау кезінен бастап 2 (екі) жылдан, бірақ облигациялар немесе ислам бағалы қағаздарының айналымы мерзімінен аспайды.</w:t>
      </w:r>
    </w:p>
    <w:bookmarkEnd w:id="1515"/>
    <w:bookmarkStart w:name="z1563" w:id="1516"/>
    <w:p>
      <w:pPr>
        <w:spacing w:after="0"/>
        <w:ind w:left="0"/>
        <w:jc w:val="both"/>
      </w:pPr>
      <w:r>
        <w:rPr>
          <w:rFonts w:ascii="Times New Roman"/>
          <w:b w:val="false"/>
          <w:i w:val="false"/>
          <w:color w:val="000000"/>
          <w:sz w:val="28"/>
        </w:rPr>
        <w:t>
      Купондық сыйақыны төлеу мерзімі шегерілгенде қаржы нарығы мен қаржы ұйымдарын реттеу, бақылау және қадағалау жөніндегі уәкілетті органның өкімі, және (немесе) өзге де құжаты, және (немесе) актісі негізінде осы Купондық сыйақы мөлшерлемесін субсидиялау қағидаларында көзделген субсидиялау мерзімі шегеру ұсынылған мерзімге ұзартылады.</w:t>
      </w:r>
    </w:p>
    <w:bookmarkEnd w:id="1516"/>
    <w:bookmarkStart w:name="z1564" w:id="1517"/>
    <w:p>
      <w:pPr>
        <w:spacing w:after="0"/>
        <w:ind w:left="0"/>
        <w:jc w:val="both"/>
      </w:pPr>
      <w:r>
        <w:rPr>
          <w:rFonts w:ascii="Times New Roman"/>
          <w:b w:val="false"/>
          <w:i w:val="false"/>
          <w:color w:val="000000"/>
          <w:sz w:val="28"/>
        </w:rPr>
        <w:t>
      "Жасыл" облигацияларға қатысты субсидиялау мерзімі субсидиялау мерзімін ұзарту құқығынсыз 5 (бес) жыл. Субсидиялау мерзімі қаржы агенттігі "жасыл" жоба бойынша бірінші субсидиялау шартына қол қойған кезден бастап белгіленеді.</w:t>
      </w:r>
    </w:p>
    <w:bookmarkEnd w:id="1517"/>
    <w:bookmarkStart w:name="z1565" w:id="1518"/>
    <w:p>
      <w:pPr>
        <w:spacing w:after="0"/>
        <w:ind w:left="0"/>
        <w:jc w:val="both"/>
      </w:pPr>
      <w:r>
        <w:rPr>
          <w:rFonts w:ascii="Times New Roman"/>
          <w:b w:val="false"/>
          <w:i w:val="false"/>
          <w:color w:val="000000"/>
          <w:sz w:val="28"/>
        </w:rPr>
        <w:t>
      20. Купондық сыйақы мөлшерлемесінің бір бөлігін субсидиялау облигациялар немесе ислам бағалы қағаздары бойынша облигациялар/ислам бағалы қағаздарын шығару проспектісінде көрсетілген өтеу графигіне сәйкес жеткізіледі.</w:t>
      </w:r>
    </w:p>
    <w:bookmarkEnd w:id="1518"/>
    <w:bookmarkStart w:name="z1566" w:id="1519"/>
    <w:p>
      <w:pPr>
        <w:spacing w:after="0"/>
        <w:ind w:left="0"/>
        <w:jc w:val="both"/>
      </w:pPr>
      <w:r>
        <w:rPr>
          <w:rFonts w:ascii="Times New Roman"/>
          <w:b w:val="false"/>
          <w:i w:val="false"/>
          <w:color w:val="000000"/>
          <w:sz w:val="28"/>
        </w:rPr>
        <w:t>
      21. Купондық сыйақы мөлшерлемесі субсидияланатын эмитенттің облигациялары номиналды ұстауды есепке алу жүйесінде, оның ішінде АХҚО құқығы бойынша бағалы қағаздар тізілімін есепке алу жүйесінде ескеріледі. Купондық сыйақы мөлшерлемесі субсидияланатын эмитенттің ислам бағалы қағаздары номиналды ұстауды есепке алу жүйесінде есепке алынады. Купондық сыйақы мөлшерлемесі субсидияланатын облигациялармен немесе ислам бағалы қағаздармен жасалған мәмілелерді тіркеу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қаулысында (нормативтік құқықтық актілерін мемлекеттік тіркеу тізілімінде № 9876 болып тіркелген) көзделген тәртіппен номиналды ұстау жүйесінде (орталық депозитарийдің есепке алу жүйесінде және (немесе) АХҚО қор биржасының орталық депозитарийдің есепке алу жүйесінде) немесе АХҚО қор биржасының орталық депозитарийінің/АХҚО қор биржасының тіркеушісінің қағидаларында және/немесе АХҚО құқығында көзделген тәртіппен жүзеге асырылады.</w:t>
      </w:r>
    </w:p>
    <w:bookmarkEnd w:id="1519"/>
    <w:bookmarkStart w:name="z1567" w:id="1520"/>
    <w:p>
      <w:pPr>
        <w:spacing w:after="0"/>
        <w:ind w:left="0"/>
        <w:jc w:val="both"/>
      </w:pPr>
      <w:r>
        <w:rPr>
          <w:rFonts w:ascii="Times New Roman"/>
          <w:b w:val="false"/>
          <w:i w:val="false"/>
          <w:color w:val="000000"/>
          <w:sz w:val="28"/>
        </w:rPr>
        <w:t>
      22. Эмитент купондық сыйақы мөлшерлемесі субсидияланатын облигациялар ұстаушылардың немесе купондық сыйақы мөлшерлемесі субсидияланатын ислам бағалы қағаздарын ұстаушылардың өкілін бағалы қағаздар нарығында кастодиандық және (немесе) брокерлік және дилерлік қызметті жүзеге асыратын бағалы қағаздар нарығына кəсіпқой қатысушылар арасынан өзі таңдайды. Бұл ретте облигациялар ұстаушының немесе ислам бағалы қағаздарын ұстаушының өкілін эмитенттің үлестес тұлғалары арасынан таңдауға жол берілмейді.</w:t>
      </w:r>
    </w:p>
    <w:bookmarkEnd w:id="1520"/>
    <w:bookmarkStart w:name="z1568" w:id="1521"/>
    <w:p>
      <w:pPr>
        <w:spacing w:after="0"/>
        <w:ind w:left="0"/>
        <w:jc w:val="left"/>
      </w:pPr>
      <w:r>
        <w:rPr>
          <w:rFonts w:ascii="Times New Roman"/>
          <w:b/>
          <w:i w:val="false"/>
          <w:color w:val="000000"/>
        </w:rPr>
        <w:t xml:space="preserve"> 3-параграф. Қатысушылардың өзара іс-қимылы</w:t>
      </w:r>
    </w:p>
    <w:bookmarkEnd w:id="1521"/>
    <w:bookmarkStart w:name="z1569" w:id="1522"/>
    <w:p>
      <w:pPr>
        <w:spacing w:after="0"/>
        <w:ind w:left="0"/>
        <w:jc w:val="both"/>
      </w:pPr>
      <w:r>
        <w:rPr>
          <w:rFonts w:ascii="Times New Roman"/>
          <w:b w:val="false"/>
          <w:i w:val="false"/>
          <w:color w:val="000000"/>
          <w:sz w:val="28"/>
        </w:rPr>
        <w:t>
      23. Кәсіпкер немесе қаржы консультанты субсидиялауды алу үшін қаржы агенттігіне субсидиялаудың үлгілік шартын жібереді, оған мынадай құжаттар топтамасын (басшының мөрімен (бар болса) және қолымен расталған көшірмелерді) қоса береді:</w:t>
      </w:r>
    </w:p>
    <w:bookmarkEnd w:id="1522"/>
    <w:bookmarkStart w:name="z1570" w:id="1523"/>
    <w:p>
      <w:pPr>
        <w:spacing w:after="0"/>
        <w:ind w:left="0"/>
        <w:jc w:val="both"/>
      </w:pPr>
      <w:r>
        <w:rPr>
          <w:rFonts w:ascii="Times New Roman"/>
          <w:b w:val="false"/>
          <w:i w:val="false"/>
          <w:color w:val="000000"/>
          <w:sz w:val="28"/>
        </w:rPr>
        <w:t>
      1) осы Купондық сыйақы мөлшерлемесін субсидиялау қағидаларына 2-қосымшаға сәйкес нысан бойынша эмитенттің өтініш-сауалнамасы;</w:t>
      </w:r>
    </w:p>
    <w:bookmarkEnd w:id="1523"/>
    <w:bookmarkStart w:name="z1571" w:id="1524"/>
    <w:p>
      <w:pPr>
        <w:spacing w:after="0"/>
        <w:ind w:left="0"/>
        <w:jc w:val="both"/>
      </w:pPr>
      <w:r>
        <w:rPr>
          <w:rFonts w:ascii="Times New Roman"/>
          <w:b w:val="false"/>
          <w:i w:val="false"/>
          <w:color w:val="000000"/>
          <w:sz w:val="28"/>
        </w:rPr>
        <w:t>
      2) осы Купондық сыйақы мөлшерлемесін субсидиялау қағидаларына 3-қосымшаға сәйкес өтінім туралы ақпарат (эмитенттің қолы қойылған);</w:t>
      </w:r>
    </w:p>
    <w:bookmarkEnd w:id="1524"/>
    <w:bookmarkStart w:name="z1572" w:id="1525"/>
    <w:p>
      <w:pPr>
        <w:spacing w:after="0"/>
        <w:ind w:left="0"/>
        <w:jc w:val="both"/>
      </w:pPr>
      <w:r>
        <w:rPr>
          <w:rFonts w:ascii="Times New Roman"/>
          <w:b w:val="false"/>
          <w:i w:val="false"/>
          <w:color w:val="000000"/>
          <w:sz w:val="28"/>
        </w:rPr>
        <w:t>
      3) облигациялар шығару проспектісінің жобасы немесе ислам бағалы қағаздарын шығару проспектісінің жобасы;</w:t>
      </w:r>
    </w:p>
    <w:bookmarkEnd w:id="1525"/>
    <w:bookmarkStart w:name="z1573" w:id="1526"/>
    <w:p>
      <w:pPr>
        <w:spacing w:after="0"/>
        <w:ind w:left="0"/>
        <w:jc w:val="both"/>
      </w:pPr>
      <w:r>
        <w:rPr>
          <w:rFonts w:ascii="Times New Roman"/>
          <w:b w:val="false"/>
          <w:i w:val="false"/>
          <w:color w:val="000000"/>
          <w:sz w:val="28"/>
        </w:rPr>
        <w:t>
      4) эмитенттің уәкілетті органының облигацияларды немесе ислам бағалы қағаздарын шығару туралы шешімі;</w:t>
      </w:r>
    </w:p>
    <w:bookmarkEnd w:id="1526"/>
    <w:bookmarkStart w:name="z1574" w:id="1527"/>
    <w:p>
      <w:pPr>
        <w:spacing w:after="0"/>
        <w:ind w:left="0"/>
        <w:jc w:val="both"/>
      </w:pPr>
      <w:r>
        <w:rPr>
          <w:rFonts w:ascii="Times New Roman"/>
          <w:b w:val="false"/>
          <w:i w:val="false"/>
          <w:color w:val="000000"/>
          <w:sz w:val="28"/>
        </w:rPr>
        <w:t>
      5) эмитентті мемлекеттік тіркеу/қайта тіркеу туралы анықтама;</w:t>
      </w:r>
    </w:p>
    <w:bookmarkEnd w:id="1527"/>
    <w:bookmarkStart w:name="z1575" w:id="1528"/>
    <w:p>
      <w:pPr>
        <w:spacing w:after="0"/>
        <w:ind w:left="0"/>
        <w:jc w:val="both"/>
      </w:pPr>
      <w:r>
        <w:rPr>
          <w:rFonts w:ascii="Times New Roman"/>
          <w:b w:val="false"/>
          <w:i w:val="false"/>
          <w:color w:val="000000"/>
          <w:sz w:val="28"/>
        </w:rPr>
        <w:t>
      6) егер эмитенттің негізгі қызмет түрі лицензиялануға тиіс болса, лицензиялар;</w:t>
      </w:r>
    </w:p>
    <w:bookmarkEnd w:id="1528"/>
    <w:bookmarkStart w:name="z1576" w:id="1529"/>
    <w:p>
      <w:pPr>
        <w:spacing w:after="0"/>
        <w:ind w:left="0"/>
        <w:jc w:val="both"/>
      </w:pPr>
      <w:r>
        <w:rPr>
          <w:rFonts w:ascii="Times New Roman"/>
          <w:b w:val="false"/>
          <w:i w:val="false"/>
          <w:color w:val="000000"/>
          <w:sz w:val="28"/>
        </w:rPr>
        <w:t>
      7) барлық өзгерістерімен және (немесе) толықтыруларымен жарғы/құрылтай шарты (акционерлік қоғам акцияларды шығару проспектісін және бағалы қағаз ұстаушылар тізілімінен үзінді көшірмені қосымша ұсынады);</w:t>
      </w:r>
    </w:p>
    <w:bookmarkEnd w:id="1529"/>
    <w:bookmarkStart w:name="z1577" w:id="1530"/>
    <w:p>
      <w:pPr>
        <w:spacing w:after="0"/>
        <w:ind w:left="0"/>
        <w:jc w:val="both"/>
      </w:pPr>
      <w:r>
        <w:rPr>
          <w:rFonts w:ascii="Times New Roman"/>
          <w:b w:val="false"/>
          <w:i w:val="false"/>
          <w:color w:val="000000"/>
          <w:sz w:val="28"/>
        </w:rPr>
        <w:t>
      8) салық органының бюджетке міндетті төлемдер бойынша берешектің жоқ екені туралы берілгеніне жүгінген күнге дейін күнтізбелік 30 (отыз) күн толмаған анықтамасы;</w:t>
      </w:r>
    </w:p>
    <w:bookmarkEnd w:id="1530"/>
    <w:bookmarkStart w:name="z1578" w:id="1531"/>
    <w:p>
      <w:pPr>
        <w:spacing w:after="0"/>
        <w:ind w:left="0"/>
        <w:jc w:val="both"/>
      </w:pPr>
      <w:r>
        <w:rPr>
          <w:rFonts w:ascii="Times New Roman"/>
          <w:b w:val="false"/>
          <w:i w:val="false"/>
          <w:color w:val="000000"/>
          <w:sz w:val="28"/>
        </w:rPr>
        <w:t>
      9) соңғы 3 (үш) қаржы жылындағы салық декларацияларының көшірмелері (егер кәсіпкердің жұмыс істеу мерзімі 3 (үш) жылдан кем болса, салық декларациясының соңғы қаржы жылындағы көшірмесі);</w:t>
      </w:r>
    </w:p>
    <w:bookmarkEnd w:id="1531"/>
    <w:bookmarkStart w:name="z1579" w:id="1532"/>
    <w:p>
      <w:pPr>
        <w:spacing w:after="0"/>
        <w:ind w:left="0"/>
        <w:jc w:val="both"/>
      </w:pPr>
      <w:r>
        <w:rPr>
          <w:rFonts w:ascii="Times New Roman"/>
          <w:b w:val="false"/>
          <w:i w:val="false"/>
          <w:color w:val="000000"/>
          <w:sz w:val="28"/>
        </w:rPr>
        <w:t>
      10) қаржы консультантының эмитенттің қаржылық жай-күйі туралы қорытындысы;</w:t>
      </w:r>
    </w:p>
    <w:bookmarkEnd w:id="1532"/>
    <w:bookmarkStart w:name="z1580" w:id="1533"/>
    <w:p>
      <w:pPr>
        <w:spacing w:after="0"/>
        <w:ind w:left="0"/>
        <w:jc w:val="both"/>
      </w:pPr>
      <w:r>
        <w:rPr>
          <w:rFonts w:ascii="Times New Roman"/>
          <w:b w:val="false"/>
          <w:i w:val="false"/>
          <w:color w:val="000000"/>
          <w:sz w:val="28"/>
        </w:rPr>
        <w:t>
      11) сыртқы бағалау ("жасыл" облигация шығару арқылы қаржыландырылатын жоба бойынша) нәтижелері бойынша қорытынды;</w:t>
      </w:r>
    </w:p>
    <w:bookmarkEnd w:id="1533"/>
    <w:bookmarkStart w:name="z1581" w:id="1534"/>
    <w:p>
      <w:pPr>
        <w:spacing w:after="0"/>
        <w:ind w:left="0"/>
        <w:jc w:val="both"/>
      </w:pPr>
      <w:r>
        <w:rPr>
          <w:rFonts w:ascii="Times New Roman"/>
          <w:b w:val="false"/>
          <w:i w:val="false"/>
          <w:color w:val="000000"/>
          <w:sz w:val="28"/>
        </w:rPr>
        <w:t>
      12) қаржы агенттігі шешім қабылдаған күннен бастап 2 (екі) қаржы жылынан кейін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кезеңдер қамтылған жобаның бизнес-жоспары.</w:t>
      </w:r>
    </w:p>
    <w:bookmarkEnd w:id="1534"/>
    <w:bookmarkStart w:name="z1582" w:id="1535"/>
    <w:p>
      <w:pPr>
        <w:spacing w:after="0"/>
        <w:ind w:left="0"/>
        <w:jc w:val="both"/>
      </w:pPr>
      <w:r>
        <w:rPr>
          <w:rFonts w:ascii="Times New Roman"/>
          <w:b w:val="false"/>
          <w:i w:val="false"/>
          <w:color w:val="000000"/>
          <w:sz w:val="28"/>
        </w:rPr>
        <w:t>
      24. Қаржы агенттігі осы Купондық сыйақы мөлшерлемесін субсидиялау қағидаларының 23-тармағында көрсетілген құжаттарды алғаннан кейін 10 (он) жұмыс күні ішінде:</w:t>
      </w:r>
    </w:p>
    <w:bookmarkEnd w:id="1535"/>
    <w:bookmarkStart w:name="z1583" w:id="1536"/>
    <w:p>
      <w:pPr>
        <w:spacing w:after="0"/>
        <w:ind w:left="0"/>
        <w:jc w:val="both"/>
      </w:pPr>
      <w:r>
        <w:rPr>
          <w:rFonts w:ascii="Times New Roman"/>
          <w:b w:val="false"/>
          <w:i w:val="false"/>
          <w:color w:val="000000"/>
          <w:sz w:val="28"/>
        </w:rPr>
        <w:t>
      1) құжаттар топтамасының толық болуын тексереді (құжаттар топтамасы толық ұсынылмаған не белгіленген нысандарға сәйкес келмейтін құжаттар ұсынылған жағдайда ұсынылған құжаттар бойынша нақты кемшіліктерді көрсете отырып бес күн мерзімде эмитентке оларды пысықтау үшін қайтарады);</w:t>
      </w:r>
    </w:p>
    <w:bookmarkEnd w:id="1536"/>
    <w:bookmarkStart w:name="z1584" w:id="1537"/>
    <w:p>
      <w:pPr>
        <w:spacing w:after="0"/>
        <w:ind w:left="0"/>
        <w:jc w:val="both"/>
      </w:pPr>
      <w:r>
        <w:rPr>
          <w:rFonts w:ascii="Times New Roman"/>
          <w:b w:val="false"/>
          <w:i w:val="false"/>
          <w:color w:val="000000"/>
          <w:sz w:val="28"/>
        </w:rPr>
        <w:t>
      2) облигациялар немесе ислам бағалы қағаздарын шығару проспектісі жобасының нысаналы мақсатын осы Купондық сыйақы мөлшерлемесін субсидиялау қағидаларының шарттарына сәйкестігі тұрғысынан тексереді;</w:t>
      </w:r>
    </w:p>
    <w:bookmarkEnd w:id="1537"/>
    <w:bookmarkStart w:name="z1585" w:id="1538"/>
    <w:p>
      <w:pPr>
        <w:spacing w:after="0"/>
        <w:ind w:left="0"/>
        <w:jc w:val="both"/>
      </w:pPr>
      <w:r>
        <w:rPr>
          <w:rFonts w:ascii="Times New Roman"/>
          <w:b w:val="false"/>
          <w:i w:val="false"/>
          <w:color w:val="000000"/>
          <w:sz w:val="28"/>
        </w:rPr>
        <w:t>
      3) эмитенттің жобасын толық құжаттар топтамасымен қоса қаржы агенттігінің уәкілетті органының қарауына шығарады.</w:t>
      </w:r>
    </w:p>
    <w:bookmarkEnd w:id="1538"/>
    <w:bookmarkStart w:name="z1586" w:id="1539"/>
    <w:p>
      <w:pPr>
        <w:spacing w:after="0"/>
        <w:ind w:left="0"/>
        <w:jc w:val="both"/>
      </w:pPr>
      <w:r>
        <w:rPr>
          <w:rFonts w:ascii="Times New Roman"/>
          <w:b w:val="false"/>
          <w:i w:val="false"/>
          <w:color w:val="000000"/>
          <w:sz w:val="28"/>
        </w:rPr>
        <w:t>
      25.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уәкілетті органы бекітетін ішкі нормативтік құжаттарымен айқындалады.</w:t>
      </w:r>
    </w:p>
    <w:bookmarkEnd w:id="1539"/>
    <w:bookmarkStart w:name="z1587" w:id="1540"/>
    <w:p>
      <w:pPr>
        <w:spacing w:after="0"/>
        <w:ind w:left="0"/>
        <w:jc w:val="both"/>
      </w:pPr>
      <w:r>
        <w:rPr>
          <w:rFonts w:ascii="Times New Roman"/>
          <w:b w:val="false"/>
          <w:i w:val="false"/>
          <w:color w:val="000000"/>
          <w:sz w:val="28"/>
        </w:rPr>
        <w:t>
      26. Қаржы агенттігінің уәкілетті органы жобаларды тиісті қаржы жылында субсидиялау үшін бюджет қаражаты болған кезде қарайды.</w:t>
      </w:r>
    </w:p>
    <w:bookmarkEnd w:id="1540"/>
    <w:bookmarkStart w:name="z1588" w:id="1541"/>
    <w:p>
      <w:pPr>
        <w:spacing w:after="0"/>
        <w:ind w:left="0"/>
        <w:jc w:val="both"/>
      </w:pPr>
      <w:r>
        <w:rPr>
          <w:rFonts w:ascii="Times New Roman"/>
          <w:b w:val="false"/>
          <w:i w:val="false"/>
          <w:color w:val="000000"/>
          <w:sz w:val="28"/>
        </w:rPr>
        <w:t>
      27. Қаржы агенттігінің уәкілетті органы шешім қабылдағаннан кейін 1 (бір) жұмыс күні ішінде қаржы агенттігі хаттаманы ресімдеп, қолын қойып, хаттамадан үзінді көшірмені ілеспе хатпен эмитентке/қаржы консультантына, қор биржасына/АХҚО қор биржасына жібереді.</w:t>
      </w:r>
    </w:p>
    <w:bookmarkEnd w:id="1541"/>
    <w:bookmarkStart w:name="z1589" w:id="1542"/>
    <w:p>
      <w:pPr>
        <w:spacing w:after="0"/>
        <w:ind w:left="0"/>
        <w:jc w:val="both"/>
      </w:pPr>
      <w:r>
        <w:rPr>
          <w:rFonts w:ascii="Times New Roman"/>
          <w:b w:val="false"/>
          <w:i w:val="false"/>
          <w:color w:val="000000"/>
          <w:sz w:val="28"/>
        </w:rPr>
        <w:t>
      28. Қаржы агенттігінің уәкілетті органы шешімінің қолданылу мерзімі шешім қабылданған күннен бастап 6 (алты) айды құрайды.</w:t>
      </w:r>
    </w:p>
    <w:bookmarkEnd w:id="1542"/>
    <w:bookmarkStart w:name="z1590" w:id="1543"/>
    <w:p>
      <w:pPr>
        <w:spacing w:after="0"/>
        <w:ind w:left="0"/>
        <w:jc w:val="both"/>
      </w:pPr>
      <w:r>
        <w:rPr>
          <w:rFonts w:ascii="Times New Roman"/>
          <w:b w:val="false"/>
          <w:i w:val="false"/>
          <w:color w:val="000000"/>
          <w:sz w:val="28"/>
        </w:rPr>
        <w:t xml:space="preserve">
      29. Қаржы агенттігі уәкілетті органның хаттамасынан үзінді көшірмені алғаннан кейін кәсіпкер эмитенттің және ол шығаратын облигациялардың немесе ислам бағалы қағаздарының листингтік талаптарға сәйкес келуі туралы алдын ала қорытынды алу үшін құжаттарды қор биржасына/АХҚО қор биржасына жібереді, бағалы қағаздар нарығын мемлекеттік реттеу жөніндегі уәкілетті органның нормативтік құқықтық актілеріне/АХҚО актілеріне сәйкес мемлекеттік емес облигациялардың немесе ислам бағалы қағаздарының шығарылымын мемлекеттік тіркеуден, қор биржасында/АХҚО қор биржасында листинг рәсімінен өтеді, бағалы қағаздар шығарылымын Қазақстан Республикасының немесе АХҚО юрисдикциясында тіркеу мақсатында облигацияларды қор биржасының/АХҚО қор биржасының ішкі қағидаларына және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қаулысына (нормативтік құқықтық актілерін мемлекеттік тіркеу тізілімінде № 17884 болып тіркелген) және өзге де қолданылатын құқықтық актілерге сәйкес орналастыруды жүзеге асырады. </w:t>
      </w:r>
    </w:p>
    <w:bookmarkEnd w:id="1543"/>
    <w:bookmarkStart w:name="z1591" w:id="1544"/>
    <w:p>
      <w:pPr>
        <w:spacing w:after="0"/>
        <w:ind w:left="0"/>
        <w:jc w:val="both"/>
      </w:pPr>
      <w:r>
        <w:rPr>
          <w:rFonts w:ascii="Times New Roman"/>
          <w:b w:val="false"/>
          <w:i w:val="false"/>
          <w:color w:val="000000"/>
          <w:sz w:val="28"/>
        </w:rPr>
        <w:t>
      Субсидиялау шарты эмитент:</w:t>
      </w:r>
    </w:p>
    <w:bookmarkEnd w:id="1544"/>
    <w:bookmarkStart w:name="z1592" w:id="1545"/>
    <w:p>
      <w:pPr>
        <w:spacing w:after="0"/>
        <w:ind w:left="0"/>
        <w:jc w:val="both"/>
      </w:pPr>
      <w:r>
        <w:rPr>
          <w:rFonts w:ascii="Times New Roman"/>
          <w:b w:val="false"/>
          <w:i w:val="false"/>
          <w:color w:val="000000"/>
          <w:sz w:val="28"/>
        </w:rPr>
        <w:t>
      1) бағалы қағаздар нарығын мемлекеттік реттеу жөніндегі уәкілетті орган/АХҚО қор биржасы тіркеген облигациялар немесе ислам бағалы қағаздарын шығару проспектісін;</w:t>
      </w:r>
    </w:p>
    <w:bookmarkEnd w:id="1545"/>
    <w:bookmarkStart w:name="z1593" w:id="1546"/>
    <w:p>
      <w:pPr>
        <w:spacing w:after="0"/>
        <w:ind w:left="0"/>
        <w:jc w:val="both"/>
      </w:pPr>
      <w:r>
        <w:rPr>
          <w:rFonts w:ascii="Times New Roman"/>
          <w:b w:val="false"/>
          <w:i w:val="false"/>
          <w:color w:val="000000"/>
          <w:sz w:val="28"/>
        </w:rPr>
        <w:t>
      2) қор биржасының/АХҚО қор биржасының эмитент облигацияларын немесе ислам бағалы қағаздарын қор биржасының/АХҚО қор биржасының ресми тізіміне (листинг) қосу туралы хабарламасын;</w:t>
      </w:r>
    </w:p>
    <w:bookmarkEnd w:id="1546"/>
    <w:bookmarkStart w:name="z1594" w:id="1547"/>
    <w:p>
      <w:pPr>
        <w:spacing w:after="0"/>
        <w:ind w:left="0"/>
        <w:jc w:val="both"/>
      </w:pPr>
      <w:r>
        <w:rPr>
          <w:rFonts w:ascii="Times New Roman"/>
          <w:b w:val="false"/>
          <w:i w:val="false"/>
          <w:color w:val="000000"/>
          <w:sz w:val="28"/>
        </w:rPr>
        <w:t>
      3) эмитент пен орталық депозитарийдің немесе АХҚО қор биржасының орталық депозитарийі арасында төлем агентінің қызметтер көрсетуге арналған шарты жасалғаны туралы хабарламаны (немесе АХҚО қор биржасының орталық депозитарийінің қағидаларына сәйкес эмитенттің бағалы қағаздарына қатысты төлем агентінің функцияларын жүзеге асыру туралы АХҚО қор биржасының орталық депозитарийінің өзге де растауы);</w:t>
      </w:r>
    </w:p>
    <w:bookmarkEnd w:id="1547"/>
    <w:bookmarkStart w:name="z1595" w:id="1548"/>
    <w:p>
      <w:pPr>
        <w:spacing w:after="0"/>
        <w:ind w:left="0"/>
        <w:jc w:val="both"/>
      </w:pPr>
      <w:r>
        <w:rPr>
          <w:rFonts w:ascii="Times New Roman"/>
          <w:b w:val="false"/>
          <w:i w:val="false"/>
          <w:color w:val="000000"/>
          <w:sz w:val="28"/>
        </w:rPr>
        <w:t>
      4) орталық депозитарийдің есепке алу жүйесінен үзінді көшірмені немесе АХҚО қор биржасының орталық депозитарийінің есепке алу жүйесінен үзінді көшірмені немесе облигацияларды немесе ислам бағалы қағаздарын орналастыру қорытындысы туралы есепті ұсынғаннан кейін жасалады.</w:t>
      </w:r>
    </w:p>
    <w:bookmarkEnd w:id="1548"/>
    <w:bookmarkStart w:name="z1596" w:id="1549"/>
    <w:p>
      <w:pPr>
        <w:spacing w:after="0"/>
        <w:ind w:left="0"/>
        <w:jc w:val="both"/>
      </w:pPr>
      <w:r>
        <w:rPr>
          <w:rFonts w:ascii="Times New Roman"/>
          <w:b w:val="false"/>
          <w:i w:val="false"/>
          <w:color w:val="000000"/>
          <w:sz w:val="28"/>
        </w:rPr>
        <w:t>
      30. Эмитент осы Купондық сыйақы мөлшерлемесін субсидиялау қағидаларының 29-тармағында көрсетілген құжаттарды ұсынғаннан кейін қаржы агенттігі мен эмитент арасында субсидиялау шарты жасалады.</w:t>
      </w:r>
    </w:p>
    <w:bookmarkEnd w:id="1549"/>
    <w:bookmarkStart w:name="z1597" w:id="1550"/>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бюджет қаражаты болмаған жағдайда субсидиялау шартына қол қойылмайды.</w:t>
      </w:r>
    </w:p>
    <w:bookmarkEnd w:id="1550"/>
    <w:bookmarkStart w:name="z1598" w:id="1551"/>
    <w:p>
      <w:pPr>
        <w:spacing w:after="0"/>
        <w:ind w:left="0"/>
        <w:jc w:val="both"/>
      </w:pPr>
      <w:r>
        <w:rPr>
          <w:rFonts w:ascii="Times New Roman"/>
          <w:b w:val="false"/>
          <w:i w:val="false"/>
          <w:color w:val="000000"/>
          <w:sz w:val="28"/>
        </w:rPr>
        <w:t>
      Субсидиялау шарты тараптар қол қойған күнінен бастап күшіне енеді.</w:t>
      </w:r>
    </w:p>
    <w:bookmarkEnd w:id="1551"/>
    <w:bookmarkStart w:name="z1599" w:id="1552"/>
    <w:p>
      <w:pPr>
        <w:spacing w:after="0"/>
        <w:ind w:left="0"/>
        <w:jc w:val="both"/>
      </w:pPr>
      <w:r>
        <w:rPr>
          <w:rFonts w:ascii="Times New Roman"/>
          <w:b w:val="false"/>
          <w:i w:val="false"/>
          <w:color w:val="000000"/>
          <w:sz w:val="28"/>
        </w:rPr>
        <w:t>
      Субсидиялау шартын жасасқан күннен бастап 5 (бес) жұмыс күнінен кешіктірмей эмитент, орталық депозитарийге/АХҚО қор биржасының орталық депозитарийіне және қор биржасына/АХҚО қор биржасына субсидиялау шартының жасалғаны туралы хабарлама жібереді, онда сыйақы мөлшерлемесінің субсидияланатын бір бөлігінің мөлшері және орналастырылған облигациялар немесе ислам бағалы қағаздарының саны туралы мәліметтер міндетті түрде көрсетіледі.</w:t>
      </w:r>
    </w:p>
    <w:bookmarkEnd w:id="1552"/>
    <w:bookmarkStart w:name="z1600" w:id="1553"/>
    <w:p>
      <w:pPr>
        <w:spacing w:after="0"/>
        <w:ind w:left="0"/>
        <w:jc w:val="left"/>
      </w:pPr>
      <w:r>
        <w:rPr>
          <w:rFonts w:ascii="Times New Roman"/>
          <w:b/>
          <w:i w:val="false"/>
          <w:color w:val="000000"/>
        </w:rPr>
        <w:t xml:space="preserve"> 4-параграф. Субсидиялау тетігі</w:t>
      </w:r>
    </w:p>
    <w:bookmarkEnd w:id="1553"/>
    <w:bookmarkStart w:name="z1601" w:id="1554"/>
    <w:p>
      <w:pPr>
        <w:spacing w:after="0"/>
        <w:ind w:left="0"/>
        <w:jc w:val="both"/>
      </w:pPr>
      <w:r>
        <w:rPr>
          <w:rFonts w:ascii="Times New Roman"/>
          <w:b w:val="false"/>
          <w:i w:val="false"/>
          <w:color w:val="000000"/>
          <w:sz w:val="28"/>
        </w:rPr>
        <w:t>
      31. Орталық депозитарий/АХҚО қор биржасының орталық депозитарийі купондық сыйақы мөлшерлемесі субсидияланатын облигацияларды немесе купондық сыйақы мөлшерлемесі субсидияланатын ислам бағалы қағаздарын орналастырған күннен кейінгі жұмыс күнінен кешіктірмей, орталық депозитарийдің/АХҚО қор биржасының орталық депозитарийінің интернет-ресурсында орналастырылған купондық сыйақы мөлшерлемесі субсидияланатын облигациялардың немесе купондық сыйақы мөлшерлемесі субсидияланатын ислам бағалы қағаздарының жалпы саны туралы ақпарат орналастырады.</w:t>
      </w:r>
    </w:p>
    <w:bookmarkEnd w:id="1554"/>
    <w:bookmarkStart w:name="z1602" w:id="1555"/>
    <w:p>
      <w:pPr>
        <w:spacing w:after="0"/>
        <w:ind w:left="0"/>
        <w:jc w:val="both"/>
      </w:pPr>
      <w:r>
        <w:rPr>
          <w:rFonts w:ascii="Times New Roman"/>
          <w:b w:val="false"/>
          <w:i w:val="false"/>
          <w:color w:val="000000"/>
          <w:sz w:val="28"/>
        </w:rPr>
        <w:t xml:space="preserve">
      32. Эмитент орталық депозитарийдің қағидалар жиынтығына/АХҚО қор биржасының сыйақының субсидияланбайтын сомасы мен негізгі борышты (өтеу графигінде болса) өтеу графигіне сәйкес орталық депозитарийінің қағидаларына сәйкес сыйақы төлеу тізілімі тіркелген күні орталық депозитарийдегі/АХҚО қор биржасының орталық депозитарийіндегі шотқа аударады. </w:t>
      </w:r>
    </w:p>
    <w:bookmarkEnd w:id="1555"/>
    <w:bookmarkStart w:name="z1603" w:id="1556"/>
    <w:p>
      <w:pPr>
        <w:spacing w:after="0"/>
        <w:ind w:left="0"/>
        <w:jc w:val="both"/>
      </w:pPr>
      <w:r>
        <w:rPr>
          <w:rFonts w:ascii="Times New Roman"/>
          <w:b w:val="false"/>
          <w:i w:val="false"/>
          <w:color w:val="000000"/>
          <w:sz w:val="28"/>
        </w:rPr>
        <w:t>
      Қаражат аударылғаннан кейін 3 (үш) жұмыс күні ішінде эмитент электрондық пошта арқылы қаражатты аудару туралы құжаттың көшірмесін жіберу арқылы орталық депозитарийді/АХҚО қор биржасының орталық депозитарийін хабардар етеді. Хабарламада эмитент, өңір, сыйақы сомасы және төлем жүргізілген кезең көрсетіледі.</w:t>
      </w:r>
    </w:p>
    <w:bookmarkEnd w:id="1556"/>
    <w:bookmarkStart w:name="z1604" w:id="1557"/>
    <w:p>
      <w:pPr>
        <w:spacing w:after="0"/>
        <w:ind w:left="0"/>
        <w:jc w:val="both"/>
      </w:pPr>
      <w:r>
        <w:rPr>
          <w:rFonts w:ascii="Times New Roman"/>
          <w:b w:val="false"/>
          <w:i w:val="false"/>
          <w:color w:val="000000"/>
          <w:sz w:val="28"/>
        </w:rPr>
        <w:t>
      33. Орталық депозитарий/АХҚО қор биржасының орталық депозитарийі эмитент сыйақы мөлшерлемесінің және негізгі борыштың субсидияланбайтын бөлігін (өтеу графигінде бар болса) аударғаннан кейін 3 (үш) жұмыс күнінен кешіктірмей, қаржы агенттігіне эмитенттен қаражаттың түскені/түспегені туралы хабарлама жібереді.</w:t>
      </w:r>
    </w:p>
    <w:bookmarkEnd w:id="1557"/>
    <w:bookmarkStart w:name="z1605" w:id="1558"/>
    <w:p>
      <w:pPr>
        <w:spacing w:after="0"/>
        <w:ind w:left="0"/>
        <w:jc w:val="both"/>
      </w:pPr>
      <w:r>
        <w:rPr>
          <w:rFonts w:ascii="Times New Roman"/>
          <w:b w:val="false"/>
          <w:i w:val="false"/>
          <w:color w:val="000000"/>
          <w:sz w:val="28"/>
        </w:rPr>
        <w:t>
      34. Қаржы агенттігі орталық депозитарийден/АХҚО қор биржасының орталық депозитарийінен эмитенттен қаражаттың түскені туралы хабарлама негізінде 3 (үш) жұмыс күні ішінде субсидиялау үшін бюджет қаражаты болған кезде сыйақы мөлшерлемесінің субсидияланатын бөлігін орталық депозитарийдің/АХҚО қор биржасының орталық депозитарийінің шотына аударады және қаражат аударылғаннан кейін сонымен бір мезгілде қаржы агенттігі орталық депозитарийді/АХҚО қор биржасының орталық депозитарийін қаражатты аудару туралы құжаттың көшірмесін электрондық поштамен жіберу арқылы хабардар етеді. Хабарламада эмитент, өңір, субсидия сомасы және төлем жүргізілген кезең көрсетіледі.</w:t>
      </w:r>
    </w:p>
    <w:bookmarkEnd w:id="1558"/>
    <w:bookmarkStart w:name="z1606" w:id="1559"/>
    <w:p>
      <w:pPr>
        <w:spacing w:after="0"/>
        <w:ind w:left="0"/>
        <w:jc w:val="both"/>
      </w:pPr>
      <w:r>
        <w:rPr>
          <w:rFonts w:ascii="Times New Roman"/>
          <w:b w:val="false"/>
          <w:i w:val="false"/>
          <w:color w:val="000000"/>
          <w:sz w:val="28"/>
        </w:rPr>
        <w:t>
      35. Орталық депозитарий/АХҚО қор биржасының орталық депозитарийі төлем агентінің қызметтерін көрсету шартында белгіленген немесе АХҚО қор биржасының орталық депозитарийі белгілеген мерзім ішінде облигация ұстаушылардың немесе ислам бағалы қағаздарын ұстаушылардың шоттарына/банк шоттарына ақша аударады.</w:t>
      </w:r>
    </w:p>
    <w:bookmarkEnd w:id="1559"/>
    <w:bookmarkStart w:name="z1607" w:id="1560"/>
    <w:p>
      <w:pPr>
        <w:spacing w:after="0"/>
        <w:ind w:left="0"/>
        <w:jc w:val="both"/>
      </w:pPr>
      <w:r>
        <w:rPr>
          <w:rFonts w:ascii="Times New Roman"/>
          <w:b w:val="false"/>
          <w:i w:val="false"/>
          <w:color w:val="000000"/>
          <w:sz w:val="28"/>
        </w:rPr>
        <w:t>
      36. Орталық депозитарий/АХҚО қор биржасының орталық депозитарийі эмитент төлеген сыйақы мөлшерлемесінің субсидияланатын және субсидияланбайтын бөлігін және негізгі борышты (өтеу графигінде бар болса) облигация ұстаушылардың немесе ислам бағалы қағаздарын ұстаушылардың шоттарына/банк шоттарына аударғаннан кейін 3 (үш) жұмыс күнінен кешіктірмей, облигация ұстаушылардың өкіліне немесе ислам бағалы қағаздарын ұстаушыларының өкіліне және қаржы агенттігіне (АТАҚЖ жүйесі немесе жіберілетін құжаттамаға рұқсатсыз қол жеткізуден қорғайтын өзге де байланыс арналары арқылы қолжетімді болған кезде):</w:t>
      </w:r>
    </w:p>
    <w:bookmarkEnd w:id="1560"/>
    <w:bookmarkStart w:name="z1608" w:id="1561"/>
    <w:p>
      <w:pPr>
        <w:spacing w:after="0"/>
        <w:ind w:left="0"/>
        <w:jc w:val="both"/>
      </w:pPr>
      <w:r>
        <w:rPr>
          <w:rFonts w:ascii="Times New Roman"/>
          <w:b w:val="false"/>
          <w:i w:val="false"/>
          <w:color w:val="000000"/>
          <w:sz w:val="28"/>
        </w:rPr>
        <w:t>
      1) ISINе облигациялары не ислам бағалы қағаздары;</w:t>
      </w:r>
    </w:p>
    <w:bookmarkEnd w:id="1561"/>
    <w:bookmarkStart w:name="z1609" w:id="1562"/>
    <w:p>
      <w:pPr>
        <w:spacing w:after="0"/>
        <w:ind w:left="0"/>
        <w:jc w:val="both"/>
      </w:pPr>
      <w:r>
        <w:rPr>
          <w:rFonts w:ascii="Times New Roman"/>
          <w:b w:val="false"/>
          <w:i w:val="false"/>
          <w:color w:val="000000"/>
          <w:sz w:val="28"/>
        </w:rPr>
        <w:t>
      2) тізілім тіркелген күнгі жағдай бойынша облигация ұстаушылардың немесе ислам бағалы қағаздарын ұстаушылардың шоттарындағы облигациялардың немесе ислам бағалы қағаздарының саны;</w:t>
      </w:r>
    </w:p>
    <w:bookmarkEnd w:id="1562"/>
    <w:bookmarkStart w:name="z1610" w:id="1563"/>
    <w:p>
      <w:pPr>
        <w:spacing w:after="0"/>
        <w:ind w:left="0"/>
        <w:jc w:val="both"/>
      </w:pPr>
      <w:r>
        <w:rPr>
          <w:rFonts w:ascii="Times New Roman"/>
          <w:b w:val="false"/>
          <w:i w:val="false"/>
          <w:color w:val="000000"/>
          <w:sz w:val="28"/>
        </w:rPr>
        <w:t>
      3) орталық депозитарий/АХҚО қор биржасының орталық депозитарийі облигация ұстаушылардың немесе ислам бағалы қағаздарын ұстаушылардың шоттарына/банк шоттарына аударған сыйақының жалпы сомасы;</w:t>
      </w:r>
    </w:p>
    <w:bookmarkEnd w:id="1563"/>
    <w:bookmarkStart w:name="z1611" w:id="1564"/>
    <w:p>
      <w:pPr>
        <w:spacing w:after="0"/>
        <w:ind w:left="0"/>
        <w:jc w:val="both"/>
      </w:pPr>
      <w:r>
        <w:rPr>
          <w:rFonts w:ascii="Times New Roman"/>
          <w:b w:val="false"/>
          <w:i w:val="false"/>
          <w:color w:val="000000"/>
          <w:sz w:val="28"/>
        </w:rPr>
        <w:t>
      4) орналастырылмаған облигациялардың не ислам бағалы қағаздарының саны/сомасы;</w:t>
      </w:r>
    </w:p>
    <w:bookmarkEnd w:id="1564"/>
    <w:bookmarkStart w:name="z1612" w:id="1565"/>
    <w:p>
      <w:pPr>
        <w:spacing w:after="0"/>
        <w:ind w:left="0"/>
        <w:jc w:val="both"/>
      </w:pPr>
      <w:r>
        <w:rPr>
          <w:rFonts w:ascii="Times New Roman"/>
          <w:b w:val="false"/>
          <w:i w:val="false"/>
          <w:color w:val="000000"/>
          <w:sz w:val="28"/>
        </w:rPr>
        <w:t>
      5) орталық депозитарий/АХҚО қор биржасының орталық депозитарийі эмитенттен алған сома туралы мәліметтер көрсетілген субсидиялау туралы есепті жібереді.</w:t>
      </w:r>
    </w:p>
    <w:bookmarkEnd w:id="1565"/>
    <w:bookmarkStart w:name="z1613" w:id="1566"/>
    <w:p>
      <w:pPr>
        <w:spacing w:after="0"/>
        <w:ind w:left="0"/>
        <w:jc w:val="both"/>
      </w:pPr>
      <w:r>
        <w:rPr>
          <w:rFonts w:ascii="Times New Roman"/>
          <w:b w:val="false"/>
          <w:i w:val="false"/>
          <w:color w:val="000000"/>
          <w:sz w:val="28"/>
        </w:rPr>
        <w:t>
      37. Егер облигациялар шығару проспектісінің шарттары (облигациялар немесе ислам бағалы қағаздары шығарылымының жиынтық номиналды құны және (немесе) сыйақы мөлшерлемесі, жеңілдік берілген кезең, эмитенттің өзгеруі/эмитенттің атауы) өзгерген жағдайда эмитент қаржы агенттігіне тиісті хабарлама жібереді, ол өз кезегінде 7 (жеті) жұмыс күні ішінде өзгеретін мәселе бойынша құжаттар топтамасымен бірге, қазіргі қаржыландыру талаптарына енгізілетін өзгерістер жөніндегі ақпаратты қаржы агенттігінің уәкілетті органының қарауына шығарады. Қарау нәтижелері бойынша қаржы агенттігінің уәкілетті органы облигациялар шығару проспектісіне өзгерістер енгізумен келісу/келіспеу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шарттарына өзгерістер хаттамада/шешімде анық көрсетіледі.</w:t>
      </w:r>
    </w:p>
    <w:bookmarkEnd w:id="1566"/>
    <w:bookmarkStart w:name="z1614" w:id="1567"/>
    <w:p>
      <w:pPr>
        <w:spacing w:after="0"/>
        <w:ind w:left="0"/>
        <w:jc w:val="both"/>
      </w:pPr>
      <w:r>
        <w:rPr>
          <w:rFonts w:ascii="Times New Roman"/>
          <w:b w:val="false"/>
          <w:i w:val="false"/>
          <w:color w:val="000000"/>
          <w:sz w:val="28"/>
        </w:rPr>
        <w:t>
      38. Қаржы агенттігі қаржы агенттігінің уәкілетті органы шешім қабылдағаннан кейін 1 (бір) жұмыс күні ішінде эмитентке және орталық депозитарийге/АХҚО қор биржасының орталық депозитарийіне хаттамадан үзінді көшірме жібереді.</w:t>
      </w:r>
    </w:p>
    <w:bookmarkEnd w:id="1567"/>
    <w:bookmarkStart w:name="z1615" w:id="1568"/>
    <w:p>
      <w:pPr>
        <w:spacing w:after="0"/>
        <w:ind w:left="0"/>
        <w:jc w:val="both"/>
      </w:pPr>
      <w:r>
        <w:rPr>
          <w:rFonts w:ascii="Times New Roman"/>
          <w:b w:val="false"/>
          <w:i w:val="false"/>
          <w:color w:val="000000"/>
          <w:sz w:val="28"/>
        </w:rPr>
        <w:t>
      39. Эмитент тиісті хатпен қаржы агенттігін облигациялар шығару проспектісіндегі өзге де өзгерістер туралы хабардар етеді, ол өз кезегінде құжаттардың толық топтамасын алған күннен бастап 7 (жеті) жұмыс күні ішінде эмитенттің облигациялар шығару проспектісінің қолданыстағы шарттарындағы өзгерістер бойынша шешім қабылдайды және жүргізілген өзгерістерді хатпен келіседі немесе келісуден бас тартады.</w:t>
      </w:r>
    </w:p>
    <w:bookmarkEnd w:id="1568"/>
    <w:bookmarkStart w:name="z1616" w:id="1569"/>
    <w:p>
      <w:pPr>
        <w:spacing w:after="0"/>
        <w:ind w:left="0"/>
        <w:jc w:val="both"/>
      </w:pPr>
      <w:r>
        <w:rPr>
          <w:rFonts w:ascii="Times New Roman"/>
          <w:b w:val="false"/>
          <w:i w:val="false"/>
          <w:color w:val="000000"/>
          <w:sz w:val="28"/>
        </w:rPr>
        <w:t>
      Бұл ретте эмитенттің облигациялар шығару проспектісінің шарттарына жүргізілген өзгерістер (келісуден бас тарту) келісу хатында анық көрсетіледі.</w:t>
      </w:r>
    </w:p>
    <w:bookmarkEnd w:id="1569"/>
    <w:bookmarkStart w:name="z1617" w:id="1570"/>
    <w:p>
      <w:pPr>
        <w:spacing w:after="0"/>
        <w:ind w:left="0"/>
        <w:jc w:val="both"/>
      </w:pPr>
      <w:r>
        <w:rPr>
          <w:rFonts w:ascii="Times New Roman"/>
          <w:b w:val="false"/>
          <w:i w:val="false"/>
          <w:color w:val="000000"/>
          <w:sz w:val="28"/>
        </w:rPr>
        <w:t>
      40. Бұрын бекітілген кәсіпкерлікті қолдау бағдарламалары шеңберінде мақұлданған жобалар кәсіпкерлер ол бойынша өз міндеттемелерін толық орындағанға дейін қаржы агенттігінің уәкілетті органы бұдан бұрын мақұлдаған шарттарда қолданылады.</w:t>
      </w:r>
    </w:p>
    <w:bookmarkEnd w:id="1570"/>
    <w:bookmarkStart w:name="z1618" w:id="1571"/>
    <w:p>
      <w:pPr>
        <w:spacing w:after="0"/>
        <w:ind w:left="0"/>
        <w:jc w:val="both"/>
      </w:pPr>
      <w:r>
        <w:rPr>
          <w:rFonts w:ascii="Times New Roman"/>
          <w:b w:val="false"/>
          <w:i w:val="false"/>
          <w:color w:val="000000"/>
          <w:sz w:val="28"/>
        </w:rPr>
        <w:t>
      Бұрын бекітілген кәсіпкерлікті қолдау бағдарламалары шеңберінде қаржы агенттігінің уәкілетті органы мақұлдаған жобалар бойынша кепілгерге, қосалқы қарыз алушыға, облигациялардың немесе ислам бағалы қағаздарының айналым мақсаты мен мерзіміне, облигациялар немесе ислам бағалы қағаздары шығарылымының жиынтық номиналды құнын төмендетуге, купондық сыйақы мөлшерлемесіне, кейінге қалдыруға/жеңілдікті кезеңіне, өтеу мерзіміне, өтеу шарттарына, айналым қаражатын толықтыруға қайта басталатын/қайта басталмайтын лимитке, кәсіпкер атауын, ЭҚЖЖ кодын өзгертуге қатысты қаржыландырудың қолданыстағы шарттарына өзгерістер енгізуге жол беріледі.</w:t>
      </w:r>
    </w:p>
    <w:bookmarkEnd w:id="1571"/>
    <w:bookmarkStart w:name="z1619" w:id="1572"/>
    <w:p>
      <w:pPr>
        <w:spacing w:after="0"/>
        <w:ind w:left="0"/>
        <w:jc w:val="both"/>
      </w:pPr>
      <w:r>
        <w:rPr>
          <w:rFonts w:ascii="Times New Roman"/>
          <w:b w:val="false"/>
          <w:i w:val="false"/>
          <w:color w:val="000000"/>
          <w:sz w:val="28"/>
        </w:rPr>
        <w:t>
      Қаржыландырудың қазіргі шарттары өзгерген жағдайда жобаның осы Купондық сыйақы мөлшерлемесін субсидиялау қағидаларының қолданыстағы шарттарына сәйкестендіру қамтамасыз етіледі.</w:t>
      </w:r>
    </w:p>
    <w:bookmarkEnd w:id="1572"/>
    <w:bookmarkStart w:name="z1620" w:id="1573"/>
    <w:p>
      <w:pPr>
        <w:spacing w:after="0"/>
        <w:ind w:left="0"/>
        <w:jc w:val="left"/>
      </w:pPr>
      <w:r>
        <w:rPr>
          <w:rFonts w:ascii="Times New Roman"/>
          <w:b/>
          <w:i w:val="false"/>
          <w:color w:val="000000"/>
        </w:rPr>
        <w:t xml:space="preserve"> 5-параграф. Субсидиялау шартын тоқтата тұру/қайта бастау/тоқтату тәртібі</w:t>
      </w:r>
    </w:p>
    <w:bookmarkEnd w:id="1573"/>
    <w:bookmarkStart w:name="z1621" w:id="1574"/>
    <w:p>
      <w:pPr>
        <w:spacing w:after="0"/>
        <w:ind w:left="0"/>
        <w:jc w:val="both"/>
      </w:pPr>
      <w:r>
        <w:rPr>
          <w:rFonts w:ascii="Times New Roman"/>
          <w:b w:val="false"/>
          <w:i w:val="false"/>
          <w:color w:val="000000"/>
          <w:sz w:val="28"/>
        </w:rPr>
        <w:t>
      41. Эмитент жобасын субсидиялауды тоқтату және қайта бастау туралы шешімді қаржы агенттігі қабылдайды.</w:t>
      </w:r>
    </w:p>
    <w:bookmarkEnd w:id="1574"/>
    <w:bookmarkStart w:name="z1622" w:id="1575"/>
    <w:p>
      <w:pPr>
        <w:spacing w:after="0"/>
        <w:ind w:left="0"/>
        <w:jc w:val="both"/>
      </w:pPr>
      <w:r>
        <w:rPr>
          <w:rFonts w:ascii="Times New Roman"/>
          <w:b w:val="false"/>
          <w:i w:val="false"/>
          <w:color w:val="000000"/>
          <w:sz w:val="28"/>
        </w:rPr>
        <w:t>
      42. Қаржы агенттігі орталық депозитарийдің/АХҚО қор биржасының орталық депозитарийінің/облигацияларды ұстаушылардың немесе ислам бағалы қағаздарын ұстаушылар өкілінің және/немесе мониторинг нәтижелерінің хабарламасы негізінде мынадай фактілер:</w:t>
      </w:r>
    </w:p>
    <w:bookmarkEnd w:id="1575"/>
    <w:bookmarkStart w:name="z1623" w:id="1576"/>
    <w:p>
      <w:pPr>
        <w:spacing w:after="0"/>
        <w:ind w:left="0"/>
        <w:jc w:val="both"/>
      </w:pPr>
      <w:r>
        <w:rPr>
          <w:rFonts w:ascii="Times New Roman"/>
          <w:b w:val="false"/>
          <w:i w:val="false"/>
          <w:color w:val="000000"/>
          <w:sz w:val="28"/>
        </w:rPr>
        <w:t>
      1) субсидиялау жүзеге асырылатын облигацияларды немесе ислам бағалы қағаздарын орналастырудан түскен қаражатты нысаналы пайдаланбау;</w:t>
      </w:r>
    </w:p>
    <w:bookmarkEnd w:id="1576"/>
    <w:bookmarkStart w:name="z1624" w:id="1577"/>
    <w:p>
      <w:pPr>
        <w:spacing w:after="0"/>
        <w:ind w:left="0"/>
        <w:jc w:val="both"/>
      </w:pPr>
      <w:r>
        <w:rPr>
          <w:rFonts w:ascii="Times New Roman"/>
          <w:b w:val="false"/>
          <w:i w:val="false"/>
          <w:color w:val="000000"/>
          <w:sz w:val="28"/>
        </w:rPr>
        <w:t>
      2) жобаның және (немесе) эмитенттің осы Купондық сыйақы мөлшерлемесін субсидиялау қағидаларының шарттарына сәйкес келмеуі;</w:t>
      </w:r>
    </w:p>
    <w:bookmarkEnd w:id="1577"/>
    <w:bookmarkStart w:name="z1625" w:id="1578"/>
    <w:p>
      <w:pPr>
        <w:spacing w:after="0"/>
        <w:ind w:left="0"/>
        <w:jc w:val="both"/>
      </w:pPr>
      <w:r>
        <w:rPr>
          <w:rFonts w:ascii="Times New Roman"/>
          <w:b w:val="false"/>
          <w:i w:val="false"/>
          <w:color w:val="000000"/>
          <w:sz w:val="28"/>
        </w:rPr>
        <w:t>
      3) эмитенттің облигациялар немесе ислам бағалы қағаздары бойынша купондық сыйақыны төлеу міндеттемесін орындамауы;</w:t>
      </w:r>
    </w:p>
    <w:bookmarkEnd w:id="1578"/>
    <w:bookmarkStart w:name="z1626" w:id="1579"/>
    <w:p>
      <w:pPr>
        <w:spacing w:after="0"/>
        <w:ind w:left="0"/>
        <w:jc w:val="both"/>
      </w:pPr>
      <w:r>
        <w:rPr>
          <w:rFonts w:ascii="Times New Roman"/>
          <w:b w:val="false"/>
          <w:i w:val="false"/>
          <w:color w:val="000000"/>
          <w:sz w:val="28"/>
        </w:rPr>
        <w:t>
      4) эмитенттің шоттарындағы ақшаға тыйым салу (талап қоюды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 (немесе) эмитенттің шоты бойынша шығыс операцияларының тоқтатып қойылуы;</w:t>
      </w:r>
    </w:p>
    <w:bookmarkEnd w:id="1579"/>
    <w:bookmarkStart w:name="z1627" w:id="1580"/>
    <w:p>
      <w:pPr>
        <w:spacing w:after="0"/>
        <w:ind w:left="0"/>
        <w:jc w:val="both"/>
      </w:pPr>
      <w:r>
        <w:rPr>
          <w:rFonts w:ascii="Times New Roman"/>
          <w:b w:val="false"/>
          <w:i w:val="false"/>
          <w:color w:val="000000"/>
          <w:sz w:val="28"/>
        </w:rPr>
        <w:t>
      5) қаржы агенттігінің уәкілетті органының шешімі қабылданған күннен бастап 2 (екі) қаржы жылынан кейін эмитенттің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міндеттемелерді орындамауы;</w:t>
      </w:r>
    </w:p>
    <w:bookmarkEnd w:id="1580"/>
    <w:bookmarkStart w:name="z1628" w:id="1581"/>
    <w:p>
      <w:pPr>
        <w:spacing w:after="0"/>
        <w:ind w:left="0"/>
        <w:jc w:val="both"/>
      </w:pPr>
      <w:r>
        <w:rPr>
          <w:rFonts w:ascii="Times New Roman"/>
          <w:b w:val="false"/>
          <w:i w:val="false"/>
          <w:color w:val="000000"/>
          <w:sz w:val="28"/>
        </w:rPr>
        <w:t>
      6) эмитент ұсынатын сыртқы бағалау провайдері қорытындысы негізінде жобаны субсидиялау басталғаннан кейін 2 (екі) жыл өткен соң "жасыл" облигациялар бойынша мәлімделген "жасыл" таксономияның шекті өлшемшарттарында:</w:t>
      </w:r>
    </w:p>
    <w:bookmarkEnd w:id="1581"/>
    <w:bookmarkStart w:name="z1629" w:id="1582"/>
    <w:p>
      <w:pPr>
        <w:spacing w:after="0"/>
        <w:ind w:left="0"/>
        <w:jc w:val="both"/>
      </w:pPr>
      <w:r>
        <w:rPr>
          <w:rFonts w:ascii="Times New Roman"/>
          <w:b w:val="false"/>
          <w:i w:val="false"/>
          <w:color w:val="000000"/>
          <w:sz w:val="28"/>
        </w:rPr>
        <w:t>
      1) энергия тұтынуды төмендетудің нақты ең төменгі мәндері;</w:t>
      </w:r>
    </w:p>
    <w:bookmarkEnd w:id="1582"/>
    <w:bookmarkStart w:name="z1630" w:id="1583"/>
    <w:p>
      <w:pPr>
        <w:spacing w:after="0"/>
        <w:ind w:left="0"/>
        <w:jc w:val="both"/>
      </w:pPr>
      <w:r>
        <w:rPr>
          <w:rFonts w:ascii="Times New Roman"/>
          <w:b w:val="false"/>
          <w:i w:val="false"/>
          <w:color w:val="000000"/>
          <w:sz w:val="28"/>
        </w:rPr>
        <w:t>
      2) парниктік газдар шығарындыларының ең төменгі деңгейі;</w:t>
      </w:r>
    </w:p>
    <w:bookmarkEnd w:id="1583"/>
    <w:bookmarkStart w:name="z1631" w:id="1584"/>
    <w:p>
      <w:pPr>
        <w:spacing w:after="0"/>
        <w:ind w:left="0"/>
        <w:jc w:val="both"/>
      </w:pPr>
      <w:r>
        <w:rPr>
          <w:rFonts w:ascii="Times New Roman"/>
          <w:b w:val="false"/>
          <w:i w:val="false"/>
          <w:color w:val="000000"/>
          <w:sz w:val="28"/>
        </w:rPr>
        <w:t>
      3) қалдықтардың кәдеге жаратудың/үлесін азайту;</w:t>
      </w:r>
    </w:p>
    <w:bookmarkEnd w:id="1584"/>
    <w:bookmarkStart w:name="z1632" w:id="1585"/>
    <w:p>
      <w:pPr>
        <w:spacing w:after="0"/>
        <w:ind w:left="0"/>
        <w:jc w:val="both"/>
      </w:pPr>
      <w:r>
        <w:rPr>
          <w:rFonts w:ascii="Times New Roman"/>
          <w:b w:val="false"/>
          <w:i w:val="false"/>
          <w:color w:val="000000"/>
          <w:sz w:val="28"/>
        </w:rPr>
        <w:t>
      4) су тұтынуды төмендету;</w:t>
      </w:r>
    </w:p>
    <w:bookmarkEnd w:id="1585"/>
    <w:bookmarkStart w:name="z1633" w:id="1586"/>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 келуі (шекті өлшемшартта көрсетілген бөлікте) көзделген жағдайда эмитенттің "жасыл" облигациялар бойынша осы шекті өлшемшарттарға қол жеткізбеуі;</w:t>
      </w:r>
    </w:p>
    <w:bookmarkEnd w:id="1586"/>
    <w:bookmarkStart w:name="z1634" w:id="1587"/>
    <w:p>
      <w:pPr>
        <w:spacing w:after="0"/>
        <w:ind w:left="0"/>
        <w:jc w:val="both"/>
      </w:pPr>
      <w:r>
        <w:rPr>
          <w:rFonts w:ascii="Times New Roman"/>
          <w:b w:val="false"/>
          <w:i w:val="false"/>
          <w:color w:val="000000"/>
          <w:sz w:val="28"/>
        </w:rPr>
        <w:t>
      7) жеке кәсіпкерлік субъектісі ретінде эмитенттің қызметін тоқтата тұру/тоқтату;</w:t>
      </w:r>
    </w:p>
    <w:bookmarkEnd w:id="1587"/>
    <w:bookmarkStart w:name="z1635" w:id="1588"/>
    <w:p>
      <w:pPr>
        <w:spacing w:after="0"/>
        <w:ind w:left="0"/>
        <w:jc w:val="both"/>
      </w:pPr>
      <w:r>
        <w:rPr>
          <w:rFonts w:ascii="Times New Roman"/>
          <w:b w:val="false"/>
          <w:i w:val="false"/>
          <w:color w:val="000000"/>
          <w:sz w:val="28"/>
        </w:rPr>
        <w:t xml:space="preserve">
      8) сомасы 500 (бес жүз) миллион теңгеден асатын жобалар бойынша дивидендтер төлеуі анықталған кезде эмитентті субсидиялауды тоқтата тұрады. </w:t>
      </w:r>
    </w:p>
    <w:bookmarkEnd w:id="1588"/>
    <w:bookmarkStart w:name="z1636" w:id="1589"/>
    <w:p>
      <w:pPr>
        <w:spacing w:after="0"/>
        <w:ind w:left="0"/>
        <w:jc w:val="both"/>
      </w:pPr>
      <w:r>
        <w:rPr>
          <w:rFonts w:ascii="Times New Roman"/>
          <w:b w:val="false"/>
          <w:i w:val="false"/>
          <w:color w:val="000000"/>
          <w:sz w:val="28"/>
        </w:rPr>
        <w:t>
      43. Субсидия тоқтатып қойылған кезеңде купондық сыйақы мөлшерлемесі субсидияланатын облигациялар немесе ислам бағалы қағаздары бойынша сыйақы төлеу жүзеге асырылған жағдайда орталық депозитарийдің қағидалар жиынтығына/АХҚО қор биржасының орталық депозитарийі қағидаларына сәйкес облигация немесе ислам бағалы қағаздарын ұстаушыларына осы сыйақы эмитент есебінен толық төленеді.</w:t>
      </w:r>
    </w:p>
    <w:bookmarkEnd w:id="1589"/>
    <w:bookmarkStart w:name="z1637" w:id="1590"/>
    <w:p>
      <w:pPr>
        <w:spacing w:after="0"/>
        <w:ind w:left="0"/>
        <w:jc w:val="both"/>
      </w:pPr>
      <w:r>
        <w:rPr>
          <w:rFonts w:ascii="Times New Roman"/>
          <w:b w:val="false"/>
          <w:i w:val="false"/>
          <w:color w:val="000000"/>
          <w:sz w:val="28"/>
        </w:rPr>
        <w:t>
      44. Қаржы агенттігі осы Купондық сыйақы мөлшерлемесін субсидиялау қағидаларының 42-тармағында көрсетілген фактілерді анықтағаннан кейін 5 (бес) жұмыс күні ішінде субсидиялауды тоқтату/тоқтата тұру бойынша кейінге қалдыруды ұсыну не қайта бастау туралы шешім қабылдайды және тиісті хатпен эмитентті/облигация ұстаушылардың немесе ислам бағалы қағаздарын ұстаушылардың өкілін және орталық депозитарийді, АХҚО қор биржасының орталық депозитарийін хабардар етеді.</w:t>
      </w:r>
    </w:p>
    <w:bookmarkEnd w:id="1590"/>
    <w:bookmarkStart w:name="z1638" w:id="1591"/>
    <w:p>
      <w:pPr>
        <w:spacing w:after="0"/>
        <w:ind w:left="0"/>
        <w:jc w:val="both"/>
      </w:pPr>
      <w:r>
        <w:rPr>
          <w:rFonts w:ascii="Times New Roman"/>
          <w:b w:val="false"/>
          <w:i w:val="false"/>
          <w:color w:val="000000"/>
          <w:sz w:val="28"/>
        </w:rPr>
        <w:t>
      Эмитент облигациялар немесе ислам бағалы қағаздары бойынша купонды төлеу жөніндегі міндеттемелерін орындамаған жағдайда эмитентке туындаған берешекті күнтізбелік 30 (отыз) күн ішінде жабу үшін мерзім беріледі.</w:t>
      </w:r>
    </w:p>
    <w:bookmarkEnd w:id="1591"/>
    <w:bookmarkStart w:name="z1639" w:id="1592"/>
    <w:p>
      <w:pPr>
        <w:spacing w:after="0"/>
        <w:ind w:left="0"/>
        <w:jc w:val="both"/>
      </w:pPr>
      <w:r>
        <w:rPr>
          <w:rFonts w:ascii="Times New Roman"/>
          <w:b w:val="false"/>
          <w:i w:val="false"/>
          <w:color w:val="000000"/>
          <w:sz w:val="28"/>
        </w:rPr>
        <w:t>
      Эмитент субсидиялауды тоқтата тұруға негіз болған себептерді жойған жағдайда қаржы агенттігінің уәкілетті органы 5 (бес) жұмыс күні ішінде субсидиялауды қайта бастау туралы оң шешім қабылдайды.</w:t>
      </w:r>
    </w:p>
    <w:bookmarkEnd w:id="1592"/>
    <w:bookmarkStart w:name="z1640" w:id="1593"/>
    <w:p>
      <w:pPr>
        <w:spacing w:after="0"/>
        <w:ind w:left="0"/>
        <w:jc w:val="both"/>
      </w:pPr>
      <w:r>
        <w:rPr>
          <w:rFonts w:ascii="Times New Roman"/>
          <w:b w:val="false"/>
          <w:i w:val="false"/>
          <w:color w:val="000000"/>
          <w:sz w:val="28"/>
        </w:rPr>
        <w:t>
      45. Қаржы агенттігі тоқтата тұру кезеңі үшін төленбеген купонның субсидияланатын бөлігін төлейді.</w:t>
      </w:r>
    </w:p>
    <w:bookmarkEnd w:id="1593"/>
    <w:bookmarkStart w:name="z1641" w:id="1594"/>
    <w:p>
      <w:pPr>
        <w:spacing w:after="0"/>
        <w:ind w:left="0"/>
        <w:jc w:val="both"/>
      </w:pPr>
      <w:r>
        <w:rPr>
          <w:rFonts w:ascii="Times New Roman"/>
          <w:b w:val="false"/>
          <w:i w:val="false"/>
          <w:color w:val="000000"/>
          <w:sz w:val="28"/>
        </w:rPr>
        <w:t>
      Субсидиялау тоқтатып қойылған кезеңде эмитентке төленбеген купонның субсидияланатын бөлігін төлеу қаржы агенттігінің уәкілетті органы субсидиялауды қайта бастау туралы шешім қабылдағаннан кейін эмитент шотына ақша аудару арқылы жүргізіледі.</w:t>
      </w:r>
    </w:p>
    <w:bookmarkEnd w:id="1594"/>
    <w:bookmarkStart w:name="z1642" w:id="1595"/>
    <w:p>
      <w:pPr>
        <w:spacing w:after="0"/>
        <w:ind w:left="0"/>
        <w:jc w:val="both"/>
      </w:pPr>
      <w:r>
        <w:rPr>
          <w:rFonts w:ascii="Times New Roman"/>
          <w:b w:val="false"/>
          <w:i w:val="false"/>
          <w:color w:val="000000"/>
          <w:sz w:val="28"/>
        </w:rPr>
        <w:t>
      46. Эмитентті субсидиялауды тоқтату туралы шешім қабылданған кезде қаржы агенттігі 3 (үш) жұмыс күні ішінде эмитентке, облигация ұстаушылардың немесе ислам бағалы қағаздарын ұстаушылардың өкіліне және орталық депозитарийге, АХҚО қор биржасының орталық депозитарийіне тиісті хаттармен субсидиялау шартын біржақты бұзу туралы хабарлама жібереді, онда субсидиялау шартын бұзу күні мен бұзу себептері көрсетіледі.</w:t>
      </w:r>
    </w:p>
    <w:bookmarkEnd w:id="1595"/>
    <w:bookmarkStart w:name="z1643" w:id="1596"/>
    <w:p>
      <w:pPr>
        <w:spacing w:after="0"/>
        <w:ind w:left="0"/>
        <w:jc w:val="both"/>
      </w:pPr>
      <w:r>
        <w:rPr>
          <w:rFonts w:ascii="Times New Roman"/>
          <w:b w:val="false"/>
          <w:i w:val="false"/>
          <w:color w:val="000000"/>
          <w:sz w:val="28"/>
        </w:rPr>
        <w:t>
      Тоқтатылған жобалар қайта басталмайды.</w:t>
      </w:r>
    </w:p>
    <w:bookmarkEnd w:id="1596"/>
    <w:bookmarkStart w:name="z1644" w:id="1597"/>
    <w:p>
      <w:pPr>
        <w:spacing w:after="0"/>
        <w:ind w:left="0"/>
        <w:jc w:val="both"/>
      </w:pPr>
      <w:r>
        <w:rPr>
          <w:rFonts w:ascii="Times New Roman"/>
          <w:b w:val="false"/>
          <w:i w:val="false"/>
          <w:color w:val="000000"/>
          <w:sz w:val="28"/>
        </w:rPr>
        <w:t>
      47. Кәсіпкерге төленген субсидия сомасы қаражатты одан әрі субсидия төлеуге пайдалану үшін қаржы агенттігіне қайтарылуға тиіс.</w:t>
      </w:r>
    </w:p>
    <w:bookmarkEnd w:id="1597"/>
    <w:bookmarkStart w:name="z1645" w:id="1598"/>
    <w:p>
      <w:pPr>
        <w:spacing w:after="0"/>
        <w:ind w:left="0"/>
        <w:jc w:val="both"/>
      </w:pPr>
      <w:r>
        <w:rPr>
          <w:rFonts w:ascii="Times New Roman"/>
          <w:b w:val="false"/>
          <w:i w:val="false"/>
          <w:color w:val="000000"/>
          <w:sz w:val="28"/>
        </w:rPr>
        <w:t>
      48. Мынадай жағдайларда субсидия төлеу тоқтатылады, ал субсидиялау шарты бұзылды деп танылады:</w:t>
      </w:r>
    </w:p>
    <w:bookmarkEnd w:id="1598"/>
    <w:bookmarkStart w:name="z1646" w:id="1599"/>
    <w:p>
      <w:pPr>
        <w:spacing w:after="0"/>
        <w:ind w:left="0"/>
        <w:jc w:val="both"/>
      </w:pPr>
      <w:r>
        <w:rPr>
          <w:rFonts w:ascii="Times New Roman"/>
          <w:b w:val="false"/>
          <w:i w:val="false"/>
          <w:color w:val="000000"/>
          <w:sz w:val="28"/>
        </w:rPr>
        <w:t>
      1) эмитенттің облигацияларды толықтай өтеуі (егер субсидиялау мерзімі облигацияларды немесе ислам бағалы қағаздарын орналастыру мерзіміне тең болса, эмитент облигацияларды немесе ислам бағалы қағаздарын толықтай өтеген күн субсидиялау тоқтатылған күн болып есептеледі);</w:t>
      </w:r>
    </w:p>
    <w:bookmarkEnd w:id="1599"/>
    <w:bookmarkStart w:name="z1647" w:id="1600"/>
    <w:p>
      <w:pPr>
        <w:spacing w:after="0"/>
        <w:ind w:left="0"/>
        <w:jc w:val="both"/>
      </w:pPr>
      <w:r>
        <w:rPr>
          <w:rFonts w:ascii="Times New Roman"/>
          <w:b w:val="false"/>
          <w:i w:val="false"/>
          <w:color w:val="000000"/>
          <w:sz w:val="28"/>
        </w:rPr>
        <w:t>
      2) облигациялар немесе ислам бағалы қағаздары шығарылымын мемлекеттік тіркеудің сот шешімі бойынша жарамсыз деп танылуы;</w:t>
      </w:r>
    </w:p>
    <w:bookmarkEnd w:id="1600"/>
    <w:bookmarkStart w:name="z1648" w:id="1601"/>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органның/АХҚО-ның қаржылай көрсетілетін қызметтерді реттеу жөніндегі уәкілетті органының шешімі бойынша облигациялар шығарылымы күшінің жойылуы;</w:t>
      </w:r>
    </w:p>
    <w:bookmarkEnd w:id="1601"/>
    <w:bookmarkStart w:name="z1649" w:id="1602"/>
    <w:p>
      <w:pPr>
        <w:spacing w:after="0"/>
        <w:ind w:left="0"/>
        <w:jc w:val="both"/>
      </w:pPr>
      <w:r>
        <w:rPr>
          <w:rFonts w:ascii="Times New Roman"/>
          <w:b w:val="false"/>
          <w:i w:val="false"/>
          <w:color w:val="000000"/>
          <w:sz w:val="28"/>
        </w:rPr>
        <w:t>
      4) субсидиялауды тоқтату туралы шешім қабылдау;</w:t>
      </w:r>
    </w:p>
    <w:bookmarkEnd w:id="1602"/>
    <w:bookmarkStart w:name="z1650" w:id="1603"/>
    <w:p>
      <w:pPr>
        <w:spacing w:after="0"/>
        <w:ind w:left="0"/>
        <w:jc w:val="both"/>
      </w:pPr>
      <w:r>
        <w:rPr>
          <w:rFonts w:ascii="Times New Roman"/>
          <w:b w:val="false"/>
          <w:i w:val="false"/>
          <w:color w:val="000000"/>
          <w:sz w:val="28"/>
        </w:rPr>
        <w:t>
      5) субсидиялау шартының эмитенттің бастамасымен бұзылуы;</w:t>
      </w:r>
    </w:p>
    <w:bookmarkEnd w:id="1603"/>
    <w:bookmarkStart w:name="z1651" w:id="1604"/>
    <w:p>
      <w:pPr>
        <w:spacing w:after="0"/>
        <w:ind w:left="0"/>
        <w:jc w:val="both"/>
      </w:pPr>
      <w:r>
        <w:rPr>
          <w:rFonts w:ascii="Times New Roman"/>
          <w:b w:val="false"/>
          <w:i w:val="false"/>
          <w:color w:val="000000"/>
          <w:sz w:val="28"/>
        </w:rPr>
        <w:t>
      6) субсидиялау шартының қолданылу мерзімінің аяқталуы;</w:t>
      </w:r>
    </w:p>
    <w:bookmarkEnd w:id="1604"/>
    <w:bookmarkStart w:name="z1652" w:id="1605"/>
    <w:p>
      <w:pPr>
        <w:spacing w:after="0"/>
        <w:ind w:left="0"/>
        <w:jc w:val="both"/>
      </w:pPr>
      <w:r>
        <w:rPr>
          <w:rFonts w:ascii="Times New Roman"/>
          <w:b w:val="false"/>
          <w:i w:val="false"/>
          <w:color w:val="000000"/>
          <w:sz w:val="28"/>
        </w:rPr>
        <w:t>
      7) облигацияларды немесе ислам бағалы қағаздарын орналастыруды немесе делистингті тоқтата тұру.</w:t>
      </w:r>
    </w:p>
    <w:bookmarkEnd w:id="1605"/>
    <w:bookmarkStart w:name="z1653" w:id="1606"/>
    <w:p>
      <w:pPr>
        <w:spacing w:after="0"/>
        <w:ind w:left="0"/>
        <w:jc w:val="both"/>
      </w:pPr>
      <w:r>
        <w:rPr>
          <w:rFonts w:ascii="Times New Roman"/>
          <w:b w:val="false"/>
          <w:i w:val="false"/>
          <w:color w:val="000000"/>
          <w:sz w:val="28"/>
        </w:rPr>
        <w:t>
      49. Облигациялар немесе ислам бағалы қағаздары мерзімінен бұрын өтелген жағдайда осылайша өтелген күннен кейінгі 2 (екі) жұмыс күні ішінде эмитент қаржы агенттігін осы облигацияларды немесе ислам бағалы қағаздарын мерзімінен бұрын өтеу фактісі туралы хабардар етеді.</w:t>
      </w:r>
    </w:p>
    <w:bookmarkEnd w:id="1606"/>
    <w:bookmarkStart w:name="z1654" w:id="1607"/>
    <w:p>
      <w:pPr>
        <w:spacing w:after="0"/>
        <w:ind w:left="0"/>
        <w:jc w:val="both"/>
      </w:pPr>
      <w:r>
        <w:rPr>
          <w:rFonts w:ascii="Times New Roman"/>
          <w:b w:val="false"/>
          <w:i w:val="false"/>
          <w:color w:val="000000"/>
          <w:sz w:val="28"/>
        </w:rPr>
        <w:t>
      50. Қаржы агенттігінің уәкілетті органы субсидиялауды тоқтату туралы шешім қабылдаған кезде қаражатты нысаналы пайдаланбау және (немесе) жобаның сәйкес келмеу фактілері анықталған жағдайда эмитент қаржы агенттігі төлеген сыйақы сомасын қайтарады.</w:t>
      </w:r>
    </w:p>
    <w:bookmarkEnd w:id="1607"/>
    <w:bookmarkStart w:name="z1655" w:id="1608"/>
    <w:p>
      <w:pPr>
        <w:spacing w:after="0"/>
        <w:ind w:left="0"/>
        <w:jc w:val="both"/>
      </w:pPr>
      <w:r>
        <w:rPr>
          <w:rFonts w:ascii="Times New Roman"/>
          <w:b w:val="false"/>
          <w:i w:val="false"/>
          <w:color w:val="000000"/>
          <w:sz w:val="28"/>
        </w:rPr>
        <w:t>
      Бұл ретте облигацияларды немесе ислам бағалы қағаздарын орналастырудан түскен қаражат нысаналы пайдаланылмаған кезде субсидиялау облигацияларды немесе ислам бағалы қағаздарын орналастырудан түскен қаражаттың нысаналы пайдаланылмаған сомасына пропорционалды түрде тоқтатылады. Облигацияларды немесе ислам бағалы қағаздарын орналастырудан түскен қаражаттың нысаналы пайдаланылуын растайтын қалған бөлігі бойынша және кәсіпкер нысаналы пайдаланылмаған мөлшерге пропорционалды түрде төленген субсидиялар сомасын қайтарған жағдайда субсидиялау өтеу графигіне сәйкес жалғасады.</w:t>
      </w:r>
    </w:p>
    <w:bookmarkEnd w:id="1608"/>
    <w:bookmarkStart w:name="z1656" w:id="1609"/>
    <w:p>
      <w:pPr>
        <w:spacing w:after="0"/>
        <w:ind w:left="0"/>
        <w:jc w:val="left"/>
      </w:pPr>
      <w:r>
        <w:rPr>
          <w:rFonts w:ascii="Times New Roman"/>
          <w:b/>
          <w:i w:val="false"/>
          <w:color w:val="000000"/>
        </w:rPr>
        <w:t xml:space="preserve"> 3-тарау. Жобалардың іске асырылуын мониторингтеу</w:t>
      </w:r>
    </w:p>
    <w:bookmarkEnd w:id="1609"/>
    <w:bookmarkStart w:name="z1657" w:id="1610"/>
    <w:p>
      <w:pPr>
        <w:spacing w:after="0"/>
        <w:ind w:left="0"/>
        <w:jc w:val="both"/>
      </w:pPr>
      <w:r>
        <w:rPr>
          <w:rFonts w:ascii="Times New Roman"/>
          <w:b w:val="false"/>
          <w:i w:val="false"/>
          <w:color w:val="000000"/>
          <w:sz w:val="28"/>
        </w:rPr>
        <w:t>
      51. Осы Купондық сыйақы мөлшерлемесін субсидиялау қағидалары шеңберінде кәсіпкерлер жобаларының іске асырылуын мониторингтеуді қаржы агенттігі, эмитент/облигация ұстаушылар немесе ислам бағалы қағаздарын ұстаушылардың өкілі жүзеге асырады. Қаржы агенттігі мониторингті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bookmarkEnd w:id="1610"/>
    <w:bookmarkStart w:name="z1658" w:id="1611"/>
    <w:p>
      <w:pPr>
        <w:spacing w:after="0"/>
        <w:ind w:left="0"/>
        <w:jc w:val="both"/>
      </w:pPr>
      <w:r>
        <w:rPr>
          <w:rFonts w:ascii="Times New Roman"/>
          <w:b w:val="false"/>
          <w:i w:val="false"/>
          <w:color w:val="000000"/>
          <w:sz w:val="28"/>
        </w:rPr>
        <w:t>
      52. Қаржы агенттігі мониторинг шеңберінде:</w:t>
      </w:r>
    </w:p>
    <w:bookmarkEnd w:id="1611"/>
    <w:bookmarkStart w:name="z1659" w:id="1612"/>
    <w:p>
      <w:pPr>
        <w:spacing w:after="0"/>
        <w:ind w:left="0"/>
        <w:jc w:val="both"/>
      </w:pPr>
      <w:r>
        <w:rPr>
          <w:rFonts w:ascii="Times New Roman"/>
          <w:b w:val="false"/>
          <w:i w:val="false"/>
          <w:color w:val="000000"/>
          <w:sz w:val="28"/>
        </w:rPr>
        <w:t>
      1) эмитент, облигация ұстаушылар немесе ислам бағалы қағаздарын ұстаушылардың өкілі ұсынатын деректер мен құжаттар негізінде субсидиялау шартын жасасқан эмитенттің облигацияларды немесе ислам бағалы қағаздарын орналастырудан алынған ақшаны пайдалануына мониторинг;</w:t>
      </w:r>
    </w:p>
    <w:bookmarkEnd w:id="1612"/>
    <w:bookmarkStart w:name="z1660" w:id="1613"/>
    <w:p>
      <w:pPr>
        <w:spacing w:after="0"/>
        <w:ind w:left="0"/>
        <w:jc w:val="both"/>
      </w:pPr>
      <w:r>
        <w:rPr>
          <w:rFonts w:ascii="Times New Roman"/>
          <w:b w:val="false"/>
          <w:i w:val="false"/>
          <w:color w:val="000000"/>
          <w:sz w:val="28"/>
        </w:rPr>
        <w:t>
      2) орталық депозитарий немесе АХҚО қор биржасының орталық депозитарийі ұсынатын деректер негізінде эмитенттің төлем тәртібіне мониторинг;</w:t>
      </w:r>
    </w:p>
    <w:bookmarkEnd w:id="1613"/>
    <w:bookmarkStart w:name="z1661" w:id="1614"/>
    <w:p>
      <w:pPr>
        <w:spacing w:after="0"/>
        <w:ind w:left="0"/>
        <w:jc w:val="both"/>
      </w:pPr>
      <w:r>
        <w:rPr>
          <w:rFonts w:ascii="Times New Roman"/>
          <w:b w:val="false"/>
          <w:i w:val="false"/>
          <w:color w:val="000000"/>
          <w:sz w:val="28"/>
        </w:rPr>
        <w:t>
      3) жобаның және (немесе) эмитенттің осы Купондық сыйақы мөлшерлемесін субсидиялау қағидаларының шарттарына сәйкестігіне мониторинг жүргізеді.</w:t>
      </w:r>
    </w:p>
    <w:bookmarkEnd w:id="1614"/>
    <w:bookmarkStart w:name="z1662" w:id="1615"/>
    <w:p>
      <w:pPr>
        <w:spacing w:after="0"/>
        <w:ind w:left="0"/>
        <w:jc w:val="both"/>
      </w:pPr>
      <w:r>
        <w:rPr>
          <w:rFonts w:ascii="Times New Roman"/>
          <w:b w:val="false"/>
          <w:i w:val="false"/>
          <w:color w:val="000000"/>
          <w:sz w:val="28"/>
        </w:rPr>
        <w:t>
      53. Облигация ұстаушылардың немесе ислам бағалы қағаздарын ұстаушылардың өкілі мониторинг шеңберінде:</w:t>
      </w:r>
    </w:p>
    <w:bookmarkEnd w:id="1615"/>
    <w:bookmarkStart w:name="z1663" w:id="1616"/>
    <w:p>
      <w:pPr>
        <w:spacing w:after="0"/>
        <w:ind w:left="0"/>
        <w:jc w:val="both"/>
      </w:pPr>
      <w:r>
        <w:rPr>
          <w:rFonts w:ascii="Times New Roman"/>
          <w:b w:val="false"/>
          <w:i w:val="false"/>
          <w:color w:val="000000"/>
          <w:sz w:val="28"/>
        </w:rPr>
        <w:t>
      1) облигациялар немесе ислам бағалы қағаздарын шығару проспектісінде белгіленген эмитенттің міндеттемелерді облигация ұстаушылар немесе ислам бағалы қағаздарын ұстаушылар алдында орындауын бақылауды;</w:t>
      </w:r>
    </w:p>
    <w:bookmarkEnd w:id="1616"/>
    <w:bookmarkStart w:name="z1664" w:id="1617"/>
    <w:p>
      <w:pPr>
        <w:spacing w:after="0"/>
        <w:ind w:left="0"/>
        <w:jc w:val="both"/>
      </w:pPr>
      <w:r>
        <w:rPr>
          <w:rFonts w:ascii="Times New Roman"/>
          <w:b w:val="false"/>
          <w:i w:val="false"/>
          <w:color w:val="000000"/>
          <w:sz w:val="28"/>
        </w:rPr>
        <w:t>
      2) эмитенттің облигацияларды немесе ислам бағалы қағаздарын орналастырудан алынған ақшаны нысаналы пайдалануын бақылауды;</w:t>
      </w:r>
    </w:p>
    <w:bookmarkEnd w:id="1617"/>
    <w:bookmarkStart w:name="z1665" w:id="1618"/>
    <w:p>
      <w:pPr>
        <w:spacing w:after="0"/>
        <w:ind w:left="0"/>
        <w:jc w:val="both"/>
      </w:pPr>
      <w:r>
        <w:rPr>
          <w:rFonts w:ascii="Times New Roman"/>
          <w:b w:val="false"/>
          <w:i w:val="false"/>
          <w:color w:val="000000"/>
          <w:sz w:val="28"/>
        </w:rPr>
        <w:t>
      3) субсидиялау шартына/субсидиялау шартына қосымша келісімге қол қоюды сүйемелдеуді, субсидиялау үшін құжаттар топтамасын қаржы агенттігіне жіберуді;</w:t>
      </w:r>
    </w:p>
    <w:bookmarkEnd w:id="1618"/>
    <w:bookmarkStart w:name="z1666" w:id="1619"/>
    <w:p>
      <w:pPr>
        <w:spacing w:after="0"/>
        <w:ind w:left="0"/>
        <w:jc w:val="both"/>
      </w:pPr>
      <w:r>
        <w:rPr>
          <w:rFonts w:ascii="Times New Roman"/>
          <w:b w:val="false"/>
          <w:i w:val="false"/>
          <w:color w:val="000000"/>
          <w:sz w:val="28"/>
        </w:rPr>
        <w:t>
      4) облигациялар ұстаушылардың немесе ислам бағалы қағаздарын ұстаушылардың құқықтары мен мүдделерін қорғауға бағытталған шаралар қабылдауды, оның ішінде эмитенттің облигациялар немесе ислам бағалы қағаздарын шығару проспектісінде белгіленген міндеттемелерді орындамау мәселелері бойынша меншігінде эмитенттің орналастырылған облигацияларының немесе ислам бағалы қағаздарының елу және одан көп пайызы тиесілі (сатып алынғандарын есепке алмағанда) облигация ұстаушылардың немесе ислам бағалы қағаздарын ұстаушылардың атынан сотқа талап кою арқылы шаралар қолдануды;</w:t>
      </w:r>
    </w:p>
    <w:bookmarkEnd w:id="1619"/>
    <w:bookmarkStart w:name="z1667" w:id="1620"/>
    <w:p>
      <w:pPr>
        <w:spacing w:after="0"/>
        <w:ind w:left="0"/>
        <w:jc w:val="both"/>
      </w:pPr>
      <w:r>
        <w:rPr>
          <w:rFonts w:ascii="Times New Roman"/>
          <w:b w:val="false"/>
          <w:i w:val="false"/>
          <w:color w:val="000000"/>
          <w:sz w:val="28"/>
        </w:rPr>
        <w:t>
      5) облигациялар ұстаушыларды және бағалы қағаздар нарығын мемлекеттік реттеу жөніндегі уәкілетті органды/АХҚО-ның қаржы нарығын реттеу жөніндегі уәкілетті органын осы тармақтың жоғарыда көрсетілген тармақшаларына сәйкес өз әрекеті мен осындай әрекеттің нәтижелері туралы тоқсанына кемінде бір рет хабардар етуді жүзеге асырады.</w:t>
      </w:r>
    </w:p>
    <w:bookmarkEnd w:id="1620"/>
    <w:bookmarkStart w:name="z1668" w:id="1621"/>
    <w:p>
      <w:pPr>
        <w:spacing w:after="0"/>
        <w:ind w:left="0"/>
        <w:jc w:val="both"/>
      </w:pPr>
      <w:r>
        <w:rPr>
          <w:rFonts w:ascii="Times New Roman"/>
          <w:b w:val="false"/>
          <w:i w:val="false"/>
          <w:color w:val="000000"/>
          <w:sz w:val="28"/>
        </w:rPr>
        <w:t>
      54. Мониторингті жүзеге асыру үшін қаржы агенттігі эмитенттен және (немесе) облигация ұстаушылардың немесе ислам бағалы қағаздарын ұстаушылардың өкілінен мониторинг нысанасына қатысты, оның ішінде салықтық құпияны құрайтын қажетті құжаттар мен ақпаратты сұратады, іске асырылып жатқан жеріне барып жобаның іске асырылуын мониторингтейді.</w:t>
      </w:r>
    </w:p>
    <w:bookmarkEnd w:id="1621"/>
    <w:bookmarkStart w:name="z1669" w:id="1622"/>
    <w:p>
      <w:pPr>
        <w:spacing w:after="0"/>
        <w:ind w:left="0"/>
        <w:jc w:val="both"/>
      </w:pPr>
      <w:r>
        <w:rPr>
          <w:rFonts w:ascii="Times New Roman"/>
          <w:b w:val="false"/>
          <w:i w:val="false"/>
          <w:color w:val="000000"/>
          <w:sz w:val="28"/>
        </w:rPr>
        <w:t xml:space="preserve">
      "Жасыл" облигациялар бойынша қаржылай қолдау қаражатының нысаналы пайдалануын мониторингтеу шеңберінде қаржы агенттігі "жасыл" таксономияның шекті өлшемшарттарында: </w:t>
      </w:r>
    </w:p>
    <w:bookmarkEnd w:id="1622"/>
    <w:bookmarkStart w:name="z1670" w:id="1623"/>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1623"/>
    <w:bookmarkStart w:name="z1671" w:id="1624"/>
    <w:p>
      <w:pPr>
        <w:spacing w:after="0"/>
        <w:ind w:left="0"/>
        <w:jc w:val="both"/>
      </w:pPr>
      <w:r>
        <w:rPr>
          <w:rFonts w:ascii="Times New Roman"/>
          <w:b w:val="false"/>
          <w:i w:val="false"/>
          <w:color w:val="000000"/>
          <w:sz w:val="28"/>
        </w:rPr>
        <w:t>
      2) парниктік газдар шығарындыларының ең төмен деңгейлері;</w:t>
      </w:r>
    </w:p>
    <w:bookmarkEnd w:id="1624"/>
    <w:bookmarkStart w:name="z1672" w:id="1625"/>
    <w:p>
      <w:pPr>
        <w:spacing w:after="0"/>
        <w:ind w:left="0"/>
        <w:jc w:val="both"/>
      </w:pPr>
      <w:r>
        <w:rPr>
          <w:rFonts w:ascii="Times New Roman"/>
          <w:b w:val="false"/>
          <w:i w:val="false"/>
          <w:color w:val="000000"/>
          <w:sz w:val="28"/>
        </w:rPr>
        <w:t>
      3) қалдықтардың кәдеге жаратудың/үлесін азайту;</w:t>
      </w:r>
    </w:p>
    <w:bookmarkEnd w:id="1625"/>
    <w:bookmarkStart w:name="z1673" w:id="1626"/>
    <w:p>
      <w:pPr>
        <w:spacing w:after="0"/>
        <w:ind w:left="0"/>
        <w:jc w:val="both"/>
      </w:pPr>
      <w:r>
        <w:rPr>
          <w:rFonts w:ascii="Times New Roman"/>
          <w:b w:val="false"/>
          <w:i w:val="false"/>
          <w:color w:val="000000"/>
          <w:sz w:val="28"/>
        </w:rPr>
        <w:t xml:space="preserve">
      4) су тұтынуды төмендету; </w:t>
      </w:r>
    </w:p>
    <w:bookmarkEnd w:id="1626"/>
    <w:bookmarkStart w:name="z1674" w:id="1627"/>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 келуі (шекті өлшемшартта көрсетілген бөлігінде) көзделген жағдайларда провайдерлердің тәуелсіз бағалауы негізінде эмитенттің көзделіп отырған "жасыл" жоба бойынша мәлімделген осы шекті өлшемшарттарға қол жеткізуін тексереді.</w:t>
      </w:r>
    </w:p>
    <w:bookmarkEnd w:id="1627"/>
    <w:bookmarkStart w:name="z1675" w:id="1628"/>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1628"/>
    <w:bookmarkStart w:name="z1676" w:id="1629"/>
    <w:p>
      <w:pPr>
        <w:spacing w:after="0"/>
        <w:ind w:left="0"/>
        <w:jc w:val="both"/>
      </w:pPr>
      <w:r>
        <w:rPr>
          <w:rFonts w:ascii="Times New Roman"/>
          <w:b w:val="false"/>
          <w:i w:val="false"/>
          <w:color w:val="000000"/>
          <w:sz w:val="28"/>
        </w:rPr>
        <w:t>
      Жобаны субсидиялау басталғаннан кейін 2 (екі) жыл өткен соң эмитент аталған көрсеткіштерге қол жеткізуге тиісті тәуелсіз бағалау не энергия аудиттерін жүргізіп қаржы агенттігіне ұсынады. Жоба бойынша эмитент мәлімдеген "жасыл" таксономияның шекті өлшемшарттарының кейіннен орындалуына жобаның "жасыл" таксономияның шекті өлшемшарттарына сәйкестігі туралы бастапқы қорытындыны берген бағалау провайдерлері сырттай тексеру жүргізеді.</w:t>
      </w:r>
    </w:p>
    <w:bookmarkEnd w:id="1629"/>
    <w:bookmarkStart w:name="z1677" w:id="1630"/>
    <w:p>
      <w:pPr>
        <w:spacing w:after="0"/>
        <w:ind w:left="0"/>
        <w:jc w:val="both"/>
      </w:pPr>
      <w:r>
        <w:rPr>
          <w:rFonts w:ascii="Times New Roman"/>
          <w:b w:val="false"/>
          <w:i w:val="false"/>
          <w:color w:val="000000"/>
          <w:sz w:val="28"/>
        </w:rPr>
        <w:t>
      "Жасыл" таксономия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қаулысымен бекітілген "жасыл" облигациялар және "жасыл" кредиттер арқылы қаржыландырылуға тиіс "жасыл" жобалар жіктемесіне сәйкес колданылады.</w:t>
      </w:r>
    </w:p>
    <w:bookmarkEnd w:id="1630"/>
    <w:bookmarkStart w:name="z1678" w:id="1631"/>
    <w:p>
      <w:pPr>
        <w:spacing w:after="0"/>
        <w:ind w:left="0"/>
        <w:jc w:val="both"/>
      </w:pPr>
      <w:r>
        <w:rPr>
          <w:rFonts w:ascii="Times New Roman"/>
          <w:b w:val="false"/>
          <w:i w:val="false"/>
          <w:color w:val="000000"/>
          <w:sz w:val="28"/>
        </w:rPr>
        <w:t>
      55. Мониторингті жүзеге асыру үшін эмитент облигация ұстаушылардың немесе ислам бағалы қағаздарын ұстаушылардың өкіліне қажетті құжаттар беруді қамтамасыз етеді және жоба іске асырылып жатқан жерге бару құқығымен мониторинг нысанасына жататын, оның ішінде салықтық және коммерциялық құпияны құрайтын ақпаратты ұсынады.</w:t>
      </w:r>
    </w:p>
    <w:bookmarkEnd w:id="1631"/>
    <w:bookmarkStart w:name="z1679" w:id="1632"/>
    <w:p>
      <w:pPr>
        <w:spacing w:after="0"/>
        <w:ind w:left="0"/>
        <w:jc w:val="both"/>
      </w:pPr>
      <w:r>
        <w:rPr>
          <w:rFonts w:ascii="Times New Roman"/>
          <w:b w:val="false"/>
          <w:i w:val="false"/>
          <w:color w:val="000000"/>
          <w:sz w:val="28"/>
        </w:rPr>
        <w:t>
      56. Эмитент/облигация ұстаушылардың немесе ислам бағалы қағаздарын ұстаушылардың өкілі Қазақстан Республикасының заңнамасына және бағалы қағаздар нарығын мемлекеттік реттеу жөніндегі уәкілетті органның актілеріне сәйкес бағалы қағаздар нарығын мемлекеттік реттеу жөніндегі уәкілетті органды және/немесе АХҚО-ның қолданыстағы құқығына сәйкес АХҚО-ның қаржылық қызметтерді реттеу жөніндегі уәкілетті органын өз әрекеті туралы хабардар етеді.</w:t>
      </w:r>
    </w:p>
    <w:bookmarkEnd w:id="1632"/>
    <w:bookmarkStart w:name="z1680" w:id="1633"/>
    <w:p>
      <w:pPr>
        <w:spacing w:after="0"/>
        <w:ind w:left="0"/>
        <w:jc w:val="both"/>
      </w:pPr>
      <w:r>
        <w:rPr>
          <w:rFonts w:ascii="Times New Roman"/>
          <w:b w:val="false"/>
          <w:i w:val="false"/>
          <w:color w:val="000000"/>
          <w:sz w:val="28"/>
        </w:rPr>
        <w:t>
      57. Мониторингтің тәртібі мен мерзімдерін, сондай-ақ есептілік нысандарын қаржы агенттігі және эмитент/облигация ұстаушылардың немесе ислам бағалы қағаздарын ұстаушылардың әрбір өкілі өз функциялары бөлігінде өздері белгілейді.</w:t>
      </w:r>
    </w:p>
    <w:bookmarkEnd w:id="1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82" w:id="1634"/>
    <w:p>
      <w:pPr>
        <w:spacing w:after="0"/>
        <w:ind w:left="0"/>
        <w:jc w:val="left"/>
      </w:pPr>
      <w:r>
        <w:rPr>
          <w:rFonts w:ascii="Times New Roman"/>
          <w:b/>
          <w:i w:val="false"/>
          <w:color w:val="000000"/>
        </w:rPr>
        <w:t xml:space="preserve"> Экономикалық қызметтің басым түрлерінің тізбесі</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1683" w:id="1635"/>
    <w:p>
      <w:pPr>
        <w:spacing w:after="0"/>
        <w:ind w:left="0"/>
        <w:jc w:val="both"/>
      </w:pPr>
      <w:r>
        <w:rPr>
          <w:rFonts w:ascii="Times New Roman"/>
          <w:b w:val="false"/>
          <w:i w:val="false"/>
          <w:color w:val="000000"/>
          <w:sz w:val="28"/>
        </w:rPr>
        <w:t>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bookmarkEnd w:id="1635"/>
    <w:bookmarkStart w:name="z1684" w:id="1636"/>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1636"/>
    <w:bookmarkStart w:name="z1685" w:id="1637"/>
    <w:p>
      <w:pPr>
        <w:spacing w:after="0"/>
        <w:ind w:left="0"/>
        <w:jc w:val="both"/>
      </w:pPr>
      <w:r>
        <w:rPr>
          <w:rFonts w:ascii="Times New Roman"/>
          <w:b w:val="false"/>
          <w:i w:val="false"/>
          <w:color w:val="000000"/>
          <w:sz w:val="28"/>
        </w:rPr>
        <w:t>
      республикалық маңызы бар қалалардағы дизель отынымен жүретін автобустарды (ЭҚЖЖ коды 49.31.1 "Автобуспен тасымалдау", 49.31.9 "Кестеге бағынатын өзге де көлік түрлерімен тасымалдау") қоспағанда;</w:t>
      </w:r>
    </w:p>
    <w:bookmarkEnd w:id="1637"/>
    <w:bookmarkStart w:name="z1686" w:id="1638"/>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1638"/>
    <w:bookmarkStart w:name="z1687" w:id="1639"/>
    <w:p>
      <w:pPr>
        <w:spacing w:after="0"/>
        <w:ind w:left="0"/>
        <w:jc w:val="both"/>
      </w:pPr>
      <w:r>
        <w:rPr>
          <w:rFonts w:ascii="Times New Roman"/>
          <w:b w:val="false"/>
          <w:i w:val="false"/>
          <w:color w:val="000000"/>
          <w:sz w:val="28"/>
        </w:rPr>
        <w:t>
      **** бұл ЭҚЖЖ қойма үй-жайлары мен қойма алаңдарын жалға беруді көздейді.</w:t>
      </w:r>
    </w:p>
    <w:bookmarkEnd w:id="1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689" w:id="1640"/>
    <w:p>
      <w:pPr>
        <w:spacing w:after="0"/>
        <w:ind w:left="0"/>
        <w:jc w:val="both"/>
      </w:pPr>
      <w:r>
        <w:rPr>
          <w:rFonts w:ascii="Times New Roman"/>
          <w:b w:val="false"/>
          <w:i w:val="false"/>
          <w:color w:val="000000"/>
          <w:sz w:val="28"/>
        </w:rPr>
        <w:t>
      Нысан</w:t>
      </w:r>
    </w:p>
    <w:bookmarkEnd w:id="1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 дамыту</w:t>
            </w:r>
            <w:r>
              <w:br/>
            </w:r>
            <w:r>
              <w:rPr>
                <w:rFonts w:ascii="Times New Roman"/>
                <w:b w:val="false"/>
                <w:i w:val="false"/>
                <w:color w:val="000000"/>
                <w:sz w:val="20"/>
              </w:rPr>
              <w:t>қоры" акционерлік қоғамының</w:t>
            </w:r>
            <w:r>
              <w:br/>
            </w:r>
            <w:r>
              <w:rPr>
                <w:rFonts w:ascii="Times New Roman"/>
                <w:b w:val="false"/>
                <w:i w:val="false"/>
                <w:color w:val="000000"/>
                <w:sz w:val="20"/>
              </w:rPr>
              <w:t>(бұдан әрі – "Даму"</w:t>
            </w:r>
            <w:r>
              <w:br/>
            </w:r>
            <w:r>
              <w:rPr>
                <w:rFonts w:ascii="Times New Roman"/>
                <w:b w:val="false"/>
                <w:i w:val="false"/>
                <w:color w:val="000000"/>
                <w:sz w:val="20"/>
              </w:rPr>
              <w:t>қоры) өңірлік филиалы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w:t>
            </w:r>
            <w:r>
              <w:br/>
            </w:r>
            <w:r>
              <w:rPr>
                <w:rFonts w:ascii="Times New Roman"/>
                <w:b w:val="false"/>
                <w:i w:val="false"/>
                <w:color w:val="000000"/>
                <w:sz w:val="20"/>
              </w:rPr>
              <w:t>(бұдан әрі – эмитент (кәсіпкер)</w:t>
            </w:r>
          </w:p>
        </w:tc>
      </w:tr>
    </w:tbl>
    <w:bookmarkStart w:name="z1693" w:id="1641"/>
    <w:p>
      <w:pPr>
        <w:spacing w:after="0"/>
        <w:ind w:left="0"/>
        <w:jc w:val="left"/>
      </w:pPr>
      <w:r>
        <w:rPr>
          <w:rFonts w:ascii="Times New Roman"/>
          <w:b/>
          <w:i w:val="false"/>
          <w:color w:val="000000"/>
        </w:rPr>
        <w:t xml:space="preserve"> № __________ өтініш-сауалнама</w:t>
      </w:r>
    </w:p>
    <w:bookmarkEnd w:id="1641"/>
    <w:bookmarkStart w:name="z1694" w:id="1642"/>
    <w:p>
      <w:pPr>
        <w:spacing w:after="0"/>
        <w:ind w:left="0"/>
        <w:jc w:val="both"/>
      </w:pPr>
      <w:r>
        <w:rPr>
          <w:rFonts w:ascii="Times New Roman"/>
          <w:b w:val="false"/>
          <w:i w:val="false"/>
          <w:color w:val="000000"/>
          <w:sz w:val="28"/>
        </w:rPr>
        <w:t>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Қазақстан Республикасының заңнамасына сәйкес кәсіпкерлік субъектілері шығарған және қор биржасының ресми тізіміне қосылған, сондай-ақ АХҚО актілеріне сәйкес шығарылған және АХҚО қор биржасының ресми тізіміне қосылған облигация/ислам бағалы қағазы бойынша сыйақы мөлшерлемесінің бір бөлігін субсидиялау туралы мәселені төмендегіге сәйкес "Даму" қорының қарауына шығаруға бастама жасауыңызды сұраймын:</w:t>
      </w:r>
    </w:p>
    <w:bookmarkEnd w:id="1642"/>
    <w:bookmarkStart w:name="z1695" w:id="1643"/>
    <w:p>
      <w:pPr>
        <w:spacing w:after="0"/>
        <w:ind w:left="0"/>
        <w:jc w:val="both"/>
      </w:pPr>
      <w:r>
        <w:rPr>
          <w:rFonts w:ascii="Times New Roman"/>
          <w:b w:val="false"/>
          <w:i w:val="false"/>
          <w:color w:val="000000"/>
          <w:sz w:val="28"/>
        </w:rPr>
        <w:t>
      1. Қатысушы туралы мәліметтер</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(кәсіпкердің)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анықтама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6" w:id="1644"/>
    <w:p>
      <w:pPr>
        <w:spacing w:after="0"/>
        <w:ind w:left="0"/>
        <w:jc w:val="both"/>
      </w:pPr>
      <w:r>
        <w:rPr>
          <w:rFonts w:ascii="Times New Roman"/>
          <w:b w:val="false"/>
          <w:i w:val="false"/>
          <w:color w:val="000000"/>
          <w:sz w:val="28"/>
        </w:rPr>
        <w:t>
      2. Басшылық</w:t>
      </w:r>
    </w:p>
    <w:bookmarkEnd w:id="1644"/>
    <w:bookmarkStart w:name="z1697" w:id="1645"/>
    <w:p>
      <w:pPr>
        <w:spacing w:after="0"/>
        <w:ind w:left="0"/>
        <w:jc w:val="both"/>
      </w:pPr>
      <w:r>
        <w:rPr>
          <w:rFonts w:ascii="Times New Roman"/>
          <w:b w:val="false"/>
          <w:i w:val="false"/>
          <w:color w:val="000000"/>
          <w:sz w:val="28"/>
        </w:rPr>
        <w:t>
      Бірінші басшы</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646"/>
    <w:p>
      <w:pPr>
        <w:spacing w:after="0"/>
        <w:ind w:left="0"/>
        <w:jc w:val="both"/>
      </w:pPr>
      <w:r>
        <w:rPr>
          <w:rFonts w:ascii="Times New Roman"/>
          <w:b w:val="false"/>
          <w:i w:val="false"/>
          <w:color w:val="000000"/>
          <w:sz w:val="28"/>
        </w:rPr>
        <w:t>
      3. Байланыс жасайтын адам</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9" w:id="1647"/>
    <w:p>
      <w:pPr>
        <w:spacing w:after="0"/>
        <w:ind w:left="0"/>
        <w:jc w:val="both"/>
      </w:pPr>
      <w:r>
        <w:rPr>
          <w:rFonts w:ascii="Times New Roman"/>
          <w:b w:val="false"/>
          <w:i w:val="false"/>
          <w:color w:val="000000"/>
          <w:sz w:val="28"/>
        </w:rPr>
        <w:t>
      4. Меншік иелері</w:t>
      </w:r>
    </w:p>
    <w:bookmarkEnd w:id="1647"/>
    <w:bookmarkStart w:name="z1700" w:id="1648"/>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пайызына иелік ететін акционерлер)</w:t>
      </w:r>
    </w:p>
    <w:bookmarkEnd w:id="1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атауы/аты,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1" w:id="1649"/>
    <w:p>
      <w:pPr>
        <w:spacing w:after="0"/>
        <w:ind w:left="0"/>
        <w:jc w:val="both"/>
      </w:pPr>
      <w:r>
        <w:rPr>
          <w:rFonts w:ascii="Times New Roman"/>
          <w:b w:val="false"/>
          <w:i w:val="false"/>
          <w:color w:val="000000"/>
          <w:sz w:val="28"/>
        </w:rPr>
        <w:t>
      5. Ағымдағы қызмет туралы ақпарат</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(Экономикалық қызмет түрлерінің жалпы жіктеуішінің кодына (бұдан әрі –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мен көрсетілетін қызметтердің түрлері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күнгі пайдасы немесе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650"/>
          <w:p>
            <w:pPr>
              <w:spacing w:after="20"/>
              <w:ind w:left="20"/>
              <w:jc w:val="both"/>
            </w:pPr>
            <w:r>
              <w:rPr>
                <w:rFonts w:ascii="Times New Roman"/>
                <w:b w:val="false"/>
                <w:i w:val="false"/>
                <w:color w:val="000000"/>
                <w:sz w:val="20"/>
              </w:rPr>
              <w:t>
"Жасыл" облигацияға қатысты:</w:t>
            </w:r>
          </w:p>
          <w:bookmarkEnd w:id="1650"/>
          <w:p>
            <w:pPr>
              <w:spacing w:after="20"/>
              <w:ind w:left="20"/>
              <w:jc w:val="both"/>
            </w:pPr>
            <w:r>
              <w:rPr>
                <w:rFonts w:ascii="Times New Roman"/>
                <w:b w:val="false"/>
                <w:i w:val="false"/>
                <w:color w:val="000000"/>
                <w:sz w:val="20"/>
              </w:rPr>
              <w:t>
"жасыл" жобаның қатысы бар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3" w:id="1651"/>
    <w:p>
      <w:pPr>
        <w:spacing w:after="0"/>
        <w:ind w:left="0"/>
        <w:jc w:val="both"/>
      </w:pPr>
      <w:r>
        <w:rPr>
          <w:rFonts w:ascii="Times New Roman"/>
          <w:b w:val="false"/>
          <w:i w:val="false"/>
          <w:color w:val="000000"/>
          <w:sz w:val="28"/>
        </w:rPr>
        <w:t>
      6. Кепілдіктер және келісімдер</w:t>
      </w:r>
    </w:p>
    <w:bookmarkEnd w:id="1651"/>
    <w:bookmarkStart w:name="z1704" w:id="1652"/>
    <w:p>
      <w:pPr>
        <w:spacing w:after="0"/>
        <w:ind w:left="0"/>
        <w:jc w:val="both"/>
      </w:pPr>
      <w:r>
        <w:rPr>
          <w:rFonts w:ascii="Times New Roman"/>
          <w:b w:val="false"/>
          <w:i w:val="false"/>
          <w:color w:val="000000"/>
          <w:sz w:val="28"/>
        </w:rPr>
        <w:t>
      Эмитент (кәсіпкер) "Даму" қорына мынаны мәлімдейді және оған кепілдік береді:</w:t>
      </w:r>
    </w:p>
    <w:bookmarkEnd w:id="1652"/>
    <w:bookmarkStart w:name="z1705" w:id="1653"/>
    <w:p>
      <w:pPr>
        <w:spacing w:after="0"/>
        <w:ind w:left="0"/>
        <w:jc w:val="both"/>
      </w:pPr>
      <w:r>
        <w:rPr>
          <w:rFonts w:ascii="Times New Roman"/>
          <w:b w:val="false"/>
          <w:i w:val="false"/>
          <w:color w:val="000000"/>
          <w:sz w:val="28"/>
        </w:rPr>
        <w:t>
      1. "Даму" қорына осы өтінішпен бірге не "Даму" қорының сұратуы бойынша берілген (ұсынылған) немесе ұсынылатын барлық деректер, ақпарат пен құжаттама анық және төменде көрсетілген күнгі жағдай бойынша шындыққа толық сәйкес келеді, көрсетілген деректер өзгерген жағдайда</w:t>
      </w:r>
    </w:p>
    <w:bookmarkEnd w:id="1653"/>
    <w:bookmarkStart w:name="z1706" w:id="1654"/>
    <w:p>
      <w:pPr>
        <w:spacing w:after="0"/>
        <w:ind w:left="0"/>
        <w:jc w:val="both"/>
      </w:pPr>
      <w:r>
        <w:rPr>
          <w:rFonts w:ascii="Times New Roman"/>
          <w:b w:val="false"/>
          <w:i w:val="false"/>
          <w:color w:val="000000"/>
          <w:sz w:val="28"/>
        </w:rPr>
        <w:t>
      _________________________________________________________________</w:t>
      </w:r>
    </w:p>
    <w:bookmarkEnd w:id="1654"/>
    <w:bookmarkStart w:name="z1707" w:id="1655"/>
    <w:p>
      <w:pPr>
        <w:spacing w:after="0"/>
        <w:ind w:left="0"/>
        <w:jc w:val="both"/>
      </w:pPr>
      <w:r>
        <w:rPr>
          <w:rFonts w:ascii="Times New Roman"/>
          <w:b w:val="false"/>
          <w:i w:val="false"/>
          <w:color w:val="000000"/>
          <w:sz w:val="28"/>
        </w:rPr>
        <w:t>
      ("Даму" қорының тиісті өңірлік филиалының атауы) дереу хабардар етуге міндеттенемін.</w:t>
      </w:r>
    </w:p>
    <w:bookmarkEnd w:id="1655"/>
    <w:bookmarkStart w:name="z1708" w:id="1656"/>
    <w:p>
      <w:pPr>
        <w:spacing w:after="0"/>
        <w:ind w:left="0"/>
        <w:jc w:val="both"/>
      </w:pPr>
      <w:r>
        <w:rPr>
          <w:rFonts w:ascii="Times New Roman"/>
          <w:b w:val="false"/>
          <w:i w:val="false"/>
          <w:color w:val="000000"/>
          <w:sz w:val="28"/>
        </w:rPr>
        <w:t>
      2. "Даму" қорының бірінші талап етуі бойынша осы өтінішті қарау шеңберінде талап етілген банктік және коммерциялық құпияны құрайтын кез келген ақпарат пен құжаттарды, сондай-ақ бастапқы статистикалық деректерді ұсынуға және ашуға міндеттенеді.</w:t>
      </w:r>
    </w:p>
    <w:bookmarkEnd w:id="1656"/>
    <w:bookmarkStart w:name="z1709" w:id="1657"/>
    <w:p>
      <w:pPr>
        <w:spacing w:after="0"/>
        <w:ind w:left="0"/>
        <w:jc w:val="both"/>
      </w:pPr>
      <w:r>
        <w:rPr>
          <w:rFonts w:ascii="Times New Roman"/>
          <w:b w:val="false"/>
          <w:i w:val="false"/>
          <w:color w:val="000000"/>
          <w:sz w:val="28"/>
        </w:rPr>
        <w:t>
      3. "Даму" қоры көрсетілген растау мен кепілдіктердің дұрыстығын тексеруді қамтамасыз етпейді.</w:t>
      </w:r>
    </w:p>
    <w:bookmarkEnd w:id="1657"/>
    <w:bookmarkStart w:name="z1710" w:id="1658"/>
    <w:p>
      <w:pPr>
        <w:spacing w:after="0"/>
        <w:ind w:left="0"/>
        <w:jc w:val="both"/>
      </w:pPr>
      <w:r>
        <w:rPr>
          <w:rFonts w:ascii="Times New Roman"/>
          <w:b w:val="false"/>
          <w:i w:val="false"/>
          <w:color w:val="000000"/>
          <w:sz w:val="28"/>
        </w:rPr>
        <w:t>
      4. Эмитентке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bookmarkEnd w:id="1658"/>
    <w:bookmarkStart w:name="z1711" w:id="1659"/>
    <w:p>
      <w:pPr>
        <w:spacing w:after="0"/>
        <w:ind w:left="0"/>
        <w:jc w:val="both"/>
      </w:pPr>
      <w:r>
        <w:rPr>
          <w:rFonts w:ascii="Times New Roman"/>
          <w:b w:val="false"/>
          <w:i w:val="false"/>
          <w:color w:val="000000"/>
          <w:sz w:val="28"/>
        </w:rPr>
        <w:t>
      5. Эмитент (кәсіпкер) осы өтінішке қол қоятын адамның осы өтінішті беруіне эмитенттің (кәсіпкердің) жарғылық құзыреті мүмкіндік беретінін растайды.</w:t>
      </w:r>
    </w:p>
    <w:bookmarkEnd w:id="1659"/>
    <w:bookmarkStart w:name="z1712" w:id="1660"/>
    <w:p>
      <w:pPr>
        <w:spacing w:after="0"/>
        <w:ind w:left="0"/>
        <w:jc w:val="both"/>
      </w:pPr>
      <w:r>
        <w:rPr>
          <w:rFonts w:ascii="Times New Roman"/>
          <w:b w:val="false"/>
          <w:i w:val="false"/>
          <w:color w:val="000000"/>
          <w:sz w:val="28"/>
        </w:rPr>
        <w:t>
      6. Көрсетілген деректер мен ақпараттың анық емес екені анықталған жағдайда көрсетілген деректердің анық еместігін растайтын мәліметтер анықталған кез келген кезеңде осы өтініш кері қайтарылуы мүмкін екендігімен келіседі, бұл ретте "Даму" қоры кері қайтару себептерін хабарламайды.</w:t>
      </w:r>
    </w:p>
    <w:bookmarkEnd w:id="1660"/>
    <w:bookmarkStart w:name="z1713" w:id="1661"/>
    <w:p>
      <w:pPr>
        <w:spacing w:after="0"/>
        <w:ind w:left="0"/>
        <w:jc w:val="both"/>
      </w:pPr>
      <w:r>
        <w:rPr>
          <w:rFonts w:ascii="Times New Roman"/>
          <w:b w:val="false"/>
          <w:i w:val="false"/>
          <w:color w:val="000000"/>
          <w:sz w:val="28"/>
        </w:rPr>
        <w:t>
      Осы арқылы эмитент (кәсіпкер) "Даму" қорына мыналарға келісім береді:</w:t>
      </w:r>
    </w:p>
    <w:bookmarkEnd w:id="1661"/>
    <w:bookmarkStart w:name="z1714" w:id="1662"/>
    <w:p>
      <w:pPr>
        <w:spacing w:after="0"/>
        <w:ind w:left="0"/>
        <w:jc w:val="both"/>
      </w:pPr>
      <w:r>
        <w:rPr>
          <w:rFonts w:ascii="Times New Roman"/>
          <w:b w:val="false"/>
          <w:i w:val="false"/>
          <w:color w:val="000000"/>
          <w:sz w:val="28"/>
        </w:rPr>
        <w:t xml:space="preserve">
      1. "Даму" қоры осы өтініште көрсетілген мәліметтерді, ақпаратты және эмитент (кәсіпкер) ұсынған құжаттарды мүдделі үшінші тұлғаларға (Кәсіпкерлік субъектілері шығарған облигациялар бойынша купондық сыйақы мөлшерлемесін субсидиялау қағидалары шеңберінде ақпарат алу құқығы Қазақстан Республикасының заңнамасында көзделген), сондай-ақ кәсіпкерлік, қаржы нарығын және қаржы ұйымдарын реттеу, бақылау және қадағалау жөніндегі уәкілетті органдарға, "Бәйтерек" ұлттық басқарушы холдингі" акционерлік қоғамына ұсына алады. </w:t>
      </w:r>
    </w:p>
    <w:bookmarkEnd w:id="1662"/>
    <w:bookmarkStart w:name="z1715" w:id="1663"/>
    <w:p>
      <w:pPr>
        <w:spacing w:after="0"/>
        <w:ind w:left="0"/>
        <w:jc w:val="both"/>
      </w:pPr>
      <w:r>
        <w:rPr>
          <w:rFonts w:ascii="Times New Roman"/>
          <w:b w:val="false"/>
          <w:i w:val="false"/>
          <w:color w:val="000000"/>
          <w:sz w:val="28"/>
        </w:rPr>
        <w:t>
      2. Осы өтініште қамтылған барлық мәліметтер, сондай-ақ "Даму" қоры талап еткен барлық құжаттар Купондық сыйақы мөлшерлемесін субсидиялау қағидалары шеңберінде субсидиялау үшін ғана ұсынылған.</w:t>
      </w:r>
    </w:p>
    <w:bookmarkEnd w:id="1663"/>
    <w:bookmarkStart w:name="z1716" w:id="1664"/>
    <w:p>
      <w:pPr>
        <w:spacing w:after="0"/>
        <w:ind w:left="0"/>
        <w:jc w:val="both"/>
      </w:pPr>
      <w:r>
        <w:rPr>
          <w:rFonts w:ascii="Times New Roman"/>
          <w:b w:val="false"/>
          <w:i w:val="false"/>
          <w:color w:val="000000"/>
          <w:sz w:val="28"/>
        </w:rPr>
        <w:t>
      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bookmarkEnd w:id="1664"/>
    <w:bookmarkStart w:name="z1717" w:id="1665"/>
    <w:p>
      <w:pPr>
        <w:spacing w:after="0"/>
        <w:ind w:left="0"/>
        <w:jc w:val="both"/>
      </w:pPr>
      <w:r>
        <w:rPr>
          <w:rFonts w:ascii="Times New Roman"/>
          <w:b w:val="false"/>
          <w:i w:val="false"/>
          <w:color w:val="000000"/>
          <w:sz w:val="28"/>
        </w:rPr>
        <w:t>
      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 "Даму" қорының субсидиялауды беру немесе эмитентке (кәсіпкерге) келтірілген шығасыларды өтеу міндеттемесі болып табылмайды.</w:t>
      </w:r>
    </w:p>
    <w:bookmarkEnd w:id="1665"/>
    <w:bookmarkStart w:name="z1718" w:id="1666"/>
    <w:p>
      <w:pPr>
        <w:spacing w:after="0"/>
        <w:ind w:left="0"/>
        <w:jc w:val="both"/>
      </w:pPr>
      <w:r>
        <w:rPr>
          <w:rFonts w:ascii="Times New Roman"/>
          <w:b w:val="false"/>
          <w:i w:val="false"/>
          <w:color w:val="000000"/>
          <w:sz w:val="28"/>
        </w:rPr>
        <w:t>
      5. Субсидиялау туралы мәселені қарау тәртібімен танысқанын және келісетінін растайды, кейіннен "Даму" қорына наразылықтары болмайды.</w:t>
      </w:r>
    </w:p>
    <w:bookmarkEnd w:id="1666"/>
    <w:bookmarkStart w:name="z1719" w:id="1667"/>
    <w:p>
      <w:pPr>
        <w:spacing w:after="0"/>
        <w:ind w:left="0"/>
        <w:jc w:val="both"/>
      </w:pPr>
      <w:r>
        <w:rPr>
          <w:rFonts w:ascii="Times New Roman"/>
          <w:b w:val="false"/>
          <w:i w:val="false"/>
          <w:color w:val="000000"/>
          <w:sz w:val="28"/>
        </w:rPr>
        <w:t>
      7. Қосымшалар:</w:t>
      </w:r>
    </w:p>
    <w:bookmarkEnd w:id="1667"/>
    <w:bookmarkStart w:name="z1720" w:id="1668"/>
    <w:p>
      <w:pPr>
        <w:spacing w:after="0"/>
        <w:ind w:left="0"/>
        <w:jc w:val="both"/>
      </w:pPr>
      <w:r>
        <w:rPr>
          <w:rFonts w:ascii="Times New Roman"/>
          <w:b w:val="false"/>
          <w:i w:val="false"/>
          <w:color w:val="000000"/>
          <w:sz w:val="28"/>
        </w:rPr>
        <w:t>
      (________________ бағыты бойынша көзделген құжаттар)</w:t>
      </w:r>
    </w:p>
    <w:bookmarkEnd w:id="1668"/>
    <w:bookmarkStart w:name="z1721" w:id="1669"/>
    <w:p>
      <w:pPr>
        <w:spacing w:after="0"/>
        <w:ind w:left="0"/>
        <w:jc w:val="both"/>
      </w:pPr>
      <w:r>
        <w:rPr>
          <w:rFonts w:ascii="Times New Roman"/>
          <w:b w:val="false"/>
          <w:i w:val="false"/>
          <w:color w:val="000000"/>
          <w:sz w:val="28"/>
        </w:rPr>
        <w:t>
      ______________________________________________________________</w:t>
      </w:r>
    </w:p>
    <w:bookmarkEnd w:id="1669"/>
    <w:bookmarkStart w:name="z1722" w:id="1670"/>
    <w:p>
      <w:pPr>
        <w:spacing w:after="0"/>
        <w:ind w:left="0"/>
        <w:jc w:val="both"/>
      </w:pPr>
      <w:r>
        <w:rPr>
          <w:rFonts w:ascii="Times New Roman"/>
          <w:b w:val="false"/>
          <w:i w:val="false"/>
          <w:color w:val="000000"/>
          <w:sz w:val="28"/>
        </w:rPr>
        <w:t>
      ____________________________________ __________________________</w:t>
      </w:r>
    </w:p>
    <w:bookmarkEnd w:id="1670"/>
    <w:bookmarkStart w:name="z1723" w:id="1671"/>
    <w:p>
      <w:pPr>
        <w:spacing w:after="0"/>
        <w:ind w:left="0"/>
        <w:jc w:val="both"/>
      </w:pPr>
      <w:r>
        <w:rPr>
          <w:rFonts w:ascii="Times New Roman"/>
          <w:b w:val="false"/>
          <w:i w:val="false"/>
          <w:color w:val="000000"/>
          <w:sz w:val="28"/>
        </w:rPr>
        <w:t>
                (тегі, аты, әкесінің аты (бар болса)                      (қолы, күні)</w:t>
      </w:r>
    </w:p>
    <w:bookmarkEnd w:id="1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25" w:id="1672"/>
    <w:p>
      <w:pPr>
        <w:spacing w:after="0"/>
        <w:ind w:left="0"/>
        <w:jc w:val="left"/>
      </w:pPr>
      <w:r>
        <w:rPr>
          <w:rFonts w:ascii="Times New Roman"/>
          <w:b/>
          <w:i w:val="false"/>
          <w:color w:val="000000"/>
        </w:rPr>
        <w:t xml:space="preserve"> Өтінім туралы ақпарат</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673"/>
          <w:p>
            <w:pPr>
              <w:spacing w:after="20"/>
              <w:ind w:left="20"/>
              <w:jc w:val="both"/>
            </w:pPr>
            <w:r>
              <w:rPr>
                <w:rFonts w:ascii="Times New Roman"/>
                <w:b w:val="false"/>
                <w:i w:val="false"/>
                <w:color w:val="000000"/>
                <w:sz w:val="20"/>
              </w:rPr>
              <w:t>
Р/с</w:t>
            </w:r>
          </w:p>
          <w:bookmarkEnd w:id="16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 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 бойынша ішкі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674"/>
          <w:p>
            <w:pPr>
              <w:spacing w:after="20"/>
              <w:ind w:left="20"/>
              <w:jc w:val="both"/>
            </w:pPr>
            <w:r>
              <w:rPr>
                <w:rFonts w:ascii="Times New Roman"/>
                <w:b w:val="false"/>
                <w:i w:val="false"/>
                <w:color w:val="000000"/>
                <w:sz w:val="20"/>
              </w:rPr>
              <w:t>
1-мысал: инвестициялар (такси қызметі үшін 10 бірлік автокөлік сатып алу)</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2-мысал: айналым қаражатын толықтыру (ет өнімдерін өндіру үшін шикізат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3-мысал: инвестициялар (тігін цехының қызметі үшін тұрғын емес үй-жайды күрделі жөндеу/реконструкциялау) және тағы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4-мысал: аралас жобалар:</w:t>
            </w:r>
          </w:p>
          <w:p>
            <w:pPr>
              <w:spacing w:after="20"/>
              <w:ind w:left="20"/>
              <w:jc w:val="both"/>
            </w:pPr>
            <w:r>
              <w:rPr>
                <w:rFonts w:ascii="Times New Roman"/>
                <w:b w:val="false"/>
                <w:i w:val="false"/>
                <w:color w:val="000000"/>
                <w:sz w:val="20"/>
              </w:rPr>
              <w:t>
жер учаскесі бар өндірістік база сатып алу және бетон қоспаларын өндіру қызметі шеңберінде айналым қаражатын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675"/>
          <w:p>
            <w:pPr>
              <w:spacing w:after="20"/>
              <w:ind w:left="20"/>
              <w:jc w:val="both"/>
            </w:pPr>
            <w:r>
              <w:rPr>
                <w:rFonts w:ascii="Times New Roman"/>
                <w:b w:val="false"/>
                <w:i w:val="false"/>
                <w:color w:val="000000"/>
                <w:sz w:val="20"/>
              </w:rPr>
              <w:t>
Жобаның мақсаты</w:t>
            </w:r>
          </w:p>
          <w:bookmarkEnd w:id="1675"/>
          <w:p>
            <w:pPr>
              <w:spacing w:after="20"/>
              <w:ind w:left="20"/>
              <w:jc w:val="both"/>
            </w:pPr>
            <w:r>
              <w:rPr>
                <w:rFonts w:ascii="Times New Roman"/>
                <w:b w:val="false"/>
                <w:i w:val="false"/>
                <w:color w:val="000000"/>
                <w:sz w:val="20"/>
              </w:rPr>
              <w:t>
"жасыл" облигацияға қатысты: "жасыл" жобаның қатысы бар "жасыл" таксономия санаты/санаттары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облигациялары немесе ислам бағалы қағаздары бойынша купондық сыйақы мөлшерлемесінің субсидияланатын бөлігінің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676"/>
          <w:p>
            <w:pPr>
              <w:spacing w:after="20"/>
              <w:ind w:left="20"/>
              <w:jc w:val="both"/>
            </w:pPr>
            <w:r>
              <w:rPr>
                <w:rFonts w:ascii="Times New Roman"/>
                <w:b w:val="false"/>
                <w:i w:val="false"/>
                <w:color w:val="000000"/>
                <w:sz w:val="20"/>
              </w:rPr>
              <w:t xml:space="preserve">
Эмитенттің бір облигация шығарылымының жалпы номиналды құны 3 (үш) миллиард теңгеден аспайды (асады/аспайды) </w:t>
            </w:r>
          </w:p>
          <w:bookmarkEnd w:id="1676"/>
          <w:p>
            <w:pPr>
              <w:spacing w:after="20"/>
              <w:ind w:left="20"/>
              <w:jc w:val="both"/>
            </w:pPr>
            <w:r>
              <w:rPr>
                <w:rFonts w:ascii="Times New Roman"/>
                <w:b w:val="false"/>
                <w:i w:val="false"/>
                <w:color w:val="000000"/>
                <w:sz w:val="20"/>
              </w:rPr>
              <w:t>
"Жасыл" облигацияға қатысты: эмитенттің бір облигация шығарылымының жалпы номиналды құны 3 (үш) миллиард теңгеден аспайды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субсидияланатын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тау-кен өндіру өнеркәсібінде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акцизделетін тауарлар/өнім шығаруды көздемейді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ірі салық төлеушілер тізбесіне қосылған, минералды шикізат өңдеуді жүзеге асыратын металлургия өнеркәсібінде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капиталға қатысу үлестерінің) 50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(ӘКК) және мемлекеттік-жекешелік әріптестік (МЖӘ) кәсіпорындарды қоспағанда) тиесілі ұйымдар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3" w:id="1677"/>
    <w:p>
      <w:pPr>
        <w:spacing w:after="0"/>
        <w:ind w:left="0"/>
        <w:jc w:val="both"/>
      </w:pPr>
      <w:r>
        <w:rPr>
          <w:rFonts w:ascii="Times New Roman"/>
          <w:b w:val="false"/>
          <w:i w:val="false"/>
          <w:color w:val="000000"/>
          <w:sz w:val="28"/>
        </w:rPr>
        <w:t>
      Жобаның ерекше шарттары: жоба бекітілгеннен кейін нақты кезеңге дейін орындалатын ерекше шарттар. Мысалы:</w:t>
      </w:r>
    </w:p>
    <w:bookmarkEnd w:id="1677"/>
    <w:bookmarkStart w:name="z1734" w:id="1678"/>
    <w:p>
      <w:pPr>
        <w:spacing w:after="0"/>
        <w:ind w:left="0"/>
        <w:jc w:val="both"/>
      </w:pPr>
      <w:r>
        <w:rPr>
          <w:rFonts w:ascii="Times New Roman"/>
          <w:b w:val="false"/>
          <w:i w:val="false"/>
          <w:color w:val="000000"/>
          <w:sz w:val="28"/>
        </w:rPr>
        <w:t>
      Купондық сыйақы мөлшерлемесін субсидиялау жүзеге асырылатын облигациялар немесе ислам бағалы қағаздарын шығару проспектісіне субсидиялаудың барлық мерзімі ішінде өзгерістер мен толықтырулар енгізілуі мүмкін.</w:t>
      </w:r>
    </w:p>
    <w:bookmarkEnd w:id="1678"/>
    <w:bookmarkStart w:name="z1735" w:id="1679"/>
    <w:p>
      <w:pPr>
        <w:spacing w:after="0"/>
        <w:ind w:left="0"/>
        <w:jc w:val="both"/>
      </w:pPr>
      <w:r>
        <w:rPr>
          <w:rFonts w:ascii="Times New Roman"/>
          <w:b w:val="false"/>
          <w:i w:val="false"/>
          <w:color w:val="000000"/>
          <w:sz w:val="28"/>
        </w:rPr>
        <w:t>
      ________________ эмитенттің қолы.</w:t>
      </w:r>
    </w:p>
    <w:bookmarkEnd w:id="1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737" w:id="1680"/>
    <w:p>
      <w:pPr>
        <w:spacing w:after="0"/>
        <w:ind w:left="0"/>
        <w:jc w:val="left"/>
      </w:pPr>
      <w:r>
        <w:rPr>
          <w:rFonts w:ascii="Times New Roman"/>
          <w:b/>
          <w:i w:val="false"/>
          <w:color w:val="000000"/>
        </w:rPr>
        <w:t xml:space="preserve"> Кредиттер/қаржылық лизинг бойынша кепілдік беру  қағидалары</w:t>
      </w:r>
    </w:p>
    <w:bookmarkEnd w:id="1680"/>
    <w:bookmarkStart w:name="z1738" w:id="1681"/>
    <w:p>
      <w:pPr>
        <w:spacing w:after="0"/>
        <w:ind w:left="0"/>
        <w:jc w:val="left"/>
      </w:pPr>
      <w:r>
        <w:rPr>
          <w:rFonts w:ascii="Times New Roman"/>
          <w:b/>
          <w:i w:val="false"/>
          <w:color w:val="000000"/>
        </w:rPr>
        <w:t xml:space="preserve"> 1-тарау. Жалпы ережелер</w:t>
      </w:r>
    </w:p>
    <w:bookmarkEnd w:id="1681"/>
    <w:bookmarkStart w:name="z1739" w:id="1682"/>
    <w:p>
      <w:pPr>
        <w:spacing w:after="0"/>
        <w:ind w:left="0"/>
        <w:jc w:val="both"/>
      </w:pPr>
      <w:r>
        <w:rPr>
          <w:rFonts w:ascii="Times New Roman"/>
          <w:b w:val="false"/>
          <w:i w:val="false"/>
          <w:color w:val="000000"/>
          <w:sz w:val="28"/>
        </w:rPr>
        <w:t xml:space="preserve">
      1. Осы Кредиттер/қаржылық лизинг бойынша кепілдік беру қағидалары (бұдан әрі – Кепілдік беру қағидалары) Қазақстан Республикасының Кәсіпкерлік кодексі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кәсіпкерлердің кредиттері/қаржылық лизингі бойынша міндеттемелерінің орындалуын ішінара қамтамасыз ету бойынша кепілдік берудің шарттары мен тетігін айқындайды.</w:t>
      </w:r>
    </w:p>
    <w:bookmarkEnd w:id="1682"/>
    <w:bookmarkStart w:name="z1740" w:id="1683"/>
    <w:p>
      <w:pPr>
        <w:spacing w:after="0"/>
        <w:ind w:left="0"/>
        <w:jc w:val="both"/>
      </w:pPr>
      <w:r>
        <w:rPr>
          <w:rFonts w:ascii="Times New Roman"/>
          <w:b w:val="false"/>
          <w:i w:val="false"/>
          <w:color w:val="000000"/>
          <w:sz w:val="28"/>
        </w:rPr>
        <w:t>
      2. Кепілдік беру кәсіпкерлердің кредиттері/қаржылық лизингі бойынша, оның ішінде "жасыл" жобаларды іске асыру мақсатында жүзеге асырылады.</w:t>
      </w:r>
    </w:p>
    <w:bookmarkEnd w:id="1683"/>
    <w:bookmarkStart w:name="z1741" w:id="1684"/>
    <w:p>
      <w:pPr>
        <w:spacing w:after="0"/>
        <w:ind w:left="0"/>
        <w:jc w:val="both"/>
      </w:pPr>
      <w:r>
        <w:rPr>
          <w:rFonts w:ascii="Times New Roman"/>
          <w:b w:val="false"/>
          <w:i w:val="false"/>
          <w:color w:val="000000"/>
          <w:sz w:val="28"/>
        </w:rPr>
        <w:t>
      3. Осы Кепілдік беру қағидаларында мынадай негізгі ұғымдар пайдаланылады:</w:t>
      </w:r>
    </w:p>
    <w:bookmarkEnd w:id="1684"/>
    <w:bookmarkStart w:name="z1742" w:id="1685"/>
    <w:p>
      <w:pPr>
        <w:spacing w:after="0"/>
        <w:ind w:left="0"/>
        <w:jc w:val="both"/>
      </w:pPr>
      <w:r>
        <w:rPr>
          <w:rFonts w:ascii="Times New Roman"/>
          <w:b w:val="false"/>
          <w:i w:val="false"/>
          <w:color w:val="000000"/>
          <w:sz w:val="28"/>
        </w:rPr>
        <w:t>
      1) айналым қаражатын толықтыру –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кәсіпкер кредитінің/қаржылық лизингінің нысаналы мақсаты;</w:t>
      </w:r>
    </w:p>
    <w:bookmarkEnd w:id="1685"/>
    <w:bookmarkStart w:name="z1743" w:id="1686"/>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686"/>
    <w:bookmarkStart w:name="z1744" w:id="1687"/>
    <w:p>
      <w:pPr>
        <w:spacing w:after="0"/>
        <w:ind w:left="0"/>
        <w:jc w:val="both"/>
      </w:pPr>
      <w:r>
        <w:rPr>
          <w:rFonts w:ascii="Times New Roman"/>
          <w:b w:val="false"/>
          <w:i w:val="false"/>
          <w:color w:val="000000"/>
          <w:sz w:val="28"/>
        </w:rPr>
        <w:t>
      3)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1687"/>
    <w:bookmarkStart w:name="z1745" w:id="1688"/>
    <w:p>
      <w:pPr>
        <w:spacing w:after="0"/>
        <w:ind w:left="0"/>
        <w:jc w:val="both"/>
      </w:pPr>
      <w:r>
        <w:rPr>
          <w:rFonts w:ascii="Times New Roman"/>
          <w:b w:val="false"/>
          <w:i w:val="false"/>
          <w:color w:val="000000"/>
          <w:sz w:val="28"/>
        </w:rPr>
        <w:t xml:space="preserve">
      4) банк – осы Кепілдік беру қағидаларын іске асыру шеңберіндегі екінші деңгейдегі банк; </w:t>
      </w:r>
    </w:p>
    <w:bookmarkEnd w:id="1688"/>
    <w:bookmarkStart w:name="z1746" w:id="1689"/>
    <w:p>
      <w:pPr>
        <w:spacing w:after="0"/>
        <w:ind w:left="0"/>
        <w:jc w:val="both"/>
      </w:pPr>
      <w:r>
        <w:rPr>
          <w:rFonts w:ascii="Times New Roman"/>
          <w:b w:val="false"/>
          <w:i w:val="false"/>
          <w:color w:val="000000"/>
          <w:sz w:val="28"/>
        </w:rPr>
        <w:t>
      5) банктік кредит/қаржылық лизинг шарты (бұдан әрі – кредит/қаржылық лизинг шарты/қаржылық лизинг) – банк/лизинг компаниясы кредиттік шарт/қаржылық лизинг шарты негізінде мерзімділік, ақылық, қайтарымдылық, қамтамасыз етілу және нысаналы пайдалану шарттарында кәсіпкерге беретін ақша сомасы. Банктік кредитке кредиттік желі де жатады.</w:t>
      </w:r>
    </w:p>
    <w:bookmarkEnd w:id="1689"/>
    <w:bookmarkStart w:name="z1747" w:id="1690"/>
    <w:p>
      <w:pPr>
        <w:spacing w:after="0"/>
        <w:ind w:left="0"/>
        <w:jc w:val="both"/>
      </w:pPr>
      <w:r>
        <w:rPr>
          <w:rFonts w:ascii="Times New Roman"/>
          <w:b w:val="false"/>
          <w:i w:val="false"/>
          <w:color w:val="000000"/>
          <w:sz w:val="28"/>
        </w:rPr>
        <w:t>
      Ислам банкі үшін кредит деп қаржыландыру – ислам банкі кәсіпкерге беретін тауар үшін төлемді кейінге қалдыру немесе бөліп төлеу деп қаржыландыру шартына сәйкес түсініледі;</w:t>
      </w:r>
    </w:p>
    <w:bookmarkEnd w:id="1690"/>
    <w:bookmarkStart w:name="z1748" w:id="1691"/>
    <w:p>
      <w:pPr>
        <w:spacing w:after="0"/>
        <w:ind w:left="0"/>
        <w:jc w:val="both"/>
      </w:pPr>
      <w:r>
        <w:rPr>
          <w:rFonts w:ascii="Times New Roman"/>
          <w:b w:val="false"/>
          <w:i w:val="false"/>
          <w:color w:val="000000"/>
          <w:sz w:val="28"/>
        </w:rPr>
        <w:t xml:space="preserve">
      6) бұдан бұрын бекітілген кәсіпкерлікті қолдау бағдарламасы/кәсіпкерлікті қолдау бағдарламалары –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"Мемлекеттік қолдауға жататын жеке кәсіпкерлік субъектілері қызметін жүзеге асыратын экономика салаларын мемлекеттік қаржыла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33681 болып тіркелген);</w:t>
      </w:r>
    </w:p>
    <w:bookmarkEnd w:id="1691"/>
    <w:bookmarkStart w:name="z1749" w:id="1692"/>
    <w:p>
      <w:pPr>
        <w:spacing w:after="0"/>
        <w:ind w:left="0"/>
        <w:jc w:val="both"/>
      </w:pPr>
      <w:r>
        <w:rPr>
          <w:rFonts w:ascii="Times New Roman"/>
          <w:b w:val="false"/>
          <w:i w:val="false"/>
          <w:color w:val="000000"/>
          <w:sz w:val="28"/>
        </w:rPr>
        <w:t>
      7)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1692"/>
    <w:bookmarkStart w:name="z1750" w:id="1693"/>
    <w:p>
      <w:pPr>
        <w:spacing w:after="0"/>
        <w:ind w:left="0"/>
        <w:jc w:val="both"/>
      </w:pPr>
      <w:r>
        <w:rPr>
          <w:rFonts w:ascii="Times New Roman"/>
          <w:b w:val="false"/>
          <w:i w:val="false"/>
          <w:color w:val="000000"/>
          <w:sz w:val="28"/>
        </w:rPr>
        <w:t>
      8)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қаулысымен (бұдан әрі – қаулы) бекітілетін "жасыл" облигациялар және "жасыл" кредиттер арқылы қаржыландыруға жататын "жасыл" жобалардың жіктемесі;</w:t>
      </w:r>
    </w:p>
    <w:bookmarkEnd w:id="1693"/>
    <w:bookmarkStart w:name="z1751" w:id="1694"/>
    <w:p>
      <w:pPr>
        <w:spacing w:after="0"/>
        <w:ind w:left="0"/>
        <w:jc w:val="both"/>
      </w:pPr>
      <w:r>
        <w:rPr>
          <w:rFonts w:ascii="Times New Roman"/>
          <w:b w:val="false"/>
          <w:i w:val="false"/>
          <w:color w:val="000000"/>
          <w:sz w:val="28"/>
        </w:rPr>
        <w:t>
      9) жоба (бизнес-жоба) – мемлекеттік қаржылай қолдау көрсетілетін қызмет шеңберінде кіріс алуға бағытталған және Қазақстан Республикасының заңнамасына қайшы келмейтін бастамашылық қызмет ретінде кәсіпкер бизнестің түрлі бағыттарында (бір жоба шеңберінде бірнеше кредит/қаржылық лизинг шарттары алынуы мүмкін) жүзеге асыратын іс-қимыл мен іс-шаралар жиынтығы.</w:t>
      </w:r>
    </w:p>
    <w:bookmarkEnd w:id="1694"/>
    <w:bookmarkStart w:name="z1752" w:id="1695"/>
    <w:p>
      <w:pPr>
        <w:spacing w:after="0"/>
        <w:ind w:left="0"/>
        <w:jc w:val="both"/>
      </w:pPr>
      <w:r>
        <w:rPr>
          <w:rFonts w:ascii="Times New Roman"/>
          <w:b w:val="false"/>
          <w:i w:val="false"/>
          <w:color w:val="000000"/>
          <w:sz w:val="28"/>
        </w:rPr>
        <w:t>
      Қатарынан мынадай 2 (екі) өлшемшартқа сәйкес келетін екі және одан да көп жобалардың жиынтығы бір жоба болып саналады:</w:t>
      </w:r>
    </w:p>
    <w:bookmarkEnd w:id="1695"/>
    <w:bookmarkStart w:name="z1753" w:id="1696"/>
    <w:p>
      <w:pPr>
        <w:spacing w:after="0"/>
        <w:ind w:left="0"/>
        <w:jc w:val="both"/>
      </w:pPr>
      <w:r>
        <w:rPr>
          <w:rFonts w:ascii="Times New Roman"/>
          <w:b w:val="false"/>
          <w:i w:val="false"/>
          <w:color w:val="000000"/>
          <w:sz w:val="28"/>
        </w:rPr>
        <w:t>
      жоба бір объект ретінде жүзеге асырылады (физикалық немесе технологиялық жағынан бір-бірімен тығыз байланысты бір ғимарат/құрылыс және объект болып табылады);</w:t>
      </w:r>
    </w:p>
    <w:bookmarkEnd w:id="1696"/>
    <w:bookmarkStart w:name="z1754" w:id="1697"/>
    <w:p>
      <w:pPr>
        <w:spacing w:after="0"/>
        <w:ind w:left="0"/>
        <w:jc w:val="both"/>
      </w:pPr>
      <w:r>
        <w:rPr>
          <w:rFonts w:ascii="Times New Roman"/>
          <w:b w:val="false"/>
          <w:i w:val="false"/>
          <w:color w:val="000000"/>
          <w:sz w:val="28"/>
        </w:rPr>
        <w:t>
      жоба экономикалық қызмет түрлерінің жалпы жіктеуішінің бір кіші сыныбы шеңберінде іске асырылады;</w:t>
      </w:r>
    </w:p>
    <w:bookmarkEnd w:id="1697"/>
    <w:bookmarkStart w:name="z1755" w:id="1698"/>
    <w:p>
      <w:pPr>
        <w:spacing w:after="0"/>
        <w:ind w:left="0"/>
        <w:jc w:val="both"/>
      </w:pPr>
      <w:r>
        <w:rPr>
          <w:rFonts w:ascii="Times New Roman"/>
          <w:b w:val="false"/>
          <w:i w:val="false"/>
          <w:color w:val="000000"/>
          <w:sz w:val="28"/>
        </w:rPr>
        <w:t>
      10) жобаның экономикалық орындылығы мен тиімділігі – қаржы агенттігінің бағалауы бойынша кәсіпкердің жоспарланған кредитті/қаржылық лизингті өтеуіне мүмкіндік беретін кірісті және рентабельді жоба;</w:t>
      </w:r>
    </w:p>
    <w:bookmarkEnd w:id="1698"/>
    <w:bookmarkStart w:name="z1756" w:id="1699"/>
    <w:p>
      <w:pPr>
        <w:spacing w:after="0"/>
        <w:ind w:left="0"/>
        <w:jc w:val="both"/>
      </w:pPr>
      <w:r>
        <w:rPr>
          <w:rFonts w:ascii="Times New Roman"/>
          <w:b w:val="false"/>
          <w:i w:val="false"/>
          <w:color w:val="000000"/>
          <w:sz w:val="28"/>
        </w:rPr>
        <w:t>
      11)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 материалдық емес активтердің құнына енгізілген қосылған құн салығы бойынша шығыстар да инвестицияларға жатады);</w:t>
      </w:r>
    </w:p>
    <w:bookmarkEnd w:id="1699"/>
    <w:bookmarkStart w:name="z1757" w:id="1700"/>
    <w:p>
      <w:pPr>
        <w:spacing w:after="0"/>
        <w:ind w:left="0"/>
        <w:jc w:val="both"/>
      </w:pPr>
      <w:r>
        <w:rPr>
          <w:rFonts w:ascii="Times New Roman"/>
          <w:b w:val="false"/>
          <w:i w:val="false"/>
          <w:color w:val="000000"/>
          <w:sz w:val="28"/>
        </w:rPr>
        <w:t>
      12) кәсіпкер – өз қызметін осы Кепілдік беру қағидалары шеңберінде жүзеге асыратын шағын, орта және (немесе) ірі кәсіпкерлік субъектісі, әлеуметтік кәсіпкерлік субъектісі, оның ішінде жұмыс істеп тұрған кәсіпкерлік субъектісі мәртебесі бар жеке кәсіпкерлік субъектісі.</w:t>
      </w:r>
    </w:p>
    <w:bookmarkEnd w:id="1700"/>
    <w:bookmarkStart w:name="z1758" w:id="1701"/>
    <w:p>
      <w:pPr>
        <w:spacing w:after="0"/>
        <w:ind w:left="0"/>
        <w:jc w:val="both"/>
      </w:pPr>
      <w:r>
        <w:rPr>
          <w:rFonts w:ascii="Times New Roman"/>
          <w:b w:val="false"/>
          <w:i w:val="false"/>
          <w:color w:val="000000"/>
          <w:sz w:val="28"/>
        </w:rPr>
        <w:t>
      Ісін жаңа бастаған кәсіпкер – банкке/лизинг компаниясына кредит/лизинг шарты үшін жүгінген кезде дара кәсіпкер немесе заңды тұлға ретіндегі мемлекеттік тіркелу мерзімі үш жылдан кем уақытты құрайтын кәсіпкер (жұмыс істеп жатқан үлестес кәсіпкердің ағымдағы қызметінен ерекшеленетін жаңа қызмет түрін құрған жағдайда ісін жаңа бастаған кәсіпкердің жұмыс істеп жатқан кәсіпкерлермен үлестес болуына жол беріледі);</w:t>
      </w:r>
    </w:p>
    <w:bookmarkEnd w:id="1701"/>
    <w:bookmarkStart w:name="z1759" w:id="1702"/>
    <w:p>
      <w:pPr>
        <w:spacing w:after="0"/>
        <w:ind w:left="0"/>
        <w:jc w:val="both"/>
      </w:pPr>
      <w:r>
        <w:rPr>
          <w:rFonts w:ascii="Times New Roman"/>
          <w:b w:val="false"/>
          <w:i w:val="false"/>
          <w:color w:val="000000"/>
          <w:sz w:val="28"/>
        </w:rPr>
        <w:t>
      13) кепілдік – кәсіпкердің кепілдік беру шартынан туындайтын кредиттік шарт/қаржылық лизинг шарты бойынша кепілдік беру сомасы шегінде негізгі борыштың бір бөлігін төлеу жөніндегі міндеттемелерін орындауы үшін қаржы агенттігінің банк/лизинг компаниясының алдында жауап беру міндеттемесі;</w:t>
      </w:r>
    </w:p>
    <w:bookmarkEnd w:id="1702"/>
    <w:bookmarkStart w:name="z1760" w:id="1703"/>
    <w:p>
      <w:pPr>
        <w:spacing w:after="0"/>
        <w:ind w:left="0"/>
        <w:jc w:val="both"/>
      </w:pPr>
      <w:r>
        <w:rPr>
          <w:rFonts w:ascii="Times New Roman"/>
          <w:b w:val="false"/>
          <w:i w:val="false"/>
          <w:color w:val="000000"/>
          <w:sz w:val="28"/>
        </w:rPr>
        <w:t>
      14) кепілдік шарты – қаржы агенттігі, банк пен кәсіпкер арасында кәсіпкерлік жөніндегі уәкілетті орган бекітетін нысан бойынша жасалған кепілдік беру туралы үш жақты жазбаша келісім.</w:t>
      </w:r>
    </w:p>
    <w:bookmarkEnd w:id="1703"/>
    <w:bookmarkStart w:name="z1761" w:id="1704"/>
    <w:p>
      <w:pPr>
        <w:spacing w:after="0"/>
        <w:ind w:left="0"/>
        <w:jc w:val="both"/>
      </w:pPr>
      <w:r>
        <w:rPr>
          <w:rFonts w:ascii="Times New Roman"/>
          <w:b w:val="false"/>
          <w:i w:val="false"/>
          <w:color w:val="000000"/>
          <w:sz w:val="28"/>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1704"/>
    <w:bookmarkStart w:name="z1762" w:id="1705"/>
    <w:p>
      <w:pPr>
        <w:spacing w:after="0"/>
        <w:ind w:left="0"/>
        <w:jc w:val="both"/>
      </w:pPr>
      <w:r>
        <w:rPr>
          <w:rFonts w:ascii="Times New Roman"/>
          <w:b w:val="false"/>
          <w:i w:val="false"/>
          <w:color w:val="000000"/>
          <w:sz w:val="28"/>
        </w:rPr>
        <w:t>
      15) кепілдік беру – кәсіпкердің кепілдік беру шартынан туындайтын кредиттік шарт/қаржылық лизинг шарты бойынша кепілдік беру сомасы шегінде негізгі борыштың бір бөлігін төлеу жөніндегі міндеттемелерін орындауы үшін қаржы агенттігінің банк/лизинг компаниясының алдында жауап беру міндеттемесі;</w:t>
      </w:r>
    </w:p>
    <w:bookmarkEnd w:id="1705"/>
    <w:bookmarkStart w:name="z1763" w:id="1706"/>
    <w:p>
      <w:pPr>
        <w:spacing w:after="0"/>
        <w:ind w:left="0"/>
        <w:jc w:val="both"/>
      </w:pPr>
      <w:r>
        <w:rPr>
          <w:rFonts w:ascii="Times New Roman"/>
          <w:b w:val="false"/>
          <w:i w:val="false"/>
          <w:color w:val="000000"/>
          <w:sz w:val="28"/>
        </w:rPr>
        <w:t>
      16) кешендi кәсiпкерлiк лицензия (бұдан әрі – франчайзинг) – айрықша құқықтар кешенiнiң құқық иеленушiсi басқа тұлғаға өтеулi негiзде пайдалануға беретiн кәсiпкерлiк қызмет;</w:t>
      </w:r>
    </w:p>
    <w:bookmarkEnd w:id="1706"/>
    <w:bookmarkStart w:name="z1764" w:id="1707"/>
    <w:p>
      <w:pPr>
        <w:spacing w:after="0"/>
        <w:ind w:left="0"/>
        <w:jc w:val="both"/>
      </w:pPr>
      <w:r>
        <w:rPr>
          <w:rFonts w:ascii="Times New Roman"/>
          <w:b w:val="false"/>
          <w:i w:val="false"/>
          <w:color w:val="000000"/>
          <w:sz w:val="28"/>
        </w:rPr>
        <w:t xml:space="preserve">
      17) кредиттік шарт – кәсіпкер мен банк арасында жасалатын, шарттары бойынша банк кәсіпкерге кредит беретін жазбаша келісім. Қайта қаржыландырылатын қарыз болған жағдайда кредиттік желі ашу туралы келісім/қосымша келісім де кредиттік шартқа жатады. </w:t>
      </w:r>
    </w:p>
    <w:bookmarkEnd w:id="1707"/>
    <w:bookmarkStart w:name="z1765" w:id="1708"/>
    <w:p>
      <w:pPr>
        <w:spacing w:after="0"/>
        <w:ind w:left="0"/>
        <w:jc w:val="both"/>
      </w:pPr>
      <w:r>
        <w:rPr>
          <w:rFonts w:ascii="Times New Roman"/>
          <w:b w:val="false"/>
          <w:i w:val="false"/>
          <w:color w:val="000000"/>
          <w:sz w:val="28"/>
        </w:rPr>
        <w:t>
      Ислам банкі үшін кредиттік шарт қаржыландыру шарты – шарттары бойынша ислам банкі кәсіпкерге-сатып алушыға немесе тауар сатушыға коммерциялық кредит беретін, ислам банкі мен кәсіпкер арасында жасалған жазбаша келісім деп түсініледі. Ислам банкі мен кәсіпкер коммерциялық кредит беру (қаржыландыру) туралы жеке шарттар жасасатын бас қаржыландыру келісімі де қаржыландыру шартына жатады. Тауардың бағасы мен тауардың үстеме бағасынан қалыптасатын тауарды сату бағасы мен төлеуді кейінге қалдыру немесе бөліп төлеумен кәсіпкерге тауарды сатып, кәсіпкердің сауда делдалы ретіндегі сауда қызметін ислам банктерінің қаржыландыруы коммерциялық кредит деп түсініледі;</w:t>
      </w:r>
    </w:p>
    <w:bookmarkEnd w:id="1708"/>
    <w:bookmarkStart w:name="z1766" w:id="1709"/>
    <w:p>
      <w:pPr>
        <w:spacing w:after="0"/>
        <w:ind w:left="0"/>
        <w:jc w:val="both"/>
      </w:pPr>
      <w:r>
        <w:rPr>
          <w:rFonts w:ascii="Times New Roman"/>
          <w:b w:val="false"/>
          <w:i w:val="false"/>
          <w:color w:val="000000"/>
          <w:sz w:val="28"/>
        </w:rPr>
        <w:t>
      18) кредитті/қаржылық лизинг шартын нысаналы пайдалану – кредиттік шарт/қаржылық лизинг шарты бойынша алынған кредитті/қаржылық лизингті кәсіпкердің Кепілдік беру қағидаларының шарттарына сәйкес келетін мақсаттарға пайдалануы (нысаналы 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Кепілдік беру қағидаларының шарттарына сәйкес басқа мақсаттарға қол жеткізгенін растайтын тиісті құжаттармен расталады);</w:t>
      </w:r>
    </w:p>
    <w:bookmarkEnd w:id="1709"/>
    <w:bookmarkStart w:name="z1767" w:id="1710"/>
    <w:p>
      <w:pPr>
        <w:spacing w:after="0"/>
        <w:ind w:left="0"/>
        <w:jc w:val="both"/>
      </w:pPr>
      <w:r>
        <w:rPr>
          <w:rFonts w:ascii="Times New Roman"/>
          <w:b w:val="false"/>
          <w:i w:val="false"/>
          <w:color w:val="000000"/>
          <w:sz w:val="28"/>
        </w:rPr>
        <w:t>
      19) көпфункционалды ғимараттар (кешендер) – заманауи әлеуметтік-мәдени, технологиялық, қала құрылысы және сәулет талаптарына жауап беретін, инженерлік, әлеуметтік, функционалдық өзара байланысу жүйесіне біріктірілген негізгі функцияларды атқаратын, түрлі мақсаттағы үш және одан көп (балалардың уақыт өткізуіне арналған үй-жайлары немесе алаңдары бар екі) объектілерді орналастыруға арналған біртұтас сәулет тобы немесе жеке тұрған ғимараттар;</w:t>
      </w:r>
    </w:p>
    <w:bookmarkEnd w:id="1710"/>
    <w:bookmarkStart w:name="z1768" w:id="1711"/>
    <w:p>
      <w:pPr>
        <w:spacing w:after="0"/>
        <w:ind w:left="0"/>
        <w:jc w:val="both"/>
      </w:pPr>
      <w:r>
        <w:rPr>
          <w:rFonts w:ascii="Times New Roman"/>
          <w:b w:val="false"/>
          <w:i w:val="false"/>
          <w:color w:val="000000"/>
          <w:sz w:val="28"/>
        </w:rPr>
        <w:t>
      20) қайта қаржыландыру – кәсіпкерге бұрын берілген кредиттерді басқа банктің/лизинг компаниясының кредит/қаржылық лизинг қаражаты есебінен алмастыруы,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негізгі борышқана кіреді;</w:t>
      </w:r>
    </w:p>
    <w:bookmarkEnd w:id="1711"/>
    <w:bookmarkStart w:name="z1769" w:id="1712"/>
    <w:p>
      <w:pPr>
        <w:spacing w:after="0"/>
        <w:ind w:left="0"/>
        <w:jc w:val="both"/>
      </w:pPr>
      <w:r>
        <w:rPr>
          <w:rFonts w:ascii="Times New Roman"/>
          <w:b w:val="false"/>
          <w:i w:val="false"/>
          <w:color w:val="000000"/>
          <w:sz w:val="28"/>
        </w:rPr>
        <w:t>
      21) қаржы агенттігі – "Даму" кәсіпкерлікті дамыту қоры" акционерлік қоғамы;</w:t>
      </w:r>
    </w:p>
    <w:bookmarkEnd w:id="1712"/>
    <w:bookmarkStart w:name="z1770" w:id="1713"/>
    <w:p>
      <w:pPr>
        <w:spacing w:after="0"/>
        <w:ind w:left="0"/>
        <w:jc w:val="both"/>
      </w:pPr>
      <w:r>
        <w:rPr>
          <w:rFonts w:ascii="Times New Roman"/>
          <w:b w:val="false"/>
          <w:i w:val="false"/>
          <w:color w:val="000000"/>
          <w:sz w:val="28"/>
        </w:rPr>
        <w:t>
      22)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жұмыс істейтін алқалы орган;</w:t>
      </w:r>
    </w:p>
    <w:bookmarkEnd w:id="1713"/>
    <w:bookmarkStart w:name="z1771" w:id="1714"/>
    <w:p>
      <w:pPr>
        <w:spacing w:after="0"/>
        <w:ind w:left="0"/>
        <w:jc w:val="both"/>
      </w:pPr>
      <w:r>
        <w:rPr>
          <w:rFonts w:ascii="Times New Roman"/>
          <w:b w:val="false"/>
          <w:i w:val="false"/>
          <w:color w:val="000000"/>
          <w:sz w:val="28"/>
        </w:rPr>
        <w:t>
      23) қаржылық лизинг шарты – шарттары бойынша лизинг компаниясы/банк кәсіпкерге қаржылық лизинг беретін, лизинг компаниясы/банк пен кәсіпкер арасында жасалатын жазбаша келісім;</w:t>
      </w:r>
    </w:p>
    <w:bookmarkEnd w:id="1714"/>
    <w:bookmarkStart w:name="z1772" w:id="1715"/>
    <w:p>
      <w:pPr>
        <w:spacing w:after="0"/>
        <w:ind w:left="0"/>
        <w:jc w:val="both"/>
      </w:pPr>
      <w:r>
        <w:rPr>
          <w:rFonts w:ascii="Times New Roman"/>
          <w:b w:val="false"/>
          <w:i w:val="false"/>
          <w:color w:val="000000"/>
          <w:sz w:val="28"/>
        </w:rPr>
        <w:t xml:space="preserve">
      24) лизинг компаниясы – өз қызметін осы Кепілдік беру қағидалары шеңберінде жүзеге асыратын лизинг мәмілесіне қатысушы; </w:t>
      </w:r>
    </w:p>
    <w:bookmarkEnd w:id="1715"/>
    <w:bookmarkStart w:name="z1773" w:id="1716"/>
    <w:p>
      <w:pPr>
        <w:spacing w:after="0"/>
        <w:ind w:left="0"/>
        <w:jc w:val="both"/>
      </w:pPr>
      <w:r>
        <w:rPr>
          <w:rFonts w:ascii="Times New Roman"/>
          <w:b w:val="false"/>
          <w:i w:val="false"/>
          <w:color w:val="000000"/>
          <w:sz w:val="28"/>
        </w:rPr>
        <w:t>
      25) лизинг мәмілесі (лизинг)/қаржылай лизинг – азаматтық құқықтар мен міндеттерді белгілеуге, өзгертуге және тоқтатуға бағытталған лизингке қатысушылардың келісілген іс-қимыл жиынтығы;</w:t>
      </w:r>
    </w:p>
    <w:bookmarkEnd w:id="1716"/>
    <w:bookmarkStart w:name="z1774" w:id="1717"/>
    <w:p>
      <w:pPr>
        <w:spacing w:after="0"/>
        <w:ind w:left="0"/>
        <w:jc w:val="both"/>
      </w:pPr>
      <w:r>
        <w:rPr>
          <w:rFonts w:ascii="Times New Roman"/>
          <w:b w:val="false"/>
          <w:i w:val="false"/>
          <w:color w:val="000000"/>
          <w:sz w:val="28"/>
        </w:rPr>
        <w:t>
      26) мемлекеттік даму институттары – акцияларының бақылау пакеттері экономиканың түрлі салаларында мемлекеттік қолдау шараларын көрсететін ұлттық басқарушы холдингке немесе ұлттық холдингке тиесілі ұлттық басқарушы холдингтер, ұлттық холдингтер акционерлік қоғамдар;</w:t>
      </w:r>
    </w:p>
    <w:bookmarkEnd w:id="1717"/>
    <w:bookmarkStart w:name="z1775" w:id="1718"/>
    <w:p>
      <w:pPr>
        <w:spacing w:after="0"/>
        <w:ind w:left="0"/>
        <w:jc w:val="both"/>
      </w:pPr>
      <w:r>
        <w:rPr>
          <w:rFonts w:ascii="Times New Roman"/>
          <w:b w:val="false"/>
          <w:i w:val="false"/>
          <w:color w:val="000000"/>
          <w:sz w:val="28"/>
        </w:rPr>
        <w:t>
      27) мемлекеттік-жекешелік әріптестік – мемлекеттік әріптес пен жекеше әріптес арасындағы "Мемлекеттік-жекешелік әріптестік туралы" Қазақстан Республикасының Заңында айқындалған белгілерге сәйкес келетін ынтымақтастық нысаны;</w:t>
      </w:r>
    </w:p>
    <w:bookmarkEnd w:id="1718"/>
    <w:bookmarkStart w:name="z1776" w:id="1719"/>
    <w:p>
      <w:pPr>
        <w:spacing w:after="0"/>
        <w:ind w:left="0"/>
        <w:jc w:val="both"/>
      </w:pPr>
      <w:r>
        <w:rPr>
          <w:rFonts w:ascii="Times New Roman"/>
          <w:b w:val="false"/>
          <w:i w:val="false"/>
          <w:color w:val="000000"/>
          <w:sz w:val="28"/>
        </w:rPr>
        <w:t>
      28) мүліктік кешен – мүлiктiк меншiк ретiнде кәсiпорынның құрамына оның қызмет етуіне арналған мүліктің барлық түрлері, оның ішінде ғимараттар, құрылыстар, жабдық, мүкәммал, шикiзат, өнiм, жер учаскесiне құқық, талап ету құқықтары, борыштар, сондай-ақ оның қызметiн дараландыратын белгiленімдерге (фирмалық атауы, тауар таңбалары) құқықтар және басқа да ерекше құқықтар кіреді;</w:t>
      </w:r>
    </w:p>
    <w:bookmarkEnd w:id="1719"/>
    <w:bookmarkStart w:name="z1777" w:id="1720"/>
    <w:p>
      <w:pPr>
        <w:spacing w:after="0"/>
        <w:ind w:left="0"/>
        <w:jc w:val="both"/>
      </w:pPr>
      <w:r>
        <w:rPr>
          <w:rFonts w:ascii="Times New Roman"/>
          <w:b w:val="false"/>
          <w:i w:val="false"/>
          <w:color w:val="000000"/>
          <w:sz w:val="28"/>
        </w:rPr>
        <w:t>
      29) номиналды сыйақы мөлшерлемесі – кредит/қаржылық лизинг бойынша кредиттік шарт/қаржылық лизинг шартын жасасқан кезде белгіленген, мөлшерін кредиттік шартта/қаржылық лизинг шартында көзделген жағдайларда не тараптардың келісімі бойынша банк/лизинг компаниясы біржақты тәртіппен өзгерте алатын сыйақы мөлшерлемесі.</w:t>
      </w:r>
    </w:p>
    <w:bookmarkEnd w:id="1720"/>
    <w:bookmarkStart w:name="z1778" w:id="1721"/>
    <w:p>
      <w:pPr>
        <w:spacing w:after="0"/>
        <w:ind w:left="0"/>
        <w:jc w:val="both"/>
      </w:pPr>
      <w:r>
        <w:rPr>
          <w:rFonts w:ascii="Times New Roman"/>
          <w:b w:val="false"/>
          <w:i w:val="false"/>
          <w:color w:val="000000"/>
          <w:sz w:val="28"/>
        </w:rPr>
        <w:t>
      Ислам банкі үшін номиналды сыйақы мөлшерлемесі деп тауардың үстеме бағасы – тауар бағасынан түсетін пайыз (пайда) не тіркелген сома түрінде көрсетілетін ислам банкінің коммерциялық кредит беруге байланысты кірісі түсініледі;</w:t>
      </w:r>
    </w:p>
    <w:bookmarkEnd w:id="1721"/>
    <w:bookmarkStart w:name="z1779" w:id="1722"/>
    <w:p>
      <w:pPr>
        <w:spacing w:after="0"/>
        <w:ind w:left="0"/>
        <w:jc w:val="both"/>
      </w:pPr>
      <w:r>
        <w:rPr>
          <w:rFonts w:ascii="Times New Roman"/>
          <w:b w:val="false"/>
          <w:i w:val="false"/>
          <w:color w:val="000000"/>
          <w:sz w:val="28"/>
        </w:rPr>
        <w:t>
      30)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bookmarkEnd w:id="1722"/>
    <w:bookmarkStart w:name="z1780" w:id="1723"/>
    <w:p>
      <w:pPr>
        <w:spacing w:after="0"/>
        <w:ind w:left="0"/>
        <w:jc w:val="both"/>
      </w:pPr>
      <w:r>
        <w:rPr>
          <w:rFonts w:ascii="Times New Roman"/>
          <w:b w:val="false"/>
          <w:i w:val="false"/>
          <w:color w:val="000000"/>
          <w:sz w:val="28"/>
        </w:rPr>
        <w:t xml:space="preserve">
      31) портфельдік кепілдік беру – қаржы агенттігі банк/кәсіпкер үшін белгілеген лимит шеңберінде кәсіпкерлерге кепілдік беру нысаны; </w:t>
      </w:r>
    </w:p>
    <w:bookmarkEnd w:id="1723"/>
    <w:bookmarkStart w:name="z1781" w:id="1724"/>
    <w:p>
      <w:pPr>
        <w:spacing w:after="0"/>
        <w:ind w:left="0"/>
        <w:jc w:val="both"/>
      </w:pPr>
      <w:r>
        <w:rPr>
          <w:rFonts w:ascii="Times New Roman"/>
          <w:b w:val="false"/>
          <w:i w:val="false"/>
          <w:color w:val="000000"/>
          <w:sz w:val="28"/>
        </w:rPr>
        <w:t>
      32) сыртқы бағалау ("жасыл" жоба бойынша) – іске асырылуы көзделіп отырған немесе іске асырылып жатқан "жасыл" жобаның кіші сектор үшін көзделген шекті мәндерді (энергия тұтынуды төмендетудің нақты ең төменгі мәндерін, парниктік газдар шығарындыларының ең төменгі деңгейлерін, қалдықтардың үлесін азайтуды/кәдеге жаратуды, су тұтынуды төмендетуді, ең озық қолжетімді технологиялар анықтамалықтарының талаптарына сәйкестікті (шекті өлшемшартта көрсетілген бөлігінде) сақтау бөлігінде "жасыл" таксономия жобаларының кіші секторларына сәйкестігін бағалау рәсімі;</w:t>
      </w:r>
    </w:p>
    <w:bookmarkEnd w:id="1724"/>
    <w:bookmarkStart w:name="z1782" w:id="1725"/>
    <w:p>
      <w:pPr>
        <w:spacing w:after="0"/>
        <w:ind w:left="0"/>
        <w:jc w:val="both"/>
      </w:pPr>
      <w:r>
        <w:rPr>
          <w:rFonts w:ascii="Times New Roman"/>
          <w:b w:val="false"/>
          <w:i w:val="false"/>
          <w:color w:val="000000"/>
          <w:sz w:val="28"/>
        </w:rPr>
        <w:t>
      33) сыртқы бағалау провайдері – іске асыру межеленген немесе іске асырылып жатқан "жасыл" жоба бойынша тәуелсіз бағалауды жүзеге асыраып, қаралып отырған жобаның "жасыл" таксономияның шекті мәніне сәйкестігі туралы тиісті қорытынды дайындайтын ұйым;</w:t>
      </w:r>
    </w:p>
    <w:bookmarkEnd w:id="1725"/>
    <w:bookmarkStart w:name="z1783" w:id="1726"/>
    <w:p>
      <w:pPr>
        <w:spacing w:after="0"/>
        <w:ind w:left="0"/>
        <w:jc w:val="both"/>
      </w:pPr>
      <w:r>
        <w:rPr>
          <w:rFonts w:ascii="Times New Roman"/>
          <w:b w:val="false"/>
          <w:i w:val="false"/>
          <w:color w:val="000000"/>
          <w:sz w:val="28"/>
        </w:rPr>
        <w:t xml:space="preserve">
      34) тауар – Қазақстан Республикасының заңнамасымен оған қатысты ислам банктерімен сатып алу-сату мәмілелерін жасауға рұқсат етілген, коммерциялық кредит шарттарында одан әрі кәсіпкерге беру мақсатында ислам банкі тауар сатушыдан сатып алу-сату шарты бойынша сатып алатын жылжымалы немесе жылжымайтын мүлік; </w:t>
      </w:r>
    </w:p>
    <w:bookmarkEnd w:id="1726"/>
    <w:bookmarkStart w:name="z1784" w:id="1727"/>
    <w:p>
      <w:pPr>
        <w:spacing w:after="0"/>
        <w:ind w:left="0"/>
        <w:jc w:val="both"/>
      </w:pPr>
      <w:r>
        <w:rPr>
          <w:rFonts w:ascii="Times New Roman"/>
          <w:b w:val="false"/>
          <w:i w:val="false"/>
          <w:color w:val="000000"/>
          <w:sz w:val="28"/>
        </w:rPr>
        <w:t xml:space="preserve">
      35) уәкілетті орган – кәсіпкерлік жөніндегі уәкілетті орган; </w:t>
      </w:r>
    </w:p>
    <w:bookmarkEnd w:id="1727"/>
    <w:bookmarkStart w:name="z1785" w:id="1728"/>
    <w:p>
      <w:pPr>
        <w:spacing w:after="0"/>
        <w:ind w:left="0"/>
        <w:jc w:val="both"/>
      </w:pPr>
      <w:r>
        <w:rPr>
          <w:rFonts w:ascii="Times New Roman"/>
          <w:b w:val="false"/>
          <w:i w:val="false"/>
          <w:color w:val="000000"/>
          <w:sz w:val="28"/>
        </w:rPr>
        <w:t xml:space="preserve">
      36)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жауапкершілігі бар серіктестіктер туралы" Қазақстан Республикасының Заңы </w:t>
      </w:r>
      <w:r>
        <w:rPr>
          <w:rFonts w:ascii="Times New Roman"/>
          <w:b w:val="false"/>
          <w:i w:val="false"/>
          <w:color w:val="000000"/>
          <w:sz w:val="28"/>
        </w:rPr>
        <w:t>12-1-бабының</w:t>
      </w:r>
      <w:r>
        <w:rPr>
          <w:rFonts w:ascii="Times New Roman"/>
          <w:b w:val="false"/>
          <w:i w:val="false"/>
          <w:color w:val="000000"/>
          <w:sz w:val="28"/>
        </w:rPr>
        <w:t xml:space="preserve"> 1 және 2-тармақтарына сәйкес жеке және заңды тұлғалар;</w:t>
      </w:r>
    </w:p>
    <w:bookmarkEnd w:id="1728"/>
    <w:bookmarkStart w:name="z1786" w:id="1729"/>
    <w:p>
      <w:pPr>
        <w:spacing w:after="0"/>
        <w:ind w:left="0"/>
        <w:jc w:val="both"/>
      </w:pPr>
      <w:r>
        <w:rPr>
          <w:rFonts w:ascii="Times New Roman"/>
          <w:b w:val="false"/>
          <w:i w:val="false"/>
          <w:color w:val="000000"/>
          <w:sz w:val="28"/>
        </w:rPr>
        <w:t>
      37) шекті мән ("жасыл" таксономияның кіші секторы бойынша шекті өлшемшарт) – "жасыл" таксономияның кіші секторы үшін белгіленген, жобаларды "жасыл", яғни тиісті "жасыл" таксономия ретінде саралау үшін жобалардың немесе активтердің сандық және сапалық өлшемшарттарының шекті мәндері қол жеткізуге тиіс. Кіші сектор бойынша шекті өлшемшарт сертификаттау/таңбалау талаптарында (стандарттардың "жасыл" таксономияда көрсетілген талаптарыға сәйкестігін растау не жекелеген кіші секторларға қатысты таңбалардың болуы) көрсетіледі;</w:t>
      </w:r>
    </w:p>
    <w:bookmarkEnd w:id="1729"/>
    <w:bookmarkStart w:name="z1787" w:id="1730"/>
    <w:p>
      <w:pPr>
        <w:spacing w:after="0"/>
        <w:ind w:left="0"/>
        <w:jc w:val="both"/>
      </w:pPr>
      <w:r>
        <w:rPr>
          <w:rFonts w:ascii="Times New Roman"/>
          <w:b w:val="false"/>
          <w:i w:val="false"/>
          <w:color w:val="000000"/>
          <w:sz w:val="28"/>
        </w:rPr>
        <w:t>
      38) Экономикалық қызметтің жалпы жіктеуіші (ЭҚЖЖ) – экономикалық қызмет түрлерін жіктеу және кодтау тәртібін белгілейтін ұлттық жіктеуіш;</w:t>
      </w:r>
    </w:p>
    <w:bookmarkEnd w:id="1730"/>
    <w:bookmarkStart w:name="z1788" w:id="1731"/>
    <w:p>
      <w:pPr>
        <w:spacing w:after="0"/>
        <w:ind w:left="0"/>
        <w:jc w:val="both"/>
      </w:pPr>
      <w:r>
        <w:rPr>
          <w:rFonts w:ascii="Times New Roman"/>
          <w:b w:val="false"/>
          <w:i w:val="false"/>
          <w:color w:val="000000"/>
          <w:sz w:val="28"/>
        </w:rPr>
        <w:t>
      39)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өтініш;</w:t>
      </w:r>
    </w:p>
    <w:bookmarkEnd w:id="1731"/>
    <w:bookmarkStart w:name="z1789" w:id="1732"/>
    <w:p>
      <w:pPr>
        <w:spacing w:after="0"/>
        <w:ind w:left="0"/>
        <w:jc w:val="both"/>
      </w:pPr>
      <w:r>
        <w:rPr>
          <w:rFonts w:ascii="Times New Roman"/>
          <w:b w:val="false"/>
          <w:i w:val="false"/>
          <w:color w:val="000000"/>
          <w:sz w:val="28"/>
        </w:rPr>
        <w:t>
      40) электрондық құжаттар топтамасы – өтініш берушінің немесе осы құжатты куәландыруға өкілеттігі бар тұлғаның не мемлекеттік көрсетілетін қызметті алушының өзі қатысқанда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1732"/>
    <w:bookmarkStart w:name="z1790" w:id="1733"/>
    <w:p>
      <w:pPr>
        <w:spacing w:after="0"/>
        <w:ind w:left="0"/>
        <w:jc w:val="both"/>
      </w:pPr>
      <w:r>
        <w:rPr>
          <w:rFonts w:ascii="Times New Roman"/>
          <w:b w:val="false"/>
          <w:i w:val="false"/>
          <w:color w:val="000000"/>
          <w:sz w:val="28"/>
        </w:rPr>
        <w:t>
      41) энергетикалық аудит (бұдан әрі – энергия аудиті) – энергия үнемдеудің мүмкіндігі мен әлеуетін бағалау мен энергия үнемдеу мен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733"/>
    <w:bookmarkStart w:name="z1791" w:id="1734"/>
    <w:p>
      <w:pPr>
        <w:spacing w:after="0"/>
        <w:ind w:left="0"/>
        <w:jc w:val="both"/>
      </w:pPr>
      <w:r>
        <w:rPr>
          <w:rFonts w:ascii="Times New Roman"/>
          <w:b w:val="false"/>
          <w:i w:val="false"/>
          <w:color w:val="000000"/>
          <w:sz w:val="28"/>
        </w:rPr>
        <w:t>
      42) энергия-аудиторлық ұйым – энергия аудитін жүзеге асыратын заңды тұлға. "Жасыл" таксономияның шекті мәндерінің сәйкестігі туралы қорытынды беруге арналған рұқсат беру құжаттары бар өзге де ұйымдар энергия-аудиторлық ұйымдар деп түсініледі.</w:t>
      </w:r>
    </w:p>
    <w:bookmarkEnd w:id="1734"/>
    <w:bookmarkStart w:name="z1792" w:id="1735"/>
    <w:p>
      <w:pPr>
        <w:spacing w:after="0"/>
        <w:ind w:left="0"/>
        <w:jc w:val="both"/>
      </w:pPr>
      <w:r>
        <w:rPr>
          <w:rFonts w:ascii="Times New Roman"/>
          <w:b w:val="false"/>
          <w:i w:val="false"/>
          <w:color w:val="000000"/>
          <w:sz w:val="28"/>
        </w:rPr>
        <w:t>
      4. Кепілдік беру кәсіпкерлерге қаржылай қолдау көрсету құралы болып табылады және кредиттік ресурстарды кеңейту мен оларға қолжетімділікті қамтамасыз ету үшін пайдаланылады.</w:t>
      </w:r>
    </w:p>
    <w:bookmarkEnd w:id="1735"/>
    <w:bookmarkStart w:name="z1793" w:id="1736"/>
    <w:p>
      <w:pPr>
        <w:spacing w:after="0"/>
        <w:ind w:left="0"/>
        <w:jc w:val="both"/>
      </w:pPr>
      <w:r>
        <w:rPr>
          <w:rFonts w:ascii="Times New Roman"/>
          <w:b w:val="false"/>
          <w:i w:val="false"/>
          <w:color w:val="000000"/>
          <w:sz w:val="28"/>
        </w:rPr>
        <w:t>
      5. Кепілдік беру республикалық және/немесе жергілікті бюджеттердің және/немесе Қазақстан Республикасы Ұлттық қорының қаражаты есебінен қаржыландырылады.</w:t>
      </w:r>
    </w:p>
    <w:bookmarkEnd w:id="1736"/>
    <w:bookmarkStart w:name="z1794" w:id="1737"/>
    <w:p>
      <w:pPr>
        <w:spacing w:after="0"/>
        <w:ind w:left="0"/>
        <w:jc w:val="both"/>
      </w:pPr>
      <w:r>
        <w:rPr>
          <w:rFonts w:ascii="Times New Roman"/>
          <w:b w:val="false"/>
          <w:i w:val="false"/>
          <w:color w:val="000000"/>
          <w:sz w:val="28"/>
        </w:rPr>
        <w:t>
      6. Кепілдік беру үшін көзделген қаражатты кәсіпкерлік жөніндегі уәкілетті орган қаржы агенттігіне өздерінің араларында жасалатын қаражатты аударуға арналған шарт негізінде қаржы агенттігінің арнайы шотына республикалық бюджет және/немесе Қазақстан Республикасы Ұлттық қорының қаражаты есебінен аударады.</w:t>
      </w:r>
    </w:p>
    <w:bookmarkEnd w:id="1737"/>
    <w:bookmarkStart w:name="z1795" w:id="1738"/>
    <w:p>
      <w:pPr>
        <w:spacing w:after="0"/>
        <w:ind w:left="0"/>
        <w:jc w:val="both"/>
      </w:pPr>
      <w:r>
        <w:rPr>
          <w:rFonts w:ascii="Times New Roman"/>
          <w:b w:val="false"/>
          <w:i w:val="false"/>
          <w:color w:val="000000"/>
          <w:sz w:val="28"/>
        </w:rPr>
        <w:t>
      Жергілікті бюджет қаражаты есебінен кепілдік беру үшін көзделген қаражатты өңірлік үйлестіруші қаржы агенттігіне кәсіпкерлік жөніндегі уәкілетті орган бекіткен субсидиялау және кепілдік беру туралы шарттың үлгілік нысанына сәйкес кредиттер/қаржылық лизинг бойынша жасалатын кепілдік беру шарты негізінде аударады.</w:t>
      </w:r>
    </w:p>
    <w:bookmarkEnd w:id="1738"/>
    <w:bookmarkStart w:name="z1796" w:id="1739"/>
    <w:p>
      <w:pPr>
        <w:spacing w:after="0"/>
        <w:ind w:left="0"/>
        <w:jc w:val="both"/>
      </w:pPr>
      <w:r>
        <w:rPr>
          <w:rFonts w:ascii="Times New Roman"/>
          <w:b w:val="false"/>
          <w:i w:val="false"/>
          <w:color w:val="000000"/>
          <w:sz w:val="28"/>
        </w:rPr>
        <w:t>
      Жобаны одан әрі қарау және қаржыландыру осы Кепілдік беру қағидаларында көзделген тәртіппен жүзеге асырылады.</w:t>
      </w:r>
    </w:p>
    <w:bookmarkEnd w:id="1739"/>
    <w:bookmarkStart w:name="z1797" w:id="1740"/>
    <w:p>
      <w:pPr>
        <w:spacing w:after="0"/>
        <w:ind w:left="0"/>
        <w:jc w:val="both"/>
      </w:pPr>
      <w:r>
        <w:rPr>
          <w:rFonts w:ascii="Times New Roman"/>
          <w:b w:val="false"/>
          <w:i w:val="false"/>
          <w:color w:val="000000"/>
          <w:sz w:val="28"/>
        </w:rPr>
        <w:t>
      7. Республикалық және/немесе жергілікті бюджеттерден, және/немесе Қазақстан Республикасының Ұлттық қорынан бұған дейін қолданылған кәсіпкерлікті қолдау бағдарламалары/осы Кепілдік беру қағидалары шеңберінде кепілдік беруге бөлінген қаражатты кәсіпкерлік субъектілерінің жобаларын субсидиялауға және/немесе кепілдік беруге қаражаттың қажет болу шамасына қарай пайдалануға жол беріледі.</w:t>
      </w:r>
    </w:p>
    <w:bookmarkEnd w:id="1740"/>
    <w:bookmarkStart w:name="z1798" w:id="1741"/>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кредиттер/қаржылық лизинг бойынша кепілдік беру үшін бюджетті бөлу: </w:t>
      </w:r>
    </w:p>
    <w:bookmarkEnd w:id="1741"/>
    <w:bookmarkStart w:name="z1799" w:id="1742"/>
    <w:p>
      <w:pPr>
        <w:spacing w:after="0"/>
        <w:ind w:left="0"/>
        <w:jc w:val="both"/>
      </w:pPr>
      <w:r>
        <w:rPr>
          <w:rFonts w:ascii="Times New Roman"/>
          <w:b w:val="false"/>
          <w:i w:val="false"/>
          <w:color w:val="000000"/>
          <w:sz w:val="28"/>
        </w:rPr>
        <w:t>
      өңдеу өнеркәсібіне – бюджет қаражатының 50 %-ына дейін;</w:t>
      </w:r>
    </w:p>
    <w:bookmarkEnd w:id="1742"/>
    <w:bookmarkStart w:name="z1800" w:id="1743"/>
    <w:p>
      <w:pPr>
        <w:spacing w:after="0"/>
        <w:ind w:left="0"/>
        <w:jc w:val="both"/>
      </w:pPr>
      <w:r>
        <w:rPr>
          <w:rFonts w:ascii="Times New Roman"/>
          <w:b w:val="false"/>
          <w:i w:val="false"/>
          <w:color w:val="000000"/>
          <w:sz w:val="28"/>
        </w:rPr>
        <w:t xml:space="preserve">
      көрсетілетін қызметтерге, оның ішінде сауда қызметі саласында – бюджет қаражатының 30 %-ына дейін; </w:t>
      </w:r>
    </w:p>
    <w:bookmarkEnd w:id="1743"/>
    <w:bookmarkStart w:name="z1801" w:id="1744"/>
    <w:p>
      <w:pPr>
        <w:spacing w:after="0"/>
        <w:ind w:left="0"/>
        <w:jc w:val="both"/>
      </w:pPr>
      <w:r>
        <w:rPr>
          <w:rFonts w:ascii="Times New Roman"/>
          <w:b w:val="false"/>
          <w:i w:val="false"/>
          <w:color w:val="000000"/>
          <w:sz w:val="28"/>
        </w:rPr>
        <w:t>
      микро- және шағын кәсіпкерлік субъектілерінің қызметіне (20 (жиырма) миллион теңгеге дейінгі кредит) – бюджет қаражатының 20 %-ы.</w:t>
      </w:r>
    </w:p>
    <w:bookmarkEnd w:id="1744"/>
    <w:bookmarkStart w:name="z1802" w:id="1745"/>
    <w:p>
      <w:pPr>
        <w:spacing w:after="0"/>
        <w:ind w:left="0"/>
        <w:jc w:val="both"/>
      </w:pPr>
      <w:r>
        <w:rPr>
          <w:rFonts w:ascii="Times New Roman"/>
          <w:b w:val="false"/>
          <w:i w:val="false"/>
          <w:color w:val="000000"/>
          <w:sz w:val="28"/>
        </w:rPr>
        <w:t>
      Бұл ретте өңдеу өнеркәсібіндегі және/немесе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кепілдік беру қажеттігіне қарай солардың арасында қайта бөледі.</w:t>
      </w:r>
    </w:p>
    <w:bookmarkEnd w:id="1745"/>
    <w:bookmarkStart w:name="z1803" w:id="1746"/>
    <w:p>
      <w:pPr>
        <w:spacing w:after="0"/>
        <w:ind w:left="0"/>
        <w:jc w:val="both"/>
      </w:pPr>
      <w:r>
        <w:rPr>
          <w:rFonts w:ascii="Times New Roman"/>
          <w:b w:val="false"/>
          <w:i w:val="false"/>
          <w:color w:val="000000"/>
          <w:sz w:val="28"/>
        </w:rPr>
        <w:t>
      8. Шағын және орта кәсіпкерлік субъектілері үшін кредиттік ресурстардың құнын төмендету және банктердің/лизинг компанияларының ұйымдық-техникалық мүмкіндіктерін тарту жолымен олардың қаржыландыруға қолжетімділігін ұлғайту мақсатында қаржы агенттігі арқылы халықаралық қаржы институттарының кредиттік ресурстарын тарту жөніндегі шаралар қабылданатын болады.</w:t>
      </w:r>
    </w:p>
    <w:bookmarkEnd w:id="1746"/>
    <w:bookmarkStart w:name="z1804" w:id="1747"/>
    <w:p>
      <w:pPr>
        <w:spacing w:after="0"/>
        <w:ind w:left="0"/>
        <w:jc w:val="both"/>
      </w:pPr>
      <w:r>
        <w:rPr>
          <w:rFonts w:ascii="Times New Roman"/>
          <w:b w:val="false"/>
          <w:i w:val="false"/>
          <w:color w:val="000000"/>
          <w:sz w:val="28"/>
        </w:rPr>
        <w:t>
      9.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ескеретін болады.</w:t>
      </w:r>
    </w:p>
    <w:bookmarkEnd w:id="1747"/>
    <w:bookmarkStart w:name="z1805" w:id="1748"/>
    <w:p>
      <w:pPr>
        <w:spacing w:after="0"/>
        <w:ind w:left="0"/>
        <w:jc w:val="both"/>
      </w:pPr>
      <w:r>
        <w:rPr>
          <w:rFonts w:ascii="Times New Roman"/>
          <w:b w:val="false"/>
          <w:i w:val="false"/>
          <w:color w:val="000000"/>
          <w:sz w:val="28"/>
        </w:rPr>
        <w:t>
      10. Осы Кепілдік беру қағидаларының барлық құралдары шеңберінде кәсіпкерге кешенді қолдау көрсетуге жол беріледі. Бұл ретте осы Кепілдік беру қағидалары шеңберінде қаржы агенттігі шығарған кәсіпкердің және онымен үлестес/байланысты тұлғалардың кепілдіктері бойынша жиынтық берешек 1,75 миллиард теңгеден аспайды.</w:t>
      </w:r>
    </w:p>
    <w:bookmarkEnd w:id="1748"/>
    <w:bookmarkStart w:name="z1806" w:id="1749"/>
    <w:p>
      <w:pPr>
        <w:spacing w:after="0"/>
        <w:ind w:left="0"/>
        <w:jc w:val="both"/>
      </w:pPr>
      <w:r>
        <w:rPr>
          <w:rFonts w:ascii="Times New Roman"/>
          <w:b w:val="false"/>
          <w:i w:val="false"/>
          <w:color w:val="000000"/>
          <w:sz w:val="28"/>
        </w:rPr>
        <w:t>
      11. Қаржы агенттігі тиімділіктің жалпы кешенді жылдық талдамалық есебін қалыптастыру мақсатында есепті жылдан кейінгі жылғы шілдеден кешіктірмей осы Кепілдік беру қағидаларының кредиттер/лизинг бойынша кепілдік беру бөлігінде іске асырылуын мониторингтеу нәтижелерін уәкілетті органға жібереді.</w:t>
      </w:r>
    </w:p>
    <w:bookmarkEnd w:id="1749"/>
    <w:bookmarkStart w:name="z1807" w:id="1750"/>
    <w:p>
      <w:pPr>
        <w:spacing w:after="0"/>
        <w:ind w:left="0"/>
        <w:jc w:val="both"/>
      </w:pPr>
      <w:r>
        <w:rPr>
          <w:rFonts w:ascii="Times New Roman"/>
          <w:b w:val="false"/>
          <w:i w:val="false"/>
          <w:color w:val="000000"/>
          <w:sz w:val="28"/>
        </w:rPr>
        <w:t>
      12. Қаржы агенттігі Қазақстанда және оның өңірлеріндегі шағын және орта кәсіпкерліктің дамуының жай-күйі туралы есептің жыл сайынғы шығарылымын дайындайды, онда шағын және орта кәсіпкерліктің ағымдағы жай-күйі мен әлеуметтік-экономикалық көрсеткіштері серпінінің өңірлік және салалық бөліністегі жалпы республикалық кешенді талдауы, Қазақстанның әрбір өңіріндегі шағын және орта кәсіпкерлік секторына жеке-жеке шолу, шағын және орта кәсіпкерлік субъектілерін қаржылай және қаржылай емес қолдаудың қолданыстағы инфрақұрылымы бойынша өзекті ақпарат көрсетіледі.</w:t>
      </w:r>
    </w:p>
    <w:bookmarkEnd w:id="1750"/>
    <w:bookmarkStart w:name="z1808" w:id="1751"/>
    <w:p>
      <w:pPr>
        <w:spacing w:after="0"/>
        <w:ind w:left="0"/>
        <w:jc w:val="both"/>
      </w:pPr>
      <w:r>
        <w:rPr>
          <w:rFonts w:ascii="Times New Roman"/>
          <w:b w:val="false"/>
          <w:i w:val="false"/>
          <w:color w:val="000000"/>
          <w:sz w:val="28"/>
        </w:rPr>
        <w:t>
      13. Мыналарға:</w:t>
      </w:r>
    </w:p>
    <w:bookmarkEnd w:id="1751"/>
    <w:bookmarkStart w:name="z1809" w:id="1752"/>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 ретінде, сатып алуға бағытталған;</w:t>
      </w:r>
    </w:p>
    <w:bookmarkEnd w:id="1752"/>
    <w:bookmarkStart w:name="z1810" w:id="1753"/>
    <w:p>
      <w:pPr>
        <w:spacing w:after="0"/>
        <w:ind w:left="0"/>
        <w:jc w:val="both"/>
      </w:pPr>
      <w:r>
        <w:rPr>
          <w:rFonts w:ascii="Times New Roman"/>
          <w:b w:val="false"/>
          <w:i w:val="false"/>
          <w:color w:val="000000"/>
          <w:sz w:val="28"/>
        </w:rPr>
        <w:t>
      2) мемлекеттік даму институттары берген;</w:t>
      </w:r>
    </w:p>
    <w:bookmarkEnd w:id="1753"/>
    <w:bookmarkStart w:name="z1811" w:id="1754"/>
    <w:p>
      <w:pPr>
        <w:spacing w:after="0"/>
        <w:ind w:left="0"/>
        <w:jc w:val="both"/>
      </w:pPr>
      <w:r>
        <w:rPr>
          <w:rFonts w:ascii="Times New Roman"/>
          <w:b w:val="false"/>
          <w:i w:val="false"/>
          <w:color w:val="000000"/>
          <w:sz w:val="28"/>
        </w:rPr>
        <w:t>
      3) сыйақы мөлшерлемесі Сыйақы мөлшерлемесінің бір бөлігін субсидиялау қағидалары шеңберінде арзандатылған кредиттерді/қаржылық лизингті қоспағанда, сыйақы мөлшерлемесі бюджет қаражаты есебінен арзандатылған;</w:t>
      </w:r>
    </w:p>
    <w:bookmarkEnd w:id="1754"/>
    <w:bookmarkStart w:name="z1812" w:id="1755"/>
    <w:p>
      <w:pPr>
        <w:spacing w:after="0"/>
        <w:ind w:left="0"/>
        <w:jc w:val="both"/>
      </w:pPr>
      <w:r>
        <w:rPr>
          <w:rFonts w:ascii="Times New Roman"/>
          <w:b w:val="false"/>
          <w:i w:val="false"/>
          <w:color w:val="000000"/>
          <w:sz w:val="28"/>
        </w:rPr>
        <w:t>
      4) овердрафт түріндегі;</w:t>
      </w:r>
    </w:p>
    <w:bookmarkEnd w:id="1755"/>
    <w:bookmarkStart w:name="z1813" w:id="1756"/>
    <w:p>
      <w:pPr>
        <w:spacing w:after="0"/>
        <w:ind w:left="0"/>
        <w:jc w:val="both"/>
      </w:pPr>
      <w:r>
        <w:rPr>
          <w:rFonts w:ascii="Times New Roman"/>
          <w:b w:val="false"/>
          <w:i w:val="false"/>
          <w:color w:val="000000"/>
          <w:sz w:val="28"/>
        </w:rPr>
        <w:t>
      5) инвестициялық жобаны іске асыру сомасы (өзінің қатысуын есепке алғанда) жеткіліксіз;</w:t>
      </w:r>
    </w:p>
    <w:bookmarkEnd w:id="1756"/>
    <w:bookmarkStart w:name="z1814" w:id="1757"/>
    <w:p>
      <w:pPr>
        <w:spacing w:after="0"/>
        <w:ind w:left="0"/>
        <w:jc w:val="both"/>
      </w:pPr>
      <w:r>
        <w:rPr>
          <w:rFonts w:ascii="Times New Roman"/>
          <w:b w:val="false"/>
          <w:i w:val="false"/>
          <w:color w:val="000000"/>
          <w:sz w:val="28"/>
        </w:rPr>
        <w:t>
      6) кредит/қаржылық лизинг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аударымдары бойынша берешектері бар кәсіпкерлердің;</w:t>
      </w:r>
    </w:p>
    <w:bookmarkEnd w:id="1757"/>
    <w:bookmarkStart w:name="z1815" w:id="1758"/>
    <w:p>
      <w:pPr>
        <w:spacing w:after="0"/>
        <w:ind w:left="0"/>
        <w:jc w:val="both"/>
      </w:pPr>
      <w:r>
        <w:rPr>
          <w:rFonts w:ascii="Times New Roman"/>
          <w:b w:val="false"/>
          <w:i w:val="false"/>
          <w:color w:val="000000"/>
          <w:sz w:val="28"/>
        </w:rPr>
        <w:t>
      7) ломбардтардың, микроқаржылық, факторингтік ұйымдардың және лизинг компанияларының қызметіне бағытталған;</w:t>
      </w:r>
    </w:p>
    <w:bookmarkEnd w:id="1758"/>
    <w:bookmarkStart w:name="z1816" w:id="1759"/>
    <w:p>
      <w:pPr>
        <w:spacing w:after="0"/>
        <w:ind w:left="0"/>
        <w:jc w:val="both"/>
      </w:pPr>
      <w:r>
        <w:rPr>
          <w:rFonts w:ascii="Times New Roman"/>
          <w:b w:val="false"/>
          <w:i w:val="false"/>
          <w:color w:val="000000"/>
          <w:sz w:val="28"/>
        </w:rPr>
        <w:t xml:space="preserve">
      8) мыналарды: </w:t>
      </w:r>
    </w:p>
    <w:bookmarkEnd w:id="1759"/>
    <w:bookmarkStart w:name="z1817" w:id="1760"/>
    <w:p>
      <w:pPr>
        <w:spacing w:after="0"/>
        <w:ind w:left="0"/>
        <w:jc w:val="both"/>
      </w:pPr>
      <w:r>
        <w:rPr>
          <w:rFonts w:ascii="Times New Roman"/>
          <w:b w:val="false"/>
          <w:i w:val="false"/>
          <w:color w:val="000000"/>
          <w:sz w:val="28"/>
        </w:rPr>
        <w:t>
      үлестес/байланысты тұлғаның құрылыс қызметін жүзеге асыруын растайтын құжат болған жағдайда жаңа және (немесе) бар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760"/>
    <w:bookmarkStart w:name="z1818" w:id="1761"/>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761"/>
    <w:bookmarkStart w:name="z1819" w:id="1762"/>
    <w:p>
      <w:pPr>
        <w:spacing w:after="0"/>
        <w:ind w:left="0"/>
        <w:jc w:val="both"/>
      </w:pPr>
      <w:r>
        <w:rPr>
          <w:rFonts w:ascii="Times New Roman"/>
          <w:b w:val="false"/>
          <w:i w:val="false"/>
          <w:color w:val="000000"/>
          <w:sz w:val="28"/>
        </w:rPr>
        <w:t>
      тауарды, шикізатты және/немесе материалдарды үлестес/байланысты тұлға өндірген жағдайда осындай үлестес/байланысты тұлғалардан тауарларды, шикізатты және/немесе материалдарды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w:t>
      </w:r>
    </w:p>
    <w:bookmarkEnd w:id="1762"/>
    <w:bookmarkStart w:name="z1820" w:id="1763"/>
    <w:p>
      <w:pPr>
        <w:spacing w:after="0"/>
        <w:ind w:left="0"/>
        <w:jc w:val="both"/>
      </w:pPr>
      <w:r>
        <w:rPr>
          <w:rFonts w:ascii="Times New Roman"/>
          <w:b w:val="false"/>
          <w:i w:val="false"/>
          <w:color w:val="000000"/>
          <w:sz w:val="28"/>
        </w:rPr>
        <w:t xml:space="preserve">
      9)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лизинг" бойынша жеңіл автомобильдерді жалға алуға және лизингке беруге (1 (бір) бірлігінің құны 10 (он) миллион теңгеден аспайтын отандық өндірушілердің жеңіл автомобильдерін жалға және лизингке беруді қоспағанда) бағытталған; </w:t>
      </w:r>
    </w:p>
    <w:bookmarkEnd w:id="1763"/>
    <w:bookmarkStart w:name="z1821" w:id="1764"/>
    <w:p>
      <w:pPr>
        <w:spacing w:after="0"/>
        <w:ind w:left="0"/>
        <w:jc w:val="both"/>
      </w:pPr>
      <w:r>
        <w:rPr>
          <w:rFonts w:ascii="Times New Roman"/>
          <w:b w:val="false"/>
          <w:i w:val="false"/>
          <w:color w:val="000000"/>
          <w:sz w:val="28"/>
        </w:rPr>
        <w:t>
      10) мектепке дейінгі білім беру немесе бүлдіршін жастағы балаларға білім беру жағдайларын қоспағанда (ЭҚЖЖ кодтары 85.10 "Мектепке дейінгі білім беру" және 88.91 "Балаларға жасалатын күндізгі күтім"), сондай-ақ нысаналы мақсаты бизнес-мақсаттарға (апартаменттерді, пәтерлерді, тұрғын үйлерді, жеке тұрғын үй құрылысы бойынша жер учаскелерін жалға/қосалқы жалға беруді қоспағанда) қаржы агенттігінің уәкілетті органының бірінші шешімі шыққан күннен бастап бір жыл ішінде өзгерген кезде жылжымайтын мүлікпен операцияларды жүзеге асыру (апартаменттерді, пәтерлерді және тұрғын үйлерді, жеке тұрғын үй құрылысы бойынша жер учаскелерін сатып алу/жалға алу/қосалқы жалдау (осы Кепілдік беру қағидаларында белгіленген мерзім өткеннен кейін қаржы агенттігінің уәкілетті органының шешімі негізінде 1 (бір) қаржы жылынан аспайтын қосымша мерзім беруге жол беріледі);</w:t>
      </w:r>
    </w:p>
    <w:bookmarkEnd w:id="1764"/>
    <w:bookmarkStart w:name="z1822" w:id="1765"/>
    <w:p>
      <w:pPr>
        <w:spacing w:after="0"/>
        <w:ind w:left="0"/>
        <w:jc w:val="both"/>
      </w:pPr>
      <w:r>
        <w:rPr>
          <w:rFonts w:ascii="Times New Roman"/>
          <w:b w:val="false"/>
          <w:i w:val="false"/>
          <w:color w:val="000000"/>
          <w:sz w:val="28"/>
        </w:rPr>
        <w:t>
      11) бұрын субсидия және/немесе кепілдік алған, дайын және пайдалануға берілген/қолданыстағы жобаны сатып алынатын жобаның 20 %-ынан қосымша жаңғыртпай сатып алуға бағытталған;</w:t>
      </w:r>
    </w:p>
    <w:bookmarkEnd w:id="1765"/>
    <w:bookmarkStart w:name="z1823" w:id="1766"/>
    <w:p>
      <w:pPr>
        <w:spacing w:after="0"/>
        <w:ind w:left="0"/>
        <w:jc w:val="both"/>
      </w:pPr>
      <w:r>
        <w:rPr>
          <w:rFonts w:ascii="Times New Roman"/>
          <w:b w:val="false"/>
          <w:i w:val="false"/>
          <w:color w:val="000000"/>
          <w:sz w:val="28"/>
        </w:rPr>
        <w:t>
      12) салықтық міндеттемелерді, зейнетақы аударымдарымен әлеуметтік аударымдарды, кедендік төлемдер мен алымдарды төлеуге бағытталған кредиттерге/қаржылық лизингке кепілдік берілмейді.</w:t>
      </w:r>
    </w:p>
    <w:bookmarkEnd w:id="1766"/>
    <w:bookmarkStart w:name="z1824" w:id="1767"/>
    <w:p>
      <w:pPr>
        <w:spacing w:after="0"/>
        <w:ind w:left="0"/>
        <w:jc w:val="both"/>
      </w:pPr>
      <w:r>
        <w:rPr>
          <w:rFonts w:ascii="Times New Roman"/>
          <w:b w:val="false"/>
          <w:i w:val="false"/>
          <w:color w:val="000000"/>
          <w:sz w:val="28"/>
        </w:rPr>
        <w:t>
      14. Осы Кепілдік беру қағидаларын іске асыру шеңберінде:</w:t>
      </w:r>
    </w:p>
    <w:bookmarkEnd w:id="1767"/>
    <w:bookmarkStart w:name="z1825" w:id="1768"/>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 кәсіпкерлер;</w:t>
      </w:r>
    </w:p>
    <w:bookmarkEnd w:id="1768"/>
    <w:bookmarkStart w:name="z1826" w:id="1769"/>
    <w:p>
      <w:pPr>
        <w:spacing w:after="0"/>
        <w:ind w:left="0"/>
        <w:jc w:val="both"/>
      </w:pPr>
      <w:r>
        <w:rPr>
          <w:rFonts w:ascii="Times New Roman"/>
          <w:b w:val="false"/>
          <w:i w:val="false"/>
          <w:color w:val="000000"/>
          <w:sz w:val="28"/>
        </w:rPr>
        <w:t xml:space="preserve">
      2) қиыршық тасты және құмды карьерлерді игеруге жобаларын қоспағанда, тау-кен өндіру өнеркәсібіндегі және карьерлерді игерудегі жобаны іске асыруды жоспарлайтын кәсіпкерлер; </w:t>
      </w:r>
    </w:p>
    <w:bookmarkEnd w:id="1769"/>
    <w:bookmarkStart w:name="z1827" w:id="1770"/>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кәсіпкерлер;</w:t>
      </w:r>
    </w:p>
    <w:bookmarkEnd w:id="1770"/>
    <w:bookmarkStart w:name="z1828" w:id="1771"/>
    <w:p>
      <w:pPr>
        <w:spacing w:after="0"/>
        <w:ind w:left="0"/>
        <w:jc w:val="both"/>
      </w:pPr>
      <w:r>
        <w:rPr>
          <w:rFonts w:ascii="Times New Roman"/>
          <w:b w:val="false"/>
          <w:i w:val="false"/>
          <w:color w:val="000000"/>
          <w:sz w:val="28"/>
        </w:rPr>
        <w:t>
      4) меншік нысаны "Коммерциялық емес ұйымдар туралы" Қазақстан Республикасы Заңының 10-бабына сәйкес жекеше мекеме ретінде ресімделген кәсіпкерлер;</w:t>
      </w:r>
    </w:p>
    <w:bookmarkEnd w:id="1771"/>
    <w:bookmarkStart w:name="z1829" w:id="1772"/>
    <w:p>
      <w:pPr>
        <w:spacing w:after="0"/>
        <w:ind w:left="0"/>
        <w:jc w:val="both"/>
      </w:pPr>
      <w:r>
        <w:rPr>
          <w:rFonts w:ascii="Times New Roman"/>
          <w:b w:val="false"/>
          <w:i w:val="false"/>
          <w:color w:val="000000"/>
          <w:sz w:val="28"/>
        </w:rPr>
        <w:t>
      5) Кодекстің 24-бабының 4-тармағында көрсетілген қызмет түрлері бойынша іске асырылатын кәсіпкерлердің жобалары (осы тармақша 2020 жылғы 20 сәуірден бастап туындаған қатынастарға қолданылады);</w:t>
      </w:r>
    </w:p>
    <w:bookmarkEnd w:id="1772"/>
    <w:bookmarkStart w:name="z1830" w:id="1773"/>
    <w:p>
      <w:pPr>
        <w:spacing w:after="0"/>
        <w:ind w:left="0"/>
        <w:jc w:val="both"/>
      </w:pPr>
      <w:r>
        <w:rPr>
          <w:rFonts w:ascii="Times New Roman"/>
          <w:b w:val="false"/>
          <w:i w:val="false"/>
          <w:color w:val="000000"/>
          <w:sz w:val="28"/>
        </w:rPr>
        <w:t>
      6) кредит/қаржылық лизинг есебінен актив сатып алынған тұлғаға оны сатуды/сыйға тартуды/сенімгерлік басқаруға/жалға/өтеусіз пайдалануға беруді жүзеге асырған және/немесе жүзеге асыруды жоспарлаған кәсіпкерлер, оның ішінде осы тұлғаға қосылу немесе осы тұлғамен бірігу нысанында кәсіпкер кәсіпорнын қайта ұйымдастыруды жүргізетін және/немесе болашақта жоспарлайтын кәсіпкерлер;</w:t>
      </w:r>
    </w:p>
    <w:bookmarkEnd w:id="1773"/>
    <w:bookmarkStart w:name="z1831" w:id="1774"/>
    <w:p>
      <w:pPr>
        <w:spacing w:after="0"/>
        <w:ind w:left="0"/>
        <w:jc w:val="both"/>
      </w:pPr>
      <w:r>
        <w:rPr>
          <w:rFonts w:ascii="Times New Roman"/>
          <w:b w:val="false"/>
          <w:i w:val="false"/>
          <w:color w:val="000000"/>
          <w:sz w:val="28"/>
        </w:rPr>
        <w:t>
      7) жеке кәсіпкерлік субъектісі ретінде қызметін тоқтатқан немесе тоқтатып қойған кәсіпкерлер қатысушылар болып табылмайды.</w:t>
      </w:r>
    </w:p>
    <w:bookmarkEnd w:id="1774"/>
    <w:bookmarkStart w:name="z1832" w:id="1775"/>
    <w:p>
      <w:pPr>
        <w:spacing w:after="0"/>
        <w:ind w:left="0"/>
        <w:jc w:val="both"/>
      </w:pPr>
      <w:r>
        <w:rPr>
          <w:rFonts w:ascii="Times New Roman"/>
          <w:b w:val="false"/>
          <w:i w:val="false"/>
          <w:color w:val="000000"/>
          <w:sz w:val="28"/>
        </w:rPr>
        <w:t>
      15. Осы Кепілдік беру қағидалары шеңберінде алынған кредиттер/қаржылық лизинг бойынша кәсіпкер өнім берушілермен, мердігерлермен, өзге де контрагенттермен қолма-қол ақшасыз төлем нысанында есеп айырысады.</w:t>
      </w:r>
    </w:p>
    <w:bookmarkEnd w:id="1775"/>
    <w:bookmarkStart w:name="z1833" w:id="1776"/>
    <w:p>
      <w:pPr>
        <w:spacing w:after="0"/>
        <w:ind w:left="0"/>
        <w:jc w:val="both"/>
      </w:pPr>
      <w:r>
        <w:rPr>
          <w:rFonts w:ascii="Times New Roman"/>
          <w:b w:val="false"/>
          <w:i w:val="false"/>
          <w:color w:val="000000"/>
          <w:sz w:val="28"/>
        </w:rPr>
        <w:t>
      16. Банктер/лизинг компаниялар:</w:t>
      </w:r>
    </w:p>
    <w:bookmarkEnd w:id="1776"/>
    <w:bookmarkStart w:name="z1834" w:id="1777"/>
    <w:p>
      <w:pPr>
        <w:spacing w:after="0"/>
        <w:ind w:left="0"/>
        <w:jc w:val="both"/>
      </w:pPr>
      <w:r>
        <w:rPr>
          <w:rFonts w:ascii="Times New Roman"/>
          <w:b w:val="false"/>
          <w:i w:val="false"/>
          <w:color w:val="000000"/>
          <w:sz w:val="28"/>
        </w:rPr>
        <w:t>
      1) кәсіпкерлер бастамасымен кредит беру/қаржылық лизинг шарттарының өзгеруіне байланысты;</w:t>
      </w:r>
    </w:p>
    <w:bookmarkEnd w:id="1777"/>
    <w:bookmarkStart w:name="z1835" w:id="1778"/>
    <w:p>
      <w:pPr>
        <w:spacing w:after="0"/>
        <w:ind w:left="0"/>
        <w:jc w:val="both"/>
      </w:pPr>
      <w:r>
        <w:rPr>
          <w:rFonts w:ascii="Times New Roman"/>
          <w:b w:val="false"/>
          <w:i w:val="false"/>
          <w:color w:val="000000"/>
          <w:sz w:val="28"/>
        </w:rPr>
        <w:t xml:space="preserve">
      2) кәсіпкердің кредит/қаржылық лизинг бойынша міндеттемелерін бұзуына байланысты алынатын; </w:t>
      </w:r>
    </w:p>
    <w:bookmarkEnd w:id="1778"/>
    <w:bookmarkStart w:name="z1836" w:id="1779"/>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1779"/>
    <w:bookmarkStart w:name="z1837" w:id="1780"/>
    <w:p>
      <w:pPr>
        <w:spacing w:after="0"/>
        <w:ind w:left="0"/>
        <w:jc w:val="both"/>
      </w:pPr>
      <w:r>
        <w:rPr>
          <w:rFonts w:ascii="Times New Roman"/>
          <w:b w:val="false"/>
          <w:i w:val="false"/>
          <w:color w:val="000000"/>
          <w:sz w:val="28"/>
        </w:rPr>
        <w:t xml:space="preserve">
      4) есеп айырысу-кассалық қызмет көрсету бойынша төлемдерді қоспағанда, кредитке/қаржылық лизинке, оның ішінде "жасыл" жобаны іске асыру үшін берілген кредитке байланысты қандай да бір комиссиялар, алымдар және/немесе өзге де төлемдер алмайды. </w:t>
      </w:r>
    </w:p>
    <w:bookmarkEnd w:id="1780"/>
    <w:bookmarkStart w:name="z1838" w:id="1781"/>
    <w:p>
      <w:pPr>
        <w:spacing w:after="0"/>
        <w:ind w:left="0"/>
        <w:jc w:val="both"/>
      </w:pPr>
      <w:r>
        <w:rPr>
          <w:rFonts w:ascii="Times New Roman"/>
          <w:b w:val="false"/>
          <w:i w:val="false"/>
          <w:color w:val="000000"/>
          <w:sz w:val="28"/>
        </w:rPr>
        <w:t>
      17. Кепілдіктердің мөлшері кәсіпкерлік түріне және жоба шеңберіндегі кредит/қаржылық лизингі сомасына байланысты болады.</w:t>
      </w:r>
    </w:p>
    <w:bookmarkEnd w:id="1781"/>
    <w:bookmarkStart w:name="z1839" w:id="1782"/>
    <w:p>
      <w:pPr>
        <w:spacing w:after="0"/>
        <w:ind w:left="0"/>
        <w:jc w:val="both"/>
      </w:pPr>
      <w:r>
        <w:rPr>
          <w:rFonts w:ascii="Times New Roman"/>
          <w:b w:val="false"/>
          <w:i w:val="false"/>
          <w:color w:val="000000"/>
          <w:sz w:val="28"/>
        </w:rPr>
        <w:t>
      Кепілдік берілетін кәсіпкердің кредиті/қаржылық лизингі ұлттық валютада беріледі.</w:t>
      </w:r>
    </w:p>
    <w:bookmarkEnd w:id="1782"/>
    <w:bookmarkStart w:name="z1840" w:id="1783"/>
    <w:p>
      <w:pPr>
        <w:spacing w:after="0"/>
        <w:ind w:left="0"/>
        <w:jc w:val="both"/>
      </w:pPr>
      <w:r>
        <w:rPr>
          <w:rFonts w:ascii="Times New Roman"/>
          <w:b w:val="false"/>
          <w:i w:val="false"/>
          <w:color w:val="000000"/>
          <w:sz w:val="28"/>
        </w:rPr>
        <w:t>
      18. Кәсіпкерлік жөніндегі уәкілетті орган/өңірлік үйлестірушісі қаржы агенттігіне төлейтін кепілдіктің құны кепілдік сомасының 15 %-ын құрайды.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w:t>
      </w:r>
    </w:p>
    <w:bookmarkEnd w:id="1783"/>
    <w:bookmarkStart w:name="z1841" w:id="1784"/>
    <w:p>
      <w:pPr>
        <w:spacing w:after="0"/>
        <w:ind w:left="0"/>
        <w:jc w:val="both"/>
      </w:pPr>
      <w:r>
        <w:rPr>
          <w:rFonts w:ascii="Times New Roman"/>
          <w:b w:val="false"/>
          <w:i w:val="false"/>
          <w:color w:val="000000"/>
          <w:sz w:val="28"/>
        </w:rPr>
        <w:t>
      Кепілдік шартының қолданысы мерзімінен бұрын тоқтатылған кезде сома кейіннен жобаларға кепілдік беру үшін пайдаланылады.</w:t>
      </w:r>
    </w:p>
    <w:bookmarkEnd w:id="1784"/>
    <w:bookmarkStart w:name="z1842" w:id="1785"/>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қолданысын мерзімінен бұрын тоқтату есебінен қалыптастырылған босаған қаражат көлемінің 5-ке (100 %/20 %) тең мультипликаторға көбейтіндісіне тең.</w:t>
      </w:r>
    </w:p>
    <w:bookmarkEnd w:id="1785"/>
    <w:bookmarkStart w:name="z1843" w:id="1786"/>
    <w:p>
      <w:pPr>
        <w:spacing w:after="0"/>
        <w:ind w:left="0"/>
        <w:jc w:val="both"/>
      </w:pPr>
      <w:r>
        <w:rPr>
          <w:rFonts w:ascii="Times New Roman"/>
          <w:b w:val="false"/>
          <w:i w:val="false"/>
          <w:color w:val="000000"/>
          <w:sz w:val="28"/>
        </w:rPr>
        <w:t>
      Бұл ретте "Шағын және орта кәсіпкерлікті қолдау", "Шағын, орта және ірі кәсіпкерлікті қолдау", "Моно- және шағын қалаларда, ауылдық елді мекендерде кәсіпкерлікті қолдау" бағыттары шеңберінде осы Кепілдік беру қағидаларының 31-тармағының 5) тармақшасына, 38-тармағының 3) тармақшасына, 45-тармағының 5) тармақшасына сәйкес кепілдіктердің жиынтық сомасы 500 (бес жүз) миллион теңгеден асқан кезде кәсіпкердің кепілдік құнын төлеуі көзделген.</w:t>
      </w:r>
    </w:p>
    <w:bookmarkEnd w:id="1786"/>
    <w:bookmarkStart w:name="z1844" w:id="1787"/>
    <w:p>
      <w:pPr>
        <w:spacing w:after="0"/>
        <w:ind w:left="0"/>
        <w:jc w:val="both"/>
      </w:pPr>
      <w:r>
        <w:rPr>
          <w:rFonts w:ascii="Times New Roman"/>
          <w:b w:val="false"/>
          <w:i w:val="false"/>
          <w:color w:val="000000"/>
          <w:sz w:val="28"/>
        </w:rPr>
        <w:t>
      Қаржы агенттігі алынған қаражатты қаржы жылы аяқталғаннан кейін әртүрлі қаржы құралдарына орналастырады. Қаржы жылы аяқталғаннан кейін, 10 қаңтардан кешіктірмей, қаржы агенттігі кәсіпкерлік жөніндегі уәкілетті органға нысаналы трансферттер сомаларының игерілуі бойынша салыстыру актісін ұсынады. Кәсіпкерлік жөніндегі уәкілетті орган салыстыру актісіне қол қойғаннан кейін қаржы агенттігі 5 (бес) жұмыс күні ішінде қаражат қалдығын екінші деңгейдегі банкте ашылған өз шотына аударады (осы тармақ 2022 жылғы 1 қаңтардан бастап туындаған қатынастарға қолданылады).</w:t>
      </w:r>
    </w:p>
    <w:bookmarkEnd w:id="1787"/>
    <w:bookmarkStart w:name="z1845" w:id="1788"/>
    <w:p>
      <w:pPr>
        <w:spacing w:after="0"/>
        <w:ind w:left="0"/>
        <w:jc w:val="both"/>
      </w:pPr>
      <w:r>
        <w:rPr>
          <w:rFonts w:ascii="Times New Roman"/>
          <w:b w:val="false"/>
          <w:i w:val="false"/>
          <w:color w:val="000000"/>
          <w:sz w:val="28"/>
        </w:rPr>
        <w:t>
      Қаржы агенттігі кепілдік шартынан туындайтын кредиттік шарт/қаржылық лизинг шарты бойынша негізгі борыштың бір бөлігін кепілдік сомасы шегінде төлеу жөніндегі кәсіпкердің банк/лизинг компаниясы алдындағы міндеттемелерін орындау үшін арнайы шоттағы қаражатты пайдаланады. Ол үшін қаржы агенттігі қаржы жылы аяқталғаннан кейін нысаналы трансферттер қаражатының қалдығын арнайы шотта сақтайды.</w:t>
      </w:r>
    </w:p>
    <w:bookmarkEnd w:id="1788"/>
    <w:bookmarkStart w:name="z1846" w:id="1789"/>
    <w:p>
      <w:pPr>
        <w:spacing w:after="0"/>
        <w:ind w:left="0"/>
        <w:jc w:val="both"/>
      </w:pPr>
      <w:r>
        <w:rPr>
          <w:rFonts w:ascii="Times New Roman"/>
          <w:b w:val="false"/>
          <w:i w:val="false"/>
          <w:color w:val="000000"/>
          <w:sz w:val="28"/>
        </w:rPr>
        <w:t xml:space="preserve">
      Қаржы агенттігі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бастайды. </w:t>
      </w:r>
    </w:p>
    <w:bookmarkEnd w:id="1789"/>
    <w:bookmarkStart w:name="z1847" w:id="1790"/>
    <w:p>
      <w:pPr>
        <w:spacing w:after="0"/>
        <w:ind w:left="0"/>
        <w:jc w:val="both"/>
      </w:pPr>
      <w:r>
        <w:rPr>
          <w:rFonts w:ascii="Times New Roman"/>
          <w:b w:val="false"/>
          <w:i w:val="false"/>
          <w:color w:val="000000"/>
          <w:sz w:val="28"/>
        </w:rPr>
        <w:t>
      19. Қаржы агенттігі төлеген банк/лизинг компаниясы талаптарының көлемі қаржы агенттігінің кепілдігі бойынша қалыптастырылған кредиттік портфель көлемінің (берешек қалдығының) 10 %-ы шегінен асқан кезде мұндай банктің/лизинг компаниясының кредиттері/қаржылық лизинг шарттары бойынша одан әрі кепілдік беру тоқтатыла тұрады.</w:t>
      </w:r>
    </w:p>
    <w:bookmarkEnd w:id="1790"/>
    <w:bookmarkStart w:name="z1848" w:id="1791"/>
    <w:p>
      <w:pPr>
        <w:spacing w:after="0"/>
        <w:ind w:left="0"/>
        <w:jc w:val="both"/>
      </w:pPr>
      <w:r>
        <w:rPr>
          <w:rFonts w:ascii="Times New Roman"/>
          <w:b w:val="false"/>
          <w:i w:val="false"/>
          <w:color w:val="000000"/>
          <w:sz w:val="28"/>
        </w:rPr>
        <w:t>
      20. Қаржы агенттігінің шешімі негізінде кредиттер/қаржылық лизинг бойынша қамтамасыз ету ретінде берілетін мүлікті сақтандыруға жол беріледі.</w:t>
      </w:r>
    </w:p>
    <w:bookmarkEnd w:id="1791"/>
    <w:bookmarkStart w:name="z1849" w:id="1792"/>
    <w:p>
      <w:pPr>
        <w:spacing w:after="0"/>
        <w:ind w:left="0"/>
        <w:jc w:val="both"/>
      </w:pPr>
      <w:r>
        <w:rPr>
          <w:rFonts w:ascii="Times New Roman"/>
          <w:b w:val="false"/>
          <w:i w:val="false"/>
          <w:color w:val="000000"/>
          <w:sz w:val="28"/>
        </w:rPr>
        <w:t>
      21. Қаржы агенттігінің шешімі негізінде кәсіпкерден үлестес және байланысты заңды және жеке тұлғалардың кепілдіктерін ұсынуға жол беріледі.</w:t>
      </w:r>
    </w:p>
    <w:bookmarkEnd w:id="1792"/>
    <w:bookmarkStart w:name="z1850" w:id="1793"/>
    <w:p>
      <w:pPr>
        <w:spacing w:after="0"/>
        <w:ind w:left="0"/>
        <w:jc w:val="both"/>
      </w:pPr>
      <w:r>
        <w:rPr>
          <w:rFonts w:ascii="Times New Roman"/>
          <w:b w:val="false"/>
          <w:i w:val="false"/>
          <w:color w:val="000000"/>
          <w:sz w:val="28"/>
        </w:rPr>
        <w:t>
      22. Қаржы агенттігінің осы Кепілдік беру қағидаларының шарттарына сәйкес қаржы агенттігі мен банк арасында екіжақты негіздемелік келісім жасасу арқылы кепілдіктердің ең жоғары сомасын белгілей отырып, портфельдік кепілдік беру әдісін қолдануына жол беріледі. Қаржы агенттігі банкті өзі таңдайды.</w:t>
      </w:r>
    </w:p>
    <w:bookmarkEnd w:id="1793"/>
    <w:bookmarkStart w:name="z1851" w:id="1794"/>
    <w:p>
      <w:pPr>
        <w:spacing w:after="0"/>
        <w:ind w:left="0"/>
        <w:jc w:val="both"/>
      </w:pPr>
      <w:r>
        <w:rPr>
          <w:rFonts w:ascii="Times New Roman"/>
          <w:b w:val="false"/>
          <w:i w:val="false"/>
          <w:color w:val="000000"/>
          <w:sz w:val="28"/>
        </w:rPr>
        <w:t>
      Портфельдік кепілдік беру шеңберінде қаржы агенттігі банкке осы Кепілдік беру қағидаларының шарттарына және негіздемелік келісімде көрсетілген шарттарға сәйкес кәсіпкерлердің жобаларына кредит беру құқығын береді.</w:t>
      </w:r>
    </w:p>
    <w:bookmarkEnd w:id="1794"/>
    <w:bookmarkStart w:name="z1852" w:id="1795"/>
    <w:p>
      <w:pPr>
        <w:spacing w:after="0"/>
        <w:ind w:left="0"/>
        <w:jc w:val="both"/>
      </w:pPr>
      <w:r>
        <w:rPr>
          <w:rFonts w:ascii="Times New Roman"/>
          <w:b w:val="false"/>
          <w:i w:val="false"/>
          <w:color w:val="000000"/>
          <w:sz w:val="28"/>
        </w:rPr>
        <w:t>
      Банктер жобаны таңдағаннан кейін кепілдік шартын қол қою үшін қаржы агенттігіне ұсынады. Мәлімделген жоба осы Кепілдік беру қағидаларының және жасалған негіздемелік келісімнің шарттарына сәйкес келмеген жағдайда қаржы агенттігі кепілдік шартына қол қоюдан бас тарта алады.</w:t>
      </w:r>
    </w:p>
    <w:bookmarkEnd w:id="1795"/>
    <w:bookmarkStart w:name="z1853" w:id="1796"/>
    <w:p>
      <w:pPr>
        <w:spacing w:after="0"/>
        <w:ind w:left="0"/>
        <w:jc w:val="both"/>
      </w:pPr>
      <w:r>
        <w:rPr>
          <w:rFonts w:ascii="Times New Roman"/>
          <w:b w:val="false"/>
          <w:i w:val="false"/>
          <w:color w:val="000000"/>
          <w:sz w:val="28"/>
        </w:rPr>
        <w:t>
      23. Кепілдік шарты жасалатын кредит/қаржылық лизинг дербес кредиттік шарт/қаржылық лизинг шарты түрінде ресімделеді.</w:t>
      </w:r>
    </w:p>
    <w:bookmarkEnd w:id="1796"/>
    <w:bookmarkStart w:name="z1854" w:id="1797"/>
    <w:p>
      <w:pPr>
        <w:spacing w:after="0"/>
        <w:ind w:left="0"/>
        <w:jc w:val="both"/>
      </w:pPr>
      <w:r>
        <w:rPr>
          <w:rFonts w:ascii="Times New Roman"/>
          <w:b w:val="false"/>
          <w:i w:val="false"/>
          <w:color w:val="000000"/>
          <w:sz w:val="28"/>
        </w:rPr>
        <w:t>
      24. Қаржы агенттігі жарнамалау науқанын жүргізеді және өзінің ресми интернет-ресурсында нысаналы аудиторияны осы Кепілдік беру қағидалары шеңберінде кредиттер/қаржылық лизинг бойынша кепілдік беру шарттары туралы хабардар етеді.</w:t>
      </w:r>
    </w:p>
    <w:bookmarkEnd w:id="1797"/>
    <w:bookmarkStart w:name="z1855" w:id="1798"/>
    <w:p>
      <w:pPr>
        <w:spacing w:after="0"/>
        <w:ind w:left="0"/>
        <w:jc w:val="both"/>
      </w:pPr>
      <w:r>
        <w:rPr>
          <w:rFonts w:ascii="Times New Roman"/>
          <w:b w:val="false"/>
          <w:i w:val="false"/>
          <w:color w:val="000000"/>
          <w:sz w:val="28"/>
        </w:rPr>
        <w:t>
      25. Мынадай:</w:t>
      </w:r>
    </w:p>
    <w:bookmarkEnd w:id="1798"/>
    <w:bookmarkStart w:name="z1856" w:id="1799"/>
    <w:p>
      <w:pPr>
        <w:spacing w:after="0"/>
        <w:ind w:left="0"/>
        <w:jc w:val="both"/>
      </w:pPr>
      <w:r>
        <w:rPr>
          <w:rFonts w:ascii="Times New Roman"/>
          <w:b w:val="false"/>
          <w:i w:val="false"/>
          <w:color w:val="000000"/>
          <w:sz w:val="28"/>
        </w:rPr>
        <w:t>
      1) жоба экономикалық тұрғыдан орынсыз және тиімсіз болған;</w:t>
      </w:r>
    </w:p>
    <w:bookmarkEnd w:id="1799"/>
    <w:bookmarkStart w:name="z1857" w:id="1800"/>
    <w:p>
      <w:pPr>
        <w:spacing w:after="0"/>
        <w:ind w:left="0"/>
        <w:jc w:val="both"/>
      </w:pPr>
      <w:r>
        <w:rPr>
          <w:rFonts w:ascii="Times New Roman"/>
          <w:b w:val="false"/>
          <w:i w:val="false"/>
          <w:color w:val="000000"/>
          <w:sz w:val="28"/>
        </w:rPr>
        <w:t>
      2) жоба осы Кепілдік беру қағидаларының шарттарына сәйкес келмеген;</w:t>
      </w:r>
    </w:p>
    <w:bookmarkEnd w:id="1800"/>
    <w:bookmarkStart w:name="z1858" w:id="1801"/>
    <w:p>
      <w:pPr>
        <w:spacing w:after="0"/>
        <w:ind w:left="0"/>
        <w:jc w:val="both"/>
      </w:pPr>
      <w:r>
        <w:rPr>
          <w:rFonts w:ascii="Times New Roman"/>
          <w:b w:val="false"/>
          <w:i w:val="false"/>
          <w:color w:val="000000"/>
          <w:sz w:val="28"/>
        </w:rPr>
        <w:t>
      3) әлеуетті қатысушы мен онымен үлестес заңды және жеке тұлғалардың кредиттік тарихы теріс болған жағдайларда қаржы агенттігі кепілдік беруден бас тарта алады.</w:t>
      </w:r>
    </w:p>
    <w:bookmarkEnd w:id="1801"/>
    <w:bookmarkStart w:name="z1859" w:id="1802"/>
    <w:p>
      <w:pPr>
        <w:spacing w:after="0"/>
        <w:ind w:left="0"/>
        <w:jc w:val="left"/>
      </w:pPr>
      <w:r>
        <w:rPr>
          <w:rFonts w:ascii="Times New Roman"/>
          <w:b/>
          <w:i w:val="false"/>
          <w:color w:val="000000"/>
        </w:rPr>
        <w:t xml:space="preserve"> 2-тарау. Кредиттер/қаржылық лизинг бойынша кепілдік беру тәртібі</w:t>
      </w:r>
    </w:p>
    <w:bookmarkEnd w:id="1802"/>
    <w:bookmarkStart w:name="z1860" w:id="1803"/>
    <w:p>
      <w:pPr>
        <w:spacing w:after="0"/>
        <w:ind w:left="0"/>
        <w:jc w:val="left"/>
      </w:pPr>
      <w:r>
        <w:rPr>
          <w:rFonts w:ascii="Times New Roman"/>
          <w:b/>
          <w:i w:val="false"/>
          <w:color w:val="000000"/>
        </w:rPr>
        <w:t xml:space="preserve"> 1-параграф. "Шағын және орта кәсіпкерлікті қолдау" бағыты бойынша кепілдік беру шарттары</w:t>
      </w:r>
    </w:p>
    <w:bookmarkEnd w:id="1803"/>
    <w:bookmarkStart w:name="z1861" w:id="1804"/>
    <w:p>
      <w:pPr>
        <w:spacing w:after="0"/>
        <w:ind w:left="0"/>
        <w:jc w:val="both"/>
      </w:pPr>
      <w:r>
        <w:rPr>
          <w:rFonts w:ascii="Times New Roman"/>
          <w:b w:val="false"/>
          <w:i w:val="false"/>
          <w:color w:val="000000"/>
          <w:sz w:val="28"/>
        </w:rPr>
        <w:t>
       26. Осы Кепілдік беру қағидаларына 1-қосымшаға сәйкес экономикалық қызметтің басым түрлерінде өз жобаларын және тиімді жобаларды іске асыратын және/немесе іске асыруды жоспарлап отырған кәсіпкерлер тіркелген жеріне қарамай "Шағын және орта кәсіпкерлікті қолдау" бағыты бойынша кепілдік беруге қатысушылар болып табылады.</w:t>
      </w:r>
    </w:p>
    <w:bookmarkEnd w:id="1804"/>
    <w:bookmarkStart w:name="z1862" w:id="1805"/>
    <w:p>
      <w:pPr>
        <w:spacing w:after="0"/>
        <w:ind w:left="0"/>
        <w:jc w:val="both"/>
      </w:pPr>
      <w:r>
        <w:rPr>
          <w:rFonts w:ascii="Times New Roman"/>
          <w:b w:val="false"/>
          <w:i w:val="false"/>
          <w:color w:val="000000"/>
          <w:sz w:val="28"/>
        </w:rPr>
        <w:t xml:space="preserve">
      Бұл ретте осы Кепілдік беру қағидаларының шарттарына сәйкес келген жағдайда Қазақстан Республикасы Ұлттық қорының, облыс, астана, республикалық маңызы бар қалалардың жергілікті атқарушы органының, қаржы агенттігінің қаражаты және басқа да көздер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беріледі. </w:t>
      </w:r>
    </w:p>
    <w:bookmarkEnd w:id="1805"/>
    <w:bookmarkStart w:name="z1863" w:id="1806"/>
    <w:p>
      <w:pPr>
        <w:spacing w:after="0"/>
        <w:ind w:left="0"/>
        <w:jc w:val="both"/>
      </w:pPr>
      <w:r>
        <w:rPr>
          <w:rFonts w:ascii="Times New Roman"/>
          <w:b w:val="false"/>
          <w:i w:val="false"/>
          <w:color w:val="000000"/>
          <w:sz w:val="28"/>
        </w:rPr>
        <w:t>
      Қоршаған ортаны қорғау саласындағы уәкілетті орган әзірлейтін және қаулымен бекітілген "жасыл" жобалардың әдістемесіне (таксономиясына) сәйкес "жасыл" жобаларды іске асыратын және (немесе) іске асыруды жоспарлап отырған кәсіпкерлер де қатысушылар болып табылады. Бұл ретте "жасыл" жобаларды іске асыру үшін берілген, айналым қаражатын толықтыруға арналған кредиттер негізгі құралдарды сатып алу және (немесе) жаңғырту, және (немесе) өндірісті кеңейту шеңберінде кредиттеу жүзеге асырылған жағдайда, бірақ кредит сомасының 20 %-ынан аспайтын мөлшерде кепілдік беріледі.</w:t>
      </w:r>
    </w:p>
    <w:bookmarkEnd w:id="1806"/>
    <w:bookmarkStart w:name="z1864" w:id="1807"/>
    <w:p>
      <w:pPr>
        <w:spacing w:after="0"/>
        <w:ind w:left="0"/>
        <w:jc w:val="both"/>
      </w:pPr>
      <w:r>
        <w:rPr>
          <w:rFonts w:ascii="Times New Roman"/>
          <w:b w:val="false"/>
          <w:i w:val="false"/>
          <w:color w:val="000000"/>
          <w:sz w:val="28"/>
        </w:rPr>
        <w:t>
      Мына:</w:t>
      </w:r>
    </w:p>
    <w:bookmarkEnd w:id="1807"/>
    <w:bookmarkStart w:name="z1865" w:id="1808"/>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bookmarkEnd w:id="1808"/>
    <w:bookmarkStart w:name="z1866" w:id="1809"/>
    <w:p>
      <w:pPr>
        <w:spacing w:after="0"/>
        <w:ind w:left="0"/>
        <w:jc w:val="both"/>
      </w:pPr>
      <w:r>
        <w:rPr>
          <w:rFonts w:ascii="Times New Roman"/>
          <w:b w:val="false"/>
          <w:i w:val="false"/>
          <w:color w:val="000000"/>
          <w:sz w:val="28"/>
        </w:rPr>
        <w:t>
      ауданы кемінде 1000 (бір мың) шаршы метр сауда орталықтарындағы, сауда ойын-сауық орталықтарындағы сауда алаңдары ретіндегі үй-жайларды реконструкциялау жобалары бойынша кепілдік беруге жол беріледі.</w:t>
      </w:r>
    </w:p>
    <w:bookmarkEnd w:id="1809"/>
    <w:bookmarkStart w:name="z1867" w:id="1810"/>
    <w:p>
      <w:pPr>
        <w:spacing w:after="0"/>
        <w:ind w:left="0"/>
        <w:jc w:val="both"/>
      </w:pPr>
      <w:r>
        <w:rPr>
          <w:rFonts w:ascii="Times New Roman"/>
          <w:b w:val="false"/>
          <w:i w:val="false"/>
          <w:color w:val="000000"/>
          <w:sz w:val="28"/>
        </w:rPr>
        <w:t xml:space="preserve">
      Мынадай салаларға сәйкес кәсіпкерлердің жобаларына қолдау көрсетіледі: </w:t>
      </w:r>
    </w:p>
    <w:bookmarkEnd w:id="1810"/>
    <w:bookmarkStart w:name="z1868" w:id="1811"/>
    <w:p>
      <w:pPr>
        <w:spacing w:after="0"/>
        <w:ind w:left="0"/>
        <w:jc w:val="both"/>
      </w:pPr>
      <w:r>
        <w:rPr>
          <w:rFonts w:ascii="Times New Roman"/>
          <w:b w:val="false"/>
          <w:i w:val="false"/>
          <w:color w:val="000000"/>
          <w:sz w:val="28"/>
        </w:rPr>
        <w:t>
      ЭҚЖЖ 47.11 "Мамандандырылмаған дүкендерде негізінен тамақ өнімдерінің, сусындар мен темекі өнімдерінің бөлшек саудасы";</w:t>
      </w:r>
    </w:p>
    <w:bookmarkEnd w:id="1811"/>
    <w:bookmarkStart w:name="z1869" w:id="1812"/>
    <w:p>
      <w:pPr>
        <w:spacing w:after="0"/>
        <w:ind w:left="0"/>
        <w:jc w:val="both"/>
      </w:pPr>
      <w:r>
        <w:rPr>
          <w:rFonts w:ascii="Times New Roman"/>
          <w:b w:val="false"/>
          <w:i w:val="false"/>
          <w:color w:val="000000"/>
          <w:sz w:val="28"/>
        </w:rPr>
        <w:t>
      астанадағы, республикалық маңызы бар қалалардағы жобаларды қоспағанда, ЭҚЖЖ 68.20.4 "Сауда мақсатындағы жеке меншік жылжымайтын мүлігін және сауда қызметіндегі көпфункционалды кешендерді жалдау және басқару";</w:t>
      </w:r>
    </w:p>
    <w:bookmarkEnd w:id="1812"/>
    <w:bookmarkStart w:name="z1870" w:id="1813"/>
    <w:p>
      <w:pPr>
        <w:spacing w:after="0"/>
        <w:ind w:left="0"/>
        <w:jc w:val="both"/>
      </w:pPr>
      <w:r>
        <w:rPr>
          <w:rFonts w:ascii="Times New Roman"/>
          <w:b w:val="false"/>
          <w:i w:val="false"/>
          <w:color w:val="000000"/>
          <w:sz w:val="28"/>
        </w:rPr>
        <w:t xml:space="preserve">
      астанадағы, республикалық маңызы бар қалалардағы жобаларды қоспағанда, ЭҚЖЖ 68.20.5 "Сауда мақсатындағы жалға алынатын жылжымайтын мүлікті және сауда қызметінде жалға алынған көпфункционалды кешендерді жалдау (қосалқы жалдау) және басқару". </w:t>
      </w:r>
    </w:p>
    <w:bookmarkEnd w:id="1813"/>
    <w:bookmarkStart w:name="z1871" w:id="1814"/>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1814"/>
    <w:bookmarkStart w:name="z1872" w:id="1815"/>
    <w:p>
      <w:pPr>
        <w:spacing w:after="0"/>
        <w:ind w:left="0"/>
        <w:jc w:val="both"/>
      </w:pPr>
      <w:r>
        <w:rPr>
          <w:rFonts w:ascii="Times New Roman"/>
          <w:b w:val="false"/>
          <w:i w:val="false"/>
          <w:color w:val="000000"/>
          <w:sz w:val="28"/>
        </w:rPr>
        <w:t>
      сауда жабдығын сатып алуға;</w:t>
      </w:r>
    </w:p>
    <w:bookmarkEnd w:id="1815"/>
    <w:bookmarkStart w:name="z1873" w:id="1816"/>
    <w:p>
      <w:pPr>
        <w:spacing w:after="0"/>
        <w:ind w:left="0"/>
        <w:jc w:val="both"/>
      </w:pPr>
      <w:r>
        <w:rPr>
          <w:rFonts w:ascii="Times New Roman"/>
          <w:b w:val="false"/>
          <w:i w:val="false"/>
          <w:color w:val="000000"/>
          <w:sz w:val="28"/>
        </w:rPr>
        <w:t>
      сомасы 1,5 миллиард теңгеден аспайтын бір бизнес-жоба шеңберінде бір өңірде орналасқан екі немесе одан көп объектіні өткізуге жол беріледі. Бұл ретте екі және одан көп жобаны бір объект ретінде (физикалық немесе технологиялық тұрғыдан тығыз байланысқан біртұтас ғимарат/құрылыс/объект болып табылады) қаржыландыруға жол берілмейді.</w:t>
      </w:r>
    </w:p>
    <w:bookmarkEnd w:id="1816"/>
    <w:bookmarkStart w:name="z1874" w:id="1817"/>
    <w:p>
      <w:pPr>
        <w:spacing w:after="0"/>
        <w:ind w:left="0"/>
        <w:jc w:val="both"/>
      </w:pPr>
      <w:r>
        <w:rPr>
          <w:rFonts w:ascii="Times New Roman"/>
          <w:b w:val="false"/>
          <w:i w:val="false"/>
          <w:color w:val="000000"/>
          <w:sz w:val="28"/>
        </w:rPr>
        <w:t>
      Мыналар сауда орталықтары/заманауи форматтағы сауда объектілері/сауда қызметіндегі көпфункционалды кешендер үшін міндетті шарттар болып табылады:</w:t>
      </w:r>
    </w:p>
    <w:bookmarkEnd w:id="1817"/>
    <w:bookmarkStart w:name="z1875" w:id="1818"/>
    <w:p>
      <w:pPr>
        <w:spacing w:after="0"/>
        <w:ind w:left="0"/>
        <w:jc w:val="both"/>
      </w:pPr>
      <w:r>
        <w:rPr>
          <w:rFonts w:ascii="Times New Roman"/>
          <w:b w:val="false"/>
          <w:i w:val="false"/>
          <w:color w:val="000000"/>
          <w:sz w:val="28"/>
        </w:rPr>
        <w:t>
      ҚР СТ 3836 "Қазақстанда жасалған" таңбалау белгісі". Техникалық талаптар" және ҚР СТ 3837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bookmarkEnd w:id="1818"/>
    <w:bookmarkStart w:name="z1876" w:id="1819"/>
    <w:p>
      <w:pPr>
        <w:spacing w:after="0"/>
        <w:ind w:left="0"/>
        <w:jc w:val="both"/>
      </w:pPr>
      <w:r>
        <w:rPr>
          <w:rFonts w:ascii="Times New Roman"/>
          <w:b w:val="false"/>
          <w:i w:val="false"/>
          <w:color w:val="000000"/>
          <w:sz w:val="28"/>
        </w:rPr>
        <w:t>
      Қазақстан Республикасының СТ 3836 "Қазақстанда жасалған" таңбалау белгісі. Техникалық талаптар" және және ҚР СТ 3837 "Қазақстанда жасалған" белгісін қолдану тәртібі" ұлттық стандарттарының талаптарына сәйкес "Қазақстанда жасалған" деген таңбасы бар отандық өндірістің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bookmarkEnd w:id="1819"/>
    <w:bookmarkStart w:name="z1877" w:id="1820"/>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тауарларын өткізу;</w:t>
      </w:r>
    </w:p>
    <w:bookmarkEnd w:id="1820"/>
    <w:bookmarkStart w:name="z1878" w:id="1821"/>
    <w:p>
      <w:pPr>
        <w:spacing w:after="0"/>
        <w:ind w:left="0"/>
        <w:jc w:val="both"/>
      </w:pPr>
      <w:r>
        <w:rPr>
          <w:rFonts w:ascii="Times New Roman"/>
          <w:b w:val="false"/>
          <w:i w:val="false"/>
          <w:color w:val="000000"/>
          <w:sz w:val="28"/>
        </w:rPr>
        <w:t>
      ҚР СТ 3833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bookmarkEnd w:id="1821"/>
    <w:bookmarkStart w:name="z1879" w:id="1822"/>
    <w:p>
      <w:pPr>
        <w:spacing w:after="0"/>
        <w:ind w:left="0"/>
        <w:jc w:val="both"/>
      </w:pPr>
      <w:r>
        <w:rPr>
          <w:rFonts w:ascii="Times New Roman"/>
          <w:b w:val="false"/>
          <w:i w:val="false"/>
          <w:color w:val="000000"/>
          <w:sz w:val="28"/>
        </w:rPr>
        <w:t>
      Осы көлемде отандық өндірістің азық-түлік және азық-түлік емес тауарлары болмаған жағдайда қалған орындар және (немесе) сөре кеңістігі кәсіпкерлердің қалауы бойынша тауарлармен толтырылады.</w:t>
      </w:r>
    </w:p>
    <w:bookmarkEnd w:id="1822"/>
    <w:bookmarkStart w:name="z1880" w:id="1823"/>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1823"/>
    <w:bookmarkStart w:name="z1881" w:id="1824"/>
    <w:p>
      <w:pPr>
        <w:spacing w:after="0"/>
        <w:ind w:left="0"/>
        <w:jc w:val="both"/>
      </w:pPr>
      <w:r>
        <w:rPr>
          <w:rFonts w:ascii="Times New Roman"/>
          <w:b w:val="false"/>
          <w:i w:val="false"/>
          <w:color w:val="000000"/>
          <w:sz w:val="28"/>
        </w:rPr>
        <w:t>
      27. Ішінара кепілдік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824"/>
    <w:bookmarkStart w:name="z1882" w:id="1825"/>
    <w:p>
      <w:pPr>
        <w:spacing w:after="0"/>
        <w:ind w:left="0"/>
        <w:jc w:val="both"/>
      </w:pPr>
      <w:r>
        <w:rPr>
          <w:rFonts w:ascii="Times New Roman"/>
          <w:b w:val="false"/>
          <w:i w:val="false"/>
          <w:color w:val="000000"/>
          <w:sz w:val="28"/>
        </w:rPr>
        <w:t>
      Инвестициялық тиімді жаңа жобалар (оның ішінде "жасыл" жобалар), сондай-ақ өндірісті жаңғыртуға, кеңейтуге, франчайзингке бағытталған жобалар/"жасыл"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825"/>
    <w:bookmarkStart w:name="z1883" w:id="1826"/>
    <w:p>
      <w:pPr>
        <w:spacing w:after="0"/>
        <w:ind w:left="0"/>
        <w:jc w:val="both"/>
      </w:pPr>
      <w:r>
        <w:rPr>
          <w:rFonts w:ascii="Times New Roman"/>
          <w:b w:val="false"/>
          <w:i w:val="false"/>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немесе жұмыс орындарының орташа жылдық санының 10 %-ға ұлғаюын да растайды.</w:t>
      </w:r>
    </w:p>
    <w:bookmarkEnd w:id="1826"/>
    <w:bookmarkStart w:name="z1884" w:id="1827"/>
    <w:p>
      <w:pPr>
        <w:spacing w:after="0"/>
        <w:ind w:left="0"/>
        <w:jc w:val="both"/>
      </w:pPr>
      <w:r>
        <w:rPr>
          <w:rFonts w:ascii="Times New Roman"/>
          <w:b w:val="false"/>
          <w:i w:val="false"/>
          <w:color w:val="000000"/>
          <w:sz w:val="28"/>
        </w:rPr>
        <w:t>
      "Жасыл" жобаларды іске асыруға арналған кредиттер бойынша кепілдіктер беру іске асырылатын жобаның қаржы агенттігі шешім қабылдаған күннен бастап 2 (екі) қаржы жылынан кейін шекті мәнге ("жасыл" таксономия кіші секторы бойынша шекті өлшемшарт болған кезде) қол жеткізуін көздейді (осы өлшемшартты орындау мерзімін ұзарту сыртқы бағалаумен айқындалған себептер болған кезде қаржы агенттігінің шешімі негізінде жүзеге асырылады).</w:t>
      </w:r>
    </w:p>
    <w:bookmarkEnd w:id="1827"/>
    <w:bookmarkStart w:name="z1885" w:id="1828"/>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1828"/>
    <w:bookmarkStart w:name="z1886" w:id="1829"/>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829"/>
    <w:bookmarkStart w:name="z1887" w:id="1830"/>
    <w:p>
      <w:pPr>
        <w:spacing w:after="0"/>
        <w:ind w:left="0"/>
        <w:jc w:val="both"/>
      </w:pPr>
      <w:r>
        <w:rPr>
          <w:rFonts w:ascii="Times New Roman"/>
          <w:b w:val="false"/>
          <w:i w:val="false"/>
          <w:color w:val="000000"/>
          <w:sz w:val="28"/>
        </w:rPr>
        <w:t>
      28.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компаниялары беретін кредиттер/қаржылық лизинг бойынша ішінара кепілдік беріледі.</w:t>
      </w:r>
    </w:p>
    <w:bookmarkEnd w:id="1830"/>
    <w:bookmarkStart w:name="z1888" w:id="1831"/>
    <w:p>
      <w:pPr>
        <w:spacing w:after="0"/>
        <w:ind w:left="0"/>
        <w:jc w:val="both"/>
      </w:pPr>
      <w:r>
        <w:rPr>
          <w:rFonts w:ascii="Times New Roman"/>
          <w:b w:val="false"/>
          <w:i w:val="false"/>
          <w:color w:val="000000"/>
          <w:sz w:val="28"/>
        </w:rPr>
        <w:t xml:space="preserve">
      29.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кәсіпкердің жобаларын қоспағанда, мемлекеттік-жекешелік әріптестік туралы шарт шеңберінде жобаларды салалық шектеулерсіз іске асыру үшін берілетін кредиттер/қаржылық лизинг кепілдік бойынша да кепілдік беріледі (осы тармақ 2020 жылғы 20 сәуірден бастап туындаған қатынастарға қолданылады). </w:t>
      </w:r>
    </w:p>
    <w:bookmarkEnd w:id="1831"/>
    <w:bookmarkStart w:name="z1889" w:id="1832"/>
    <w:p>
      <w:pPr>
        <w:spacing w:after="0"/>
        <w:ind w:left="0"/>
        <w:jc w:val="both"/>
      </w:pPr>
      <w:r>
        <w:rPr>
          <w:rFonts w:ascii="Times New Roman"/>
          <w:b w:val="false"/>
          <w:i w:val="false"/>
          <w:color w:val="000000"/>
          <w:sz w:val="28"/>
        </w:rPr>
        <w:t>
      30. Банк/лизинг компаниясы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 компаниясының кредиттері/қаржылық лизинг шарттары бойынша кепілдік беру жүзеге асырылады.</w:t>
      </w:r>
    </w:p>
    <w:bookmarkEnd w:id="1832"/>
    <w:bookmarkStart w:name="z1890" w:id="1833"/>
    <w:p>
      <w:pPr>
        <w:spacing w:after="0"/>
        <w:ind w:left="0"/>
        <w:jc w:val="both"/>
      </w:pPr>
      <w:r>
        <w:rPr>
          <w:rFonts w:ascii="Times New Roman"/>
          <w:b w:val="false"/>
          <w:i w:val="false"/>
          <w:color w:val="000000"/>
          <w:sz w:val="28"/>
        </w:rPr>
        <w:t>
      31. Жұмыс істеп тұрған кәсіпкерлер үшін кепілдік беру шарттары:</w:t>
      </w:r>
    </w:p>
    <w:bookmarkEnd w:id="1833"/>
    <w:bookmarkStart w:name="z1891" w:id="1834"/>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834"/>
    <w:bookmarkStart w:name="z1892" w:id="1835"/>
    <w:p>
      <w:pPr>
        <w:spacing w:after="0"/>
        <w:ind w:left="0"/>
        <w:jc w:val="both"/>
      </w:pPr>
      <w:r>
        <w:rPr>
          <w:rFonts w:ascii="Times New Roman"/>
          <w:b w:val="false"/>
          <w:i w:val="false"/>
          <w:color w:val="000000"/>
          <w:sz w:val="28"/>
        </w:rPr>
        <w:t>
      Кепілдік беру жүзеге асырылатын қаржылық лизинг сомасы 500 (бес жүз) миллион теңгеден аспайды.</w:t>
      </w:r>
    </w:p>
    <w:bookmarkEnd w:id="1835"/>
    <w:bookmarkStart w:name="z1893" w:id="1836"/>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bookmarkEnd w:id="1836"/>
    <w:bookmarkStart w:name="z1894" w:id="1837"/>
    <w:p>
      <w:pPr>
        <w:spacing w:after="0"/>
        <w:ind w:left="0"/>
        <w:jc w:val="both"/>
      </w:pPr>
      <w:r>
        <w:rPr>
          <w:rFonts w:ascii="Times New Roman"/>
          <w:b w:val="false"/>
          <w:i w:val="false"/>
          <w:color w:val="000000"/>
          <w:sz w:val="28"/>
        </w:rPr>
        <w:t>
      2) кепілдіктің(-тердің) ең жоғары мөлшері 1,5 миллиард теңгеге дейін қоса алғандағы кредит сомасының 50 %-на дейін 750 (жеті жүз елу) миллион теңгеден аспайды.</w:t>
      </w:r>
    </w:p>
    <w:bookmarkEnd w:id="1837"/>
    <w:bookmarkStart w:name="z1895" w:id="1838"/>
    <w:p>
      <w:pPr>
        <w:spacing w:after="0"/>
        <w:ind w:left="0"/>
        <w:jc w:val="both"/>
      </w:pPr>
      <w:r>
        <w:rPr>
          <w:rFonts w:ascii="Times New Roman"/>
          <w:b w:val="false"/>
          <w:i w:val="false"/>
          <w:color w:val="000000"/>
          <w:sz w:val="28"/>
        </w:rPr>
        <w:t>
      Бұл ретте кәсіпкер берілетін кепілдіктерге қарай кепілдік құны кемінде 50 %-ы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серіктестіктестерінің жарғылық капиталына қатысу үлестерінің кепілі ескерілмейді).</w:t>
      </w:r>
    </w:p>
    <w:bookmarkEnd w:id="1838"/>
    <w:bookmarkStart w:name="z1896" w:id="1839"/>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bookmarkEnd w:id="1839"/>
    <w:bookmarkStart w:name="z1897" w:id="1840"/>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840"/>
    <w:bookmarkStart w:name="z1898" w:id="1841"/>
    <w:p>
      <w:pPr>
        <w:spacing w:after="0"/>
        <w:ind w:left="0"/>
        <w:jc w:val="both"/>
      </w:pPr>
      <w:r>
        <w:rPr>
          <w:rFonts w:ascii="Times New Roman"/>
          <w:b w:val="false"/>
          <w:i w:val="false"/>
          <w:color w:val="000000"/>
          <w:sz w:val="28"/>
        </w:rPr>
        <w:t>
      4) кредит/қаржылық лизинг шартының валютасы – теңге;</w:t>
      </w:r>
    </w:p>
    <w:bookmarkEnd w:id="1841"/>
    <w:bookmarkStart w:name="z1899" w:id="1842"/>
    <w:p>
      <w:pPr>
        <w:spacing w:after="0"/>
        <w:ind w:left="0"/>
        <w:jc w:val="both"/>
      </w:pPr>
      <w:r>
        <w:rPr>
          <w:rFonts w:ascii="Times New Roman"/>
          <w:b w:val="false"/>
          <w:i w:val="false"/>
          <w:color w:val="000000"/>
          <w:sz w:val="28"/>
        </w:rPr>
        <w:t>
      5) кепілдік құны:</w:t>
      </w:r>
    </w:p>
    <w:bookmarkEnd w:id="1842"/>
    <w:bookmarkStart w:name="z1900" w:id="1843"/>
    <w:p>
      <w:pPr>
        <w:spacing w:after="0"/>
        <w:ind w:left="0"/>
        <w:jc w:val="both"/>
      </w:pPr>
      <w:r>
        <w:rPr>
          <w:rFonts w:ascii="Times New Roman"/>
          <w:b w:val="false"/>
          <w:i w:val="false"/>
          <w:color w:val="000000"/>
          <w:sz w:val="28"/>
        </w:rPr>
        <w:t>
      кепілдіктердің жиынтық сомасы 500 (бес жүз) миллион теңгеден аспаған кезде – кепілдік сомасының 15 %-ын кәсіпкерлік жөніндегі уәкілетті орган/ өңірлік үйлестіруші төлейді;</w:t>
      </w:r>
    </w:p>
    <w:bookmarkEnd w:id="1843"/>
    <w:bookmarkStart w:name="z1901" w:id="1844"/>
    <w:p>
      <w:pPr>
        <w:spacing w:after="0"/>
        <w:ind w:left="0"/>
        <w:jc w:val="both"/>
      </w:pPr>
      <w:r>
        <w:rPr>
          <w:rFonts w:ascii="Times New Roman"/>
          <w:b w:val="false"/>
          <w:i w:val="false"/>
          <w:color w:val="000000"/>
          <w:sz w:val="28"/>
        </w:rPr>
        <w:t>
      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құжаттармен айқындалады. Жаңадан берілетін кепілдік бойынша кепілдіктердің жиынтық сомасы 500 (бес жүз) миллион теңгеден асқан кезде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компаниясы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bookmarkEnd w:id="1844"/>
    <w:bookmarkStart w:name="z1902" w:id="1845"/>
    <w:p>
      <w:pPr>
        <w:spacing w:after="0"/>
        <w:ind w:left="0"/>
        <w:jc w:val="both"/>
      </w:pPr>
      <w:r>
        <w:rPr>
          <w:rFonts w:ascii="Times New Roman"/>
          <w:b w:val="false"/>
          <w:i w:val="false"/>
          <w:color w:val="000000"/>
          <w:sz w:val="28"/>
        </w:rPr>
        <w:t>
      Ішінара кепілдік беру:</w:t>
      </w:r>
    </w:p>
    <w:bookmarkEnd w:id="1845"/>
    <w:bookmarkStart w:name="z1903" w:id="1846"/>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bookmarkEnd w:id="1846"/>
    <w:bookmarkStart w:name="z1904" w:id="1847"/>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w:t>
      </w:r>
    </w:p>
    <w:bookmarkEnd w:id="1847"/>
    <w:bookmarkStart w:name="z1905" w:id="1848"/>
    <w:p>
      <w:pPr>
        <w:spacing w:after="0"/>
        <w:ind w:left="0"/>
        <w:jc w:val="both"/>
      </w:pPr>
      <w:r>
        <w:rPr>
          <w:rFonts w:ascii="Times New Roman"/>
          <w:b w:val="false"/>
          <w:i w:val="false"/>
          <w:color w:val="000000"/>
          <w:sz w:val="28"/>
        </w:rPr>
        <w:t>
      3) жоба шеңберіндегі кредит 100 % мөлшерде жылдық 8 %-дан аспайтын мөлшерлеме бойынша Шағын және орта кәсіпкерлік субъектілерін жеңілдікті кредиттеу бағдарламасы бойынша айналым қаражатын толықтыруға бағытталған (бұл ретте берілетін кепілдік мерзімі кредит мерзімінен аспайды)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848"/>
    <w:bookmarkStart w:name="z1906" w:id="1849"/>
    <w:p>
      <w:pPr>
        <w:spacing w:after="0"/>
        <w:ind w:left="0"/>
        <w:jc w:val="both"/>
      </w:pPr>
      <w:r>
        <w:rPr>
          <w:rFonts w:ascii="Times New Roman"/>
          <w:b w:val="false"/>
          <w:i w:val="false"/>
          <w:color w:val="000000"/>
          <w:sz w:val="28"/>
        </w:rPr>
        <w:t>
      32. Кәсіпкер 500 (бес жүз) миллион теңгеден асатын сомадағы кредиттер бойынша жобаны іске асыру үшін өз қаражатының жалпы құнның кемінде 10 %-ы мөлшерінде жобаны іске асыруға қатысуын (ақшамен, жылжымалы/жылжымайтын мүлкімен) қамтамасыз етеді.</w:t>
      </w:r>
    </w:p>
    <w:bookmarkEnd w:id="1849"/>
    <w:bookmarkStart w:name="z1907" w:id="1850"/>
    <w:p>
      <w:pPr>
        <w:spacing w:after="0"/>
        <w:ind w:left="0"/>
        <w:jc w:val="both"/>
      </w:pPr>
      <w:r>
        <w:rPr>
          <w:rFonts w:ascii="Times New Roman"/>
          <w:b w:val="false"/>
          <w:i w:val="false"/>
          <w:color w:val="000000"/>
          <w:sz w:val="28"/>
        </w:rPr>
        <w:t>
      33. Ісін жаңа бастаған кәсіпкер үшін кепілдік беру шарттары:</w:t>
      </w:r>
    </w:p>
    <w:bookmarkEnd w:id="1850"/>
    <w:bookmarkStart w:name="z1908" w:id="1851"/>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851"/>
    <w:bookmarkStart w:name="z1909" w:id="1852"/>
    <w:p>
      <w:pPr>
        <w:spacing w:after="0"/>
        <w:ind w:left="0"/>
        <w:jc w:val="both"/>
      </w:pPr>
      <w:r>
        <w:rPr>
          <w:rFonts w:ascii="Times New Roman"/>
          <w:b w:val="false"/>
          <w:i w:val="false"/>
          <w:color w:val="000000"/>
          <w:sz w:val="28"/>
        </w:rPr>
        <w:t>
      Кепілдік беру жүзеге асырылатын қаржылық лизинг сомасы 360 (үш жүз алпыс) миллион теңгеден аспайды.</w:t>
      </w:r>
    </w:p>
    <w:bookmarkEnd w:id="1852"/>
    <w:bookmarkStart w:name="z1910" w:id="1853"/>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bookmarkEnd w:id="1853"/>
    <w:bookmarkStart w:name="z1911" w:id="1854"/>
    <w:p>
      <w:pPr>
        <w:spacing w:after="0"/>
        <w:ind w:left="0"/>
        <w:jc w:val="both"/>
      </w:pPr>
      <w:r>
        <w:rPr>
          <w:rFonts w:ascii="Times New Roman"/>
          <w:b w:val="false"/>
          <w:i w:val="false"/>
          <w:color w:val="000000"/>
          <w:sz w:val="28"/>
        </w:rPr>
        <w:t>
      2) кепілдіктің(-тердің) ең жоғары мөлшері кредит сомасының 85 %-ына дейін қоса алғанда 306 (үш жүз алты) миллион теңгеден аспайды.</w:t>
      </w:r>
    </w:p>
    <w:bookmarkEnd w:id="1854"/>
    <w:bookmarkStart w:name="z1912" w:id="1855"/>
    <w:p>
      <w:pPr>
        <w:spacing w:after="0"/>
        <w:ind w:left="0"/>
        <w:jc w:val="both"/>
      </w:pPr>
      <w:r>
        <w:rPr>
          <w:rFonts w:ascii="Times New Roman"/>
          <w:b w:val="false"/>
          <w:i w:val="false"/>
          <w:color w:val="000000"/>
          <w:sz w:val="28"/>
        </w:rPr>
        <w:t>
      Бұл ретте кәсіпкер берілетін кепілдікке қарай кепілдік құнының кемінде 15 %-ын мөлшерінде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bookmarkEnd w:id="1855"/>
    <w:bookmarkStart w:name="z1913" w:id="1856"/>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 /акционерлердің және/немесе үшінші тұлғалардың кепілдіктерін қабылдауға жол беріледі;</w:t>
      </w:r>
    </w:p>
    <w:bookmarkEnd w:id="1856"/>
    <w:bookmarkStart w:name="z1914" w:id="1857"/>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857"/>
    <w:bookmarkStart w:name="z1915" w:id="1858"/>
    <w:p>
      <w:pPr>
        <w:spacing w:after="0"/>
        <w:ind w:left="0"/>
        <w:jc w:val="both"/>
      </w:pPr>
      <w:r>
        <w:rPr>
          <w:rFonts w:ascii="Times New Roman"/>
          <w:b w:val="false"/>
          <w:i w:val="false"/>
          <w:color w:val="000000"/>
          <w:sz w:val="28"/>
        </w:rPr>
        <w:t>
      4) кредит/қаржылық лизинг шартының валютасы – теңге;</w:t>
      </w:r>
    </w:p>
    <w:bookmarkEnd w:id="1858"/>
    <w:bookmarkStart w:name="z1916" w:id="1859"/>
    <w:p>
      <w:pPr>
        <w:spacing w:after="0"/>
        <w:ind w:left="0"/>
        <w:jc w:val="both"/>
      </w:pPr>
      <w:r>
        <w:rPr>
          <w:rFonts w:ascii="Times New Roman"/>
          <w:b w:val="false"/>
          <w:i w:val="false"/>
          <w:color w:val="000000"/>
          <w:sz w:val="28"/>
        </w:rPr>
        <w:t>
      5) кепілдік құны – кепілдік сомасының 15 %-ын кәсіпкерлік жөніндегі уәкілетті орган/өңірлік үйлестіруші төлейді.</w:t>
      </w:r>
    </w:p>
    <w:bookmarkEnd w:id="1859"/>
    <w:bookmarkStart w:name="z1917" w:id="1860"/>
    <w:p>
      <w:pPr>
        <w:spacing w:after="0"/>
        <w:ind w:left="0"/>
        <w:jc w:val="both"/>
      </w:pPr>
      <w:r>
        <w:rPr>
          <w:rFonts w:ascii="Times New Roman"/>
          <w:b w:val="false"/>
          <w:i w:val="false"/>
          <w:color w:val="000000"/>
          <w:sz w:val="28"/>
        </w:rPr>
        <w:t>
      Ісін жаңа бастаған кәсіпкерлердің кредит сомасының 50 %-ына дейінгі кепілдік мөлшеріндегі кредиттеріне кепілдік беру кәсіпкер осы Кепілдік беру қағидаларындағы ісін жаңа бастаған кәсіпкер ұғымына сәйкес келмеген жағдайда осы Кепілдік беру қағидаларына 31-тармақтың талаптарында жүзеге асырылады.</w:t>
      </w:r>
    </w:p>
    <w:bookmarkEnd w:id="1860"/>
    <w:bookmarkStart w:name="z1918" w:id="1861"/>
    <w:p>
      <w:pPr>
        <w:spacing w:after="0"/>
        <w:ind w:left="0"/>
        <w:jc w:val="left"/>
      </w:pPr>
      <w:r>
        <w:rPr>
          <w:rFonts w:ascii="Times New Roman"/>
          <w:b/>
          <w:i w:val="false"/>
          <w:color w:val="000000"/>
        </w:rPr>
        <w:t xml:space="preserve"> 2-параграф. "Шағын, орта және ірі кәсіпкерлікті қолдау" бағыты бойынша кепілдік беру шарттары</w:t>
      </w:r>
    </w:p>
    <w:bookmarkEnd w:id="1861"/>
    <w:bookmarkStart w:name="z1919" w:id="1862"/>
    <w:p>
      <w:pPr>
        <w:spacing w:after="0"/>
        <w:ind w:left="0"/>
        <w:jc w:val="both"/>
      </w:pPr>
      <w:r>
        <w:rPr>
          <w:rFonts w:ascii="Times New Roman"/>
          <w:b w:val="false"/>
          <w:i w:val="false"/>
          <w:color w:val="000000"/>
          <w:sz w:val="28"/>
        </w:rPr>
        <w:t>
      34. Осы Кепілдік беру қағидаларына 2-қосымшаға сәйкес экономикалық қызметтің басым түрлерінде өз жобаларын және тиімді жобаларды іске асыратын және/немесе іске асыруды жоспарлап отырған кәсіпкерлер кәсіпкердің тіркелген жеріне қарамай "Шағын, орта және ірі кәсіпкерлікті қолдау" бағыты бойынша кепілдік беруге қатысушылар болып табылады.</w:t>
      </w:r>
    </w:p>
    <w:bookmarkEnd w:id="1862"/>
    <w:bookmarkStart w:name="z1920" w:id="1863"/>
    <w:p>
      <w:pPr>
        <w:spacing w:after="0"/>
        <w:ind w:left="0"/>
        <w:jc w:val="both"/>
      </w:pPr>
      <w:r>
        <w:rPr>
          <w:rFonts w:ascii="Times New Roman"/>
          <w:b w:val="false"/>
          <w:i w:val="false"/>
          <w:color w:val="000000"/>
          <w:sz w:val="28"/>
        </w:rPr>
        <w:t>
      Бұл ретте осы Кепілдік беру қағидаларының шарттарына сәйкес келген жағдайда Қазақстан Республикасы Ұлттық қорының, облыс, астана, республикалық маңызы бар қалалардың жергілікті атқарушы органымен,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жіберіледі.</w:t>
      </w:r>
    </w:p>
    <w:bookmarkEnd w:id="1863"/>
    <w:bookmarkStart w:name="z1921" w:id="1864"/>
    <w:p>
      <w:pPr>
        <w:spacing w:after="0"/>
        <w:ind w:left="0"/>
        <w:jc w:val="both"/>
      </w:pPr>
      <w:r>
        <w:rPr>
          <w:rFonts w:ascii="Times New Roman"/>
          <w:b w:val="false"/>
          <w:i w:val="false"/>
          <w:color w:val="000000"/>
          <w:sz w:val="28"/>
        </w:rPr>
        <w:t>
      Осы бағыт шеңберінде:</w:t>
      </w:r>
    </w:p>
    <w:bookmarkEnd w:id="1864"/>
    <w:bookmarkStart w:name="z1922" w:id="1865"/>
    <w:p>
      <w:pPr>
        <w:spacing w:after="0"/>
        <w:ind w:left="0"/>
        <w:jc w:val="both"/>
      </w:pPr>
      <w:r>
        <w:rPr>
          <w:rFonts w:ascii="Times New Roman"/>
          <w:b w:val="false"/>
          <w:i w:val="false"/>
          <w:color w:val="000000"/>
          <w:sz w:val="28"/>
        </w:rPr>
        <w:t>
      1) қаржыландыруды немесе қаржылық лизингті жүзеге асыратын банктермен/лизинг компанияларымен ерекше қарым-қатынастарда байланысы бар тұлғалар болып табылатын;</w:t>
      </w:r>
    </w:p>
    <w:bookmarkEnd w:id="1865"/>
    <w:bookmarkStart w:name="z1923" w:id="1866"/>
    <w:p>
      <w:pPr>
        <w:spacing w:after="0"/>
        <w:ind w:left="0"/>
        <w:jc w:val="both"/>
      </w:pPr>
      <w:r>
        <w:rPr>
          <w:rFonts w:ascii="Times New Roman"/>
          <w:b w:val="false"/>
          <w:i w:val="false"/>
          <w:color w:val="000000"/>
          <w:sz w:val="28"/>
        </w:rPr>
        <w:t>
      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қаулысында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бойынша кредиттері/лизинг мәмілелері бойынша кепілдік берілмейді.</w:t>
      </w:r>
    </w:p>
    <w:bookmarkEnd w:id="1866"/>
    <w:bookmarkStart w:name="z1924" w:id="1867"/>
    <w:p>
      <w:pPr>
        <w:spacing w:after="0"/>
        <w:ind w:left="0"/>
        <w:jc w:val="both"/>
      </w:pPr>
      <w:r>
        <w:rPr>
          <w:rFonts w:ascii="Times New Roman"/>
          <w:b w:val="false"/>
          <w:i w:val="false"/>
          <w:color w:val="000000"/>
          <w:sz w:val="28"/>
        </w:rPr>
        <w:t>
      35. Ішінара кепілдік инвестициялық тиімді жаңа жобаларды, сондай-ақ өндірісті жаңғыртуға, кеңейтуге, айналым қаражатын толықтыруға (оның ішінде жаңартылатын негізде) және франчайзингке бағытталған жобаларды іске асыру үшін берілетін жаңа кредиттер/қаржылық лизинг шарттары бойынша беріледі.</w:t>
      </w:r>
    </w:p>
    <w:bookmarkEnd w:id="1867"/>
    <w:bookmarkStart w:name="z1925" w:id="1868"/>
    <w:p>
      <w:pPr>
        <w:spacing w:after="0"/>
        <w:ind w:left="0"/>
        <w:jc w:val="both"/>
      </w:pPr>
      <w:r>
        <w:rPr>
          <w:rFonts w:ascii="Times New Roman"/>
          <w:b w:val="false"/>
          <w:i w:val="false"/>
          <w:color w:val="000000"/>
          <w:sz w:val="28"/>
        </w:rPr>
        <w:t xml:space="preserve">
      Мыналар: </w:t>
      </w:r>
    </w:p>
    <w:bookmarkEnd w:id="1868"/>
    <w:bookmarkStart w:name="z1926" w:id="1869"/>
    <w:p>
      <w:pPr>
        <w:spacing w:after="0"/>
        <w:ind w:left="0"/>
        <w:jc w:val="both"/>
      </w:pPr>
      <w:r>
        <w:rPr>
          <w:rFonts w:ascii="Times New Roman"/>
          <w:b w:val="false"/>
          <w:i w:val="false"/>
          <w:color w:val="000000"/>
          <w:sz w:val="28"/>
        </w:rPr>
        <w:t xml:space="preserve">
      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 </w:t>
      </w:r>
    </w:p>
    <w:bookmarkEnd w:id="1869"/>
    <w:bookmarkStart w:name="z1927" w:id="1870"/>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жобалары инвестициялық тиімді жаңа жобалар, сондай-ақ өндірісті жаңғыртуға, кеңейтуге және франчайзингке бағытталған жобалар деп түсініледі.</w:t>
      </w:r>
    </w:p>
    <w:bookmarkEnd w:id="1870"/>
    <w:bookmarkStart w:name="z1928" w:id="1871"/>
    <w:p>
      <w:pPr>
        <w:spacing w:after="0"/>
        <w:ind w:left="0"/>
        <w:jc w:val="both"/>
      </w:pPr>
      <w:r>
        <w:rPr>
          <w:rFonts w:ascii="Times New Roman"/>
          <w:b w:val="false"/>
          <w:i w:val="false"/>
          <w:color w:val="000000"/>
          <w:sz w:val="28"/>
        </w:rPr>
        <w:t>
      Кәсіпкер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ұлғаятынында растайды.</w:t>
      </w:r>
    </w:p>
    <w:bookmarkEnd w:id="1871"/>
    <w:bookmarkStart w:name="z1929" w:id="1872"/>
    <w:p>
      <w:pPr>
        <w:spacing w:after="0"/>
        <w:ind w:left="0"/>
        <w:jc w:val="both"/>
      </w:pPr>
      <w:r>
        <w:rPr>
          <w:rFonts w:ascii="Times New Roman"/>
          <w:b w:val="false"/>
          <w:i w:val="false"/>
          <w:color w:val="000000"/>
          <w:sz w:val="28"/>
        </w:rPr>
        <w:t>
      Жобаларынын сомасы 3 (үш) миллиард теңгеден асатын шағын кәсіпкерлік субъектісі 3 (үш) қаржы жылы өткеннен кейін Кодекске сәйкес орта кәсіпкерлік субъектісі санатына өтуін растайды.</w:t>
      </w:r>
    </w:p>
    <w:bookmarkEnd w:id="1872"/>
    <w:bookmarkStart w:name="z1930" w:id="1873"/>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873"/>
    <w:bookmarkStart w:name="z1931" w:id="1874"/>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874"/>
    <w:bookmarkStart w:name="z1932" w:id="1875"/>
    <w:p>
      <w:pPr>
        <w:spacing w:after="0"/>
        <w:ind w:left="0"/>
        <w:jc w:val="both"/>
      </w:pPr>
      <w:r>
        <w:rPr>
          <w:rFonts w:ascii="Times New Roman"/>
          <w:b w:val="false"/>
          <w:i w:val="false"/>
          <w:color w:val="000000"/>
          <w:sz w:val="28"/>
        </w:rPr>
        <w:t>
      36.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компаниялары беретін кредиттер/қаржылық лизинг бойынша ішінара кепілдік беріледі.</w:t>
      </w:r>
    </w:p>
    <w:bookmarkEnd w:id="1875"/>
    <w:bookmarkStart w:name="z1933" w:id="1876"/>
    <w:p>
      <w:pPr>
        <w:spacing w:after="0"/>
        <w:ind w:left="0"/>
        <w:jc w:val="both"/>
      </w:pPr>
      <w:r>
        <w:rPr>
          <w:rFonts w:ascii="Times New Roman"/>
          <w:b w:val="false"/>
          <w:i w:val="false"/>
          <w:color w:val="000000"/>
          <w:sz w:val="28"/>
        </w:rPr>
        <w:t>
      37. Банк/лизинг компаниясы шешім қабылдаған күні номиналды сыйақы мөлшерлемесі Қазақстан Республикасының Ұлттық Банкі белгілеген базалық мөлшерлемеден аспайтын және 5 %-дық тармаққа ұлғайтылған банктің/лизинг компаниясының кредиттеріне/қаржылық лизинг шарттарына кепілдік беріледі.</w:t>
      </w:r>
    </w:p>
    <w:bookmarkEnd w:id="1876"/>
    <w:bookmarkStart w:name="z1934" w:id="1877"/>
    <w:p>
      <w:pPr>
        <w:spacing w:after="0"/>
        <w:ind w:left="0"/>
        <w:jc w:val="both"/>
      </w:pPr>
      <w:r>
        <w:rPr>
          <w:rFonts w:ascii="Times New Roman"/>
          <w:b w:val="false"/>
          <w:i w:val="false"/>
          <w:color w:val="000000"/>
          <w:sz w:val="28"/>
        </w:rPr>
        <w:t>
      38. Жұмыс істеп тұрған кәсіпкерлер үшін кепілдік беру шарттары:</w:t>
      </w:r>
    </w:p>
    <w:bookmarkEnd w:id="1877"/>
    <w:bookmarkStart w:name="z1935" w:id="1878"/>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3,5 миллиард теңгеден аспайды.</w:t>
      </w:r>
    </w:p>
    <w:bookmarkEnd w:id="1878"/>
    <w:bookmarkStart w:name="z1936" w:id="1879"/>
    <w:p>
      <w:pPr>
        <w:spacing w:after="0"/>
        <w:ind w:left="0"/>
        <w:jc w:val="both"/>
      </w:pPr>
      <w:r>
        <w:rPr>
          <w:rFonts w:ascii="Times New Roman"/>
          <w:b w:val="false"/>
          <w:i w:val="false"/>
          <w:color w:val="000000"/>
          <w:sz w:val="28"/>
        </w:rPr>
        <w:t>
      Кепілдік беру жүзеге асырылатын қаржылық лизинг сомасы 1 (бір) миллиард теңгеден аспайды.</w:t>
      </w:r>
    </w:p>
    <w:bookmarkEnd w:id="1879"/>
    <w:bookmarkStart w:name="z1937" w:id="1880"/>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берешегі ескеріле отырып есептеледі;</w:t>
      </w:r>
    </w:p>
    <w:bookmarkEnd w:id="1880"/>
    <w:bookmarkStart w:name="z1938" w:id="1881"/>
    <w:p>
      <w:pPr>
        <w:spacing w:after="0"/>
        <w:ind w:left="0"/>
        <w:jc w:val="both"/>
      </w:pPr>
      <w:r>
        <w:rPr>
          <w:rFonts w:ascii="Times New Roman"/>
          <w:b w:val="false"/>
          <w:i w:val="false"/>
          <w:color w:val="000000"/>
          <w:sz w:val="28"/>
        </w:rPr>
        <w:t>
      2) кепілдіктің ең жоғары мөлшері 3,5 миллиард теңгені қоса алғандағы кредит сомасының 50 %-на дейін 1,75 миллиард теңгеден аспайды.</w:t>
      </w:r>
    </w:p>
    <w:bookmarkEnd w:id="1881"/>
    <w:bookmarkStart w:name="z1939" w:id="1882"/>
    <w:p>
      <w:pPr>
        <w:spacing w:after="0"/>
        <w:ind w:left="0"/>
        <w:jc w:val="both"/>
      </w:pPr>
      <w:r>
        <w:rPr>
          <w:rFonts w:ascii="Times New Roman"/>
          <w:b w:val="false"/>
          <w:i w:val="false"/>
          <w:color w:val="000000"/>
          <w:sz w:val="28"/>
        </w:rPr>
        <w:t>
      Бұл ретте кәсіпкер берілетін кепілдіктерге қарай кепілдік құны кемінде 50 %-ы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серіктестіктестерінің жарғылық капиталына қатысу үлестерінің кепілі ескерілмейді).</w:t>
      </w:r>
    </w:p>
    <w:bookmarkEnd w:id="1882"/>
    <w:bookmarkStart w:name="z1940" w:id="1883"/>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bookmarkEnd w:id="1883"/>
    <w:bookmarkStart w:name="z1941" w:id="1884"/>
    <w:p>
      <w:pPr>
        <w:spacing w:after="0"/>
        <w:ind w:left="0"/>
        <w:jc w:val="both"/>
      </w:pPr>
      <w:r>
        <w:rPr>
          <w:rFonts w:ascii="Times New Roman"/>
          <w:b w:val="false"/>
          <w:i w:val="false"/>
          <w:color w:val="000000"/>
          <w:sz w:val="28"/>
        </w:rPr>
        <w:t>
      3) кепілдік құны:</w:t>
      </w:r>
    </w:p>
    <w:bookmarkEnd w:id="1884"/>
    <w:bookmarkStart w:name="z1942" w:id="1885"/>
    <w:p>
      <w:pPr>
        <w:spacing w:after="0"/>
        <w:ind w:left="0"/>
        <w:jc w:val="both"/>
      </w:pPr>
      <w:r>
        <w:rPr>
          <w:rFonts w:ascii="Times New Roman"/>
          <w:b w:val="false"/>
          <w:i w:val="false"/>
          <w:color w:val="000000"/>
          <w:sz w:val="28"/>
        </w:rPr>
        <w:t>
      кепілдіктердің жиынтық сомасы 500 (бес жүз) миллион теңгеден аспаған кезде – кепілдік сомасының 15 %-ын кәсіпкерлік жөніндегі уәкілетті орган/өңірлік үйлестіруші төлейді;</w:t>
      </w:r>
    </w:p>
    <w:bookmarkEnd w:id="1885"/>
    <w:bookmarkStart w:name="z1943" w:id="1886"/>
    <w:p>
      <w:pPr>
        <w:spacing w:after="0"/>
        <w:ind w:left="0"/>
        <w:jc w:val="both"/>
      </w:pPr>
      <w:r>
        <w:rPr>
          <w:rFonts w:ascii="Times New Roman"/>
          <w:b w:val="false"/>
          <w:i w:val="false"/>
          <w:color w:val="000000"/>
          <w:sz w:val="28"/>
        </w:rPr>
        <w:t>
      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құжаттармен айқындалады. Жаңадан берілетін кепілдік бойынша кепілдіктердің жиынтық сомасы 500 (бес жүз) миллион теңгеден асқан кезде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bookmarkEnd w:id="1886"/>
    <w:bookmarkStart w:name="z1944" w:id="1887"/>
    <w:p>
      <w:pPr>
        <w:spacing w:after="0"/>
        <w:ind w:left="0"/>
        <w:jc w:val="both"/>
      </w:pPr>
      <w:r>
        <w:rPr>
          <w:rFonts w:ascii="Times New Roman"/>
          <w:b w:val="false"/>
          <w:i w:val="false"/>
          <w:color w:val="000000"/>
          <w:sz w:val="28"/>
        </w:rPr>
        <w:t>
      4) кепілдік берілетін мерзім – кредит мерзімінен артық емес;</w:t>
      </w:r>
    </w:p>
    <w:bookmarkEnd w:id="1887"/>
    <w:bookmarkStart w:name="z1945" w:id="1888"/>
    <w:p>
      <w:pPr>
        <w:spacing w:after="0"/>
        <w:ind w:left="0"/>
        <w:jc w:val="both"/>
      </w:pPr>
      <w:r>
        <w:rPr>
          <w:rFonts w:ascii="Times New Roman"/>
          <w:b w:val="false"/>
          <w:i w:val="false"/>
          <w:color w:val="000000"/>
          <w:sz w:val="28"/>
        </w:rPr>
        <w:t>
      5) кредит/қаржылық лизинг шартының валютасы – теңге.</w:t>
      </w:r>
    </w:p>
    <w:bookmarkEnd w:id="1888"/>
    <w:bookmarkStart w:name="z1946" w:id="1889"/>
    <w:p>
      <w:pPr>
        <w:spacing w:after="0"/>
        <w:ind w:left="0"/>
        <w:jc w:val="both"/>
      </w:pPr>
      <w:r>
        <w:rPr>
          <w:rFonts w:ascii="Times New Roman"/>
          <w:b w:val="false"/>
          <w:i w:val="false"/>
          <w:color w:val="000000"/>
          <w:sz w:val="28"/>
        </w:rPr>
        <w:t>
      Бұл ретте кредит бойынша қамтамасыз етудегі айырманы (кепіл құнын) кәсіпкер жабады. Қамтамасыз ету мөлшерінің жеткіліктілігін есептеу кезінде талап ету құқығының кепілі мен шаруашылық серіктестіктерінің жарғылық капиталындағы қатысу үлестерінің кепілі ескерілмейді.</w:t>
      </w:r>
    </w:p>
    <w:bookmarkEnd w:id="1889"/>
    <w:bookmarkStart w:name="z1947" w:id="1890"/>
    <w:p>
      <w:pPr>
        <w:spacing w:after="0"/>
        <w:ind w:left="0"/>
        <w:jc w:val="both"/>
      </w:pPr>
      <w:r>
        <w:rPr>
          <w:rFonts w:ascii="Times New Roman"/>
          <w:b w:val="false"/>
          <w:i w:val="false"/>
          <w:color w:val="000000"/>
          <w:sz w:val="28"/>
        </w:rPr>
        <w:t>
      39. Ішінара кепілдік беру мынадай жағдайларда айналым қаражатын 1 (бір) миллиард теңгеден аспайтын кредит сомасына толықтыруға арналған кредиттер бойынша жүзеге асырылады:</w:t>
      </w:r>
    </w:p>
    <w:bookmarkEnd w:id="1890"/>
    <w:bookmarkStart w:name="z1948" w:id="1891"/>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50 %-нан аспайтын өндірісті кеңейтуге бағытталған (егер кредиттің мөлшері жобаның жалпы кредиттелетін сомасының 50 %-нан аспаса, 100 %-ы айналым қаражатын толықтыруға бағытталған кредитке кепілдік беруге жол беріледі);</w:t>
      </w:r>
    </w:p>
    <w:bookmarkEnd w:id="1891"/>
    <w:bookmarkStart w:name="z1949" w:id="1892"/>
    <w:p>
      <w:pPr>
        <w:spacing w:after="0"/>
        <w:ind w:left="0"/>
        <w:jc w:val="both"/>
      </w:pPr>
      <w:r>
        <w:rPr>
          <w:rFonts w:ascii="Times New Roman"/>
          <w:b w:val="false"/>
          <w:i w:val="false"/>
          <w:color w:val="000000"/>
          <w:sz w:val="28"/>
        </w:rPr>
        <w:t>
      2) жоба шеңберіндегі 100 % мөлшеріндегі кредит айналым қаражатын толықтыруға бағытталған (кредиттерге немесе лизинг шарттарына қызмет көрсету бойынша ағымдағы төлемдер бойынша есеп айырысуды және өтініш берушінің негізгі қызметті жүзеге асыруына, осы Кепілдік беру қағидаларының 13-тармағының 12) тармақшасына сәйкес салықтар төлеуіне байланысты емес өзгеде мақсаттарды қоспағанда).</w:t>
      </w:r>
    </w:p>
    <w:bookmarkEnd w:id="1892"/>
    <w:bookmarkStart w:name="z1950" w:id="1893"/>
    <w:p>
      <w:pPr>
        <w:spacing w:after="0"/>
        <w:ind w:left="0"/>
        <w:jc w:val="both"/>
      </w:pPr>
      <w:r>
        <w:rPr>
          <w:rFonts w:ascii="Times New Roman"/>
          <w:b w:val="false"/>
          <w:i w:val="false"/>
          <w:color w:val="000000"/>
          <w:sz w:val="28"/>
        </w:rPr>
        <w:t>
      40. Кәсіпкер 500 (бес жүз) миллион теңгеден асатын сомадағы кредиттер бойынша жобаны іске асыру үшін өз қаражатының жалпы құнның кемінде 10 %-ы мөлшерінде жобаны іске асыруға қатысуын (ақшамен, жылжымалы/жылжымайтын мүлкімен) қамтамасыз етеді.</w:t>
      </w:r>
    </w:p>
    <w:bookmarkEnd w:id="1893"/>
    <w:bookmarkStart w:name="z1951" w:id="1894"/>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кепілдік беру шарттары</w:t>
      </w:r>
    </w:p>
    <w:bookmarkEnd w:id="1894"/>
    <w:bookmarkStart w:name="z1952" w:id="1895"/>
    <w:p>
      <w:pPr>
        <w:spacing w:after="0"/>
        <w:ind w:left="0"/>
        <w:jc w:val="both"/>
      </w:pPr>
      <w:r>
        <w:rPr>
          <w:rFonts w:ascii="Times New Roman"/>
          <w:b w:val="false"/>
          <w:i w:val="false"/>
          <w:color w:val="000000"/>
          <w:sz w:val="28"/>
        </w:rPr>
        <w:t>
      41. Өздерінің және тиімді жобаларды іске асыратын және/немесе іске асыруды жоспарлайтын шағын және орта кәсіпкерлік субъектілері "Моно- және шағын қалаларда, ауылдық елді мекендерде кәсіпкерлікті қолдау" бағыты бойынша кепілдік беруге қатысушылар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асырылатын орны мен кәсіпкердің тіркелген жері ескеріліп, салалық шектеусіз жүзеге асырылады.</w:t>
      </w:r>
    </w:p>
    <w:bookmarkEnd w:id="1895"/>
    <w:bookmarkStart w:name="z1953" w:id="1896"/>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облыстың, астананың, республикалық маңызы бар қалалардың жергілікті атқарушы органы,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беріледі.</w:t>
      </w:r>
    </w:p>
    <w:bookmarkEnd w:id="1896"/>
    <w:bookmarkStart w:name="z1954" w:id="1897"/>
    <w:p>
      <w:pPr>
        <w:spacing w:after="0"/>
        <w:ind w:left="0"/>
        <w:jc w:val="both"/>
      </w:pPr>
      <w:r>
        <w:rPr>
          <w:rFonts w:ascii="Times New Roman"/>
          <w:b w:val="false"/>
          <w:i w:val="false"/>
          <w:color w:val="000000"/>
          <w:sz w:val="28"/>
        </w:rPr>
        <w:t xml:space="preserve">
      Қоршаған ортаны қорғау саласындағы уәкілетті орган әзірлейтін және қаулымен бекітілетін "жасыл" жобалардың жіктемесіне (таксономиясына) сәйкес "жасыл" жобаларды іске асыратын және (немесе) іске асыруды жоспарлап отырған кәсіпкерлер де қатысушылар болып табылады. Бұл ретте "жасыл" жобаларды іске асыру үшін берілген, айналым қаражатын толықтыруға арналған кредиттер негізгі құралдарды сатып алу және (немесе) жаңғырту және (немесе) өндірісті кеңейту шеңберінде, бірақ кредит сомасының 20 %-ынан аспайтын мөлшерде жүзеге асырылады. </w:t>
      </w:r>
    </w:p>
    <w:bookmarkEnd w:id="1897"/>
    <w:bookmarkStart w:name="z1955" w:id="1898"/>
    <w:p>
      <w:pPr>
        <w:spacing w:after="0"/>
        <w:ind w:left="0"/>
        <w:jc w:val="both"/>
      </w:pPr>
      <w:r>
        <w:rPr>
          <w:rFonts w:ascii="Times New Roman"/>
          <w:b w:val="false"/>
          <w:i w:val="false"/>
          <w:color w:val="000000"/>
          <w:sz w:val="28"/>
        </w:rPr>
        <w:t>
      42.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898"/>
    <w:bookmarkStart w:name="z1956" w:id="1899"/>
    <w:p>
      <w:pPr>
        <w:spacing w:after="0"/>
        <w:ind w:left="0"/>
        <w:jc w:val="both"/>
      </w:pPr>
      <w:r>
        <w:rPr>
          <w:rFonts w:ascii="Times New Roman"/>
          <w:b w:val="false"/>
          <w:i w:val="false"/>
          <w:color w:val="000000"/>
          <w:sz w:val="28"/>
        </w:rPr>
        <w:t>
      Жаңа тиімді инвестициялық жобалар (оның ішінде "жасыл"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899"/>
    <w:bookmarkStart w:name="z1957" w:id="1900"/>
    <w:p>
      <w:pPr>
        <w:spacing w:after="0"/>
        <w:ind w:left="0"/>
        <w:jc w:val="both"/>
      </w:pPr>
      <w:r>
        <w:rPr>
          <w:rFonts w:ascii="Times New Roman"/>
          <w:b w:val="false"/>
          <w:i w:val="false"/>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немесе жұмыс орындарының орташа жылдық санының 10 %-ға ұлғаюын да растайды.</w:t>
      </w:r>
    </w:p>
    <w:bookmarkEnd w:id="1900"/>
    <w:bookmarkStart w:name="z1958" w:id="1901"/>
    <w:p>
      <w:pPr>
        <w:spacing w:after="0"/>
        <w:ind w:left="0"/>
        <w:jc w:val="both"/>
      </w:pPr>
      <w:r>
        <w:rPr>
          <w:rFonts w:ascii="Times New Roman"/>
          <w:b w:val="false"/>
          <w:i w:val="false"/>
          <w:color w:val="000000"/>
          <w:sz w:val="28"/>
        </w:rPr>
        <w:t>
       "Жасыл" жобаларды іске асыруға арналған кредиттер бойынша кепілдіктер беру іске асырылатын жобаның қаржы агенттігі шешім қабылдаған күннен бастап 2 (екі) қаржы жылынан кейін шекті мәнге ("жасыл" таксономия кіші секторы бойынша шекті өлшемшарт болған кезде) қол жеткізуін көздейді (осы өлшемшартты орындау мерзімін ұзарту сыртқы бағалаумен айқындалған себептер болған кезде қаржы агенттігінің шешімі негізінде жүзеге асырылады).</w:t>
      </w:r>
    </w:p>
    <w:bookmarkEnd w:id="1901"/>
    <w:bookmarkStart w:name="z1959" w:id="1902"/>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1902"/>
    <w:bookmarkStart w:name="z1960" w:id="1903"/>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903"/>
    <w:bookmarkStart w:name="z1961" w:id="1904"/>
    <w:p>
      <w:pPr>
        <w:spacing w:after="0"/>
        <w:ind w:left="0"/>
        <w:jc w:val="both"/>
      </w:pPr>
      <w:r>
        <w:rPr>
          <w:rFonts w:ascii="Times New Roman"/>
          <w:b w:val="false"/>
          <w:i w:val="false"/>
          <w:color w:val="000000"/>
          <w:sz w:val="28"/>
        </w:rPr>
        <w:t>
      43.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 беретін кредиттер/қаржылық лизинг бойынша ішінара кепілдік беріледі.</w:t>
      </w:r>
    </w:p>
    <w:bookmarkEnd w:id="1904"/>
    <w:bookmarkStart w:name="z1962" w:id="1905"/>
    <w:p>
      <w:pPr>
        <w:spacing w:after="0"/>
        <w:ind w:left="0"/>
        <w:jc w:val="both"/>
      </w:pPr>
      <w:r>
        <w:rPr>
          <w:rFonts w:ascii="Times New Roman"/>
          <w:b w:val="false"/>
          <w:i w:val="false"/>
          <w:color w:val="000000"/>
          <w:sz w:val="28"/>
        </w:rPr>
        <w:t>
      44. Банк/лизинг компаниясы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 компаниясының кредиттері/қаржылық лизинг шарттары бойынша кепілдік беру жүзеге асырылады.</w:t>
      </w:r>
    </w:p>
    <w:bookmarkEnd w:id="1905"/>
    <w:bookmarkStart w:name="z1963" w:id="1906"/>
    <w:p>
      <w:pPr>
        <w:spacing w:after="0"/>
        <w:ind w:left="0"/>
        <w:jc w:val="both"/>
      </w:pPr>
      <w:r>
        <w:rPr>
          <w:rFonts w:ascii="Times New Roman"/>
          <w:b w:val="false"/>
          <w:i w:val="false"/>
          <w:color w:val="000000"/>
          <w:sz w:val="28"/>
        </w:rPr>
        <w:t>
      45. Жұмыс істеп тұрған кәсіпкерлер үшін кепілдік беру шарттары:</w:t>
      </w:r>
    </w:p>
    <w:bookmarkEnd w:id="1906"/>
    <w:bookmarkStart w:name="z1964" w:id="1907"/>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907"/>
    <w:bookmarkStart w:name="z1965" w:id="1908"/>
    <w:p>
      <w:pPr>
        <w:spacing w:after="0"/>
        <w:ind w:left="0"/>
        <w:jc w:val="both"/>
      </w:pPr>
      <w:r>
        <w:rPr>
          <w:rFonts w:ascii="Times New Roman"/>
          <w:b w:val="false"/>
          <w:i w:val="false"/>
          <w:color w:val="000000"/>
          <w:sz w:val="28"/>
        </w:rPr>
        <w:t>
      Кепілдік беру жүзеге асырылатын қаржылық лизинг сомасы 1 (бір) қарыз алушыға 500 (бес жүз) миллион теңгеден аспайды.</w:t>
      </w:r>
    </w:p>
    <w:bookmarkEnd w:id="1908"/>
    <w:bookmarkStart w:name="z1966" w:id="1909"/>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bookmarkEnd w:id="1909"/>
    <w:bookmarkStart w:name="z1967" w:id="1910"/>
    <w:p>
      <w:pPr>
        <w:spacing w:after="0"/>
        <w:ind w:left="0"/>
        <w:jc w:val="both"/>
      </w:pPr>
      <w:r>
        <w:rPr>
          <w:rFonts w:ascii="Times New Roman"/>
          <w:b w:val="false"/>
          <w:i w:val="false"/>
          <w:color w:val="000000"/>
          <w:sz w:val="28"/>
        </w:rPr>
        <w:t>
      2) кепілдіктің ең жоғары мөлшері қоса алғанда 1,5 миллиард теңгеге дейінгі кредит сомасының 50 %-на дейін 750 (жеті жүз елу) миллион теңгеден аспайды.</w:t>
      </w:r>
    </w:p>
    <w:bookmarkEnd w:id="1910"/>
    <w:bookmarkStart w:name="z1968" w:id="1911"/>
    <w:p>
      <w:pPr>
        <w:spacing w:after="0"/>
        <w:ind w:left="0"/>
        <w:jc w:val="both"/>
      </w:pPr>
      <w:r>
        <w:rPr>
          <w:rFonts w:ascii="Times New Roman"/>
          <w:b w:val="false"/>
          <w:i w:val="false"/>
          <w:color w:val="000000"/>
          <w:sz w:val="28"/>
        </w:rPr>
        <w:t>
      Бұл ретте кәсіпкер берілетін кепілдікке қарай кредит бойынша кепілдік құны кемінде 50 % мөлшерінде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bookmarkEnd w:id="1911"/>
    <w:bookmarkStart w:name="z1969" w:id="1912"/>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bookmarkEnd w:id="1912"/>
    <w:bookmarkStart w:name="z1970" w:id="1913"/>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913"/>
    <w:bookmarkStart w:name="z1971" w:id="1914"/>
    <w:p>
      <w:pPr>
        <w:spacing w:after="0"/>
        <w:ind w:left="0"/>
        <w:jc w:val="both"/>
      </w:pPr>
      <w:r>
        <w:rPr>
          <w:rFonts w:ascii="Times New Roman"/>
          <w:b w:val="false"/>
          <w:i w:val="false"/>
          <w:color w:val="000000"/>
          <w:sz w:val="28"/>
        </w:rPr>
        <w:t>
      4) кредит/қаржылық лизинг шартының валютасы – теңге;</w:t>
      </w:r>
    </w:p>
    <w:bookmarkEnd w:id="1914"/>
    <w:bookmarkStart w:name="z1972" w:id="1915"/>
    <w:p>
      <w:pPr>
        <w:spacing w:after="0"/>
        <w:ind w:left="0"/>
        <w:jc w:val="both"/>
      </w:pPr>
      <w:r>
        <w:rPr>
          <w:rFonts w:ascii="Times New Roman"/>
          <w:b w:val="false"/>
          <w:i w:val="false"/>
          <w:color w:val="000000"/>
          <w:sz w:val="28"/>
        </w:rPr>
        <w:t>
      5) кепілдік құны:</w:t>
      </w:r>
    </w:p>
    <w:bookmarkEnd w:id="1915"/>
    <w:bookmarkStart w:name="z1973" w:id="1916"/>
    <w:p>
      <w:pPr>
        <w:spacing w:after="0"/>
        <w:ind w:left="0"/>
        <w:jc w:val="both"/>
      </w:pPr>
      <w:r>
        <w:rPr>
          <w:rFonts w:ascii="Times New Roman"/>
          <w:b w:val="false"/>
          <w:i w:val="false"/>
          <w:color w:val="000000"/>
          <w:sz w:val="28"/>
        </w:rPr>
        <w:t>
      кепілдіктердің жиынтық сомасы 500 (бес жүз) миллион теңгеден аспаған кезде – кепілдік сомасының 15 %-ын кәсіпкерлік жөніндегі уәкілетті орган/ өңірлік үйлестіруші төлейді;</w:t>
      </w:r>
    </w:p>
    <w:bookmarkEnd w:id="1916"/>
    <w:bookmarkStart w:name="z1974" w:id="1917"/>
    <w:p>
      <w:pPr>
        <w:spacing w:after="0"/>
        <w:ind w:left="0"/>
        <w:jc w:val="both"/>
      </w:pPr>
      <w:r>
        <w:rPr>
          <w:rFonts w:ascii="Times New Roman"/>
          <w:b w:val="false"/>
          <w:i w:val="false"/>
          <w:color w:val="000000"/>
          <w:sz w:val="28"/>
        </w:rPr>
        <w:t>
      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құжаттарымен айқындалады. Кепілдіктердің жиынтық сомасы 500 (бес жүз) миллион теңгеден асқан кезде жаңадан берілетін кепілдік бойынша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компаниясы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bookmarkEnd w:id="1917"/>
    <w:bookmarkStart w:name="z1975" w:id="1918"/>
    <w:p>
      <w:pPr>
        <w:spacing w:after="0"/>
        <w:ind w:left="0"/>
        <w:jc w:val="both"/>
      </w:pPr>
      <w:r>
        <w:rPr>
          <w:rFonts w:ascii="Times New Roman"/>
          <w:b w:val="false"/>
          <w:i w:val="false"/>
          <w:color w:val="000000"/>
          <w:sz w:val="28"/>
        </w:rPr>
        <w:t xml:space="preserve">
      Ішінара кепілдік беру: </w:t>
      </w:r>
    </w:p>
    <w:bookmarkEnd w:id="1918"/>
    <w:bookmarkStart w:name="z1976" w:id="1919"/>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bookmarkEnd w:id="1919"/>
    <w:bookmarkStart w:name="z1977" w:id="1920"/>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920"/>
    <w:bookmarkStart w:name="z1978" w:id="1921"/>
    <w:p>
      <w:pPr>
        <w:spacing w:after="0"/>
        <w:ind w:left="0"/>
        <w:jc w:val="both"/>
      </w:pPr>
      <w:r>
        <w:rPr>
          <w:rFonts w:ascii="Times New Roman"/>
          <w:b w:val="false"/>
          <w:i w:val="false"/>
          <w:color w:val="000000"/>
          <w:sz w:val="28"/>
        </w:rPr>
        <w:t>
      46. Ішінара кепілдік беру 500 (бес жүз) миллион теңгеден аспайтын кредит сомасына айналым қаражатын толықтыруға арналған кредиттер бойынша, бұл ретте сауда қызметі саласында бір кәсіпкерге – 100 (жүз) миллион теңгеден аспайтын сомаға жүзеге асырылады.</w:t>
      </w:r>
    </w:p>
    <w:bookmarkEnd w:id="1921"/>
    <w:bookmarkStart w:name="z1979" w:id="1922"/>
    <w:p>
      <w:pPr>
        <w:spacing w:after="0"/>
        <w:ind w:left="0"/>
        <w:jc w:val="both"/>
      </w:pPr>
      <w:r>
        <w:rPr>
          <w:rFonts w:ascii="Times New Roman"/>
          <w:b w:val="false"/>
          <w:i w:val="false"/>
          <w:color w:val="000000"/>
          <w:sz w:val="28"/>
        </w:rPr>
        <w:t>
      47. Кәсіпкер 500 (бес жүз) миллион теңгеден асатын сомадағы кредиттер бойынша жобаны іске асырудың жалпы құнының кемінде 10 %-ы мөлшерінде өз қаражатының жобаны іске асыруға қатысуын (ақшамен, жылжымалы/жылжымайтын мүлкімен) қамтамасыз етеді.</w:t>
      </w:r>
    </w:p>
    <w:bookmarkEnd w:id="1922"/>
    <w:bookmarkStart w:name="z1980" w:id="1923"/>
    <w:p>
      <w:pPr>
        <w:spacing w:after="0"/>
        <w:ind w:left="0"/>
        <w:jc w:val="both"/>
      </w:pPr>
      <w:r>
        <w:rPr>
          <w:rFonts w:ascii="Times New Roman"/>
          <w:b w:val="false"/>
          <w:i w:val="false"/>
          <w:color w:val="000000"/>
          <w:sz w:val="28"/>
        </w:rPr>
        <w:t>
      48. Ісін жаңа бастаған кәсіпкер үшін кепілдік беру шарттары мыналар:</w:t>
      </w:r>
    </w:p>
    <w:bookmarkEnd w:id="1923"/>
    <w:bookmarkStart w:name="z1981" w:id="1924"/>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924"/>
    <w:bookmarkStart w:name="z1982" w:id="1925"/>
    <w:p>
      <w:pPr>
        <w:spacing w:after="0"/>
        <w:ind w:left="0"/>
        <w:jc w:val="both"/>
      </w:pPr>
      <w:r>
        <w:rPr>
          <w:rFonts w:ascii="Times New Roman"/>
          <w:b w:val="false"/>
          <w:i w:val="false"/>
          <w:color w:val="000000"/>
          <w:sz w:val="28"/>
        </w:rPr>
        <w:t>
      Кепілдік беру жүзеге асырылатын қаржылық лизинг сомасы 360 (үш жүз алпыс) миллион теңгеден аспайды.</w:t>
      </w:r>
    </w:p>
    <w:bookmarkEnd w:id="1925"/>
    <w:bookmarkStart w:name="z1983" w:id="1926"/>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bookmarkEnd w:id="1926"/>
    <w:bookmarkStart w:name="z1984" w:id="1927"/>
    <w:p>
      <w:pPr>
        <w:spacing w:after="0"/>
        <w:ind w:left="0"/>
        <w:jc w:val="both"/>
      </w:pPr>
      <w:r>
        <w:rPr>
          <w:rFonts w:ascii="Times New Roman"/>
          <w:b w:val="false"/>
          <w:i w:val="false"/>
          <w:color w:val="000000"/>
          <w:sz w:val="28"/>
        </w:rPr>
        <w:t>
      2) кепілдіктердің ең жоғары мөлшері кредит сомасының 85 %-на дейін, қоса алғанда 306 (үш жүз алты) миллион теңгеден аспайды.</w:t>
      </w:r>
    </w:p>
    <w:bookmarkEnd w:id="1927"/>
    <w:bookmarkStart w:name="z1985" w:id="1928"/>
    <w:p>
      <w:pPr>
        <w:spacing w:after="0"/>
        <w:ind w:left="0"/>
        <w:jc w:val="both"/>
      </w:pPr>
      <w:r>
        <w:rPr>
          <w:rFonts w:ascii="Times New Roman"/>
          <w:b w:val="false"/>
          <w:i w:val="false"/>
          <w:color w:val="000000"/>
          <w:sz w:val="28"/>
        </w:rPr>
        <w:t>
      Бұл ретте кәсіпкер берілетін кепілдікке қарай кредит бойынша кепілдік құны кемінде 15 % мөлшерінде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bookmarkEnd w:id="1928"/>
    <w:bookmarkStart w:name="z1986" w:id="1929"/>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bookmarkEnd w:id="1929"/>
    <w:bookmarkStart w:name="z1987" w:id="1930"/>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930"/>
    <w:bookmarkStart w:name="z1988" w:id="1931"/>
    <w:p>
      <w:pPr>
        <w:spacing w:after="0"/>
        <w:ind w:left="0"/>
        <w:jc w:val="both"/>
      </w:pPr>
      <w:r>
        <w:rPr>
          <w:rFonts w:ascii="Times New Roman"/>
          <w:b w:val="false"/>
          <w:i w:val="false"/>
          <w:color w:val="000000"/>
          <w:sz w:val="28"/>
        </w:rPr>
        <w:t>
      4) кредит/қаржылық лизинг шартының валютасы – теңге;</w:t>
      </w:r>
    </w:p>
    <w:bookmarkEnd w:id="1931"/>
    <w:bookmarkStart w:name="z1989" w:id="1932"/>
    <w:p>
      <w:pPr>
        <w:spacing w:after="0"/>
        <w:ind w:left="0"/>
        <w:jc w:val="both"/>
      </w:pPr>
      <w:r>
        <w:rPr>
          <w:rFonts w:ascii="Times New Roman"/>
          <w:b w:val="false"/>
          <w:i w:val="false"/>
          <w:color w:val="000000"/>
          <w:sz w:val="28"/>
        </w:rPr>
        <w:t>
      5) кепілдік құны – кепілдік сомасының 15 %-ын кәсіпкерлік жөніндегі уәкілетті орган/өңірлік үйлестіруші төлейді.</w:t>
      </w:r>
    </w:p>
    <w:bookmarkEnd w:id="1932"/>
    <w:bookmarkStart w:name="z1990" w:id="1933"/>
    <w:p>
      <w:pPr>
        <w:spacing w:after="0"/>
        <w:ind w:left="0"/>
        <w:jc w:val="both"/>
      </w:pPr>
      <w:r>
        <w:rPr>
          <w:rFonts w:ascii="Times New Roman"/>
          <w:b w:val="false"/>
          <w:i w:val="false"/>
          <w:color w:val="000000"/>
          <w:sz w:val="28"/>
        </w:rPr>
        <w:t>
      Ісін жаңа бастаған кәсіпкерлердің кредит сомасының 50 %-ына дейінгі кепілдік мөлшеріндегі кредиттеріне кепілдік беру кәсіпкер осы Кепілдік беру қағидаларындағы ісін жаңа бастаған кәсіпкер ұғымына сәйкес келмеген жағдайда осы Кепілдік беру қағидаларына 45-тармақтың талаптарында жүзеге асырылады.</w:t>
      </w:r>
    </w:p>
    <w:bookmarkEnd w:id="1933"/>
    <w:bookmarkStart w:name="z1991" w:id="1934"/>
    <w:p>
      <w:pPr>
        <w:spacing w:after="0"/>
        <w:ind w:left="0"/>
        <w:jc w:val="left"/>
      </w:pPr>
      <w:r>
        <w:rPr>
          <w:rFonts w:ascii="Times New Roman"/>
          <w:b/>
          <w:i w:val="false"/>
          <w:color w:val="000000"/>
        </w:rPr>
        <w:t xml:space="preserve"> 4-параграф. "Әлеуметтік кәсіпкерлік субъектілерін қолдау" бағыты бойынша кепілдік беру шарттары</w:t>
      </w:r>
    </w:p>
    <w:bookmarkEnd w:id="1934"/>
    <w:bookmarkStart w:name="z1992" w:id="1935"/>
    <w:p>
      <w:pPr>
        <w:spacing w:after="0"/>
        <w:ind w:left="0"/>
        <w:jc w:val="both"/>
      </w:pPr>
      <w:r>
        <w:rPr>
          <w:rFonts w:ascii="Times New Roman"/>
          <w:b w:val="false"/>
          <w:i w:val="false"/>
          <w:color w:val="000000"/>
          <w:sz w:val="28"/>
        </w:rPr>
        <w:t>
      49. Кодекстің 232-1-бабында көзделген әлеуметтік кәсіпкерлік субъектілерін мемлекеттік қолдау салалық шектеусіз және жобаның тіркелген және іске асырылатын әсері есепке алынбай жүзеге асырылады.</w:t>
      </w:r>
    </w:p>
    <w:bookmarkEnd w:id="1935"/>
    <w:bookmarkStart w:name="z1993" w:id="1936"/>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облыстың, астананың, республикалық маңызы бар қалалардың жергілікті атқарушы органының,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жіберіледі.</w:t>
      </w:r>
    </w:p>
    <w:bookmarkEnd w:id="1936"/>
    <w:bookmarkStart w:name="z1994" w:id="1937"/>
    <w:p>
      <w:pPr>
        <w:spacing w:after="0"/>
        <w:ind w:left="0"/>
        <w:jc w:val="both"/>
      </w:pPr>
      <w:r>
        <w:rPr>
          <w:rFonts w:ascii="Times New Roman"/>
          <w:b w:val="false"/>
          <w:i w:val="false"/>
          <w:color w:val="000000"/>
          <w:sz w:val="28"/>
        </w:rPr>
        <w:t>
      50. Кепілдік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 беретін кредиттер/қаржылық лизинг бойынша беріледі.</w:t>
      </w:r>
    </w:p>
    <w:bookmarkEnd w:id="1937"/>
    <w:bookmarkStart w:name="z1995" w:id="1938"/>
    <w:p>
      <w:pPr>
        <w:spacing w:after="0"/>
        <w:ind w:left="0"/>
        <w:jc w:val="both"/>
      </w:pPr>
      <w:r>
        <w:rPr>
          <w:rFonts w:ascii="Times New Roman"/>
          <w:b w:val="false"/>
          <w:i w:val="false"/>
          <w:color w:val="000000"/>
          <w:sz w:val="28"/>
        </w:rPr>
        <w:t xml:space="preserve">
      51. Ішінара кепілдік беру: </w:t>
      </w:r>
    </w:p>
    <w:bookmarkEnd w:id="1938"/>
    <w:bookmarkStart w:name="z1996" w:id="1939"/>
    <w:p>
      <w:pPr>
        <w:spacing w:after="0"/>
        <w:ind w:left="0"/>
        <w:jc w:val="both"/>
      </w:pPr>
      <w:r>
        <w:rPr>
          <w:rFonts w:ascii="Times New Roman"/>
          <w:b w:val="false"/>
          <w:i w:val="false"/>
          <w:color w:val="000000"/>
          <w:sz w:val="28"/>
        </w:rPr>
        <w:t>
      инвестициялар (негізгі құралдарды сатып алу, құру және жаңғырту және (немесе) қолданыстағы бизнесті кеңейту);</w:t>
      </w:r>
    </w:p>
    <w:bookmarkEnd w:id="1939"/>
    <w:bookmarkStart w:name="z1997" w:id="1940"/>
    <w:p>
      <w:pPr>
        <w:spacing w:after="0"/>
        <w:ind w:left="0"/>
        <w:jc w:val="both"/>
      </w:pPr>
      <w:r>
        <w:rPr>
          <w:rFonts w:ascii="Times New Roman"/>
          <w:b w:val="false"/>
          <w:i w:val="false"/>
          <w:color w:val="000000"/>
          <w:sz w:val="28"/>
        </w:rPr>
        <w:t>
      айналым қаражатын толықтыру (кредиттерге қызмет көрсету бойынша ағымдағы төлемдерді төлеу бойынша есеп айырысу жүргізуді және әлеуметтік кәсіпкерлік субъектісінің негізгі қызметті жүзеге асыруына байланысты емес өзге де мақсаттарды қоспағанда) мақсаттарына әлеуметтік кәсіпкерлік шеңберінде берілетін кредиттер бойынша жүзеге асырылады.</w:t>
      </w:r>
    </w:p>
    <w:bookmarkEnd w:id="1940"/>
    <w:bookmarkStart w:name="z1998" w:id="1941"/>
    <w:p>
      <w:pPr>
        <w:spacing w:after="0"/>
        <w:ind w:left="0"/>
        <w:jc w:val="both"/>
      </w:pPr>
      <w:r>
        <w:rPr>
          <w:rFonts w:ascii="Times New Roman"/>
          <w:b w:val="false"/>
          <w:i w:val="false"/>
          <w:color w:val="000000"/>
          <w:sz w:val="28"/>
        </w:rPr>
        <w:t>
      52. Банктің әлеуметтік кәсіпкерлік субъектісінің жобасы бойынша шешім қабылдаған күнге Қазақстан Республикасының Ұлттық Банкі белгілеген базалық мөлшерлемеден аспайтын, 5 (бес) пайыздық тармаққа ұлғайтылған номиналды сыйақы мөлшерлемесі бар банктің кредиттері бойынша кепілдік беру жүзеге асырылады.</w:t>
      </w:r>
    </w:p>
    <w:bookmarkEnd w:id="1941"/>
    <w:bookmarkStart w:name="z1999" w:id="1942"/>
    <w:p>
      <w:pPr>
        <w:spacing w:after="0"/>
        <w:ind w:left="0"/>
        <w:jc w:val="both"/>
      </w:pPr>
      <w:r>
        <w:rPr>
          <w:rFonts w:ascii="Times New Roman"/>
          <w:b w:val="false"/>
          <w:i w:val="false"/>
          <w:color w:val="000000"/>
          <w:sz w:val="28"/>
        </w:rPr>
        <w:t>
      53. Жұмыс істеп тұрған кәсіпкерлер үшін кепілдік беру шарттары:</w:t>
      </w:r>
    </w:p>
    <w:bookmarkEnd w:id="1942"/>
    <w:bookmarkStart w:name="z2000" w:id="1943"/>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банктің кредиттері бойынша 1 (бір) миллиард теңгеден аспайды.</w:t>
      </w:r>
    </w:p>
    <w:bookmarkEnd w:id="1943"/>
    <w:bookmarkStart w:name="z2001" w:id="1944"/>
    <w:p>
      <w:pPr>
        <w:spacing w:after="0"/>
        <w:ind w:left="0"/>
        <w:jc w:val="both"/>
      </w:pPr>
      <w:r>
        <w:rPr>
          <w:rFonts w:ascii="Times New Roman"/>
          <w:b w:val="false"/>
          <w:i w:val="false"/>
          <w:color w:val="000000"/>
          <w:sz w:val="28"/>
        </w:rPr>
        <w:t>
      Кепілдік беру жүзеге асырылатын қаржылық лизинг сомасы 500 (бес жүз) миллион теңгеден аспайды.</w:t>
      </w:r>
    </w:p>
    <w:bookmarkEnd w:id="1944"/>
    <w:bookmarkStart w:name="z2002" w:id="1945"/>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ескеріліп есептеледі;</w:t>
      </w:r>
    </w:p>
    <w:bookmarkEnd w:id="1945"/>
    <w:bookmarkStart w:name="z2003" w:id="1946"/>
    <w:p>
      <w:pPr>
        <w:spacing w:after="0"/>
        <w:ind w:left="0"/>
        <w:jc w:val="both"/>
      </w:pPr>
      <w:r>
        <w:rPr>
          <w:rFonts w:ascii="Times New Roman"/>
          <w:b w:val="false"/>
          <w:i w:val="false"/>
          <w:color w:val="000000"/>
          <w:sz w:val="28"/>
        </w:rPr>
        <w:t>
      2) кепілдіктердің ең жоғары мөлшері 500 (бес жүз) миллион теңгеден кредит сомасының 50 %-на дейін, қоса алғанда 1 (бір) миллиард теңгеден аспайды.</w:t>
      </w:r>
    </w:p>
    <w:bookmarkEnd w:id="1946"/>
    <w:bookmarkStart w:name="z2004" w:id="1947"/>
    <w:p>
      <w:pPr>
        <w:spacing w:after="0"/>
        <w:ind w:left="0"/>
        <w:jc w:val="both"/>
      </w:pPr>
      <w:r>
        <w:rPr>
          <w:rFonts w:ascii="Times New Roman"/>
          <w:b w:val="false"/>
          <w:i w:val="false"/>
          <w:color w:val="000000"/>
          <w:sz w:val="28"/>
        </w:rPr>
        <w:t>
      Бұл ретте кредит бойынша кәсіпкерлік субъектісі құны кредит сомасының кемінде 50 %-ы мөлшерінде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bookmarkEnd w:id="1947"/>
    <w:bookmarkStart w:name="z2005" w:id="1948"/>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bookmarkEnd w:id="1948"/>
    <w:bookmarkStart w:name="z2006" w:id="1949"/>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949"/>
    <w:bookmarkStart w:name="z2007" w:id="1950"/>
    <w:p>
      <w:pPr>
        <w:spacing w:after="0"/>
        <w:ind w:left="0"/>
        <w:jc w:val="both"/>
      </w:pPr>
      <w:r>
        <w:rPr>
          <w:rFonts w:ascii="Times New Roman"/>
          <w:b w:val="false"/>
          <w:i w:val="false"/>
          <w:color w:val="000000"/>
          <w:sz w:val="28"/>
        </w:rPr>
        <w:t>
      4) кредит/қаржылық лизинг шартының валютасы – теңге;</w:t>
      </w:r>
    </w:p>
    <w:bookmarkEnd w:id="1950"/>
    <w:bookmarkStart w:name="z2008" w:id="1951"/>
    <w:p>
      <w:pPr>
        <w:spacing w:after="0"/>
        <w:ind w:left="0"/>
        <w:jc w:val="both"/>
      </w:pPr>
      <w:r>
        <w:rPr>
          <w:rFonts w:ascii="Times New Roman"/>
          <w:b w:val="false"/>
          <w:i w:val="false"/>
          <w:color w:val="000000"/>
          <w:sz w:val="28"/>
        </w:rPr>
        <w:t>
      5) кепілдік құны – кепілдік сомасының 15 %-ын кәсіпкерлік жөніндегі уәкілетті орган/өңірлік үйлестіруші төлейді.</w:t>
      </w:r>
    </w:p>
    <w:bookmarkEnd w:id="1951"/>
    <w:bookmarkStart w:name="z2009" w:id="1952"/>
    <w:p>
      <w:pPr>
        <w:spacing w:after="0"/>
        <w:ind w:left="0"/>
        <w:jc w:val="both"/>
      </w:pPr>
      <w:r>
        <w:rPr>
          <w:rFonts w:ascii="Times New Roman"/>
          <w:b w:val="false"/>
          <w:i w:val="false"/>
          <w:color w:val="000000"/>
          <w:sz w:val="28"/>
        </w:rPr>
        <w:t>
      Кәсіпкер 500 (бес жүз) миллион теңгеден асатын сомадағы кредиттер бойынша жобаны іске асырудың жалпы құнының кемінде 10 %-ы мөлшерінде өз қаражатының (жылжитын/жылжымайтын мүлкі мен) жобаны іске асыруға қатысуын ақшамен қамтамасыз етеді.</w:t>
      </w:r>
    </w:p>
    <w:bookmarkEnd w:id="1952"/>
    <w:bookmarkStart w:name="z2010" w:id="1953"/>
    <w:p>
      <w:pPr>
        <w:spacing w:after="0"/>
        <w:ind w:left="0"/>
        <w:jc w:val="both"/>
      </w:pPr>
      <w:r>
        <w:rPr>
          <w:rFonts w:ascii="Times New Roman"/>
          <w:b w:val="false"/>
          <w:i w:val="false"/>
          <w:color w:val="000000"/>
          <w:sz w:val="28"/>
        </w:rPr>
        <w:t>
      54. Ішінара кепілдік беру:</w:t>
      </w:r>
    </w:p>
    <w:bookmarkEnd w:id="1953"/>
    <w:bookmarkStart w:name="z2011" w:id="1954"/>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bookmarkEnd w:id="1954"/>
    <w:bookmarkStart w:name="z2012" w:id="1955"/>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(барлық жерде бірдей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955"/>
    <w:bookmarkStart w:name="z2013" w:id="1956"/>
    <w:p>
      <w:pPr>
        <w:spacing w:after="0"/>
        <w:ind w:left="0"/>
        <w:jc w:val="both"/>
      </w:pPr>
      <w:r>
        <w:rPr>
          <w:rFonts w:ascii="Times New Roman"/>
          <w:b w:val="false"/>
          <w:i w:val="false"/>
          <w:color w:val="000000"/>
          <w:sz w:val="28"/>
        </w:rPr>
        <w:t>
      55. Ісін жаңа бастаған кәсіпкер үшін кепілдік беру шарттары:</w:t>
      </w:r>
    </w:p>
    <w:bookmarkEnd w:id="1956"/>
    <w:bookmarkStart w:name="z2014" w:id="1957"/>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957"/>
    <w:bookmarkStart w:name="z2015" w:id="1958"/>
    <w:p>
      <w:pPr>
        <w:spacing w:after="0"/>
        <w:ind w:left="0"/>
        <w:jc w:val="both"/>
      </w:pPr>
      <w:r>
        <w:rPr>
          <w:rFonts w:ascii="Times New Roman"/>
          <w:b w:val="false"/>
          <w:i w:val="false"/>
          <w:color w:val="000000"/>
          <w:sz w:val="28"/>
        </w:rPr>
        <w:t>
      Кепілдік беру жүзеге асырылатын қаржылық лизинг сомасы 360 (үш жүз алпыс) миллион теңгеден аспайды.</w:t>
      </w:r>
    </w:p>
    <w:bookmarkEnd w:id="1958"/>
    <w:bookmarkStart w:name="z2016" w:id="1959"/>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берешегін ескеріле отырып есептеледі;</w:t>
      </w:r>
    </w:p>
    <w:bookmarkEnd w:id="1959"/>
    <w:bookmarkStart w:name="z2017" w:id="1960"/>
    <w:p>
      <w:pPr>
        <w:spacing w:after="0"/>
        <w:ind w:left="0"/>
        <w:jc w:val="both"/>
      </w:pPr>
      <w:r>
        <w:rPr>
          <w:rFonts w:ascii="Times New Roman"/>
          <w:b w:val="false"/>
          <w:i w:val="false"/>
          <w:color w:val="000000"/>
          <w:sz w:val="28"/>
        </w:rPr>
        <w:t>
      2) кепілдіктің ең жоғары мөлшері кредит сомасының 85 %-ына дейін, қоса алғанда 306 (үш жүз алты) миллион теңгеден аспайды.</w:t>
      </w:r>
    </w:p>
    <w:bookmarkEnd w:id="1960"/>
    <w:bookmarkStart w:name="z2018" w:id="1961"/>
    <w:p>
      <w:pPr>
        <w:spacing w:after="0"/>
        <w:ind w:left="0"/>
        <w:jc w:val="both"/>
      </w:pPr>
      <w:r>
        <w:rPr>
          <w:rFonts w:ascii="Times New Roman"/>
          <w:b w:val="false"/>
          <w:i w:val="false"/>
          <w:color w:val="000000"/>
          <w:sz w:val="28"/>
        </w:rPr>
        <w:t>
      Бұл ретте кәсіпкер берілетін кепілдікке қарай кепіл сомасының кемінде 15 %-ы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bookmarkEnd w:id="1961"/>
    <w:bookmarkStart w:name="z2019" w:id="1962"/>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 акционерлердің және/немесе үшінші тұлғалардың кепілдіктерін қабылдауға жол беріледі;</w:t>
      </w:r>
    </w:p>
    <w:bookmarkEnd w:id="1962"/>
    <w:bookmarkStart w:name="z2020" w:id="1963"/>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963"/>
    <w:bookmarkStart w:name="z2021" w:id="1964"/>
    <w:p>
      <w:pPr>
        <w:spacing w:after="0"/>
        <w:ind w:left="0"/>
        <w:jc w:val="both"/>
      </w:pPr>
      <w:r>
        <w:rPr>
          <w:rFonts w:ascii="Times New Roman"/>
          <w:b w:val="false"/>
          <w:i w:val="false"/>
          <w:color w:val="000000"/>
          <w:sz w:val="28"/>
        </w:rPr>
        <w:t>
      4) кредит/қаржылық лизинг шартының валютасы – теңге;</w:t>
      </w:r>
    </w:p>
    <w:bookmarkEnd w:id="1964"/>
    <w:bookmarkStart w:name="z2022" w:id="1965"/>
    <w:p>
      <w:pPr>
        <w:spacing w:after="0"/>
        <w:ind w:left="0"/>
        <w:jc w:val="both"/>
      </w:pPr>
      <w:r>
        <w:rPr>
          <w:rFonts w:ascii="Times New Roman"/>
          <w:b w:val="false"/>
          <w:i w:val="false"/>
          <w:color w:val="000000"/>
          <w:sz w:val="28"/>
        </w:rPr>
        <w:t>
      5) кепілдік құны – кепілдік сомасының 15 %-ын кәсіпкерлік жөніндегі уәкілетті орган/өңірлік үйлестіруші төлейді.</w:t>
      </w:r>
    </w:p>
    <w:bookmarkEnd w:id="1965"/>
    <w:bookmarkStart w:name="z2023" w:id="1966"/>
    <w:p>
      <w:pPr>
        <w:spacing w:after="0"/>
        <w:ind w:left="0"/>
        <w:jc w:val="both"/>
      </w:pPr>
      <w:r>
        <w:rPr>
          <w:rFonts w:ascii="Times New Roman"/>
          <w:b w:val="false"/>
          <w:i w:val="false"/>
          <w:color w:val="000000"/>
          <w:sz w:val="28"/>
        </w:rPr>
        <w:t>
      Ісін жаңа бастаған кәсіпкерлердің кредит сомасының 50 %-ына дейінгі кепілдік мөлшеріндегі кредиттеріне кепілдік беру кәсіпкер осы Кепілдік беру қағидаларындағы ісін жаңа бастаған кәсіпкер ұғымына сәйкес келмеген жағдайда осы Кепілдік беру қағидаларына 53-тармақтың талаптарында жүзеге асырылады.</w:t>
      </w:r>
    </w:p>
    <w:bookmarkEnd w:id="1966"/>
    <w:bookmarkStart w:name="z2024" w:id="1967"/>
    <w:p>
      <w:pPr>
        <w:spacing w:after="0"/>
        <w:ind w:left="0"/>
        <w:jc w:val="left"/>
      </w:pPr>
      <w:r>
        <w:rPr>
          <w:rFonts w:ascii="Times New Roman"/>
          <w:b/>
          <w:i w:val="false"/>
          <w:color w:val="000000"/>
        </w:rPr>
        <w:t xml:space="preserve"> 5-параграф. Кепілдік беру үшін қатысушылардың өзара іс-қимыл жасасуы</w:t>
      </w:r>
    </w:p>
    <w:bookmarkEnd w:id="1967"/>
    <w:bookmarkStart w:name="z2025" w:id="1968"/>
    <w:p>
      <w:pPr>
        <w:spacing w:after="0"/>
        <w:ind w:left="0"/>
        <w:jc w:val="both"/>
      </w:pPr>
      <w:r>
        <w:rPr>
          <w:rFonts w:ascii="Times New Roman"/>
          <w:b w:val="false"/>
          <w:i w:val="false"/>
          <w:color w:val="000000"/>
          <w:sz w:val="28"/>
        </w:rPr>
        <w:t>
      56. Кәсіпкердің кепілдік алу үшін қаржы агенттігіне және кейін кредит/қаржылық лизинг алу үшін банкке/лизинг компаниясына жүгінуі мынадай тәртіппен жүзеге асырылады:</w:t>
      </w:r>
    </w:p>
    <w:bookmarkEnd w:id="1968"/>
    <w:bookmarkStart w:name="z2026" w:id="1969"/>
    <w:p>
      <w:pPr>
        <w:spacing w:after="0"/>
        <w:ind w:left="0"/>
        <w:jc w:val="both"/>
      </w:pPr>
      <w:r>
        <w:rPr>
          <w:rFonts w:ascii="Times New Roman"/>
          <w:b w:val="false"/>
          <w:i w:val="false"/>
          <w:color w:val="000000"/>
          <w:sz w:val="28"/>
        </w:rPr>
        <w:t>
      1) кәсіпкер кепілдік алуға өтінішпен қаржы агенттігіне жүгінеді ("жасыл" жоба бойынша кепілдік алуға жүгінген жағдайда өтініште "жасыл" жоба жататын "жасыл" таксономияның санаты/санаттары көрсетіледі);</w:t>
      </w:r>
    </w:p>
    <w:bookmarkEnd w:id="1969"/>
    <w:bookmarkStart w:name="z2027" w:id="1970"/>
    <w:p>
      <w:pPr>
        <w:spacing w:after="0"/>
        <w:ind w:left="0"/>
        <w:jc w:val="both"/>
      </w:pPr>
      <w:r>
        <w:rPr>
          <w:rFonts w:ascii="Times New Roman"/>
          <w:b w:val="false"/>
          <w:i w:val="false"/>
          <w:color w:val="000000"/>
          <w:sz w:val="28"/>
        </w:rPr>
        <w:t>
      2) қаржы агенттігі кәсіпкерден құжаттарды алғаннан кейін 10 (он) жұмыс күні ішінде алынған құжаттарды қарайды және кепілдік беру/бермеу туралы шешім қабылдау үшін жобаны қаржы агенттігінің уәкілетті органының қарауына шығарады;</w:t>
      </w:r>
    </w:p>
    <w:bookmarkEnd w:id="1970"/>
    <w:bookmarkStart w:name="z2028" w:id="1971"/>
    <w:p>
      <w:pPr>
        <w:spacing w:after="0"/>
        <w:ind w:left="0"/>
        <w:jc w:val="both"/>
      </w:pPr>
      <w:r>
        <w:rPr>
          <w:rFonts w:ascii="Times New Roman"/>
          <w:b w:val="false"/>
          <w:i w:val="false"/>
          <w:color w:val="000000"/>
          <w:sz w:val="28"/>
        </w:rPr>
        <w:t xml:space="preserve">
      3) қаржы агенттігі кепілдік беру туралы шешім қабылдаған жағдайда кәсіпкер осы Кепілдік беру қағидаларына 3-қосымшаға сәйкес нысан бойынша кепілдік беру мүмкіндігі туралы алдын ала кепілдік хатын алады, онда берілетін кепілдік шарттары, сондай-ақ банктің/лизинг компаниясының кредит/қаржылық лизинг беру шарттары көрсетіледі, осы Кепілдік беру қағидалары шеңберінде кепілдік соларға сәйкес берілуі мүмкін; </w:t>
      </w:r>
    </w:p>
    <w:bookmarkEnd w:id="1971"/>
    <w:bookmarkStart w:name="z2029" w:id="1972"/>
    <w:p>
      <w:pPr>
        <w:spacing w:after="0"/>
        <w:ind w:left="0"/>
        <w:jc w:val="both"/>
      </w:pPr>
      <w:r>
        <w:rPr>
          <w:rFonts w:ascii="Times New Roman"/>
          <w:b w:val="false"/>
          <w:i w:val="false"/>
          <w:color w:val="000000"/>
          <w:sz w:val="28"/>
        </w:rPr>
        <w:t xml:space="preserve">
      4) кәсіпкер кепілдікпен кредит/қаржылық лизинг алу үшін банкке/лизинг компаниясына жүгінеді; </w:t>
      </w:r>
    </w:p>
    <w:bookmarkEnd w:id="1972"/>
    <w:bookmarkStart w:name="z2030" w:id="1973"/>
    <w:p>
      <w:pPr>
        <w:spacing w:after="0"/>
        <w:ind w:left="0"/>
        <w:jc w:val="both"/>
      </w:pPr>
      <w:r>
        <w:rPr>
          <w:rFonts w:ascii="Times New Roman"/>
          <w:b w:val="false"/>
          <w:i w:val="false"/>
          <w:color w:val="000000"/>
          <w:sz w:val="28"/>
        </w:rPr>
        <w:t>
      5) банк/лизинг компаниясы 20 (жиырма) жұмыс күнінен аспайтын мерзімде банктің/лизинг компаниясының ішкі құжаттарында белгіленген рәсімге сәйкес кәсіпкердің өтінішін өзі қарайды және кредит/қаржылық лизинг беру мүмкіндігі туралы шешім қабылдайды;</w:t>
      </w:r>
    </w:p>
    <w:bookmarkEnd w:id="1973"/>
    <w:bookmarkStart w:name="z2031" w:id="1974"/>
    <w:p>
      <w:pPr>
        <w:spacing w:after="0"/>
        <w:ind w:left="0"/>
        <w:jc w:val="both"/>
      </w:pPr>
      <w:r>
        <w:rPr>
          <w:rFonts w:ascii="Times New Roman"/>
          <w:b w:val="false"/>
          <w:i w:val="false"/>
          <w:color w:val="000000"/>
          <w:sz w:val="28"/>
        </w:rPr>
        <w:t xml:space="preserve">
      6) банк/лизинг компаниясы кепілдік беру мүмкіндігі туралы қаржы агенттігінің хатында көрсетілген шарттарда кредит/қаржылық лизинг бойынша оң шешім қабылдаған жағдайда банк/лизинг компаниясы қаржы агенттігіне қол қойылған кредиттік шартымен/қаржылық лизинг шартымен қоса қажетті құжаттардың көшірмелерін жолдайды. </w:t>
      </w:r>
    </w:p>
    <w:bookmarkEnd w:id="1974"/>
    <w:bookmarkStart w:name="z2032" w:id="1975"/>
    <w:p>
      <w:pPr>
        <w:spacing w:after="0"/>
        <w:ind w:left="0"/>
        <w:jc w:val="both"/>
      </w:pPr>
      <w:r>
        <w:rPr>
          <w:rFonts w:ascii="Times New Roman"/>
          <w:b w:val="false"/>
          <w:i w:val="false"/>
          <w:color w:val="000000"/>
          <w:sz w:val="28"/>
        </w:rPr>
        <w:t>
      Қаржы агенттігі кепілдік шартын ресімдейді және қол қояды, ол банкке/лизинг компаниясына жіберіледі. Банк/лизинг компаниясы кепілдік шартына қол қояды, оған кәсіпкердің қол қоюын қамтамасыз етеді және қол қойылған кепілдік шартын қаржы агенттігіне жібереді;</w:t>
      </w:r>
    </w:p>
    <w:bookmarkEnd w:id="1975"/>
    <w:bookmarkStart w:name="z2033" w:id="1976"/>
    <w:p>
      <w:pPr>
        <w:spacing w:after="0"/>
        <w:ind w:left="0"/>
        <w:jc w:val="both"/>
      </w:pPr>
      <w:r>
        <w:rPr>
          <w:rFonts w:ascii="Times New Roman"/>
          <w:b w:val="false"/>
          <w:i w:val="false"/>
          <w:color w:val="000000"/>
          <w:sz w:val="28"/>
        </w:rPr>
        <w:t>
      7) банк/лизинг компаниясы қаржы агенттігінің кепілдік беру мүмкіндігі туралы хатында көрсетілген кепілдік және кредит/қаржылық лизинг шарттарына сәйкес келмейтін өзге шешім қабылдаған жағдайда кепілдік беруді қарау рәсімі осы Кепілдік беру қағидаларына 58-тармаққа сәйкес жүргізіледі.</w:t>
      </w:r>
    </w:p>
    <w:bookmarkEnd w:id="1976"/>
    <w:bookmarkStart w:name="z2034" w:id="1977"/>
    <w:p>
      <w:pPr>
        <w:spacing w:after="0"/>
        <w:ind w:left="0"/>
        <w:jc w:val="both"/>
      </w:pPr>
      <w:r>
        <w:rPr>
          <w:rFonts w:ascii="Times New Roman"/>
          <w:b w:val="false"/>
          <w:i w:val="false"/>
          <w:color w:val="000000"/>
          <w:sz w:val="28"/>
        </w:rPr>
        <w:t>
      57. Банк портфельдік кепілдік беру шеңберінде қаржы агенттігінің кепілдігімен кредит беру туралы оң шешім қабылдаған жағдайда банк қаржы агенттігіне кредиттік шарттың көшірмелерін ұсынады, оның негізінде қаржы агенттігі кепілдік шартын ресімдеп, қол қояды, ол банкке жіберіледі. Банк кепілдік шартына қол қояды, оған кәсіпкердің қол қоюын қамтамасыз етеді және қол қойылған кепілдік шартын қаржы агенттігіне жібереді.</w:t>
      </w:r>
    </w:p>
    <w:bookmarkEnd w:id="1977"/>
    <w:bookmarkStart w:name="z2035" w:id="1978"/>
    <w:p>
      <w:pPr>
        <w:spacing w:after="0"/>
        <w:ind w:left="0"/>
        <w:jc w:val="both"/>
      </w:pPr>
      <w:r>
        <w:rPr>
          <w:rFonts w:ascii="Times New Roman"/>
          <w:b w:val="false"/>
          <w:i w:val="false"/>
          <w:color w:val="000000"/>
          <w:sz w:val="28"/>
        </w:rPr>
        <w:t>
      58. Кәсіпкер кредит/қаржылық лизинг алу үшін банкке/лизинг компаниясына өтінішпен жүгінеді.</w:t>
      </w:r>
    </w:p>
    <w:bookmarkEnd w:id="1978"/>
    <w:bookmarkStart w:name="z2036" w:id="1979"/>
    <w:p>
      <w:pPr>
        <w:spacing w:after="0"/>
        <w:ind w:left="0"/>
        <w:jc w:val="both"/>
      </w:pPr>
      <w:r>
        <w:rPr>
          <w:rFonts w:ascii="Times New Roman"/>
          <w:b w:val="false"/>
          <w:i w:val="false"/>
          <w:color w:val="000000"/>
          <w:sz w:val="28"/>
        </w:rPr>
        <w:t xml:space="preserve">
      Банк/лизинг компаниясы банктің/лизинг компаниясының ішкі құжаттарында белгіленген рәсімге сәйкес 20 (жиырма) жұмыс күнінен аспайтын мерзімде кәсіпкердің өтінішін өзі қарайды, жобаға кешенді сараптама жүргізеді, кәсіпкер ұсынған құжаттарды, кәсіпкердің қаржылық жағдайын талдайды, кәсіпкер ұсынған кепіл мүлкін бағалау туралы қорытынды негізінде кәсіпкердің қамтамасыз етуінің кепілдік құнына бағалау жүргізеді және қамтамасыз ету жеткіліксіз болған жағдайда жобаны қаржы агенттігінің кепілдігімен кредит/қаржылық лизинг беру мүмкіндігі туралы шешім қабылдау үшін банктің/лизингтің компанияның ішкі кредиттік саясатын іске асыратын уәкілетті органның қарауына шығарады. </w:t>
      </w:r>
    </w:p>
    <w:bookmarkEnd w:id="1979"/>
    <w:bookmarkStart w:name="z2037" w:id="1980"/>
    <w:p>
      <w:pPr>
        <w:spacing w:after="0"/>
        <w:ind w:left="0"/>
        <w:jc w:val="both"/>
      </w:pPr>
      <w:r>
        <w:rPr>
          <w:rFonts w:ascii="Times New Roman"/>
          <w:b w:val="false"/>
          <w:i w:val="false"/>
          <w:color w:val="000000"/>
          <w:sz w:val="28"/>
        </w:rPr>
        <w:t>
      59. Оң шешім қабылданған жағдайда банктің/лизинг компаниясының ішкі кредиттік саясатын іске асыратын уәкілетті орган шешім қабылдаған күннен бастап 2 (екі) жұмыс күні ішінде банк/лизинг компаниясы қаржы агенттігіне:</w:t>
      </w:r>
    </w:p>
    <w:bookmarkEnd w:id="1980"/>
    <w:bookmarkStart w:name="z2038" w:id="1981"/>
    <w:p>
      <w:pPr>
        <w:spacing w:after="0"/>
        <w:ind w:left="0"/>
        <w:jc w:val="both"/>
      </w:pPr>
      <w:r>
        <w:rPr>
          <w:rFonts w:ascii="Times New Roman"/>
          <w:b w:val="false"/>
          <w:i w:val="false"/>
          <w:color w:val="000000"/>
          <w:sz w:val="28"/>
        </w:rPr>
        <w:t>
      кепілдік сомасының есеп-қисабымен кредит/қаржылық лизинг беру мүмкіндігі туралы оң шешімі бар хат;</w:t>
      </w:r>
    </w:p>
    <w:bookmarkEnd w:id="1981"/>
    <w:bookmarkStart w:name="z2039" w:id="1982"/>
    <w:p>
      <w:pPr>
        <w:spacing w:after="0"/>
        <w:ind w:left="0"/>
        <w:jc w:val="both"/>
      </w:pPr>
      <w:r>
        <w:rPr>
          <w:rFonts w:ascii="Times New Roman"/>
          <w:b w:val="false"/>
          <w:i w:val="false"/>
          <w:color w:val="000000"/>
          <w:sz w:val="28"/>
        </w:rPr>
        <w:t xml:space="preserve">
      кепілдік беру туралы мәселені қарау үшін осы Кепілдік беру қағидаларына 4-қосымшаға сәйкес кәсіпкердің жобасы бойынша банк/лизинг компаниясы қаржы агенттігіне беретін құжаттар тізбесін ұсынады. </w:t>
      </w:r>
    </w:p>
    <w:bookmarkEnd w:id="1982"/>
    <w:bookmarkStart w:name="z2040" w:id="1983"/>
    <w:p>
      <w:pPr>
        <w:spacing w:after="0"/>
        <w:ind w:left="0"/>
        <w:jc w:val="both"/>
      </w:pPr>
      <w:r>
        <w:rPr>
          <w:rFonts w:ascii="Times New Roman"/>
          <w:b w:val="false"/>
          <w:i w:val="false"/>
          <w:color w:val="000000"/>
          <w:sz w:val="28"/>
        </w:rPr>
        <w:t>
      Банк/лизинг компаниясы құжаттарды қаржы агенттігіне ұсынатын кезде салық берешегінің жоқтығы туралы өзекті анықтаманың болуы талап етіледі.</w:t>
      </w:r>
    </w:p>
    <w:bookmarkEnd w:id="1983"/>
    <w:bookmarkStart w:name="z2041" w:id="1984"/>
    <w:p>
      <w:pPr>
        <w:spacing w:after="0"/>
        <w:ind w:left="0"/>
        <w:jc w:val="both"/>
      </w:pPr>
      <w:r>
        <w:rPr>
          <w:rFonts w:ascii="Times New Roman"/>
          <w:b w:val="false"/>
          <w:i w:val="false"/>
          <w:color w:val="000000"/>
          <w:sz w:val="28"/>
        </w:rPr>
        <w:t>
      60. Қаржы агенттігі банктен/лизинг компаниясынан құжаттарды және кәсіпкерден өтініш алғаннан кейін 750 (жеті жүз елу) миллион теңгеден аспайтын кредиттер/қаржылық лизинг бойынша 5 (бес) жұмыс күні ішінде және 750 (жеті жүз елу) миллион теңгеден асатын кредиттер/қаржылық лизинг бойынша 10 (он) жұмыс күні ішінде алынған құжаттарды қарайды және кепілдік беру/бермеу туралы шешім қабылдау үшін жобаны қаржы агенттінің уәкілетті органының қарауына шығарады. Егер портфельдік кепілдік беру шеңберінде берілген кепілдіктерді қоспағанда, кәсіпкердің және онымен үлестес/байланысты тұлғалардың/компаниялардың қаржы агенттігінің кепілдігі бойынша жоба шеңберінде алынған кредиттер бойынша жиынтық берешегі 750 (жеті жүз елу) миллион теңгеден асқан жағдайда кейінгі жобаларды қарау 10 (он) жұмыс күні ішінде жүзеге асырылады.</w:t>
      </w:r>
    </w:p>
    <w:bookmarkEnd w:id="1984"/>
    <w:bookmarkStart w:name="z2042" w:id="1985"/>
    <w:p>
      <w:pPr>
        <w:spacing w:after="0"/>
        <w:ind w:left="0"/>
        <w:jc w:val="both"/>
      </w:pPr>
      <w:r>
        <w:rPr>
          <w:rFonts w:ascii="Times New Roman"/>
          <w:b w:val="false"/>
          <w:i w:val="false"/>
          <w:color w:val="000000"/>
          <w:sz w:val="28"/>
        </w:rPr>
        <w:t>
      "Шағын, орта және ірі кәсіпкерлікті қолдау" бағыты шеңберінде қаржы агенттігі 10 (он) жұмыс күні ішінде банктен/лизинг компаниясынан келіп түскен құжаттарды және кәсіпкердің өтініштерін бағыт шарттарына сәйкес келуі тұрғысынан қарайды. Құжаттарды қарағаннан кейін 5 (бес) жұмыс күні ішінде қаржы агенттігі кепілдік беру туралы шешім қабылдайды.</w:t>
      </w:r>
    </w:p>
    <w:bookmarkEnd w:id="1985"/>
    <w:bookmarkStart w:name="z2043" w:id="1986"/>
    <w:p>
      <w:pPr>
        <w:spacing w:after="0"/>
        <w:ind w:left="0"/>
        <w:jc w:val="both"/>
      </w:pPr>
      <w:r>
        <w:rPr>
          <w:rFonts w:ascii="Times New Roman"/>
          <w:b w:val="false"/>
          <w:i w:val="false"/>
          <w:color w:val="000000"/>
          <w:sz w:val="28"/>
        </w:rPr>
        <w:t>
      61. Ұсынылған құжаттарға ескертулер болған жағдайда анықталған ескертулерді жою немесе қосымша құжат ұсыну және (немесе) ақпарат ұсыну үшін қаржы агенттігі 3 (үш) жұмыс күні ішінде банкке/лизинг компаниясына жібереді. Бұл ретте қаржы агенттігі үшін жоғарыда көрсетілген құжаттарды қарау мерзімі жаңадан басталады.</w:t>
      </w:r>
    </w:p>
    <w:bookmarkEnd w:id="1986"/>
    <w:bookmarkStart w:name="z2044" w:id="1987"/>
    <w:p>
      <w:pPr>
        <w:spacing w:after="0"/>
        <w:ind w:left="0"/>
        <w:jc w:val="both"/>
      </w:pPr>
      <w:r>
        <w:rPr>
          <w:rFonts w:ascii="Times New Roman"/>
          <w:b w:val="false"/>
          <w:i w:val="false"/>
          <w:color w:val="000000"/>
          <w:sz w:val="28"/>
        </w:rPr>
        <w:t>
      Кәсіпкердің жобасы және (немесе) ұсынылған материалдар осы Кепілдік беру қағидаларының шарттарына сәйкес келмеген жағдайда қаржы агенттігі нақты сәйкессіздіктерді көрсете отырып, уәжді бас тарту жібереді.</w:t>
      </w:r>
    </w:p>
    <w:bookmarkEnd w:id="1987"/>
    <w:bookmarkStart w:name="z2045" w:id="1988"/>
    <w:p>
      <w:pPr>
        <w:spacing w:after="0"/>
        <w:ind w:left="0"/>
        <w:jc w:val="both"/>
      </w:pPr>
      <w:r>
        <w:rPr>
          <w:rFonts w:ascii="Times New Roman"/>
          <w:b w:val="false"/>
          <w:i w:val="false"/>
          <w:color w:val="000000"/>
          <w:sz w:val="28"/>
        </w:rPr>
        <w:t xml:space="preserve">
      62. Қаржы агенттігі кепілдік беру туралы оң шешім қабылдаған жағдайда қаржы агенттігі 2 (екі) жұмыс күні ішінде банкке/лизинг компаниясына осы Кепілдік беру қағидаларына 3-қосымшаға сәйкес нысан бойынша алдын ала кепілдік хат жібереді, онда қаржы агенттігінің кепілдік беруінің мүмкіндігі туралы шешімі көрсетіледі. </w:t>
      </w:r>
    </w:p>
    <w:bookmarkEnd w:id="1988"/>
    <w:bookmarkStart w:name="z2046" w:id="1989"/>
    <w:p>
      <w:pPr>
        <w:spacing w:after="0"/>
        <w:ind w:left="0"/>
        <w:jc w:val="both"/>
      </w:pPr>
      <w:r>
        <w:rPr>
          <w:rFonts w:ascii="Times New Roman"/>
          <w:b w:val="false"/>
          <w:i w:val="false"/>
          <w:color w:val="000000"/>
          <w:sz w:val="28"/>
        </w:rPr>
        <w:t>
      63. Қаржы агенттігі кәсіпкердің жобасы бойынша теріс шешім қабылдаған жағдайда мұндай шешім туралы хатта теріс шешімнің себебі көрсетіледі.</w:t>
      </w:r>
    </w:p>
    <w:bookmarkEnd w:id="1989"/>
    <w:bookmarkStart w:name="z2047" w:id="1990"/>
    <w:p>
      <w:pPr>
        <w:spacing w:after="0"/>
        <w:ind w:left="0"/>
        <w:jc w:val="both"/>
      </w:pPr>
      <w:r>
        <w:rPr>
          <w:rFonts w:ascii="Times New Roman"/>
          <w:b w:val="false"/>
          <w:i w:val="false"/>
          <w:color w:val="000000"/>
          <w:sz w:val="28"/>
        </w:rPr>
        <w:t xml:space="preserve">
      64. Қаржы агенттігінің кепілдік беру мүмкіндігі туралы оң шешімі бар хат алынғаннан кейін: </w:t>
      </w:r>
    </w:p>
    <w:bookmarkEnd w:id="1990"/>
    <w:bookmarkStart w:name="z2048" w:id="1991"/>
    <w:p>
      <w:pPr>
        <w:spacing w:after="0"/>
        <w:ind w:left="0"/>
        <w:jc w:val="both"/>
      </w:pPr>
      <w:r>
        <w:rPr>
          <w:rFonts w:ascii="Times New Roman"/>
          <w:b w:val="false"/>
          <w:i w:val="false"/>
          <w:color w:val="000000"/>
          <w:sz w:val="28"/>
        </w:rPr>
        <w:t>
       1) банк/лизинг компаниясы мен кәсіпкер кредиттік шарт/қаржылық лизинг шартын, кепіл (-дер) шартын (шарттарын) жасасады. Кредиттік шарттың/қаржылық лизинг шартының көшірмесі қаржы агенттігіне жіберіледі.</w:t>
      </w:r>
    </w:p>
    <w:bookmarkEnd w:id="1991"/>
    <w:bookmarkStart w:name="z2049" w:id="1992"/>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қаржы агенттігі шешім қабылдаған күннен бастап 2 (екі) қаржы жылынан кейін бюджетке төленетін салықтардың көлемін ұлғайту (корпоративтік табыс салығы/жеке табыс салығы), жұмыс орындарын сақтай отырып, еңбекақы төлеу қорының өсуіне қол жеткізу және/немесе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10 %-ға ұлғайту мәндері, сондай-ақ 3 (үш) жыл өткеннен кейін (қаржы агенттігінің шешіміне сәйкес) орта кәсіпкерлік субъектісі санатына өту шарты көрсетіледі.</w:t>
      </w:r>
    </w:p>
    <w:bookmarkEnd w:id="1992"/>
    <w:bookmarkStart w:name="z2050" w:id="1993"/>
    <w:p>
      <w:pPr>
        <w:spacing w:after="0"/>
        <w:ind w:left="0"/>
        <w:jc w:val="both"/>
      </w:pPr>
      <w:r>
        <w:rPr>
          <w:rFonts w:ascii="Times New Roman"/>
          <w:b w:val="false"/>
          <w:i w:val="false"/>
          <w:color w:val="000000"/>
          <w:sz w:val="28"/>
        </w:rPr>
        <w:t>
      Қаржы агенттігінің оң шешімі бар банктің/лизинг компаниясының хатын алғаннан кейін банктің/лизинг компаниясының қалауы бойынша кредит/қаржылық лизинг сомасының 50 %-ына дейінгі мөлшерде ішінара кредит беруге жол беріледі;</w:t>
      </w:r>
    </w:p>
    <w:bookmarkEnd w:id="1993"/>
    <w:bookmarkStart w:name="z2051" w:id="1994"/>
    <w:p>
      <w:pPr>
        <w:spacing w:after="0"/>
        <w:ind w:left="0"/>
        <w:jc w:val="both"/>
      </w:pPr>
      <w:r>
        <w:rPr>
          <w:rFonts w:ascii="Times New Roman"/>
          <w:b w:val="false"/>
          <w:i w:val="false"/>
          <w:color w:val="000000"/>
          <w:sz w:val="28"/>
        </w:rPr>
        <w:t>
      2) қаржы агенттігі банктен/лизинг компаниясынан кредиттік шарттың/қаржылық лизинг шартының көшірмесін алғаннан кейін кепілдік шартын ресімдейді және оған қол қойып, банкке/лизинг компаниясына жібереді;</w:t>
      </w:r>
    </w:p>
    <w:bookmarkEnd w:id="1994"/>
    <w:bookmarkStart w:name="z2052" w:id="1995"/>
    <w:p>
      <w:pPr>
        <w:spacing w:after="0"/>
        <w:ind w:left="0"/>
        <w:jc w:val="both"/>
      </w:pPr>
      <w:r>
        <w:rPr>
          <w:rFonts w:ascii="Times New Roman"/>
          <w:b w:val="false"/>
          <w:i w:val="false"/>
          <w:color w:val="000000"/>
          <w:sz w:val="28"/>
        </w:rPr>
        <w:t>
      3) банк/лизинг компаниясы кепілдік шартына қол қояды, оған кәсіпкердің қол қоюын қамтамасыз етеді және қол қойылған кепілдік шартын қаржы агенттігіне жібереді;</w:t>
      </w:r>
    </w:p>
    <w:bookmarkEnd w:id="1995"/>
    <w:bookmarkStart w:name="z2053" w:id="1996"/>
    <w:p>
      <w:pPr>
        <w:spacing w:after="0"/>
        <w:ind w:left="0"/>
        <w:jc w:val="both"/>
      </w:pPr>
      <w:r>
        <w:rPr>
          <w:rFonts w:ascii="Times New Roman"/>
          <w:b w:val="false"/>
          <w:i w:val="false"/>
          <w:color w:val="000000"/>
          <w:sz w:val="28"/>
        </w:rPr>
        <w:t>
      4) банк/лизинг компаниясы қаржы агенттігінен қол қойылған кепілдік шартын алғаннан кейін кәсіпкерге кредит/қаржылық лизинг беруді жүзеге асырады;</w:t>
      </w:r>
    </w:p>
    <w:bookmarkEnd w:id="1996"/>
    <w:bookmarkStart w:name="z2054" w:id="1997"/>
    <w:p>
      <w:pPr>
        <w:spacing w:after="0"/>
        <w:ind w:left="0"/>
        <w:jc w:val="both"/>
      </w:pPr>
      <w:r>
        <w:rPr>
          <w:rFonts w:ascii="Times New Roman"/>
          <w:b w:val="false"/>
          <w:i w:val="false"/>
          <w:color w:val="000000"/>
          <w:sz w:val="28"/>
        </w:rPr>
        <w:t>
      5) кепілдік сомасы 500 (бес жүз) миллион теңгеден асатын кепілдік беру жобалары бойынша банк/лизинг компаниясы қаржы агенттігінің сұратуына сәйкес жобаның қаржылық мониторингін жүргізуге қажетті құжаттар топтамасын тоқсан сайынғы негізде тоқсанына бір реттен асырмай ұсынады.</w:t>
      </w:r>
    </w:p>
    <w:bookmarkEnd w:id="1997"/>
    <w:bookmarkStart w:name="z2055" w:id="1998"/>
    <w:p>
      <w:pPr>
        <w:spacing w:after="0"/>
        <w:ind w:left="0"/>
        <w:jc w:val="both"/>
      </w:pPr>
      <w:r>
        <w:rPr>
          <w:rFonts w:ascii="Times New Roman"/>
          <w:b w:val="false"/>
          <w:i w:val="false"/>
          <w:color w:val="000000"/>
          <w:sz w:val="28"/>
        </w:rPr>
        <w:t>
      65. Портфельдік кепілдік беру кезінде осы Кепілдік беру қағидаларының шарттарына сәйкес келген жағдайда кредит берілгеннен кейін күнтізбелік 30 (отыз) күн ішінде банктің кепілдік шартына қол қоюына жол беріледі.</w:t>
      </w:r>
    </w:p>
    <w:bookmarkEnd w:id="1998"/>
    <w:bookmarkStart w:name="z2056" w:id="1999"/>
    <w:p>
      <w:pPr>
        <w:spacing w:after="0"/>
        <w:ind w:left="0"/>
        <w:jc w:val="both"/>
      </w:pPr>
      <w:r>
        <w:rPr>
          <w:rFonts w:ascii="Times New Roman"/>
          <w:b w:val="false"/>
          <w:i w:val="false"/>
          <w:color w:val="000000"/>
          <w:sz w:val="28"/>
        </w:rPr>
        <w:t>
      66. Осы Кепілдік беру қағидалары шеңберінде "жасыл" жобаны іске асыру үшін кепілдік беру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өзі жүргізеді. Осы Кепілдік беру қағидалары шеңберінде қарыз алушыға қаржылай қолдау алуға жәрдемдесу мақсатында банк қарыз алушыны қаржы агенттігіне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 қажеттігінің ықтималдығы туралы хабарлайды.</w:t>
      </w:r>
    </w:p>
    <w:bookmarkEnd w:id="1999"/>
    <w:bookmarkStart w:name="z2057" w:id="2000"/>
    <w:p>
      <w:pPr>
        <w:spacing w:after="0"/>
        <w:ind w:left="0"/>
        <w:jc w:val="both"/>
      </w:pPr>
      <w:r>
        <w:rPr>
          <w:rFonts w:ascii="Times New Roman"/>
          <w:b w:val="false"/>
          <w:i w:val="false"/>
          <w:color w:val="000000"/>
          <w:sz w:val="28"/>
        </w:rPr>
        <w:t>
      "Жасыл" таксономияда қаралатын жоба жататын белгілі бір кіші сектор бойынша шекті шектеу көзделген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провайдерінің/энергия-аудиторлық ұйымның қорытындысын ұсынуы осы Кепілдік беру қағидалары шеңберінде қаржылай қолдау алудың міндетті шарты болып табылады.</w:t>
      </w:r>
    </w:p>
    <w:bookmarkEnd w:id="2000"/>
    <w:bookmarkStart w:name="z2058" w:id="2001"/>
    <w:p>
      <w:pPr>
        <w:spacing w:after="0"/>
        <w:ind w:left="0"/>
        <w:jc w:val="both"/>
      </w:pPr>
      <w:r>
        <w:rPr>
          <w:rFonts w:ascii="Times New Roman"/>
          <w:b w:val="false"/>
          <w:i w:val="false"/>
          <w:color w:val="000000"/>
          <w:sz w:val="28"/>
        </w:rPr>
        <w:t>
      Сертификаттау/таңбалау ("жасыл" құрылыс, энергия тиімділігі, органикалық өнім өндіру, көлік саласындағы "жасыл" таксономияда көрсетілген стандарттар мен таңбалау талаптарына сәйкестікті растау) шекті өлшемшарт болған жағдайларда балама ретінде растау тиісті сертификаттарды/таңбалуды ұсыну жеткілікті (сыртқы бағалау провайдерінің қорытындысына) болып табылады. Көзделіп отырған жоба бойынша стандарттарға, таңбалауға және талаптарға сәйкес келу жоспары мәлімделген жағдайларда ғана сыртқы бағалау провайдерінің қорытындысын алу талап етіледі. Кейіннен осы стандарттарға, таңбалау мен талаптарға сәйкес келуін куәландыратын сертификаттар мен құжаттардың көшірмелері қаржыландырудың нысаналы пайдаланылуын растау болып табылады.</w:t>
      </w:r>
    </w:p>
    <w:bookmarkEnd w:id="2001"/>
    <w:bookmarkStart w:name="z2059" w:id="2002"/>
    <w:p>
      <w:pPr>
        <w:spacing w:after="0"/>
        <w:ind w:left="0"/>
        <w:jc w:val="both"/>
      </w:pPr>
      <w:r>
        <w:rPr>
          <w:rFonts w:ascii="Times New Roman"/>
          <w:b w:val="false"/>
          <w:i w:val="false"/>
          <w:color w:val="000000"/>
          <w:sz w:val="28"/>
        </w:rPr>
        <w:t>
      "Жасыл" кредиттер бойынша кепілдік беру шеңберінде "жасыл" жобалардың "жасыл" таксономияға сәйкестігін сыртқы бағалауды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төменде келтірілген санаттардағы түрлі меншік нысанындағы ұйымдар жүргізеді.</w:t>
      </w:r>
    </w:p>
    <w:bookmarkEnd w:id="2002"/>
    <w:bookmarkStart w:name="z2060" w:id="2003"/>
    <w:p>
      <w:pPr>
        <w:spacing w:after="0"/>
        <w:ind w:left="0"/>
        <w:jc w:val="both"/>
      </w:pPr>
      <w:r>
        <w:rPr>
          <w:rFonts w:ascii="Times New Roman"/>
          <w:b w:val="false"/>
          <w:i w:val="false"/>
          <w:color w:val="000000"/>
          <w:sz w:val="28"/>
        </w:rPr>
        <w:t xml:space="preserve">
      Жүргізілген тексерудің қорытындысы бойынша сыртқы бағалау провайдері мынадай тұжырымдардың бірімен жобаның "жасыл" таксономияда көзделген шекті мәндерге сәйкес келетіні туралы қорытынды шығарады: </w:t>
      </w:r>
    </w:p>
    <w:bookmarkEnd w:id="2003"/>
    <w:bookmarkStart w:name="z2061" w:id="2004"/>
    <w:p>
      <w:pPr>
        <w:spacing w:after="0"/>
        <w:ind w:left="0"/>
        <w:jc w:val="both"/>
      </w:pPr>
      <w:r>
        <w:rPr>
          <w:rFonts w:ascii="Times New Roman"/>
          <w:b w:val="false"/>
          <w:i w:val="false"/>
          <w:color w:val="000000"/>
          <w:sz w:val="28"/>
        </w:rPr>
        <w:t>
      1) сәйкес келеді;</w:t>
      </w:r>
    </w:p>
    <w:bookmarkEnd w:id="2004"/>
    <w:bookmarkStart w:name="z2062" w:id="2005"/>
    <w:p>
      <w:pPr>
        <w:spacing w:after="0"/>
        <w:ind w:left="0"/>
        <w:jc w:val="both"/>
      </w:pPr>
      <w:r>
        <w:rPr>
          <w:rFonts w:ascii="Times New Roman"/>
          <w:b w:val="false"/>
          <w:i w:val="false"/>
          <w:color w:val="000000"/>
          <w:sz w:val="28"/>
        </w:rPr>
        <w:t>
      2) сәйкес келмейді.</w:t>
      </w:r>
    </w:p>
    <w:bookmarkEnd w:id="2005"/>
    <w:bookmarkStart w:name="z2063" w:id="2006"/>
    <w:p>
      <w:pPr>
        <w:spacing w:after="0"/>
        <w:ind w:left="0"/>
        <w:jc w:val="both"/>
      </w:pPr>
      <w:r>
        <w:rPr>
          <w:rFonts w:ascii="Times New Roman"/>
          <w:b w:val="false"/>
          <w:i w:val="false"/>
          <w:color w:val="000000"/>
          <w:sz w:val="28"/>
        </w:rPr>
        <w:t>
      Берілген қорытындының қолданылу мерзімі 6 (алты) айды құрайды.</w:t>
      </w:r>
    </w:p>
    <w:bookmarkEnd w:id="2006"/>
    <w:bookmarkStart w:name="z2064" w:id="2007"/>
    <w:p>
      <w:pPr>
        <w:spacing w:after="0"/>
        <w:ind w:left="0"/>
        <w:jc w:val="both"/>
      </w:pPr>
      <w:r>
        <w:rPr>
          <w:rFonts w:ascii="Times New Roman"/>
          <w:b w:val="false"/>
          <w:i w:val="false"/>
          <w:color w:val="000000"/>
          <w:sz w:val="28"/>
        </w:rPr>
        <w:t>
      Сыртқы бағалау провайдерлерінің көзделіп отырған және қаралып жатқан жобалардың "жасыл" таксономияның шекті мәндеріне сәйкес келуі туралы қорытындылары әртүрлі аталады, оның ішінде "Қазақстан Республикасының "жасыл" таксономиясына сәйкес келуі туралы сараптамалық қорытынды", "сәйкестік туралы қорытынды" және басқа. Сыртқы бағалау қорытындысын ресімдеу тәртібі жобаның белгілі бір түріне және бағалау жүргізілетін шекті өлшемшарттың ерекшелігіне байланысты айқындалады.</w:t>
      </w:r>
    </w:p>
    <w:bookmarkEnd w:id="2007"/>
    <w:bookmarkStart w:name="z2065" w:id="2008"/>
    <w:p>
      <w:pPr>
        <w:spacing w:after="0"/>
        <w:ind w:left="0"/>
        <w:jc w:val="both"/>
      </w:pPr>
      <w:r>
        <w:rPr>
          <w:rFonts w:ascii="Times New Roman"/>
          <w:b w:val="false"/>
          <w:i w:val="false"/>
          <w:color w:val="000000"/>
          <w:sz w:val="28"/>
        </w:rPr>
        <w:t>
      Тәуелсіз бағалау қорытындысына сыртқы бағалауды жүзеге асыратын ұйымның сарапшысы мен басшысы қол қояды және ол ұйымның мөрімен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бір парақта баяндалады, қорытындыға кіріспе, негіздеме (талдамалық) ақпараты, қорытындылары, сондай-ақ өзінің құзыретін растайтын құжаттар, лицензиялар, аккредиттеу туралы куәліктердің (оның ішінде, қажет болса, ұйымның тартылған қызметкерлерінің) көшірмелерімен бірге сыртқы бағалау провайдері туралы ақпарат кіреді. Қорытындының кіріспе бөлігінде бағалау және оның негіздері туралы жалпы мәліметтер беріледі, талдамалық бөлігінде талдау алгоритмі, белгіленген фактілер және қажет болса, негіздемеде пайдаланылған анықтамалық-нормативтік құжаттарға, материалдар мен есеп-қисаптарға сілтемелер қысқаша баяндалады.</w:t>
      </w:r>
    </w:p>
    <w:bookmarkEnd w:id="2008"/>
    <w:bookmarkStart w:name="z2066" w:id="2009"/>
    <w:p>
      <w:pPr>
        <w:spacing w:after="0"/>
        <w:ind w:left="0"/>
        <w:jc w:val="both"/>
      </w:pPr>
      <w:r>
        <w:rPr>
          <w:rFonts w:ascii="Times New Roman"/>
          <w:b w:val="false"/>
          <w:i w:val="false"/>
          <w:color w:val="000000"/>
          <w:sz w:val="28"/>
        </w:rPr>
        <w:t>
      Көзделіп отырған және қаралып жатқан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тексеру жүргізетін ұйымдар мынадай санаттарда ұсынылған:</w:t>
      </w:r>
    </w:p>
    <w:bookmarkEnd w:id="2009"/>
    <w:bookmarkStart w:name="z2067" w:id="2010"/>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bookmarkEnd w:id="2010"/>
    <w:bookmarkStart w:name="z2068" w:id="2011"/>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bookmarkEnd w:id="2011"/>
    <w:bookmarkStart w:name="z2069" w:id="2012"/>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 жоқ энергия-аудиторлық ұйымдар;</w:t>
      </w:r>
    </w:p>
    <w:bookmarkEnd w:id="2012"/>
    <w:bookmarkStart w:name="z2070" w:id="2013"/>
    <w:p>
      <w:pPr>
        <w:spacing w:after="0"/>
        <w:ind w:left="0"/>
        <w:jc w:val="both"/>
      </w:pPr>
      <w:r>
        <w:rPr>
          <w:rFonts w:ascii="Times New Roman"/>
          <w:b w:val="false"/>
          <w:i w:val="false"/>
          <w:color w:val="000000"/>
          <w:sz w:val="28"/>
        </w:rPr>
        <w:t>
      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bookmarkEnd w:id="2013"/>
    <w:bookmarkStart w:name="z2071" w:id="2014"/>
    <w:p>
      <w:pPr>
        <w:spacing w:after="0"/>
        <w:ind w:left="0"/>
        <w:jc w:val="both"/>
      </w:pPr>
      <w:r>
        <w:rPr>
          <w:rFonts w:ascii="Times New Roman"/>
          <w:b w:val="false"/>
          <w:i w:val="false"/>
          <w:color w:val="000000"/>
          <w:sz w:val="28"/>
        </w:rPr>
        <w:t>
      5) жаңа ғимараттар салуға, сондай-ақ жұмыс істеп тұрған ғимараттар мен құрылысжайларды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жүргізуге сараптама ұйымының өкілеттіктері құзыретін аккредиттеу жөніндегі уәкілетті орган аккредиттеген мемлекеттік сараптама ұйымдары немесе мемлекеттік емес сараптама ұйымдары;</w:t>
      </w:r>
    </w:p>
    <w:bookmarkEnd w:id="2014"/>
    <w:bookmarkStart w:name="z2072" w:id="2015"/>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 "Жасыл көпір" әріптестік бағдарламасы бойынша халықаралық ынтымақтастық пен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bookmarkEnd w:id="2015"/>
    <w:bookmarkStart w:name="z2073" w:id="2016"/>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End w:id="2016"/>
    <w:bookmarkStart w:name="z2074" w:id="2017"/>
    <w:p>
      <w:pPr>
        <w:spacing w:after="0"/>
        <w:ind w:left="0"/>
        <w:jc w:val="both"/>
      </w:pPr>
      <w:r>
        <w:rPr>
          <w:rFonts w:ascii="Times New Roman"/>
          <w:b w:val="false"/>
          <w:i w:val="false"/>
          <w:color w:val="000000"/>
          <w:sz w:val="28"/>
        </w:rPr>
        <w:t>
      Cыртқы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 растау үшін жеткілікті.</w:t>
      </w:r>
    </w:p>
    <w:bookmarkEnd w:id="2017"/>
    <w:bookmarkStart w:name="z2075" w:id="2018"/>
    <w:p>
      <w:pPr>
        <w:spacing w:after="0"/>
        <w:ind w:left="0"/>
        <w:jc w:val="both"/>
      </w:pPr>
      <w:r>
        <w:rPr>
          <w:rFonts w:ascii="Times New Roman"/>
          <w:b w:val="false"/>
          <w:i w:val="false"/>
          <w:color w:val="000000"/>
          <w:sz w:val="28"/>
        </w:rPr>
        <w:t>
      Бұл ретте жобаға кепілдік беру басталғаннан 2 (екі) жыл өткен соң кәсіпкер мәлімделген көрсеткіштерге қол жеткізуіне тиісті тәуелсіз бағалау не энергия аудитін жүргізіп, қаржы агенттігіне ұсынады. Қарыз алушы мәлімдеген жоба бойынша "жасыл" таксономияның шекті өлшемшарттарының кейіннен орындалуын сыртқы тексеру жобаның "жасыл" таксономияның шекті өлшемшарттарына сәйкестігі туралы бастапқы қорытынды берген бағалау провайдерлері жүргізеді.</w:t>
      </w:r>
    </w:p>
    <w:bookmarkEnd w:id="2018"/>
    <w:bookmarkStart w:name="z2076" w:id="2019"/>
    <w:p>
      <w:pPr>
        <w:spacing w:after="0"/>
        <w:ind w:left="0"/>
        <w:jc w:val="both"/>
      </w:pPr>
      <w:r>
        <w:rPr>
          <w:rFonts w:ascii="Times New Roman"/>
          <w:b w:val="false"/>
          <w:i w:val="false"/>
          <w:color w:val="000000"/>
          <w:sz w:val="28"/>
        </w:rPr>
        <w:t>
      67. Осы Кепілдік беру қағидаларын іске асыру шеңберінде қаржы агенттігіне қаражат аударуды өңірлік үйлестіруші/кәсіпкерлік жөніндегі уәкілетті орган қаржы агенттігінің арнайы шотына қаражат аудару шартына сәйкес жүзеге асырады.</w:t>
      </w:r>
    </w:p>
    <w:bookmarkEnd w:id="2019"/>
    <w:bookmarkStart w:name="z2077" w:id="2020"/>
    <w:p>
      <w:pPr>
        <w:spacing w:after="0"/>
        <w:ind w:left="0"/>
        <w:jc w:val="both"/>
      </w:pPr>
      <w:r>
        <w:rPr>
          <w:rFonts w:ascii="Times New Roman"/>
          <w:b w:val="false"/>
          <w:i w:val="false"/>
          <w:color w:val="000000"/>
          <w:sz w:val="28"/>
        </w:rPr>
        <w:t>
      Жобаларға кепілдік беру үшін бюджет қаражаты жеткіліксіз болған жағдайда қаржы агенттігі облыстың (астананың, республикалық маңызы бар қалаланың) жергілікті атқарушы органынан/кәсіпкерлік жөніндегі уәкілетті органнан қосымша қаражат алғанға дейін жобаларға кепілдік беруді тоқтата тұрады. Осы Кепілдік беру қағидалары шеңберінде кепілдік шарттарының қолданысын мерзімінен бұрын тоқтату есебінен босаған қаражат бар болса, қаржы агенттігінің осы Кепілдік беру қағидаларын іске асыру шеңберінде жобаларға кепілдік беруді қайта бастауына жол беріледі.</w:t>
      </w:r>
    </w:p>
    <w:bookmarkEnd w:id="2020"/>
    <w:bookmarkStart w:name="z2078" w:id="2021"/>
    <w:p>
      <w:pPr>
        <w:spacing w:after="0"/>
        <w:ind w:left="0"/>
        <w:jc w:val="both"/>
      </w:pPr>
      <w:r>
        <w:rPr>
          <w:rFonts w:ascii="Times New Roman"/>
          <w:b w:val="false"/>
          <w:i w:val="false"/>
          <w:color w:val="000000"/>
          <w:sz w:val="28"/>
        </w:rPr>
        <w:t xml:space="preserve">
      Қаржы агенттігі шығарған, кепілдіктердің жиынтық сомасы 500 (бес жүз) миллион теңгеден асатын кепілдіктер бойынша төлемдер басталған және/немесе шығарылған жиынтық кепілдігі 500 (бес жүз) миллион теңгеден асатын, төлеу мерзімінің өткенінен қаржы агенттігінің уәкілетті органы бекітетін ішкі нормативтік құжаттарында белгіленген шекті 60 (алпыс) күнтізбелік күннен асқан кредиттер үлесі артып кеткен жағдайда қаржы агенттігі 500 (бес жүз) миллион теңгеден асатын жобаларға кепілдік беруге арналған өтінімдерді қарауды тоқтата тұрады. </w:t>
      </w:r>
    </w:p>
    <w:bookmarkEnd w:id="2021"/>
    <w:bookmarkStart w:name="z2079" w:id="2022"/>
    <w:p>
      <w:pPr>
        <w:spacing w:after="0"/>
        <w:ind w:left="0"/>
        <w:jc w:val="both"/>
      </w:pPr>
      <w:r>
        <w:rPr>
          <w:rFonts w:ascii="Times New Roman"/>
          <w:b w:val="false"/>
          <w:i w:val="false"/>
          <w:color w:val="000000"/>
          <w:sz w:val="28"/>
        </w:rPr>
        <w:t>
      68. Республикалық және/немесе жергілікті бюджеттер және/немесе Қазақстан Республикасының Ұлттық қоры нақтыланғанға дейін кәсіпкерлік жөніндегі уәкілетті орган/облыс (астана, республикалық маңызы бар қалалар) жергілікті атқарушы органы республикалық және/немесе жергілікті бюджеттердің және/немесе Қазақстан Республикасы Ұлттық қорының қаражатын кейіннен өтейтін болса, қаржы агенттігі бекітілген (нақтыланған) бюджет бойынша ағымдағы қаржы жылына арналған бюджеттік бағдарлама шығыстары көлемінің 10 %-ынан аспайтын көлемде кепілдік шарттарын жасасады.</w:t>
      </w:r>
    </w:p>
    <w:bookmarkEnd w:id="2022"/>
    <w:bookmarkStart w:name="z2080" w:id="2023"/>
    <w:p>
      <w:pPr>
        <w:spacing w:after="0"/>
        <w:ind w:left="0"/>
        <w:jc w:val="both"/>
      </w:pPr>
      <w:r>
        <w:rPr>
          <w:rFonts w:ascii="Times New Roman"/>
          <w:b w:val="false"/>
          <w:i w:val="false"/>
          <w:color w:val="000000"/>
          <w:sz w:val="28"/>
        </w:rPr>
        <w:t>
      Бюджетті кезекті нақтылағанда кәсіпкерлік жөніндегі уәкілетті органмен келіскен кезде кәсіпкерлік жөніндегі уәкілетті органның/облыстың (астананың, республикалық маңызы бар қалалардың) жергілікті атқарушы органының қаражатты кейіннен өтеуі үшін қаржы агенттігі ай сайын, 10-ы күніне дейінгі мерзімде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өтелетін соманы көрсете отырып хабардар етеді.</w:t>
      </w:r>
    </w:p>
    <w:bookmarkEnd w:id="2023"/>
    <w:bookmarkStart w:name="z2081" w:id="2024"/>
    <w:p>
      <w:pPr>
        <w:spacing w:after="0"/>
        <w:ind w:left="0"/>
        <w:jc w:val="both"/>
      </w:pPr>
      <w:r>
        <w:rPr>
          <w:rFonts w:ascii="Times New Roman"/>
          <w:b w:val="false"/>
          <w:i w:val="false"/>
          <w:color w:val="000000"/>
          <w:sz w:val="28"/>
        </w:rPr>
        <w:t>
      Ағымдағы қаржы жылы республикалық және/немесе жергілікті бюджеттерден және/немесе Қазақстан Республикасының Ұлттық қорынан қаражат бөлінген кезде бірінші кезекте бұрын жасалған кепілдік шарттары өтеледі, ал қалған сома жаңа жобаларға бөлінеді.</w:t>
      </w:r>
    </w:p>
    <w:bookmarkEnd w:id="2024"/>
    <w:bookmarkStart w:name="z2082" w:id="2025"/>
    <w:p>
      <w:pPr>
        <w:spacing w:after="0"/>
        <w:ind w:left="0"/>
        <w:jc w:val="both"/>
      </w:pPr>
      <w:r>
        <w:rPr>
          <w:rFonts w:ascii="Times New Roman"/>
          <w:b w:val="false"/>
          <w:i w:val="false"/>
          <w:color w:val="000000"/>
          <w:sz w:val="28"/>
        </w:rPr>
        <w:t>
      Осы тармақтың бірінші бөлігіне сәйкес бұрын жасалған кепілдік шарттарын өтеуге бөлінген қаражат жеткіліксіз болған жағдайда қаржы агенттігі республикалық және/немесе жергілікті бюджеттерден және/немесе Қазақстан Республикасының Ұлттық қорынан берілген қаражат толық өтелгенге дейін жобаларға кепілдік беруді тоқтата тұрады.</w:t>
      </w:r>
    </w:p>
    <w:bookmarkEnd w:id="2025"/>
    <w:bookmarkStart w:name="z2083" w:id="2026"/>
    <w:p>
      <w:pPr>
        <w:spacing w:after="0"/>
        <w:ind w:left="0"/>
        <w:jc w:val="both"/>
      </w:pPr>
      <w:r>
        <w:rPr>
          <w:rFonts w:ascii="Times New Roman"/>
          <w:b w:val="false"/>
          <w:i w:val="false"/>
          <w:color w:val="000000"/>
          <w:sz w:val="28"/>
        </w:rPr>
        <w:t>
      69. Кредиттің/қаржылық лизингтің нысаналы пайдаланылмауы анықталған жағдайда қаржы агенттігі кепілдік сомасын нысаналы пайдаланылмаған кредит/қаржылық лизинг сомасына барабар азайту туралы шешім қабылдайды.</w:t>
      </w:r>
    </w:p>
    <w:bookmarkEnd w:id="2026"/>
    <w:bookmarkStart w:name="z2084" w:id="2027"/>
    <w:p>
      <w:pPr>
        <w:spacing w:after="0"/>
        <w:ind w:left="0"/>
        <w:jc w:val="both"/>
      </w:pPr>
      <w:r>
        <w:rPr>
          <w:rFonts w:ascii="Times New Roman"/>
          <w:b w:val="false"/>
          <w:i w:val="false"/>
          <w:color w:val="000000"/>
          <w:sz w:val="28"/>
        </w:rPr>
        <w:t>
      Егер кәсіпкер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агенттігінің уәкілетті органы шешім қабылдаған күннен бастап 2 (екі) қаржы жылынан кейін бюджетке төленетін салықтарды (корпоративтік табыс салығын/жеке табыс салығын) 10 %-ға ұлғайту, сондай-ақ жұмыс орындарын сақтай отырып, еңбекақы төлеу қорының өсуіне қол жеткізу және/немесе жұмыс орындарының орташа жылдық санын ұлғайту жөніндегі көрсеткіштерге қол жеткізбесе, кепілдік шарты жойылмайды.</w:t>
      </w:r>
    </w:p>
    <w:bookmarkEnd w:id="2027"/>
    <w:bookmarkStart w:name="z2085" w:id="2028"/>
    <w:p>
      <w:pPr>
        <w:spacing w:after="0"/>
        <w:ind w:left="0"/>
        <w:jc w:val="both"/>
      </w:pPr>
      <w:r>
        <w:rPr>
          <w:rFonts w:ascii="Times New Roman"/>
          <w:b w:val="false"/>
          <w:i w:val="false"/>
          <w:color w:val="000000"/>
          <w:sz w:val="28"/>
        </w:rPr>
        <w:t>
      Егер кәсіпкер "жасыл" жоба бойынша көзделіп отырған "жасыл" жоба бойынша мәлімделген "жасыл" таксономияның шекті өлшемдеріне қол жеткізбеген жағдайда, қаржы агенттігі шешім қабылдаған күннен бастап 2 (екі) қаржы жылынан кейін кепілдік шарты жойылмайды.</w:t>
      </w:r>
    </w:p>
    <w:bookmarkEnd w:id="2028"/>
    <w:bookmarkStart w:name="z2086" w:id="2029"/>
    <w:p>
      <w:pPr>
        <w:spacing w:after="0"/>
        <w:ind w:left="0"/>
        <w:jc w:val="both"/>
      </w:pPr>
      <w:r>
        <w:rPr>
          <w:rFonts w:ascii="Times New Roman"/>
          <w:b w:val="false"/>
          <w:i w:val="false"/>
          <w:color w:val="000000"/>
          <w:sz w:val="28"/>
        </w:rPr>
        <w:t>
      Шағын кәсіпкерлік субъектісі сомасы 3 (үш) миллиард теңгеден асатын жобалар бойынша 3 (үш) жыл өткеннен кейін Кодекстің көрсеткіштеріне сәйкес орта кәсіпкерлік субъектісі санатына көшу талаптарын орындамаған жағдайда кепілдік шарты жойылмайды.</w:t>
      </w:r>
    </w:p>
    <w:bookmarkEnd w:id="2029"/>
    <w:bookmarkStart w:name="z2087" w:id="2030"/>
    <w:p>
      <w:pPr>
        <w:spacing w:after="0"/>
        <w:ind w:left="0"/>
        <w:jc w:val="both"/>
      </w:pPr>
      <w:r>
        <w:rPr>
          <w:rFonts w:ascii="Times New Roman"/>
          <w:b w:val="false"/>
          <w:i w:val="false"/>
          <w:color w:val="000000"/>
          <w:sz w:val="28"/>
        </w:rPr>
        <w:t>
      70. Кредит/қаржылық лизинг толықтай нысаналы пайдаланылмаған жағдайда қаржы агенттігі кепілдіктің күшін жояды.</w:t>
      </w:r>
    </w:p>
    <w:bookmarkEnd w:id="2030"/>
    <w:bookmarkStart w:name="z2088" w:id="2031"/>
    <w:p>
      <w:pPr>
        <w:spacing w:after="0"/>
        <w:ind w:left="0"/>
        <w:jc w:val="both"/>
      </w:pPr>
      <w:r>
        <w:rPr>
          <w:rFonts w:ascii="Times New Roman"/>
          <w:b w:val="false"/>
          <w:i w:val="false"/>
          <w:color w:val="000000"/>
          <w:sz w:val="28"/>
        </w:rPr>
        <w:t xml:space="preserve">
      71. Кепілдік беру үшін көзделген, жергілікті және/немесе республикалық бюджеттердің және/немесе Қазақстан Республикасы Ұлттық қорының қаражаты есебінен кәсіпкерлікті қолдау бағдарламалары бойынша аударылған қаражатты қаржы агенттігі толық игерілгенге дейін пайдаланады. </w:t>
      </w:r>
    </w:p>
    <w:bookmarkEnd w:id="2031"/>
    <w:bookmarkStart w:name="z2089" w:id="2032"/>
    <w:p>
      <w:pPr>
        <w:spacing w:after="0"/>
        <w:ind w:left="0"/>
        <w:jc w:val="both"/>
      </w:pPr>
      <w:r>
        <w:rPr>
          <w:rFonts w:ascii="Times New Roman"/>
          <w:b w:val="false"/>
          <w:i w:val="false"/>
          <w:color w:val="000000"/>
          <w:sz w:val="28"/>
        </w:rPr>
        <w:t xml:space="preserve">
      72. Бұрын бекітілген кәсіпкерлікті қолдау бағдарламалары шеңберінде мақұлданған жобалар бойынша кәсіпкерлер өз міндеттемелерін толық орындағанға дейін қаржы агенттігінің уәкілетті органы бұрын мақұлданған шарттарда қолданылады. </w:t>
      </w:r>
    </w:p>
    <w:bookmarkEnd w:id="2032"/>
    <w:bookmarkStart w:name="z2090" w:id="2033"/>
    <w:p>
      <w:pPr>
        <w:spacing w:after="0"/>
        <w:ind w:left="0"/>
        <w:jc w:val="both"/>
      </w:pPr>
      <w:r>
        <w:rPr>
          <w:rFonts w:ascii="Times New Roman"/>
          <w:b w:val="false"/>
          <w:i w:val="false"/>
          <w:color w:val="000000"/>
          <w:sz w:val="28"/>
        </w:rPr>
        <w:t xml:space="preserve">
      Кредит/лизинг/кепілдік сомасы/мерзімі ұлғайған, ЭҚЖЖ өзгерген жағдайларда жобаны осы Кепілдік беру қағидаларының қолданыстағы шарттарына сәйкестендіру қамтамасыз етіледі. </w:t>
      </w:r>
    </w:p>
    <w:bookmarkEnd w:id="2033"/>
    <w:bookmarkStart w:name="z2091" w:id="2034"/>
    <w:p>
      <w:pPr>
        <w:spacing w:after="0"/>
        <w:ind w:left="0"/>
        <w:jc w:val="both"/>
      </w:pPr>
      <w:r>
        <w:rPr>
          <w:rFonts w:ascii="Times New Roman"/>
          <w:b w:val="false"/>
          <w:i w:val="false"/>
          <w:color w:val="000000"/>
          <w:sz w:val="28"/>
        </w:rPr>
        <w:t>
      73. Банк/лизинг компаниясы 3 (үш) жұмыс күнінен кешіктірмей банктің/лизинг компаниясының қызметін жүзеге асыруына қатысты басталған шектеулер немесе тыйым салулар, сондай-ақ банк/лизинг компаниясы акцияларының 10 %-ынан астамына қатысты меншік құқығының бір мәрте сатылғаны немесе өзгеше бір мәрте ауысқаны және/немесе иелік ету және пайдалану құқығының ауысқаны туралы жазбаша түрде хабарлайды.</w:t>
      </w:r>
    </w:p>
    <w:bookmarkEnd w:id="2034"/>
    <w:bookmarkStart w:name="z2092" w:id="2035"/>
    <w:p>
      <w:pPr>
        <w:spacing w:after="0"/>
        <w:ind w:left="0"/>
        <w:jc w:val="left"/>
      </w:pPr>
      <w:r>
        <w:rPr>
          <w:rFonts w:ascii="Times New Roman"/>
          <w:b/>
          <w:i w:val="false"/>
          <w:color w:val="000000"/>
        </w:rPr>
        <w:t xml:space="preserve"> 6-параграф. Кәсіпкердің "электрондық үкімет" веб-порталы арқылы электрондық өтінім беруі</w:t>
      </w:r>
    </w:p>
    <w:bookmarkEnd w:id="2035"/>
    <w:bookmarkStart w:name="z2093" w:id="2036"/>
    <w:p>
      <w:pPr>
        <w:spacing w:after="0"/>
        <w:ind w:left="0"/>
        <w:jc w:val="both"/>
      </w:pPr>
      <w:r>
        <w:rPr>
          <w:rFonts w:ascii="Times New Roman"/>
          <w:b w:val="false"/>
          <w:i w:val="false"/>
          <w:color w:val="000000"/>
          <w:sz w:val="28"/>
        </w:rPr>
        <w:t>
      74. Кәсіпкер осы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bookmarkEnd w:id="2036"/>
    <w:bookmarkStart w:name="z2094" w:id="2037"/>
    <w:p>
      <w:pPr>
        <w:spacing w:after="0"/>
        <w:ind w:left="0"/>
        <w:jc w:val="both"/>
      </w:pPr>
      <w:r>
        <w:rPr>
          <w:rFonts w:ascii="Times New Roman"/>
          <w:b w:val="false"/>
          <w:i w:val="false"/>
          <w:color w:val="000000"/>
          <w:sz w:val="28"/>
        </w:rPr>
        <w:t>
      1) кәсіпкердің электрондық цифрлық қолтаңбамен куәландырылған электрондық сауал нысанындағы өтініш;</w:t>
      </w:r>
    </w:p>
    <w:bookmarkEnd w:id="2037"/>
    <w:bookmarkStart w:name="z2095" w:id="2038"/>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w:t>
      </w:r>
    </w:p>
    <w:bookmarkEnd w:id="2038"/>
    <w:bookmarkStart w:name="z2096" w:id="2039"/>
    <w:p>
      <w:pPr>
        <w:spacing w:after="0"/>
        <w:ind w:left="0"/>
        <w:jc w:val="both"/>
      </w:pPr>
      <w:r>
        <w:rPr>
          <w:rFonts w:ascii="Times New Roman"/>
          <w:b w:val="false"/>
          <w:i w:val="false"/>
          <w:color w:val="000000"/>
          <w:sz w:val="28"/>
        </w:rPr>
        <w:t>
      3) өзінің дербес деректерін жинауға және өңдеуге келісімі;</w:t>
      </w:r>
    </w:p>
    <w:bookmarkEnd w:id="2039"/>
    <w:bookmarkStart w:name="z2097" w:id="2040"/>
    <w:p>
      <w:pPr>
        <w:spacing w:after="0"/>
        <w:ind w:left="0"/>
        <w:jc w:val="both"/>
      </w:pPr>
      <w:r>
        <w:rPr>
          <w:rFonts w:ascii="Times New Roman"/>
          <w:b w:val="false"/>
          <w:i w:val="false"/>
          <w:color w:val="000000"/>
          <w:sz w:val="28"/>
        </w:rPr>
        <w:t>
      4) кепілдік сомасының есеп-қисабымен кредит/қаржылық лизинг беру мүмкіндігі туралы оң шешімі бар банк/лизинг компаниясы хатының электрондық көшірмесі (сканерленген көшірме).</w:t>
      </w:r>
    </w:p>
    <w:bookmarkEnd w:id="2040"/>
    <w:bookmarkStart w:name="z2098" w:id="2041"/>
    <w:p>
      <w:pPr>
        <w:spacing w:after="0"/>
        <w:ind w:left="0"/>
        <w:jc w:val="both"/>
      </w:pPr>
      <w:r>
        <w:rPr>
          <w:rFonts w:ascii="Times New Roman"/>
          <w:b w:val="false"/>
          <w:i w:val="false"/>
          <w:color w:val="000000"/>
          <w:sz w:val="28"/>
        </w:rPr>
        <w:t>
      Егер кәсіпкер Қазақстан Республикасының заңнамасына сәйкес тіркелген заңды тұлға болып табылса, кепілдік тарту туралы шешім қабылдаған кәсіпкердің уәкілетті органының шешімі қатысушыға немесе басшыға берілген заңды тұлғаның электрондық цифрлық қолтаңбасымен келісу нысанында расталады.</w:t>
      </w:r>
    </w:p>
    <w:bookmarkEnd w:id="2041"/>
    <w:bookmarkStart w:name="z2099" w:id="2042"/>
    <w:p>
      <w:pPr>
        <w:spacing w:after="0"/>
        <w:ind w:left="0"/>
        <w:jc w:val="both"/>
      </w:pPr>
      <w:r>
        <w:rPr>
          <w:rFonts w:ascii="Times New Roman"/>
          <w:b w:val="false"/>
          <w:i w:val="false"/>
          <w:color w:val="000000"/>
          <w:sz w:val="28"/>
        </w:rPr>
        <w:t xml:space="preserve">
      Кәсіпкер жөніндегі, оның ішінде заңды тұлғаны/жеке кәсіпкерді мемлекеттік тіркеу туралы анықтама, қызмет түріне арналған лицензия (егер қызмет түрі лицензияланатын болса) жөніндегі мәліметтерді және бюджетке төленетін міндетті төлемдер бойынша берешектің бар/жоқ екені туралы мәліметтерді қаржы агенттігі "электрондық үкімет" шлюзі арқылы тиісті мемлекеттік ақпараттық жүйелерден алады. </w:t>
      </w:r>
    </w:p>
    <w:bookmarkEnd w:id="2042"/>
    <w:bookmarkStart w:name="z2100" w:id="2043"/>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 алуға техникалық мүмкіндік болмаған немесе деректер дұрыс болмаған жағдайда қаржы агенттігі құжаттарды кәсіпкерден сұратады.</w:t>
      </w:r>
    </w:p>
    <w:bookmarkEnd w:id="2043"/>
    <w:bookmarkStart w:name="z2101" w:id="2044"/>
    <w:p>
      <w:pPr>
        <w:spacing w:after="0"/>
        <w:ind w:left="0"/>
        <w:jc w:val="both"/>
      </w:pPr>
      <w:r>
        <w:rPr>
          <w:rFonts w:ascii="Times New Roman"/>
          <w:b w:val="false"/>
          <w:i w:val="false"/>
          <w:color w:val="000000"/>
          <w:sz w:val="28"/>
        </w:rPr>
        <w:t>
      75. Банк/лизинг компаниясы "электрондық үкімет" веб-порталы арқылы кәсіпкерден электрондық өтінім алған кезден бастап 3 (үш) жұмыс күні ішінде осы Кепілдік беру қағидаларына 59-тармақта көрсетілген құжаттар топтамасын қаржы агенттігіне ұсынбаған жағдайда қаржы агенттігі кәсіпкерге кепілдік беру туралы мәселені қараудан бас тартады.</w:t>
      </w:r>
    </w:p>
    <w:bookmarkEnd w:id="2044"/>
    <w:bookmarkStart w:name="z2102" w:id="2045"/>
    <w:p>
      <w:pPr>
        <w:spacing w:after="0"/>
        <w:ind w:left="0"/>
        <w:jc w:val="both"/>
      </w:pPr>
      <w:r>
        <w:rPr>
          <w:rFonts w:ascii="Times New Roman"/>
          <w:b w:val="false"/>
          <w:i w:val="false"/>
          <w:color w:val="000000"/>
          <w:sz w:val="28"/>
        </w:rPr>
        <w:t>
      76. Мемлекеттік қызмет көрсету нәтижесі электрондық цифрлық қолтаңбамен куәландырылған электрондық құжат нысанында кәсіпкердің "жеке кабинетіне" жіберіледі.</w:t>
      </w:r>
    </w:p>
    <w:bookmarkEnd w:id="2045"/>
    <w:bookmarkStart w:name="z2103" w:id="2046"/>
    <w:p>
      <w:pPr>
        <w:spacing w:after="0"/>
        <w:ind w:left="0"/>
        <w:jc w:val="both"/>
      </w:pPr>
      <w:r>
        <w:rPr>
          <w:rFonts w:ascii="Times New Roman"/>
          <w:b w:val="false"/>
          <w:i w:val="false"/>
          <w:color w:val="000000"/>
          <w:sz w:val="28"/>
        </w:rPr>
        <w:t>
      77. Кепілдік беру үшін қатысушылардың өзара іс-қимылы осы Кепілдік беру қағидаларының 4, 5 және 6-параграфтарында айқындалған тәртіпке сәйкес жүзеге асырылады.</w:t>
      </w:r>
    </w:p>
    <w:bookmarkEnd w:id="2046"/>
    <w:bookmarkStart w:name="z2104" w:id="2047"/>
    <w:p>
      <w:pPr>
        <w:spacing w:after="0"/>
        <w:ind w:left="0"/>
        <w:jc w:val="left"/>
      </w:pPr>
      <w:r>
        <w:rPr>
          <w:rFonts w:ascii="Times New Roman"/>
          <w:b/>
          <w:i w:val="false"/>
          <w:color w:val="000000"/>
        </w:rPr>
        <w:t xml:space="preserve"> 3-тарау. Жобалардың іске асырылуын мониторингтеу</w:t>
      </w:r>
    </w:p>
    <w:bookmarkEnd w:id="2047"/>
    <w:bookmarkStart w:name="z2105" w:id="2048"/>
    <w:p>
      <w:pPr>
        <w:spacing w:after="0"/>
        <w:ind w:left="0"/>
        <w:jc w:val="both"/>
      </w:pPr>
      <w:r>
        <w:rPr>
          <w:rFonts w:ascii="Times New Roman"/>
          <w:b w:val="false"/>
          <w:i w:val="false"/>
          <w:color w:val="000000"/>
          <w:sz w:val="28"/>
        </w:rPr>
        <w:t xml:space="preserve">
      78. Осы Кепілдік беру қағидалары шеңберінде кәсіпкерлер жобаларының іске асырылуын мониторингтеуді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қаржы агенттігі жүзеге асырады. </w:t>
      </w:r>
    </w:p>
    <w:bookmarkEnd w:id="2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07" w:id="2049"/>
    <w:p>
      <w:pPr>
        <w:spacing w:after="0"/>
        <w:ind w:left="0"/>
        <w:jc w:val="left"/>
      </w:pPr>
      <w:r>
        <w:rPr>
          <w:rFonts w:ascii="Times New Roman"/>
          <w:b/>
          <w:i w:val="false"/>
          <w:color w:val="000000"/>
        </w:rPr>
        <w:t xml:space="preserve"> Экономикалық қызметтің басым түрлерінің тізбесі</w:t>
      </w:r>
    </w:p>
    <w:bookmarkEnd w:id="2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игеру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демалысты және ойын-сауықты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тері бұйымдарын жуу және (химиялық) тазалау</w:t>
            </w:r>
          </w:p>
        </w:tc>
      </w:tr>
    </w:tbl>
    <w:bookmarkStart w:name="z2108" w:id="2050"/>
    <w:p>
      <w:pPr>
        <w:spacing w:after="0"/>
        <w:ind w:left="0"/>
        <w:jc w:val="both"/>
      </w:pPr>
      <w:r>
        <w:rPr>
          <w:rFonts w:ascii="Times New Roman"/>
          <w:b w:val="false"/>
          <w:i w:val="false"/>
          <w:color w:val="000000"/>
          <w:sz w:val="28"/>
        </w:rPr>
        <w:t>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bookmarkEnd w:id="2050"/>
    <w:bookmarkStart w:name="z2109" w:id="2051"/>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2051"/>
    <w:bookmarkStart w:name="z2110" w:id="2052"/>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2052"/>
    <w:bookmarkStart w:name="z2111" w:id="2053"/>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053"/>
    <w:bookmarkStart w:name="z2112" w:id="2054"/>
    <w:p>
      <w:pPr>
        <w:spacing w:after="0"/>
        <w:ind w:left="0"/>
        <w:jc w:val="both"/>
      </w:pPr>
      <w:r>
        <w:rPr>
          <w:rFonts w:ascii="Times New Roman"/>
          <w:b w:val="false"/>
          <w:i w:val="false"/>
          <w:color w:val="000000"/>
          <w:sz w:val="28"/>
        </w:rPr>
        <w:t>
      ***** бұл ЭҚЖЖ қойма үй-жайлары мен қойма алаңдарын жалға беруді көздейді;</w:t>
      </w:r>
    </w:p>
    <w:bookmarkEnd w:id="2054"/>
    <w:bookmarkStart w:name="z2113" w:id="2055"/>
    <w:p>
      <w:pPr>
        <w:spacing w:after="0"/>
        <w:ind w:left="0"/>
        <w:jc w:val="both"/>
      </w:pPr>
      <w:r>
        <w:rPr>
          <w:rFonts w:ascii="Times New Roman"/>
          <w:b w:val="false"/>
          <w:i w:val="false"/>
          <w:color w:val="000000"/>
          <w:sz w:val="28"/>
        </w:rPr>
        <w:t>
      ****** дискотекалар мен караокені қоспағанда.</w:t>
      </w:r>
    </w:p>
    <w:bookmarkEnd w:id="2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15" w:id="2056"/>
    <w:p>
      <w:pPr>
        <w:spacing w:after="0"/>
        <w:ind w:left="0"/>
        <w:jc w:val="left"/>
      </w:pPr>
      <w:r>
        <w:rPr>
          <w:rFonts w:ascii="Times New Roman"/>
          <w:b/>
          <w:i w:val="false"/>
          <w:color w:val="000000"/>
        </w:rPr>
        <w:t xml:space="preserve"> Өңдеу өнеркәсібіндегі, электр энергиясымен, газбен, бумен жабдықтау және ауа кондициялаудағы экономикалық қызмет түрлерінің тізбесі</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2057"/>
          <w:p>
            <w:pPr>
              <w:spacing w:after="20"/>
              <w:ind w:left="20"/>
              <w:jc w:val="both"/>
            </w:pPr>
            <w:r>
              <w:rPr>
                <w:rFonts w:ascii="Times New Roman"/>
                <w:b w:val="false"/>
                <w:i w:val="false"/>
                <w:color w:val="000000"/>
                <w:sz w:val="20"/>
              </w:rPr>
              <w:t>
Р/с</w:t>
            </w:r>
          </w:p>
          <w:bookmarkEnd w:id="20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 етінен жасалған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тоңмайлар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сақталұға арналған нан-тоқаш және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сақталатын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илеу және өңдеу; жол керек-жарақтарының, қайыс-ертоқым бұйымдарының өндірісі; былғары илеу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қосылыстар, алғашқы нысандардағы пластмассалар мен синтетикалық каучук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жағындылар, баспаханалық бояулар мен мастикалар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бұйымдарды әрлеуде пайдаланылатын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жасалатын құрылыс материалдарының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жасалатын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және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 аспаптар және қапсырма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 және жабдық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және жылжымалы құрам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құралдарының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кондицияланған ауамен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2117" w:id="2058"/>
    <w:p>
      <w:pPr>
        <w:spacing w:after="0"/>
        <w:ind w:left="0"/>
        <w:jc w:val="both"/>
      </w:pPr>
      <w:r>
        <w:rPr>
          <w:rFonts w:ascii="Times New Roman"/>
          <w:b w:val="false"/>
          <w:i w:val="false"/>
          <w:color w:val="000000"/>
          <w:sz w:val="28"/>
        </w:rPr>
        <w:t>
      Ескертпелер:</w:t>
      </w:r>
    </w:p>
    <w:bookmarkEnd w:id="2058"/>
    <w:bookmarkStart w:name="z2118" w:id="2059"/>
    <w:p>
      <w:pPr>
        <w:spacing w:after="0"/>
        <w:ind w:left="0"/>
        <w:jc w:val="both"/>
      </w:pPr>
      <w:r>
        <w:rPr>
          <w:rFonts w:ascii="Times New Roman"/>
          <w:b w:val="false"/>
          <w:i w:val="false"/>
          <w:color w:val="000000"/>
          <w:sz w:val="28"/>
        </w:rPr>
        <w:t>
      1 Өндіріс, оның ішінде айран, консервіленбеген қойылтылған сүт, дән түйіршіктері, глюкоза-фруктоза шәрбаты, қарақұмық өндірісі, сондай-ақ картопты өнеркәсіптік тазартуды және шай мен кофе өндіруді қоспағанда, картопты өңдеу және консервілеу.</w:t>
      </w:r>
    </w:p>
    <w:bookmarkEnd w:id="2059"/>
    <w:bookmarkStart w:name="z2119" w:id="2060"/>
    <w:p>
      <w:pPr>
        <w:spacing w:after="0"/>
        <w:ind w:left="0"/>
        <w:jc w:val="both"/>
      </w:pPr>
      <w:r>
        <w:rPr>
          <w:rFonts w:ascii="Times New Roman"/>
          <w:b w:val="false"/>
          <w:i w:val="false"/>
          <w:color w:val="000000"/>
          <w:sz w:val="28"/>
        </w:rPr>
        <w:t>
      2 Өндіріс, оның ішінде: дезинфекциялау құралдарының, зарарсыздандырғыштар өндірісі.</w:t>
      </w:r>
    </w:p>
    <w:bookmarkEnd w:id="2060"/>
    <w:bookmarkStart w:name="z2120" w:id="2061"/>
    <w:p>
      <w:pPr>
        <w:spacing w:after="0"/>
        <w:ind w:left="0"/>
        <w:jc w:val="both"/>
      </w:pPr>
      <w:r>
        <w:rPr>
          <w:rFonts w:ascii="Times New Roman"/>
          <w:b w:val="false"/>
          <w:i w:val="false"/>
          <w:color w:val="000000"/>
          <w:sz w:val="28"/>
        </w:rPr>
        <w:t>
      3 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w:t>
      </w:r>
    </w:p>
    <w:bookmarkEnd w:id="2061"/>
    <w:bookmarkStart w:name="z2121" w:id="2062"/>
    <w:p>
      <w:pPr>
        <w:spacing w:after="0"/>
        <w:ind w:left="0"/>
        <w:jc w:val="both"/>
      </w:pPr>
      <w:r>
        <w:rPr>
          <w:rFonts w:ascii="Times New Roman"/>
          <w:b w:val="false"/>
          <w:i w:val="false"/>
          <w:color w:val="000000"/>
          <w:sz w:val="28"/>
        </w:rPr>
        <w:t>
      4 Өндіріс, оның ішінде асыл емес (бағалы емес) металдардан жасалған бөшкелер, барабандар және басқа да ыдыстар өндірісі.</w:t>
      </w:r>
    </w:p>
    <w:bookmarkEnd w:id="2062"/>
    <w:bookmarkStart w:name="z2122" w:id="2063"/>
    <w:p>
      <w:pPr>
        <w:spacing w:after="0"/>
        <w:ind w:left="0"/>
        <w:jc w:val="both"/>
      </w:pPr>
      <w:r>
        <w:rPr>
          <w:rFonts w:ascii="Times New Roman"/>
          <w:b w:val="false"/>
          <w:i w:val="false"/>
          <w:color w:val="000000"/>
          <w:sz w:val="28"/>
        </w:rPr>
        <w:t>
      5  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bookmarkEnd w:id="2063"/>
    <w:bookmarkStart w:name="z2123" w:id="2064"/>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экономикалық қызмет түрлерінің тізбесі</w:t>
      </w:r>
    </w:p>
    <w:bookmarkEnd w:id="2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065"/>
          <w:p>
            <w:pPr>
              <w:spacing w:after="20"/>
              <w:ind w:left="20"/>
              <w:jc w:val="both"/>
            </w:pPr>
            <w:r>
              <w:rPr>
                <w:rFonts w:ascii="Times New Roman"/>
                <w:b w:val="false"/>
                <w:i w:val="false"/>
                <w:color w:val="000000"/>
                <w:sz w:val="20"/>
              </w:rPr>
              <w:t>
Р/с</w:t>
            </w:r>
          </w:p>
          <w:bookmarkEnd w:id="20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алынған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Тау-кен өндіру өнеркәсібі және карьерлер игеру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қоймаға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қоймалаға жинау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қызметтер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2125" w:id="2066"/>
    <w:p>
      <w:pPr>
        <w:spacing w:after="0"/>
        <w:ind w:left="0"/>
        <w:jc w:val="both"/>
      </w:pPr>
      <w:r>
        <w:rPr>
          <w:rFonts w:ascii="Times New Roman"/>
          <w:b w:val="false"/>
          <w:i w:val="false"/>
          <w:color w:val="000000"/>
          <w:sz w:val="28"/>
        </w:rPr>
        <w:t>
      Ескертпелер:</w:t>
      </w:r>
    </w:p>
    <w:bookmarkEnd w:id="2066"/>
    <w:bookmarkStart w:name="z2126" w:id="2067"/>
    <w:p>
      <w:pPr>
        <w:spacing w:after="0"/>
        <w:ind w:left="0"/>
        <w:jc w:val="both"/>
      </w:pPr>
      <w:r>
        <w:rPr>
          <w:rFonts w:ascii="Times New Roman"/>
          <w:b w:val="false"/>
          <w:i w:val="false"/>
          <w:color w:val="000000"/>
          <w:sz w:val="28"/>
        </w:rPr>
        <w:t>
      1Үйіндіден қазып алынған тас көмір.</w:t>
      </w:r>
    </w:p>
    <w:bookmarkEnd w:id="2067"/>
    <w:bookmarkStart w:name="z2127" w:id="2068"/>
    <w:p>
      <w:pPr>
        <w:spacing w:after="0"/>
        <w:ind w:left="0"/>
        <w:jc w:val="both"/>
      </w:pPr>
      <w:r>
        <w:rPr>
          <w:rFonts w:ascii="Times New Roman"/>
          <w:b w:val="false"/>
          <w:i w:val="false"/>
          <w:color w:val="000000"/>
          <w:sz w:val="28"/>
        </w:rPr>
        <w:t>
      2Тау шаңғысы курорттарын салу, егер қалалық және қалааралық көлік тасымалы жүйесіне кірмесе, конвейерлерді, арқанды жолдарды, тау шаңғысы және арқанды көтергіштерді басқару.</w:t>
      </w:r>
    </w:p>
    <w:bookmarkEnd w:id="2068"/>
    <w:bookmarkStart w:name="z2128" w:id="2069"/>
    <w:p>
      <w:pPr>
        <w:spacing w:after="0"/>
        <w:ind w:left="0"/>
        <w:jc w:val="both"/>
      </w:pPr>
      <w:r>
        <w:rPr>
          <w:rFonts w:ascii="Times New Roman"/>
          <w:b w:val="false"/>
          <w:i w:val="false"/>
          <w:color w:val="000000"/>
          <w:sz w:val="28"/>
        </w:rPr>
        <w:t>
      3Қазақстан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2069"/>
    <w:bookmarkStart w:name="z2129" w:id="2070"/>
    <w:p>
      <w:pPr>
        <w:spacing w:after="0"/>
        <w:ind w:left="0"/>
        <w:jc w:val="both"/>
      </w:pPr>
      <w:r>
        <w:rPr>
          <w:rFonts w:ascii="Times New Roman"/>
          <w:b w:val="false"/>
          <w:i w:val="false"/>
          <w:color w:val="000000"/>
          <w:sz w:val="28"/>
        </w:rPr>
        <w:t>
      4Азық-түлік өнімдерін сақтау және өткізу бойынша көтерме-тарату орталықтарын құру, көкөніс және жеміс қоймаларын салу.</w:t>
      </w:r>
    </w:p>
    <w:bookmarkEnd w:id="2070"/>
    <w:bookmarkStart w:name="z2130" w:id="2071"/>
    <w:p>
      <w:pPr>
        <w:spacing w:after="0"/>
        <w:ind w:left="0"/>
        <w:jc w:val="both"/>
      </w:pPr>
      <w:r>
        <w:rPr>
          <w:rFonts w:ascii="Times New Roman"/>
          <w:b w:val="false"/>
          <w:i w:val="false"/>
          <w:color w:val="000000"/>
          <w:sz w:val="28"/>
        </w:rPr>
        <w:t>
      5Алакөл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2071"/>
    <w:bookmarkStart w:name="z2131" w:id="2072"/>
    <w:p>
      <w:pPr>
        <w:spacing w:after="0"/>
        <w:ind w:left="0"/>
        <w:jc w:val="both"/>
      </w:pPr>
      <w:r>
        <w:rPr>
          <w:rFonts w:ascii="Times New Roman"/>
          <w:b w:val="false"/>
          <w:i w:val="false"/>
          <w:color w:val="000000"/>
          <w:sz w:val="28"/>
        </w:rPr>
        <w:t>
      6 Студенттер және мектеп жатақханаларын салу және (немесе) реконструкциялау.</w:t>
      </w:r>
    </w:p>
    <w:bookmarkEnd w:id="2072"/>
    <w:bookmarkStart w:name="z2132" w:id="2073"/>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2073"/>
    <w:bookmarkStart w:name="z2133" w:id="2074"/>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bookmarkEnd w:id="2074"/>
    <w:bookmarkStart w:name="z2134" w:id="2075"/>
    <w:p>
      <w:pPr>
        <w:spacing w:after="0"/>
        <w:ind w:left="0"/>
        <w:jc w:val="left"/>
      </w:pPr>
      <w:r>
        <w:rPr>
          <w:rFonts w:ascii="Times New Roman"/>
          <w:b/>
          <w:i w:val="false"/>
          <w:color w:val="000000"/>
        </w:rPr>
        <w:t xml:space="preserve"> Агроөнеркәсіптік кешендегі өндіріс бойынша экономика салаларының тізбесі</w:t>
      </w:r>
    </w:p>
    <w:bookmarkEnd w:id="2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2076"/>
          <w:p>
            <w:pPr>
              <w:spacing w:after="20"/>
              <w:ind w:left="20"/>
              <w:jc w:val="both"/>
            </w:pPr>
            <w:r>
              <w:rPr>
                <w:rFonts w:ascii="Times New Roman"/>
                <w:b w:val="false"/>
                <w:i w:val="false"/>
                <w:color w:val="000000"/>
                <w:sz w:val="20"/>
              </w:rPr>
              <w:t>
Р/с</w:t>
            </w:r>
          </w:p>
          <w:bookmarkEnd w:id="20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Ауыл шаруашылығы, орман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(күріштен басқа), бұршақ және майлы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бақша, тамыр және түйнек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мен тас жемістерді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жемістерді, жидектер мен жаңғақтарды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 қара мен буйвол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басқа да жануарларын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тұқымдас түйелер мен басқа да жануарларды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өсіруге және жануарларды өсіруге ықпал ететін қызмет және егінді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өңдеу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bookmarkStart w:name="z2136" w:id="2077"/>
    <w:p>
      <w:pPr>
        <w:spacing w:after="0"/>
        <w:ind w:left="0"/>
        <w:jc w:val="both"/>
      </w:pPr>
      <w:r>
        <w:rPr>
          <w:rFonts w:ascii="Times New Roman"/>
          <w:b w:val="false"/>
          <w:i w:val="false"/>
          <w:color w:val="000000"/>
          <w:sz w:val="28"/>
        </w:rPr>
        <w:t>
      Ескертпе:</w:t>
      </w:r>
    </w:p>
    <w:bookmarkEnd w:id="2077"/>
    <w:bookmarkStart w:name="z2137" w:id="2078"/>
    <w:p>
      <w:pPr>
        <w:spacing w:after="0"/>
        <w:ind w:left="0"/>
        <w:jc w:val="both"/>
      </w:pPr>
      <w:r>
        <w:rPr>
          <w:rFonts w:ascii="Times New Roman"/>
          <w:b w:val="false"/>
          <w:i w:val="false"/>
          <w:color w:val="000000"/>
          <w:sz w:val="28"/>
        </w:rPr>
        <w:t>
      1Бал ара өсіру, балды және ара балауызын өндіру жобалары ғана қаржыландырылады.</w:t>
      </w:r>
    </w:p>
    <w:bookmarkEnd w:id="2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139" w:id="2079"/>
    <w:p>
      <w:pPr>
        <w:spacing w:after="0"/>
        <w:ind w:left="0"/>
        <w:jc w:val="both"/>
      </w:pPr>
      <w:r>
        <w:rPr>
          <w:rFonts w:ascii="Times New Roman"/>
          <w:b w:val="false"/>
          <w:i w:val="false"/>
          <w:color w:val="000000"/>
          <w:sz w:val="28"/>
        </w:rPr>
        <w:t>
      Нысан</w:t>
      </w:r>
    </w:p>
    <w:bookmarkEnd w:id="2079"/>
    <w:bookmarkStart w:name="z2140" w:id="2080"/>
    <w:p>
      <w:pPr>
        <w:spacing w:after="0"/>
        <w:ind w:left="0"/>
        <w:jc w:val="both"/>
      </w:pPr>
      <w:r>
        <w:rPr>
          <w:rFonts w:ascii="Times New Roman"/>
          <w:b w:val="false"/>
          <w:i w:val="false"/>
          <w:color w:val="000000"/>
          <w:sz w:val="28"/>
        </w:rPr>
        <w:t>
      "__________________"</w:t>
      </w:r>
    </w:p>
    <w:bookmarkEnd w:id="2080"/>
    <w:bookmarkStart w:name="z2141" w:id="2081"/>
    <w:p>
      <w:pPr>
        <w:spacing w:after="0"/>
        <w:ind w:left="0"/>
        <w:jc w:val="both"/>
      </w:pPr>
      <w:r>
        <w:rPr>
          <w:rFonts w:ascii="Times New Roman"/>
          <w:b w:val="false"/>
          <w:i w:val="false"/>
          <w:color w:val="000000"/>
          <w:sz w:val="28"/>
        </w:rPr>
        <w:t>
      акционерлік қоғамына</w:t>
      </w:r>
    </w:p>
    <w:bookmarkEnd w:id="2081"/>
    <w:bookmarkStart w:name="z2142" w:id="2082"/>
    <w:p>
      <w:pPr>
        <w:spacing w:after="0"/>
        <w:ind w:left="0"/>
        <w:jc w:val="left"/>
      </w:pPr>
      <w:r>
        <w:rPr>
          <w:rFonts w:ascii="Times New Roman"/>
          <w:b/>
          <w:i w:val="false"/>
          <w:color w:val="000000"/>
        </w:rPr>
        <w:t xml:space="preserve"> Алдын ала кепілдік хат</w:t>
      </w:r>
    </w:p>
    <w:bookmarkEnd w:id="2082"/>
    <w:bookmarkStart w:name="z2143" w:id="2083"/>
    <w:p>
      <w:pPr>
        <w:spacing w:after="0"/>
        <w:ind w:left="0"/>
        <w:jc w:val="both"/>
      </w:pPr>
      <w:r>
        <w:rPr>
          <w:rFonts w:ascii="Times New Roman"/>
          <w:b w:val="false"/>
          <w:i w:val="false"/>
          <w:color w:val="000000"/>
          <w:sz w:val="28"/>
        </w:rPr>
        <w:t>
      Кредиттер/қаржылық лизинг бойынша кепілдік беру қағидаларының (бұдан әрі – Кепілдік беру қағидалары) __________ бағытын іске асыру шеңберінде "Даму" кәсіпкерлікті дамыту қоры" акционерлік қоғамы (бұдан әрі – қаржы агенттігі) "__________" жеке кәсіпкерінің/жауапкершілігі шектеулі серіктестігінің/акционерлік қоғамының (бұдан әрі – ЖК/ЖШС/АҚ) "___" _____________ жобасы бойынша қаржы агенттігінің кепілдігін беру туралы өтінімін қарап, мақұлдағанын хабарлаймыз. Қаржы агенттігі "_________" ЖК/ЖШС/АҚ "_________" _______ жобасы бойынша мынадай талаптармен кепілдік беруге әзір:  1) кепілдік сомасы: _________ (___________________)  теңге, бұл кредит сомасының _______ %-ын құрайды;  2) кепілдік мерзімі _______________;  3) кепілдік берудің өзге талаптары Кепілдік беру қағидаларының шарттарына сәйкес жасалған кепілдік шартымен реттеледі;  *талаптарды кесте нысанында қосуға жол беріледі. Осы алдын ала кепілдік хаттың қолданылуы __________ дейінгі мерзімді  құрайды.  Кәсіпкерлік субъектілерінің кредиттеріне ішінара кепілдік беру түріндегі мемлекеттік қолдау талаптарын реттейтін Қазақстан Республикасының нормативтік құқықтық актілеріне өзгерістер және/немесе толықтырулар  енгізілген жағдайда қаржы агенттігі жоғарыда көрсетілген кепілдік беру талаптарын қайта қарауға және оларды толығымен немесе ішінара өзгертуге не жоюға құқылы, бұл жөнінде банк кепілдік шартына қол қойылғанға дейін хабардар етіледі.</w:t>
      </w:r>
    </w:p>
    <w:bookmarkEnd w:id="2083"/>
    <w:bookmarkStart w:name="z2144" w:id="2084"/>
    <w:p>
      <w:pPr>
        <w:spacing w:after="0"/>
        <w:ind w:left="0"/>
        <w:jc w:val="both"/>
      </w:pPr>
      <w:r>
        <w:rPr>
          <w:rFonts w:ascii="Times New Roman"/>
          <w:b w:val="false"/>
          <w:i w:val="false"/>
          <w:color w:val="000000"/>
          <w:sz w:val="28"/>
        </w:rPr>
        <w:t>
      Құрметпен,  ___________ _____________ ________________________________</w:t>
      </w:r>
    </w:p>
    <w:bookmarkEnd w:id="2084"/>
    <w:bookmarkStart w:name="z2145" w:id="2085"/>
    <w:p>
      <w:pPr>
        <w:spacing w:after="0"/>
        <w:ind w:left="0"/>
        <w:jc w:val="both"/>
      </w:pPr>
      <w:r>
        <w:rPr>
          <w:rFonts w:ascii="Times New Roman"/>
          <w:b w:val="false"/>
          <w:i w:val="false"/>
          <w:color w:val="000000"/>
          <w:sz w:val="28"/>
        </w:rPr>
        <w:t>
                              (лауазымы) (қолы) мөр орны (тегі, аты, әкесінің аты (бар болса)</w:t>
      </w:r>
    </w:p>
    <w:bookmarkEnd w:id="2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147" w:id="2086"/>
    <w:p>
      <w:pPr>
        <w:spacing w:after="0"/>
        <w:ind w:left="0"/>
        <w:jc w:val="left"/>
      </w:pPr>
      <w:r>
        <w:rPr>
          <w:rFonts w:ascii="Times New Roman"/>
          <w:b/>
          <w:i w:val="false"/>
          <w:color w:val="000000"/>
        </w:rPr>
        <w:t xml:space="preserve"> Кәсіпкердің жобасы бойынша банк* қаржы агенттігіне ұсынатын құжаттардың тізбесі </w:t>
      </w:r>
    </w:p>
    <w:bookmarkEnd w:id="2086"/>
    <w:bookmarkStart w:name="z2148" w:id="2087"/>
    <w:p>
      <w:pPr>
        <w:spacing w:after="0"/>
        <w:ind w:left="0"/>
        <w:jc w:val="both"/>
      </w:pPr>
      <w:r>
        <w:rPr>
          <w:rFonts w:ascii="Times New Roman"/>
          <w:b w:val="false"/>
          <w:i w:val="false"/>
          <w:color w:val="000000"/>
          <w:sz w:val="28"/>
        </w:rPr>
        <w:t>
      1. Жалпы құжаттар</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жұмыскері қол қойған және банктің мөрімен/мөртабанымен куәландырылған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кредит алуға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банктің кредит, кепіл және заң басқармасының (бар болса) және тәуекелдерді басқару басқармасының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күнгі жағдай бойынша 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толық жазу,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және соңғы есептік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жазу) кәсіпкердің мөрімен расталған кәсіпкердің қаржылық құжаттары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есептердің баптарын толық жазу – өткізуден түскен кіріс, өзіндік құны, кезең шығыстары, басқа да кірістер мен шығыстар, қаралған кезең үшін өткізілген өнімнің ақшалай және заттай мәндегі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көрсете отырып, қызмет көрсететін банктен несие берешегінің бар (жоқ) екендігі туралы, соңғы 12 айдағы айналымдары, сондай-ақ құжаттарды қарау сәтіндегі жағдай бойынша мерзімінде төленбеген (№ 2 картотека) есеп айырысу құжаттары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ұйымдарындағы мерзімі өткен берешегінің (банктерден басқа, кредиттері болса) бар-жоғы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(өтініш беруші қызметінің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 туралы ақпаратты қамтитын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2088"/>
          <w:p>
            <w:pPr>
              <w:spacing w:after="20"/>
              <w:ind w:left="20"/>
              <w:jc w:val="both"/>
            </w:pPr>
            <w:r>
              <w:rPr>
                <w:rFonts w:ascii="Times New Roman"/>
                <w:b w:val="false"/>
                <w:i w:val="false"/>
                <w:color w:val="000000"/>
                <w:sz w:val="20"/>
              </w:rPr>
              <w:t>
Жобаны іске асыру жөніндегі құжаттар (бар болса):</w:t>
            </w:r>
          </w:p>
          <w:bookmarkEnd w:id="2088"/>
          <w:p>
            <w:pPr>
              <w:spacing w:after="20"/>
              <w:ind w:left="20"/>
              <w:jc w:val="both"/>
            </w:pPr>
            <w:r>
              <w:rPr>
                <w:rFonts w:ascii="Times New Roman"/>
                <w:b w:val="false"/>
                <w:i w:val="false"/>
                <w:color w:val="000000"/>
                <w:sz w:val="20"/>
              </w:rPr>
              <w:t>
</w:t>
            </w:r>
            <w:r>
              <w:rPr>
                <w:rFonts w:ascii="Times New Roman"/>
                <w:b w:val="false"/>
                <w:i w:val="false"/>
                <w:color w:val="000000"/>
                <w:sz w:val="20"/>
              </w:rPr>
              <w:t>1) келісімшарттар, сатып алу-сату шарттары, ниет шарттары, жұмыстар жүргізу, қызметтер көрсету шарттары, орындалған жұмыстар актілері, төлем шоттары;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жоспарланатын жұмыстар бойынша смета, құрылыс-монтаждау жұмыстарын жүргізуге тиісті рұқсат (кредит құрылыс, реконструкциялау және т.с.с. салада пайдалану үшін берілген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жобаға өзінің қатысатынын растайтын құжаттар;</w:t>
            </w:r>
          </w:p>
          <w:p>
            <w:pPr>
              <w:spacing w:after="20"/>
              <w:ind w:left="20"/>
              <w:jc w:val="both"/>
            </w:pPr>
            <w:r>
              <w:rPr>
                <w:rFonts w:ascii="Times New Roman"/>
                <w:b w:val="false"/>
                <w:i w:val="false"/>
                <w:color w:val="000000"/>
                <w:sz w:val="20"/>
              </w:rPr>
              <w:t>
4) қаралатын жоба бойынша шешімдер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аяқталған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қарызын, банк атынан кепіл және кепілдік шартын жасайтын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расталған көшірмелер (банк кепілдік шартын жасаған кезге қарай ұсынады)/ЭЦҚ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 бойынша сыртқы бағалау провайдерінің қорытындысы/сертификат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w:t>
            </w:r>
          </w:p>
        </w:tc>
      </w:tr>
    </w:tbl>
    <w:bookmarkStart w:name="z2153" w:id="2089"/>
    <w:p>
      <w:pPr>
        <w:spacing w:after="0"/>
        <w:ind w:left="0"/>
        <w:jc w:val="both"/>
      </w:pPr>
      <w:r>
        <w:rPr>
          <w:rFonts w:ascii="Times New Roman"/>
          <w:b w:val="false"/>
          <w:i w:val="false"/>
          <w:color w:val="000000"/>
          <w:sz w:val="28"/>
        </w:rPr>
        <w:t>
      * қаржылық лизинг шарттары бойынша лизинг компаниялары да осы тізбені ұсынады;</w:t>
      </w:r>
    </w:p>
    <w:bookmarkEnd w:id="2089"/>
    <w:bookmarkStart w:name="z2154" w:id="2090"/>
    <w:p>
      <w:pPr>
        <w:spacing w:after="0"/>
        <w:ind w:left="0"/>
        <w:jc w:val="both"/>
      </w:pPr>
      <w:r>
        <w:rPr>
          <w:rFonts w:ascii="Times New Roman"/>
          <w:b w:val="false"/>
          <w:i w:val="false"/>
          <w:color w:val="000000"/>
          <w:sz w:val="28"/>
        </w:rPr>
        <w:t>
      ** 500 (бес жүз) миллион теңгеден асатын кредиттер бойынша.</w:t>
      </w:r>
    </w:p>
    <w:bookmarkEnd w:id="2090"/>
    <w:bookmarkStart w:name="z2155" w:id="2091"/>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(алты) айдан аспайды.</w:t>
      </w:r>
    </w:p>
    <w:bookmarkEnd w:id="2091"/>
    <w:bookmarkStart w:name="z2156" w:id="2092"/>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2092"/>
    <w:bookmarkStart w:name="z2157" w:id="2093"/>
    <w:p>
      <w:pPr>
        <w:spacing w:after="0"/>
        <w:ind w:left="0"/>
        <w:jc w:val="both"/>
      </w:pPr>
      <w:r>
        <w:rPr>
          <w:rFonts w:ascii="Times New Roman"/>
          <w:b w:val="false"/>
          <w:i w:val="false"/>
          <w:color w:val="000000"/>
          <w:sz w:val="28"/>
        </w:rPr>
        <w:t>
      1. Кәсіпкер жеке кәсіпкер болып табылатын жағдайда:</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салық құпиясы болып табылатын мәліметтерді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түпнұсқасы Қазақстан Республикасы Қаржы министрлігінің мемлекеттік кірістер комитетінің атына/ЭЦҚ қолдана отырып электрондық формат ұсынылады</w:t>
            </w:r>
          </w:p>
        </w:tc>
      </w:tr>
    </w:tbl>
    <w:bookmarkStart w:name="z2158" w:id="2094"/>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bookmarkEnd w:id="2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банктің уәкілетті тұлғасы түпнұсқамен салыстырып тексерген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түпнұсқасымен салыстырып тексерілген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қолданылатын электрондық формат қаржы агенттінің атына беріледі</w:t>
            </w:r>
          </w:p>
        </w:tc>
      </w:tr>
    </w:tbl>
    <w:bookmarkStart w:name="z2159" w:id="2095"/>
    <w:p>
      <w:pPr>
        <w:spacing w:after="0"/>
        <w:ind w:left="0"/>
        <w:jc w:val="both"/>
      </w:pPr>
      <w:r>
        <w:rPr>
          <w:rFonts w:ascii="Times New Roman"/>
          <w:b w:val="false"/>
          <w:i w:val="false"/>
          <w:color w:val="000000"/>
          <w:sz w:val="28"/>
        </w:rPr>
        <w:t>
      Ескертпе:</w:t>
      </w:r>
    </w:p>
    <w:bookmarkEnd w:id="2095"/>
    <w:bookmarkStart w:name="z2160" w:id="2096"/>
    <w:p>
      <w:pPr>
        <w:spacing w:after="0"/>
        <w:ind w:left="0"/>
        <w:jc w:val="both"/>
      </w:pPr>
      <w:r>
        <w:rPr>
          <w:rFonts w:ascii="Times New Roman"/>
          <w:b w:val="false"/>
          <w:i w:val="false"/>
          <w:color w:val="000000"/>
          <w:sz w:val="28"/>
        </w:rPr>
        <w:t>
      ***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bookmarkEnd w:id="2096"/>
    <w:bookmarkStart w:name="z2161" w:id="2097"/>
    <w:p>
      <w:pPr>
        <w:spacing w:after="0"/>
        <w:ind w:left="0"/>
        <w:jc w:val="both"/>
      </w:pPr>
      <w:r>
        <w:rPr>
          <w:rFonts w:ascii="Times New Roman"/>
          <w:b w:val="false"/>
          <w:i w:val="false"/>
          <w:color w:val="000000"/>
          <w:sz w:val="28"/>
        </w:rPr>
        <w:t>
      Мемлекеттік көрсетілетін қызметті "электрондық үкімет" порталы арқылы алған кезде өтінішке жоғарыда көрсетілген мәліметтерді қоспағанда, құжаттардың электрондық көшірмелері қоса беріледі.</w:t>
      </w:r>
    </w:p>
    <w:bookmarkEnd w:id="2097"/>
    <w:bookmarkStart w:name="z2162" w:id="2098"/>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2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164" w:id="2099"/>
    <w:p>
      <w:pPr>
        <w:spacing w:after="0"/>
        <w:ind w:left="0"/>
        <w:jc w:val="left"/>
      </w:pPr>
      <w:r>
        <w:rPr>
          <w:rFonts w:ascii="Times New Roman"/>
          <w:b/>
          <w:i w:val="false"/>
          <w:color w:val="000000"/>
        </w:rPr>
        <w:t xml:space="preserve"> Кәсіпкерлік субъектілері шығарған облигациялар бойынша  кепілдік беру қағидалары</w:t>
      </w:r>
    </w:p>
    <w:bookmarkEnd w:id="2099"/>
    <w:bookmarkStart w:name="z2165" w:id="2100"/>
    <w:p>
      <w:pPr>
        <w:spacing w:after="0"/>
        <w:ind w:left="0"/>
        <w:jc w:val="left"/>
      </w:pPr>
      <w:r>
        <w:rPr>
          <w:rFonts w:ascii="Times New Roman"/>
          <w:b/>
          <w:i w:val="false"/>
          <w:color w:val="000000"/>
        </w:rPr>
        <w:t xml:space="preserve"> 1-тарау. Жалпы ережелер</w:t>
      </w:r>
    </w:p>
    <w:bookmarkEnd w:id="2100"/>
    <w:bookmarkStart w:name="z2166" w:id="2101"/>
    <w:p>
      <w:pPr>
        <w:spacing w:after="0"/>
        <w:ind w:left="0"/>
        <w:jc w:val="both"/>
      </w:pPr>
      <w:r>
        <w:rPr>
          <w:rFonts w:ascii="Times New Roman"/>
          <w:b w:val="false"/>
          <w:i w:val="false"/>
          <w:color w:val="000000"/>
          <w:sz w:val="28"/>
        </w:rPr>
        <w:t xml:space="preserve">
      1. Осы Кәсіпкерлік субъектілері шығарған облигациялар бойынша кепілдік беру қағидалары (бұдан әрі – Облигациялар бойынша кепілдік беру қағидалары) Қазақстан Республикасының Кәсіпкерлік кодексі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кәсіпкерлік субъектілері шығарған облигациялар бойынша кепілдік беру шарттары мен тетігін айқындайды.</w:t>
      </w:r>
    </w:p>
    <w:bookmarkEnd w:id="2101"/>
    <w:bookmarkStart w:name="z2167" w:id="2102"/>
    <w:p>
      <w:pPr>
        <w:spacing w:after="0"/>
        <w:ind w:left="0"/>
        <w:jc w:val="both"/>
      </w:pPr>
      <w:r>
        <w:rPr>
          <w:rFonts w:ascii="Times New Roman"/>
          <w:b w:val="false"/>
          <w:i w:val="false"/>
          <w:color w:val="000000"/>
          <w:sz w:val="28"/>
        </w:rPr>
        <w:t>
      2. Осы Облигациялар бойынша кепілдік беру қағидаларында мынадай негізгі ұғымдар пайдаланылады:</w:t>
      </w:r>
    </w:p>
    <w:bookmarkEnd w:id="2102"/>
    <w:bookmarkStart w:name="z2168" w:id="2103"/>
    <w:p>
      <w:pPr>
        <w:spacing w:after="0"/>
        <w:ind w:left="0"/>
        <w:jc w:val="both"/>
      </w:pPr>
      <w:r>
        <w:rPr>
          <w:rFonts w:ascii="Times New Roman"/>
          <w:b w:val="false"/>
          <w:i w:val="false"/>
          <w:color w:val="000000"/>
          <w:sz w:val="28"/>
        </w:rPr>
        <w:t>
      1) айналым қаражатын толықтыру – эмитент облигацияларын шығару шарттары жобасының эмитенттің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төлеуді қамтымайтын нысаналы мақсаты;</w:t>
      </w:r>
    </w:p>
    <w:bookmarkEnd w:id="2103"/>
    <w:bookmarkStart w:name="z2169" w:id="2104"/>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шекарасы анық белгіленген, қаржы саласындағы ерекше құқықтық режим қолданылатын Астана қаласының шегіндегі аумақ;</w:t>
      </w:r>
    </w:p>
    <w:bookmarkEnd w:id="2104"/>
    <w:bookmarkStart w:name="z2170" w:id="2105"/>
    <w:p>
      <w:pPr>
        <w:spacing w:after="0"/>
        <w:ind w:left="0"/>
        <w:jc w:val="both"/>
      </w:pPr>
      <w:r>
        <w:rPr>
          <w:rFonts w:ascii="Times New Roman"/>
          <w:b w:val="false"/>
          <w:i w:val="false"/>
          <w:color w:val="000000"/>
          <w:sz w:val="28"/>
        </w:rPr>
        <w:t>
      3) АХҚО-ның қаржылай көрсетілетін қызметтерді реттеу жөніндегі уәкілетті органы – АХҚО юрисдикциясындағы қаржылай көрсетілетін қызметтерді реттеуді жүзеге асыратын тәуелсіз уәкілетті орган;</w:t>
      </w:r>
    </w:p>
    <w:bookmarkEnd w:id="2105"/>
    <w:bookmarkStart w:name="z2171" w:id="2106"/>
    <w:p>
      <w:pPr>
        <w:spacing w:after="0"/>
        <w:ind w:left="0"/>
        <w:jc w:val="both"/>
      </w:pPr>
      <w:r>
        <w:rPr>
          <w:rFonts w:ascii="Times New Roman"/>
          <w:b w:val="false"/>
          <w:i w:val="false"/>
          <w:color w:val="000000"/>
          <w:sz w:val="28"/>
        </w:rPr>
        <w:t>
      4) АХҚО қор биржасы – АХҚО-да қаржы құралдарының сауда-саттығын ұйымдастырушылық және техникалық тұрғыдан қамтамасыз етуді жүзеге асыратын акционерлік қоғам ұйымдық-құқықтық нысанындағы заңды тұлға;</w:t>
      </w:r>
    </w:p>
    <w:bookmarkEnd w:id="2106"/>
    <w:bookmarkStart w:name="z2172" w:id="2107"/>
    <w:p>
      <w:pPr>
        <w:spacing w:after="0"/>
        <w:ind w:left="0"/>
        <w:jc w:val="both"/>
      </w:pPr>
      <w:r>
        <w:rPr>
          <w:rFonts w:ascii="Times New Roman"/>
          <w:b w:val="false"/>
          <w:i w:val="false"/>
          <w:color w:val="000000"/>
          <w:sz w:val="28"/>
        </w:rPr>
        <w:t>
      5) АХҚО қор биржасының облигациялар шығару жөніндегі актісі – АХҚО қор биржасында облигациялар шығару тәртібін регламенттейтін АХҚО биржалық реттеуі шеңберіндегі нормативтік құжат;</w:t>
      </w:r>
    </w:p>
    <w:bookmarkEnd w:id="2107"/>
    <w:bookmarkStart w:name="z2173" w:id="2108"/>
    <w:p>
      <w:pPr>
        <w:spacing w:after="0"/>
        <w:ind w:left="0"/>
        <w:jc w:val="both"/>
      </w:pPr>
      <w:r>
        <w:rPr>
          <w:rFonts w:ascii="Times New Roman"/>
          <w:b w:val="false"/>
          <w:i w:val="false"/>
          <w:color w:val="000000"/>
          <w:sz w:val="28"/>
        </w:rPr>
        <w:t>
      6) АХҚО қор биржасының орталық депозитарийі – АХҚО-ның қолданыстағы құқығына сәйкес тіркелген, АХҚО-ның Қаржылай көрсетілетін қызметтерді реттеу комитеті берген лицензияның негізінде депозитарлық қызметті жүзеге асыратын жекеше компания;</w:t>
      </w:r>
    </w:p>
    <w:bookmarkEnd w:id="2108"/>
    <w:bookmarkStart w:name="z2174" w:id="2109"/>
    <w:p>
      <w:pPr>
        <w:spacing w:after="0"/>
        <w:ind w:left="0"/>
        <w:jc w:val="both"/>
      </w:pPr>
      <w:r>
        <w:rPr>
          <w:rFonts w:ascii="Times New Roman"/>
          <w:b w:val="false"/>
          <w:i w:val="false"/>
          <w:color w:val="000000"/>
          <w:sz w:val="28"/>
        </w:rPr>
        <w:t>
      7)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көрсететуге сайып келетін жекеше компания;</w:t>
      </w:r>
    </w:p>
    <w:bookmarkEnd w:id="2109"/>
    <w:bookmarkStart w:name="z2175" w:id="2110"/>
    <w:p>
      <w:pPr>
        <w:spacing w:after="0"/>
        <w:ind w:left="0"/>
        <w:jc w:val="both"/>
      </w:pPr>
      <w:r>
        <w:rPr>
          <w:rFonts w:ascii="Times New Roman"/>
          <w:b w:val="false"/>
          <w:i w:val="false"/>
          <w:color w:val="000000"/>
          <w:sz w:val="28"/>
        </w:rPr>
        <w:t>
      8) АХҚО қор биржасының орталық депозитарийінің қағидалары – АХҚО қор биржасы орталық депозитарийінің бағалы қағаздар нарығының субъектілерімен өзара қарым-қатынасының шарттары мен тәртібін айқындайтын құжат;</w:t>
      </w:r>
    </w:p>
    <w:bookmarkEnd w:id="2110"/>
    <w:bookmarkStart w:name="z2176" w:id="2111"/>
    <w:p>
      <w:pPr>
        <w:spacing w:after="0"/>
        <w:ind w:left="0"/>
        <w:jc w:val="both"/>
      </w:pPr>
      <w:r>
        <w:rPr>
          <w:rFonts w:ascii="Times New Roman"/>
          <w:b w:val="false"/>
          <w:i w:val="false"/>
          <w:color w:val="000000"/>
          <w:sz w:val="28"/>
        </w:rPr>
        <w:t>
      9) бағалы қағаздар нарығын мемлекеттік реттеу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bookmarkEnd w:id="2111"/>
    <w:bookmarkStart w:name="z2177" w:id="2112"/>
    <w:p>
      <w:pPr>
        <w:spacing w:after="0"/>
        <w:ind w:left="0"/>
        <w:jc w:val="both"/>
      </w:pPr>
      <w:r>
        <w:rPr>
          <w:rFonts w:ascii="Times New Roman"/>
          <w:b w:val="false"/>
          <w:i w:val="false"/>
          <w:color w:val="000000"/>
          <w:sz w:val="28"/>
        </w:rPr>
        <w:t>
      10) банк-төлем агенті – банк немесе банк операцияларының жекелеген түрлерін жүзеге асыратын ұйым;</w:t>
      </w:r>
    </w:p>
    <w:bookmarkEnd w:id="2112"/>
    <w:bookmarkStart w:name="z2178" w:id="2113"/>
    <w:p>
      <w:pPr>
        <w:spacing w:after="0"/>
        <w:ind w:left="0"/>
        <w:jc w:val="both"/>
      </w:pPr>
      <w:r>
        <w:rPr>
          <w:rFonts w:ascii="Times New Roman"/>
          <w:b w:val="false"/>
          <w:i w:val="false"/>
          <w:color w:val="000000"/>
          <w:sz w:val="28"/>
        </w:rPr>
        <w:t>
      11)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2113"/>
    <w:bookmarkStart w:name="z2179" w:id="2114"/>
    <w:p>
      <w:pPr>
        <w:spacing w:after="0"/>
        <w:ind w:left="0"/>
        <w:jc w:val="both"/>
      </w:pPr>
      <w:r>
        <w:rPr>
          <w:rFonts w:ascii="Times New Roman"/>
          <w:b w:val="false"/>
          <w:i w:val="false"/>
          <w:color w:val="000000"/>
          <w:sz w:val="28"/>
        </w:rPr>
        <w:t>
      12) "жасыл" облигация – "жасыл" жобаларды іске асыру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тізіміне енгізілген, кірісі тіркелген борыштық құрал;</w:t>
      </w:r>
    </w:p>
    <w:bookmarkEnd w:id="2114"/>
    <w:bookmarkStart w:name="z2180" w:id="2115"/>
    <w:p>
      <w:pPr>
        <w:spacing w:after="0"/>
        <w:ind w:left="0"/>
        <w:jc w:val="both"/>
      </w:pPr>
      <w:r>
        <w:rPr>
          <w:rFonts w:ascii="Times New Roman"/>
          <w:b w:val="false"/>
          <w:i w:val="false"/>
          <w:color w:val="000000"/>
          <w:sz w:val="28"/>
        </w:rPr>
        <w:t>
      13)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жіктемесі;</w:t>
      </w:r>
    </w:p>
    <w:bookmarkEnd w:id="2115"/>
    <w:bookmarkStart w:name="z2181" w:id="2116"/>
    <w:p>
      <w:pPr>
        <w:spacing w:after="0"/>
        <w:ind w:left="0"/>
        <w:jc w:val="both"/>
      </w:pPr>
      <w:r>
        <w:rPr>
          <w:rFonts w:ascii="Times New Roman"/>
          <w:b w:val="false"/>
          <w:i w:val="false"/>
          <w:color w:val="000000"/>
          <w:sz w:val="28"/>
        </w:rPr>
        <w:t>
      14) жоба (бизнес-жоба) – кәсіпкерлік қызметтің мемлекеттік қаржылай қолдау көрсетілетін қызмет шеңберінде кіріс алуға бағытталған және Қазақстан Республикасының заңнамасына қайшы келмейтін бастамашылық қызмет ретінде эмитент жүзеге асыратын түрлі бағыттарындағы іс-қимыл мен іс-шаралар жиынтығы;</w:t>
      </w:r>
    </w:p>
    <w:bookmarkEnd w:id="2116"/>
    <w:bookmarkStart w:name="z2182" w:id="2117"/>
    <w:p>
      <w:pPr>
        <w:spacing w:after="0"/>
        <w:ind w:left="0"/>
        <w:jc w:val="both"/>
      </w:pPr>
      <w:r>
        <w:rPr>
          <w:rFonts w:ascii="Times New Roman"/>
          <w:b w:val="false"/>
          <w:i w:val="false"/>
          <w:color w:val="000000"/>
          <w:sz w:val="28"/>
        </w:rPr>
        <w:t>
      15)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 материалдық емес активтердің құнына енгізілген қосылған құн салығы бойынша шығыстар да инвестицияға жатады);</w:t>
      </w:r>
    </w:p>
    <w:bookmarkEnd w:id="2117"/>
    <w:bookmarkStart w:name="z2183" w:id="2118"/>
    <w:p>
      <w:pPr>
        <w:spacing w:after="0"/>
        <w:ind w:left="0"/>
        <w:jc w:val="both"/>
      </w:pPr>
      <w:r>
        <w:rPr>
          <w:rFonts w:ascii="Times New Roman"/>
          <w:b w:val="false"/>
          <w:i w:val="false"/>
          <w:color w:val="000000"/>
          <w:sz w:val="28"/>
        </w:rPr>
        <w:t xml:space="preserve">
      16) қайта қаржыландыру – эмитенттің бұдан бұрын туындаған ақшалай міндеттемелерін эмитент облигацияларды орналастырудан алған қаражат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тек негізгі борыш кіреді; </w:t>
      </w:r>
    </w:p>
    <w:bookmarkEnd w:id="2118"/>
    <w:bookmarkStart w:name="z2184" w:id="2119"/>
    <w:p>
      <w:pPr>
        <w:spacing w:after="0"/>
        <w:ind w:left="0"/>
        <w:jc w:val="both"/>
      </w:pPr>
      <w:r>
        <w:rPr>
          <w:rFonts w:ascii="Times New Roman"/>
          <w:b w:val="false"/>
          <w:i w:val="false"/>
          <w:color w:val="000000"/>
          <w:sz w:val="28"/>
        </w:rPr>
        <w:t>
      17) кәсіпкер – өз қызметін осы Облигациялар бойынша кепілдік беру қағидаларына 1-қосымшаға сәйкес тізбе бойынша экономикалық қызметтің басым түрлерінде жүзеге асыратын, сондай-ақ Қазақстан Республикасының Азаматтық кодексіне немесе АХҚО-ның қолданыстағы құқығына сәйкес облигациялар түрінде қаржы құралдарын шығаратын, жұмыс істеп тұрған кәсіпкерлік субъекті мәртебесі бар шағын және (немесе) орта кәсіпкерлік субъектісі;</w:t>
      </w:r>
    </w:p>
    <w:bookmarkEnd w:id="2119"/>
    <w:bookmarkStart w:name="z2185" w:id="2120"/>
    <w:p>
      <w:pPr>
        <w:spacing w:after="0"/>
        <w:ind w:left="0"/>
        <w:jc w:val="both"/>
      </w:pPr>
      <w:r>
        <w:rPr>
          <w:rFonts w:ascii="Times New Roman"/>
          <w:b w:val="false"/>
          <w:i w:val="false"/>
          <w:color w:val="000000"/>
          <w:sz w:val="28"/>
        </w:rPr>
        <w:t>
      18) кепілдік – эмитенттің орналастырылған облигациялардың номиналды құны сомасының бір бөлігін төлеу жөніндегі міндеттемелерін орындауы үшін қаржы агенттігінің облигация ұстаушылар алдында облигациялар бойынша кепілдік шартының талаптарына сәйкес кепілдік сомасы шегінде жауап беру міндеттемесі;</w:t>
      </w:r>
    </w:p>
    <w:bookmarkEnd w:id="2120"/>
    <w:bookmarkStart w:name="z2186" w:id="2121"/>
    <w:p>
      <w:pPr>
        <w:spacing w:after="0"/>
        <w:ind w:left="0"/>
        <w:jc w:val="both"/>
      </w:pPr>
      <w:r>
        <w:rPr>
          <w:rFonts w:ascii="Times New Roman"/>
          <w:b w:val="false"/>
          <w:i w:val="false"/>
          <w:color w:val="000000"/>
          <w:sz w:val="28"/>
        </w:rPr>
        <w:t>
      19) кепілдік шарты – қаржы агенттігі, облигация ұстаушылардың өкілі және эмитент арасында кәсіпкерлік жөніндегі уәкілетті орган бекітетін нысан бойынша кепілдік беру туралы жасалған үшжақты жазбаша келісім.</w:t>
      </w:r>
    </w:p>
    <w:bookmarkEnd w:id="2121"/>
    <w:bookmarkStart w:name="z2187" w:id="2122"/>
    <w:p>
      <w:pPr>
        <w:spacing w:after="0"/>
        <w:ind w:left="0"/>
        <w:jc w:val="both"/>
      </w:pPr>
      <w:r>
        <w:rPr>
          <w:rFonts w:ascii="Times New Roman"/>
          <w:b w:val="false"/>
          <w:i w:val="false"/>
          <w:color w:val="000000"/>
          <w:sz w:val="28"/>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2122"/>
    <w:bookmarkStart w:name="z2188" w:id="2123"/>
    <w:p>
      <w:pPr>
        <w:spacing w:after="0"/>
        <w:ind w:left="0"/>
        <w:jc w:val="both"/>
      </w:pPr>
      <w:r>
        <w:rPr>
          <w:rFonts w:ascii="Times New Roman"/>
          <w:b w:val="false"/>
          <w:i w:val="false"/>
          <w:color w:val="000000"/>
          <w:sz w:val="28"/>
        </w:rPr>
        <w:t>
      20) қаржы агенттігінің кепілдігі бар облигациялар – эмитент шығарған және қор биржасының және/немесе АХҚО қор биржасының ресми тізіміне енгізілген, қаржы агенттігі эмитенттің орналастырылған облигациялардың номиналды құны сомасының бір бөлігін төлеу жөніндегі міндеттемелерін облигациялар бойынша кепілдік шартының талаптарына сәйкес кепілдік сомасы шегінде орындауды жүзеге асыратын облигациялар, оның ішінде "жасыл" облигациялар;</w:t>
      </w:r>
    </w:p>
    <w:bookmarkEnd w:id="2123"/>
    <w:bookmarkStart w:name="z2189" w:id="2124"/>
    <w:p>
      <w:pPr>
        <w:spacing w:after="0"/>
        <w:ind w:left="0"/>
        <w:jc w:val="both"/>
      </w:pPr>
      <w:r>
        <w:rPr>
          <w:rFonts w:ascii="Times New Roman"/>
          <w:b w:val="false"/>
          <w:i w:val="false"/>
          <w:color w:val="000000"/>
          <w:sz w:val="28"/>
        </w:rPr>
        <w:t>
      21) қамтамасыз етілген облигация – эмитент міндеттемелерін орындау толық немесе ішінара эмитент мүлкінің кепілімен, үшінші тұлғалар кепілдігімен қамтамасыз етілген облигация;</w:t>
      </w:r>
    </w:p>
    <w:bookmarkEnd w:id="2124"/>
    <w:bookmarkStart w:name="z2190" w:id="2125"/>
    <w:p>
      <w:pPr>
        <w:spacing w:after="0"/>
        <w:ind w:left="0"/>
        <w:jc w:val="both"/>
      </w:pPr>
      <w:r>
        <w:rPr>
          <w:rFonts w:ascii="Times New Roman"/>
          <w:b w:val="false"/>
          <w:i w:val="false"/>
          <w:color w:val="000000"/>
          <w:sz w:val="28"/>
        </w:rPr>
        <w:t>
      22) қаржы агенттігі – "Даму" кәсіпкерлікті дамыту қоры" акционерлік қоғамы;</w:t>
      </w:r>
    </w:p>
    <w:bookmarkEnd w:id="2125"/>
    <w:bookmarkStart w:name="z2191" w:id="2126"/>
    <w:p>
      <w:pPr>
        <w:spacing w:after="0"/>
        <w:ind w:left="0"/>
        <w:jc w:val="both"/>
      </w:pPr>
      <w:r>
        <w:rPr>
          <w:rFonts w:ascii="Times New Roman"/>
          <w:b w:val="false"/>
          <w:i w:val="false"/>
          <w:color w:val="000000"/>
          <w:sz w:val="28"/>
        </w:rPr>
        <w:t>
      23)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жұмыс істейтін алқалы орган;</w:t>
      </w:r>
    </w:p>
    <w:bookmarkEnd w:id="2126"/>
    <w:bookmarkStart w:name="z2192" w:id="2127"/>
    <w:p>
      <w:pPr>
        <w:spacing w:after="0"/>
        <w:ind w:left="0"/>
        <w:jc w:val="both"/>
      </w:pPr>
      <w:r>
        <w:rPr>
          <w:rFonts w:ascii="Times New Roman"/>
          <w:b w:val="false"/>
          <w:i w:val="false"/>
          <w:color w:val="000000"/>
          <w:sz w:val="28"/>
        </w:rPr>
        <w:t>
      24) қаржы консультанты – жасалған шартқа сәйкес эмитенттің бағалы қағаздарын қор биржасының ресми тізіміне енгізу мәселесі бойынша эмитентке консультациялық қызметтер көрсететін ұйым;</w:t>
      </w:r>
    </w:p>
    <w:bookmarkEnd w:id="2127"/>
    <w:bookmarkStart w:name="z2193" w:id="2128"/>
    <w:p>
      <w:pPr>
        <w:spacing w:after="0"/>
        <w:ind w:left="0"/>
        <w:jc w:val="both"/>
      </w:pPr>
      <w:r>
        <w:rPr>
          <w:rFonts w:ascii="Times New Roman"/>
          <w:b w:val="false"/>
          <w:i w:val="false"/>
          <w:color w:val="000000"/>
          <w:sz w:val="28"/>
        </w:rPr>
        <w:t>
      25) қор биржасы – акционерлiк қоғам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сауда-саттықты осы сауда-саттықты ұйымдастырушының сауда жүйелерiн пайдалана отырып тiкелей жүргiзу арқылы оны ұйымдастырушылық және техникалық тұрғыдан қамтамасыз етудi жүзеге асыратын заңды тұлға;</w:t>
      </w:r>
    </w:p>
    <w:bookmarkEnd w:id="2128"/>
    <w:bookmarkStart w:name="z2194" w:id="2129"/>
    <w:p>
      <w:pPr>
        <w:spacing w:after="0"/>
        <w:ind w:left="0"/>
        <w:jc w:val="both"/>
      </w:pPr>
      <w:r>
        <w:rPr>
          <w:rFonts w:ascii="Times New Roman"/>
          <w:b w:val="false"/>
          <w:i w:val="false"/>
          <w:color w:val="000000"/>
          <w:sz w:val="28"/>
        </w:rPr>
        <w:t>
      26) листинг – бағалы қағаздарды қор биржасындағы және/немесе АХҚО қор биржасындағы бағалы қағаздардың ресми тiзiмiнiң санатына және (немесе) секторына қосу, оларға қосу және онда болу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bookmarkEnd w:id="2129"/>
    <w:bookmarkStart w:name="z2195" w:id="2130"/>
    <w:p>
      <w:pPr>
        <w:spacing w:after="0"/>
        <w:ind w:left="0"/>
        <w:jc w:val="both"/>
      </w:pPr>
      <w:r>
        <w:rPr>
          <w:rFonts w:ascii="Times New Roman"/>
          <w:b w:val="false"/>
          <w:i w:val="false"/>
          <w:color w:val="000000"/>
          <w:sz w:val="28"/>
        </w:rPr>
        <w:t>
      27) облигация ұстаушы – бағалы қағаздарды ұстаушылар тізілімі жүйесінде немесе номиналды ұстауды есепке алу жүйесінде тіркелген, облигациялар бойынша құқығы бар тұлға;</w:t>
      </w:r>
    </w:p>
    <w:bookmarkEnd w:id="2130"/>
    <w:bookmarkStart w:name="z2196" w:id="2131"/>
    <w:p>
      <w:pPr>
        <w:spacing w:after="0"/>
        <w:ind w:left="0"/>
        <w:jc w:val="both"/>
      </w:pPr>
      <w:r>
        <w:rPr>
          <w:rFonts w:ascii="Times New Roman"/>
          <w:b w:val="false"/>
          <w:i w:val="false"/>
          <w:color w:val="000000"/>
          <w:sz w:val="28"/>
        </w:rPr>
        <w:t>
      28) облигацияларды орналастырудан түскен қаражатты нысаналы пайдалану – облигацияларды орналастырудан түскен қаражатты эмитенттің осы Облигациялар бойынша кепілдік беру қағидаларының шарттарына сәйкес келетін мақсаттарға пайдалануы (нысаналы 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Облигациялар бойынша кепілдік беру қағидаларының шарттарына сәйкес басқа мақсаттарға қол жеткізгенін растайтын тиісті құжаттармен расталады);</w:t>
      </w:r>
    </w:p>
    <w:bookmarkEnd w:id="2131"/>
    <w:bookmarkStart w:name="z2197" w:id="2132"/>
    <w:p>
      <w:pPr>
        <w:spacing w:after="0"/>
        <w:ind w:left="0"/>
        <w:jc w:val="both"/>
      </w:pPr>
      <w:r>
        <w:rPr>
          <w:rFonts w:ascii="Times New Roman"/>
          <w:b w:val="false"/>
          <w:i w:val="false"/>
          <w:color w:val="000000"/>
          <w:sz w:val="28"/>
        </w:rPr>
        <w:t>
      29) облигациялар бойынша кепілдік беру шарты – кәсіпкерлік жөніндегі уәкілетті орган бекітетін нысан бойынша қаржы агенттігі, облигация ұстаушылардың өкілі және эмитент арасында жасалатын үшжақты жазбаша келісім, оның талаптары бойынша қаржы агенттігі Қазақстан Республикасының заңнамасына сәйкес жеке кәсіпкерлік субъектілері шығарған және қызметін Қазақстан Республикасының аумағында, сондай-ақ АХҚО актілеріне сәйкес жүзеге асыратын қор биржасының ресми тізіміне енгізілген және АХҚО қор биржасының тізіміне енгізілген орналастырылған облигациялардың номиналды құны сомасының бір бөлігін төлеуге кепілдік береді.</w:t>
      </w:r>
    </w:p>
    <w:bookmarkEnd w:id="2132"/>
    <w:bookmarkStart w:name="z2198" w:id="2133"/>
    <w:p>
      <w:pPr>
        <w:spacing w:after="0"/>
        <w:ind w:left="0"/>
        <w:jc w:val="both"/>
      </w:pPr>
      <w:r>
        <w:rPr>
          <w:rFonts w:ascii="Times New Roman"/>
          <w:b w:val="false"/>
          <w:i w:val="false"/>
          <w:color w:val="000000"/>
          <w:sz w:val="28"/>
        </w:rPr>
        <w:t>
      Облигациялар бойынша кепілдік беру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2133"/>
    <w:bookmarkStart w:name="z2199" w:id="2134"/>
    <w:p>
      <w:pPr>
        <w:spacing w:after="0"/>
        <w:ind w:left="0"/>
        <w:jc w:val="both"/>
      </w:pPr>
      <w:r>
        <w:rPr>
          <w:rFonts w:ascii="Times New Roman"/>
          <w:b w:val="false"/>
          <w:i w:val="false"/>
          <w:color w:val="000000"/>
          <w:sz w:val="28"/>
        </w:rPr>
        <w:t>
      30) облигациялар шығару шарттары – эмитент, оның қаржы жағдайы, сатылуы болжанатын облигациялар, шығарылым көлемі, шығарылымдағы облигация саны, оларды шығару, орналастыру, айналысқа жіберу, сыйақы төлеу, өтеу рәсімі мен тәртібі туралы мәліметтерді және инвестордың облигацияны сатып алу туралы шешіміне әсер ететін басқа да ақпаратты қамтитын құжат;</w:t>
      </w:r>
    </w:p>
    <w:bookmarkEnd w:id="2134"/>
    <w:bookmarkStart w:name="z2200" w:id="2135"/>
    <w:p>
      <w:pPr>
        <w:spacing w:after="0"/>
        <w:ind w:left="0"/>
        <w:jc w:val="both"/>
      </w:pPr>
      <w:r>
        <w:rPr>
          <w:rFonts w:ascii="Times New Roman"/>
          <w:b w:val="false"/>
          <w:i w:val="false"/>
          <w:color w:val="000000"/>
          <w:sz w:val="28"/>
        </w:rPr>
        <w:t>
      31) облигацияларды орналастыру – облигацияларды бастапқы бағалы қағаздар нарығында сату;</w:t>
      </w:r>
    </w:p>
    <w:bookmarkEnd w:id="2135"/>
    <w:bookmarkStart w:name="z2201" w:id="2136"/>
    <w:p>
      <w:pPr>
        <w:spacing w:after="0"/>
        <w:ind w:left="0"/>
        <w:jc w:val="both"/>
      </w:pPr>
      <w:r>
        <w:rPr>
          <w:rFonts w:ascii="Times New Roman"/>
          <w:b w:val="false"/>
          <w:i w:val="false"/>
          <w:color w:val="000000"/>
          <w:sz w:val="28"/>
        </w:rPr>
        <w:t>
      32) облигацияларды өтеу – орналастырылған облигацияларды облигациялар шығару шарттарында белгiленген тәртiппен облигацияның сыйақысы мен номиналды құнын төлеу жолымен (кейiннен сату мақсатынсыз) эмитенттiң айналыстан алып қою бойынша іс-қимылы;</w:t>
      </w:r>
    </w:p>
    <w:bookmarkEnd w:id="2136"/>
    <w:bookmarkStart w:name="z2202" w:id="2137"/>
    <w:p>
      <w:pPr>
        <w:spacing w:after="0"/>
        <w:ind w:left="0"/>
        <w:jc w:val="both"/>
      </w:pPr>
      <w:r>
        <w:rPr>
          <w:rFonts w:ascii="Times New Roman"/>
          <w:b w:val="false"/>
          <w:i w:val="false"/>
          <w:color w:val="000000"/>
          <w:sz w:val="28"/>
        </w:rPr>
        <w:t>
      33) облигация ұстаушылардың өкiлi – бағалы қағаздардың қайталама нарығындағы облигациялар айналысы, облигациялар бойынша сыйақы төлеу және оларды өтеу процесiнде эмитентпен жасалған шарт негiзiнде облигация ұстаушылардың мүддесiнде әрекет ететін ұйым;</w:t>
      </w:r>
    </w:p>
    <w:bookmarkEnd w:id="2137"/>
    <w:bookmarkStart w:name="z2203" w:id="2138"/>
    <w:p>
      <w:pPr>
        <w:spacing w:after="0"/>
        <w:ind w:left="0"/>
        <w:jc w:val="both"/>
      </w:pPr>
      <w:r>
        <w:rPr>
          <w:rFonts w:ascii="Times New Roman"/>
          <w:b w:val="false"/>
          <w:i w:val="false"/>
          <w:color w:val="000000"/>
          <w:sz w:val="28"/>
        </w:rPr>
        <w:t>
      34) орталық депозитарий – "Бағалы қағаздар рыногы туралы" Қазақстан Республикасының Заңында көзделген қызмет түрлерін жүзеге асыратын коммерциялық емес мамандандырылған акционерлік қоғам;</w:t>
      </w:r>
    </w:p>
    <w:bookmarkEnd w:id="2138"/>
    <w:bookmarkStart w:name="z2204" w:id="2139"/>
    <w:p>
      <w:pPr>
        <w:spacing w:after="0"/>
        <w:ind w:left="0"/>
        <w:jc w:val="both"/>
      </w:pPr>
      <w:r>
        <w:rPr>
          <w:rFonts w:ascii="Times New Roman"/>
          <w:b w:val="false"/>
          <w:i w:val="false"/>
          <w:color w:val="000000"/>
          <w:sz w:val="28"/>
        </w:rPr>
        <w:t>
      35)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bookmarkEnd w:id="2139"/>
    <w:bookmarkStart w:name="z2205" w:id="2140"/>
    <w:p>
      <w:pPr>
        <w:spacing w:after="0"/>
        <w:ind w:left="0"/>
        <w:jc w:val="both"/>
      </w:pPr>
      <w:r>
        <w:rPr>
          <w:rFonts w:ascii="Times New Roman"/>
          <w:b w:val="false"/>
          <w:i w:val="false"/>
          <w:color w:val="000000"/>
          <w:sz w:val="28"/>
        </w:rPr>
        <w:t>
      36) сыйақы мөлшерлемесі – облигацияны орналастыру нәтижесінде эмитент алған ақшаны пайдаланғаны үшін облигация ұстаушыға мерзімді негізде төленуге тиіс, облигациялар шығару шарттарында белгіленген пайызбен көрсетілген сыйақы мөлшерлемесі;</w:t>
      </w:r>
    </w:p>
    <w:bookmarkEnd w:id="2140"/>
    <w:bookmarkStart w:name="z2206" w:id="2141"/>
    <w:p>
      <w:pPr>
        <w:spacing w:after="0"/>
        <w:ind w:left="0"/>
        <w:jc w:val="both"/>
      </w:pPr>
      <w:r>
        <w:rPr>
          <w:rFonts w:ascii="Times New Roman"/>
          <w:b w:val="false"/>
          <w:i w:val="false"/>
          <w:color w:val="000000"/>
          <w:sz w:val="28"/>
        </w:rPr>
        <w:t>
      37) сыртқы бағалау провайдері – іске асыру межеленген немесе іске асырылып жатқан, "жасыл" облигация шығару арқылы қаржыландырылатын "жасыл" жоба бойынша тәуелсіз бағалауды жүзеге асырып, тиісті қорытынды дайындайтын ұйым;</w:t>
      </w:r>
    </w:p>
    <w:bookmarkEnd w:id="2141"/>
    <w:bookmarkStart w:name="z2207" w:id="2142"/>
    <w:p>
      <w:pPr>
        <w:spacing w:after="0"/>
        <w:ind w:left="0"/>
        <w:jc w:val="both"/>
      </w:pPr>
      <w:r>
        <w:rPr>
          <w:rFonts w:ascii="Times New Roman"/>
          <w:b w:val="false"/>
          <w:i w:val="false"/>
          <w:color w:val="000000"/>
          <w:sz w:val="28"/>
        </w:rPr>
        <w:t>
      38) уәкілетті орган – кәсіпкерлік жөніндегі уәкілетті орган;</w:t>
      </w:r>
    </w:p>
    <w:bookmarkEnd w:id="2142"/>
    <w:bookmarkStart w:name="z2208" w:id="2143"/>
    <w:p>
      <w:pPr>
        <w:spacing w:after="0"/>
        <w:ind w:left="0"/>
        <w:jc w:val="both"/>
      </w:pPr>
      <w:r>
        <w:rPr>
          <w:rFonts w:ascii="Times New Roman"/>
          <w:b w:val="false"/>
          <w:i w:val="false"/>
          <w:color w:val="000000"/>
          <w:sz w:val="28"/>
        </w:rPr>
        <w:t>
      39) үлестес/байланысты тұлғалар – "Акционерлік қоғамдар туралы" Қазақстан Республикасының Заңы 64-бабының 1, 1-1 және 2-тармақтарына, "Жауапкершілігі шектеулі және қосымша жауапкершілігі бар серіктестіктер туралы" Қазақстан Республикасының Заңы 12-1-бабының 1 және 2-тармақтарына сәйкес жеке және заңды тұлғалар;</w:t>
      </w:r>
    </w:p>
    <w:bookmarkEnd w:id="2143"/>
    <w:bookmarkStart w:name="z2209" w:id="2144"/>
    <w:p>
      <w:pPr>
        <w:spacing w:after="0"/>
        <w:ind w:left="0"/>
        <w:jc w:val="both"/>
      </w:pPr>
      <w:r>
        <w:rPr>
          <w:rFonts w:ascii="Times New Roman"/>
          <w:b w:val="false"/>
          <w:i w:val="false"/>
          <w:color w:val="000000"/>
          <w:sz w:val="28"/>
        </w:rPr>
        <w:t>
      40) эмитент – облигациялар шығаруды жүзеге асыратын кәсіпкер;</w:t>
      </w:r>
    </w:p>
    <w:bookmarkEnd w:id="2144"/>
    <w:bookmarkStart w:name="z2210" w:id="2145"/>
    <w:p>
      <w:pPr>
        <w:spacing w:after="0"/>
        <w:ind w:left="0"/>
        <w:jc w:val="both"/>
      </w:pPr>
      <w:r>
        <w:rPr>
          <w:rFonts w:ascii="Times New Roman"/>
          <w:b w:val="false"/>
          <w:i w:val="false"/>
          <w:color w:val="000000"/>
          <w:sz w:val="28"/>
        </w:rPr>
        <w:t>
      41)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өтініш;</w:t>
      </w:r>
    </w:p>
    <w:bookmarkEnd w:id="2145"/>
    <w:bookmarkStart w:name="z2211" w:id="2146"/>
    <w:p>
      <w:pPr>
        <w:spacing w:after="0"/>
        <w:ind w:left="0"/>
        <w:jc w:val="both"/>
      </w:pPr>
      <w:r>
        <w:rPr>
          <w:rFonts w:ascii="Times New Roman"/>
          <w:b w:val="false"/>
          <w:i w:val="false"/>
          <w:color w:val="000000"/>
          <w:sz w:val="28"/>
        </w:rPr>
        <w:t>
      42) электрондық құжаттар топтамасы – өтініш берушінің немесе осы құжатты куәландыруға өкілеттігі бар тұлғаның не көрсетілетін қызметті алушының өзі қатысқанда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2146"/>
    <w:bookmarkStart w:name="z2212" w:id="2147"/>
    <w:p>
      <w:pPr>
        <w:spacing w:after="0"/>
        <w:ind w:left="0"/>
        <w:jc w:val="both"/>
      </w:pPr>
      <w:r>
        <w:rPr>
          <w:rFonts w:ascii="Times New Roman"/>
          <w:b w:val="false"/>
          <w:i w:val="false"/>
          <w:color w:val="000000"/>
          <w:sz w:val="28"/>
        </w:rPr>
        <w:t>
      3. Эмитенттердің облигациялары бойынша, оның ішінде АХҚО актілеріне сәйкес шығарылған және қызметін Қазақстан Республикасының аумағында жүзеге асыратын АХҚО қор биржасының ресми тізіміне енгізілген "жасыл" облигациялар бойынша кепілдік беру кәсіпкерлерді қаржылай қолдау құралы болып табылады және кәсіпкерлік субъектілерінің қаржы ресурстарына қол жеткізуін кеңейту және қамтамасыз ету үшін пайдаланылады.</w:t>
      </w:r>
    </w:p>
    <w:bookmarkEnd w:id="2147"/>
    <w:bookmarkStart w:name="z2213" w:id="2148"/>
    <w:p>
      <w:pPr>
        <w:spacing w:after="0"/>
        <w:ind w:left="0"/>
        <w:jc w:val="both"/>
      </w:pPr>
      <w:r>
        <w:rPr>
          <w:rFonts w:ascii="Times New Roman"/>
          <w:b w:val="false"/>
          <w:i w:val="false"/>
          <w:color w:val="000000"/>
          <w:sz w:val="28"/>
        </w:rPr>
        <w:t>
      4. Қаржы агенттігі кепілдігінің құнын уәкілетті орган республикалық бюджет қаражаты есебінен төлейді және ол кепілдік сомасының 20 %-ын құрайды.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 Кепілдік шартының қолданылуы тоқтатылған кезде сома кейіннен жобаларға кепілдік беру үшін пайдаланылады.</w:t>
      </w:r>
    </w:p>
    <w:bookmarkEnd w:id="2148"/>
    <w:bookmarkStart w:name="z2214" w:id="2149"/>
    <w:p>
      <w:pPr>
        <w:spacing w:after="0"/>
        <w:ind w:left="0"/>
        <w:jc w:val="both"/>
      </w:pPr>
      <w:r>
        <w:rPr>
          <w:rFonts w:ascii="Times New Roman"/>
          <w:b w:val="false"/>
          <w:i w:val="false"/>
          <w:color w:val="000000"/>
          <w:sz w:val="28"/>
        </w:rPr>
        <w:t>
      Босаған қаражат есебінен кепілдік беру көлемі босаған қаражаттың кепілдік шарттарының қолданысы тоқтатылуы есебінен қалыптастырылған көлемінің 5-ке тең (100 %/20 %) мультипликаторға көбейтіндісіне тең.</w:t>
      </w:r>
    </w:p>
    <w:bookmarkEnd w:id="2149"/>
    <w:bookmarkStart w:name="z2215" w:id="2150"/>
    <w:p>
      <w:pPr>
        <w:spacing w:after="0"/>
        <w:ind w:left="0"/>
        <w:jc w:val="both"/>
      </w:pPr>
      <w:r>
        <w:rPr>
          <w:rFonts w:ascii="Times New Roman"/>
          <w:b w:val="false"/>
          <w:i w:val="false"/>
          <w:color w:val="000000"/>
          <w:sz w:val="28"/>
        </w:rPr>
        <w:t>
      Қаржы агенттігі алынған қаражатты әртүрлі қаржы құралдарына орналастырады.</w:t>
      </w:r>
    </w:p>
    <w:bookmarkEnd w:id="2150"/>
    <w:bookmarkStart w:name="z2216" w:id="2151"/>
    <w:p>
      <w:pPr>
        <w:spacing w:after="0"/>
        <w:ind w:left="0"/>
        <w:jc w:val="both"/>
      </w:pPr>
      <w:r>
        <w:rPr>
          <w:rFonts w:ascii="Times New Roman"/>
          <w:b w:val="false"/>
          <w:i w:val="false"/>
          <w:color w:val="000000"/>
          <w:sz w:val="28"/>
        </w:rPr>
        <w:t>
      5. Облигациялар бойынша кепілдік беру үшін көзделген қаражатты кәсіпкерлік жөніндегі уәкілетті орган қаржы агенттігіне өздерінің араларында жасалатын қаражатты аударуға арналған шарт негізінде қаржы агенттігінің арнайы шотына республикалық бюджет қаражаты есебінен аударады.</w:t>
      </w:r>
    </w:p>
    <w:bookmarkEnd w:id="2151"/>
    <w:bookmarkStart w:name="z2217" w:id="2152"/>
    <w:p>
      <w:pPr>
        <w:spacing w:after="0"/>
        <w:ind w:left="0"/>
        <w:jc w:val="both"/>
      </w:pPr>
      <w:r>
        <w:rPr>
          <w:rFonts w:ascii="Times New Roman"/>
          <w:b w:val="false"/>
          <w:i w:val="false"/>
          <w:color w:val="000000"/>
          <w:sz w:val="28"/>
        </w:rPr>
        <w:t>
      Облигациялар бойынша жергілікті бюджет қаражаты есебінен кепілдік беру үшін көзделген қаражатты өңірлік үйлестіруші қаржы агенттігіне кәсіпкерлік жөніндегі уәкілетті орган бекіткен субсидиялау және (немесе) кепілдік беру туралы шарттың үлгілік нысанына сәйкес жеке кәсіпкерлік субъектілері шығарған облигациялар бойынша жасалатын кепілдік беру шарты негізінде аударады.</w:t>
      </w:r>
    </w:p>
    <w:bookmarkEnd w:id="2152"/>
    <w:bookmarkStart w:name="z2218" w:id="2153"/>
    <w:p>
      <w:pPr>
        <w:spacing w:after="0"/>
        <w:ind w:left="0"/>
        <w:jc w:val="both"/>
      </w:pPr>
      <w:r>
        <w:rPr>
          <w:rFonts w:ascii="Times New Roman"/>
          <w:b w:val="false"/>
          <w:i w:val="false"/>
          <w:color w:val="000000"/>
          <w:sz w:val="28"/>
        </w:rPr>
        <w:t>
      Осы Облигациялар бойынша кепілдік беру қағидаларын іске асыру шеңберінде қаржы агенттігіне қаражат аударуды қаржы агенттігінің арнайы шотына қаражат аудару шартына сәйкес өңірлік үйлестіруші/кәсіпкерлік жөніндегі уәкілетті орган жүзеге асырады.</w:t>
      </w:r>
    </w:p>
    <w:bookmarkEnd w:id="2153"/>
    <w:bookmarkStart w:name="z2219" w:id="2154"/>
    <w:p>
      <w:pPr>
        <w:spacing w:after="0"/>
        <w:ind w:left="0"/>
        <w:jc w:val="both"/>
      </w:pPr>
      <w:r>
        <w:rPr>
          <w:rFonts w:ascii="Times New Roman"/>
          <w:b w:val="false"/>
          <w:i w:val="false"/>
          <w:color w:val="000000"/>
          <w:sz w:val="28"/>
        </w:rPr>
        <w:t>
      Облигациялар бойынша ішінара кепілдік беру үшін бюджет қаражаты жетіспеген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ішінара кепілдік беруді тоқтата тұрады.</w:t>
      </w:r>
    </w:p>
    <w:bookmarkEnd w:id="2154"/>
    <w:bookmarkStart w:name="z2220" w:id="2155"/>
    <w:p>
      <w:pPr>
        <w:spacing w:after="0"/>
        <w:ind w:left="0"/>
        <w:jc w:val="both"/>
      </w:pPr>
      <w:r>
        <w:rPr>
          <w:rFonts w:ascii="Times New Roman"/>
          <w:b w:val="false"/>
          <w:i w:val="false"/>
          <w:color w:val="000000"/>
          <w:sz w:val="28"/>
        </w:rPr>
        <w:t>
      6. Облигациялар бойынша кепілдік беру нысанындағы қолдау шарасын қаржыландыру республикалық және/немесе жергілікті бюджеттердің қаражаты есебінен жүзеге асырылады.</w:t>
      </w:r>
    </w:p>
    <w:bookmarkEnd w:id="2155"/>
    <w:bookmarkStart w:name="z2221" w:id="2156"/>
    <w:p>
      <w:pPr>
        <w:spacing w:after="0"/>
        <w:ind w:left="0"/>
        <w:jc w:val="both"/>
      </w:pPr>
      <w:r>
        <w:rPr>
          <w:rFonts w:ascii="Times New Roman"/>
          <w:b w:val="false"/>
          <w:i w:val="false"/>
          <w:color w:val="000000"/>
          <w:sz w:val="28"/>
        </w:rPr>
        <w:t>
      Кепілдік беруге бөлінген және жеке кәсіпкерлік субъектілері шығарған облигациялар бойынша кепілдік беру шартының қолданылу кезеңі ішінде пайдаланылмаған республикалық және/немесе жергілікті бюджет қаражатын кәсіпкерлік субъектілерінің жобаларын субсидиялауға және/немесе кепілдік беруге пайдалануға жол беріледі.</w:t>
      </w:r>
    </w:p>
    <w:bookmarkEnd w:id="2156"/>
    <w:bookmarkStart w:name="z2222" w:id="2157"/>
    <w:p>
      <w:pPr>
        <w:spacing w:after="0"/>
        <w:ind w:left="0"/>
        <w:jc w:val="both"/>
      </w:pPr>
      <w:r>
        <w:rPr>
          <w:rFonts w:ascii="Times New Roman"/>
          <w:b w:val="false"/>
          <w:i w:val="false"/>
          <w:color w:val="000000"/>
          <w:sz w:val="28"/>
        </w:rPr>
        <w:t>
      7. Тиісті қаржы жылында бекітілген жаңа жобалар шеңберінде облигациялар бойынша кепілдік беру үшін бюджетті бөлу:</w:t>
      </w:r>
    </w:p>
    <w:bookmarkEnd w:id="2157"/>
    <w:bookmarkStart w:name="z2223" w:id="2158"/>
    <w:p>
      <w:pPr>
        <w:spacing w:after="0"/>
        <w:ind w:left="0"/>
        <w:jc w:val="both"/>
      </w:pPr>
      <w:r>
        <w:rPr>
          <w:rFonts w:ascii="Times New Roman"/>
          <w:b w:val="false"/>
          <w:i w:val="false"/>
          <w:color w:val="000000"/>
          <w:sz w:val="28"/>
        </w:rPr>
        <w:t>
      өңдеу өнеркәсібіне – бюджет қаражатының 50 %-ына дейін;</w:t>
      </w:r>
    </w:p>
    <w:bookmarkEnd w:id="2158"/>
    <w:bookmarkStart w:name="z2224" w:id="2159"/>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 бюджет қаражатының 30 %-ына дейін;</w:t>
      </w:r>
    </w:p>
    <w:bookmarkEnd w:id="2159"/>
    <w:bookmarkStart w:name="z2225" w:id="2160"/>
    <w:p>
      <w:pPr>
        <w:spacing w:after="0"/>
        <w:ind w:left="0"/>
        <w:jc w:val="both"/>
      </w:pPr>
      <w:r>
        <w:rPr>
          <w:rFonts w:ascii="Times New Roman"/>
          <w:b w:val="false"/>
          <w:i w:val="false"/>
          <w:color w:val="000000"/>
          <w:sz w:val="28"/>
        </w:rPr>
        <w:t xml:space="preserve">
      микро және шағын кәсіпкерлік субъектілерінің қызметіне бюджет қаражатының 20 %-ына дейін жүзеге асырылады. </w:t>
      </w:r>
    </w:p>
    <w:bookmarkEnd w:id="2160"/>
    <w:bookmarkStart w:name="z2226" w:id="2161"/>
    <w:p>
      <w:pPr>
        <w:spacing w:after="0"/>
        <w:ind w:left="0"/>
        <w:jc w:val="both"/>
      </w:pPr>
      <w:r>
        <w:rPr>
          <w:rFonts w:ascii="Times New Roman"/>
          <w:b w:val="false"/>
          <w:i w:val="false"/>
          <w:color w:val="000000"/>
          <w:sz w:val="28"/>
        </w:rPr>
        <w:t>
      Бұл ретте өңдеу өнеркәсібіндегі және/немесе қызметтер көрсетуге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кепілдік беру қажеттігіне қарай солардың арасында қайта бөледі.</w:t>
      </w:r>
    </w:p>
    <w:bookmarkEnd w:id="2161"/>
    <w:bookmarkStart w:name="z2227" w:id="2162"/>
    <w:p>
      <w:pPr>
        <w:spacing w:after="0"/>
        <w:ind w:left="0"/>
        <w:jc w:val="left"/>
      </w:pPr>
      <w:r>
        <w:rPr>
          <w:rFonts w:ascii="Times New Roman"/>
          <w:b/>
          <w:i w:val="false"/>
          <w:color w:val="000000"/>
        </w:rPr>
        <w:t xml:space="preserve"> 2-тарау. Кәсіпкерлік субъектілері шығарған облигациялар бойынша кепілдік беру тәртібі</w:t>
      </w:r>
    </w:p>
    <w:bookmarkEnd w:id="2162"/>
    <w:bookmarkStart w:name="z2228" w:id="2163"/>
    <w:p>
      <w:pPr>
        <w:spacing w:after="0"/>
        <w:ind w:left="0"/>
        <w:jc w:val="left"/>
      </w:pPr>
      <w:r>
        <w:rPr>
          <w:rFonts w:ascii="Times New Roman"/>
          <w:b/>
          <w:i w:val="false"/>
          <w:color w:val="000000"/>
        </w:rPr>
        <w:t xml:space="preserve"> 1-параграф. Эмитенттерге қойылатын шарттар мен талаптар</w:t>
      </w:r>
    </w:p>
    <w:bookmarkEnd w:id="2163"/>
    <w:bookmarkStart w:name="z2229" w:id="2164"/>
    <w:p>
      <w:pPr>
        <w:spacing w:after="0"/>
        <w:ind w:left="0"/>
        <w:jc w:val="both"/>
      </w:pPr>
      <w:r>
        <w:rPr>
          <w:rFonts w:ascii="Times New Roman"/>
          <w:b w:val="false"/>
          <w:i w:val="false"/>
          <w:color w:val="000000"/>
          <w:sz w:val="28"/>
        </w:rPr>
        <w:t>
      8. Мыналар:</w:t>
      </w:r>
    </w:p>
    <w:bookmarkEnd w:id="2164"/>
    <w:bookmarkStart w:name="z2230" w:id="2165"/>
    <w:p>
      <w:pPr>
        <w:spacing w:after="0"/>
        <w:ind w:left="0"/>
        <w:jc w:val="both"/>
      </w:pPr>
      <w:r>
        <w:rPr>
          <w:rFonts w:ascii="Times New Roman"/>
          <w:b w:val="false"/>
          <w:i w:val="false"/>
          <w:color w:val="000000"/>
          <w:sz w:val="28"/>
        </w:rPr>
        <w:t xml:space="preserve">
      осы Облигациялар бойынша кепілдік беру қағидаларына 1-қосымшаға сәйкес тізбе бойынша экономикалық қызметтің басым түрлеріндегі жобаларды іске асыру үшін облигациялар шығару мен орналастыруды жүзеге асыратын эмитенттер; </w:t>
      </w:r>
    </w:p>
    <w:bookmarkEnd w:id="2165"/>
    <w:bookmarkStart w:name="z2231" w:id="2166"/>
    <w:p>
      <w:pPr>
        <w:spacing w:after="0"/>
        <w:ind w:left="0"/>
        <w:jc w:val="both"/>
      </w:pPr>
      <w:r>
        <w:rPr>
          <w:rFonts w:ascii="Times New Roman"/>
          <w:b w:val="false"/>
          <w:i w:val="false"/>
          <w:color w:val="000000"/>
          <w:sz w:val="28"/>
        </w:rPr>
        <w:t>
      "жасыл" жобаларды іске асыруды қаржыландыру үшін Қазақстан Республикасының заңнамасына және (немесе) АХҚО актілеріне сәйкес "жасыл" облигациялар шығаруды және орналастыруды жүзеге асыратын эмитенттер осы Облигациялар бойынша кепілдік беру қағидалары шеңберінде қатысушылар болып табылады.</w:t>
      </w:r>
    </w:p>
    <w:bookmarkEnd w:id="2166"/>
    <w:bookmarkStart w:name="z2232" w:id="2167"/>
    <w:p>
      <w:pPr>
        <w:spacing w:after="0"/>
        <w:ind w:left="0"/>
        <w:jc w:val="both"/>
      </w:pPr>
      <w:r>
        <w:rPr>
          <w:rFonts w:ascii="Times New Roman"/>
          <w:b w:val="false"/>
          <w:i w:val="false"/>
          <w:color w:val="000000"/>
          <w:sz w:val="28"/>
        </w:rPr>
        <w:t>
      9. Мыналар:</w:t>
      </w:r>
    </w:p>
    <w:bookmarkEnd w:id="2167"/>
    <w:bookmarkStart w:name="z2233" w:id="2168"/>
    <w:p>
      <w:pPr>
        <w:spacing w:after="0"/>
        <w:ind w:left="0"/>
        <w:jc w:val="both"/>
      </w:pPr>
      <w:r>
        <w:rPr>
          <w:rFonts w:ascii="Times New Roman"/>
          <w:b w:val="false"/>
          <w:i w:val="false"/>
          <w:color w:val="000000"/>
          <w:sz w:val="28"/>
        </w:rPr>
        <w:t xml:space="preserve">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 эмитенттер; </w:t>
      </w:r>
    </w:p>
    <w:bookmarkEnd w:id="2168"/>
    <w:bookmarkStart w:name="z2234" w:id="2169"/>
    <w:p>
      <w:pPr>
        <w:spacing w:after="0"/>
        <w:ind w:left="0"/>
        <w:jc w:val="both"/>
      </w:pPr>
      <w:r>
        <w:rPr>
          <w:rFonts w:ascii="Times New Roman"/>
          <w:b w:val="false"/>
          <w:i w:val="false"/>
          <w:color w:val="000000"/>
          <w:sz w:val="28"/>
        </w:rPr>
        <w:t>
      2) қиыршық тасты және құмды карьерлерді игеру жобаларын қоспағанда, ірі салық төлеушілер тізбесіне қосылған, тау-кен өндіру өнеркәсібіндегі және карьерлерді игерудегі жобаны іске асыруды жоспарлайтын эмитенттер;</w:t>
      </w:r>
    </w:p>
    <w:bookmarkEnd w:id="2169"/>
    <w:bookmarkStart w:name="z2235" w:id="2170"/>
    <w:p>
      <w:pPr>
        <w:spacing w:after="0"/>
        <w:ind w:left="0"/>
        <w:jc w:val="both"/>
      </w:pPr>
      <w:r>
        <w:rPr>
          <w:rFonts w:ascii="Times New Roman"/>
          <w:b w:val="false"/>
          <w:i w:val="false"/>
          <w:color w:val="000000"/>
          <w:sz w:val="28"/>
        </w:rPr>
        <w:t>
      3) құрылтайшылары (оның ішінде қатысушылары, акционерлері) мемлекеттік кәсіпорындар/мекемелер, ұлттық басқарушы холдингтер, ұлттық компаниялар мен қаржы агенттігінің уәкілетті органы өтінімді қараған кезде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болып табылатын эмитенттер/индустриялық-инновациялық қызмет субъектілері, олармен үлестес тұлғалар;</w:t>
      </w:r>
    </w:p>
    <w:bookmarkEnd w:id="2170"/>
    <w:bookmarkStart w:name="z2236" w:id="2171"/>
    <w:p>
      <w:pPr>
        <w:spacing w:after="0"/>
        <w:ind w:left="0"/>
        <w:jc w:val="both"/>
      </w:pPr>
      <w:r>
        <w:rPr>
          <w:rFonts w:ascii="Times New Roman"/>
          <w:b w:val="false"/>
          <w:i w:val="false"/>
          <w:color w:val="000000"/>
          <w:sz w:val="28"/>
        </w:rPr>
        <w:t>
      4) меншік нысаны "Коммерциялық емес ұйымдар туралы" Қазақстан Республикасы Заңының 10-бабына сәйкес жекеше мекеме ретінде ресімделген кәсіпкерлер;</w:t>
      </w:r>
    </w:p>
    <w:bookmarkEnd w:id="2171"/>
    <w:bookmarkStart w:name="z2237" w:id="2172"/>
    <w:p>
      <w:pPr>
        <w:spacing w:after="0"/>
        <w:ind w:left="0"/>
        <w:jc w:val="both"/>
      </w:pPr>
      <w:r>
        <w:rPr>
          <w:rFonts w:ascii="Times New Roman"/>
          <w:b w:val="false"/>
          <w:i w:val="false"/>
          <w:color w:val="000000"/>
          <w:sz w:val="28"/>
        </w:rPr>
        <w:t>
      5) облигацияларды орналастырудан түскен қаражат есебінен актив сатып алынған тұлғаға оны сатуды/сыйға тартуды/сенімгерлік басқаруға/жалға/өтеусіз пайдалануға беруді жүзеге асырған және/немесе жүзеге асыруды жоспарлаған кәсіпкерлер, оның ішінде осы тұлғаға қосылу немесе осы тұлғамен бірігу нысанында кәсіпкер кәсіпорнын қайта ұйымдастыруды жүргізетін және/немесе болашақта жоспарлайтын кәсіпкерлер;</w:t>
      </w:r>
    </w:p>
    <w:bookmarkEnd w:id="2172"/>
    <w:bookmarkStart w:name="z2238" w:id="2173"/>
    <w:p>
      <w:pPr>
        <w:spacing w:after="0"/>
        <w:ind w:left="0"/>
        <w:jc w:val="both"/>
      </w:pPr>
      <w:r>
        <w:rPr>
          <w:rFonts w:ascii="Times New Roman"/>
          <w:b w:val="false"/>
          <w:i w:val="false"/>
          <w:color w:val="000000"/>
          <w:sz w:val="28"/>
        </w:rPr>
        <w:t>
      6) кепілдік алуға өтінім берген кезде жеке кәсіпкерлік субъектісі ретінде қызметін толық тоқтатқан немесе тоқтатып қойған кәсіпкерлер осы Облигациялар бойынша кепілдік беру қағидалары шеңберінде қатысушылар болып табылмайды.</w:t>
      </w:r>
    </w:p>
    <w:bookmarkEnd w:id="2173"/>
    <w:bookmarkStart w:name="z2239" w:id="2174"/>
    <w:p>
      <w:pPr>
        <w:spacing w:after="0"/>
        <w:ind w:left="0"/>
        <w:jc w:val="both"/>
      </w:pPr>
      <w:r>
        <w:rPr>
          <w:rFonts w:ascii="Times New Roman"/>
          <w:b w:val="false"/>
          <w:i w:val="false"/>
          <w:color w:val="000000"/>
          <w:sz w:val="28"/>
        </w:rPr>
        <w:t>
      10. Осы Облигациялар бойынша кепілдік беру қағидалары шеңберінде облигацияларды орналастырудан алынған қаражат бойынша эмитенттің өнім берушілермен, мердігерлермен, өзге контрагенттермен есеп айырысуы қолма-қол ақшасыз төлем жасау нысанында жүзеге асырылады.</w:t>
      </w:r>
    </w:p>
    <w:bookmarkEnd w:id="2174"/>
    <w:bookmarkStart w:name="z2240" w:id="2175"/>
    <w:p>
      <w:pPr>
        <w:spacing w:after="0"/>
        <w:ind w:left="0"/>
        <w:jc w:val="left"/>
      </w:pPr>
      <w:r>
        <w:rPr>
          <w:rFonts w:ascii="Times New Roman"/>
          <w:b/>
          <w:i w:val="false"/>
          <w:color w:val="000000"/>
        </w:rPr>
        <w:t xml:space="preserve"> 2-параграф. Кепілдік беру шарттары</w:t>
      </w:r>
    </w:p>
    <w:bookmarkEnd w:id="2175"/>
    <w:bookmarkStart w:name="z2241" w:id="2176"/>
    <w:p>
      <w:pPr>
        <w:spacing w:after="0"/>
        <w:ind w:left="0"/>
        <w:jc w:val="both"/>
      </w:pPr>
      <w:r>
        <w:rPr>
          <w:rFonts w:ascii="Times New Roman"/>
          <w:b w:val="false"/>
          <w:i w:val="false"/>
          <w:color w:val="000000"/>
          <w:sz w:val="28"/>
        </w:rPr>
        <w:t>
      11. Кепілдік Қазақстан Республикасының бағалы қағаздар нарығы туралы заңнамасына сәйкес шығарылған және қор биржасының ресми тізіміне енгізілген облигацияларға қолданылады.</w:t>
      </w:r>
    </w:p>
    <w:bookmarkEnd w:id="2176"/>
    <w:bookmarkStart w:name="z2242" w:id="2177"/>
    <w:p>
      <w:pPr>
        <w:spacing w:after="0"/>
        <w:ind w:left="0"/>
        <w:jc w:val="both"/>
      </w:pPr>
      <w:r>
        <w:rPr>
          <w:rFonts w:ascii="Times New Roman"/>
          <w:b w:val="false"/>
          <w:i w:val="false"/>
          <w:color w:val="000000"/>
          <w:sz w:val="28"/>
        </w:rPr>
        <w:t>
      Кепілдік бойынша міндеттемелерді орындау эмитенттің орналастырылған (сатып алынғандарды шегергенде) облигациялары бойынша дефолт туындаған жағдайда облигация ұстаушыларға облигациялардың номиналды құнының бір бөлігін төлеуге байланысты эмитенттің міндеттемелерін өтеу жолымен басталады.</w:t>
      </w:r>
    </w:p>
    <w:bookmarkEnd w:id="2177"/>
    <w:bookmarkStart w:name="z2243" w:id="2178"/>
    <w:p>
      <w:pPr>
        <w:spacing w:after="0"/>
        <w:ind w:left="0"/>
        <w:jc w:val="both"/>
      </w:pPr>
      <w:r>
        <w:rPr>
          <w:rFonts w:ascii="Times New Roman"/>
          <w:b w:val="false"/>
          <w:i w:val="false"/>
          <w:color w:val="000000"/>
          <w:sz w:val="28"/>
        </w:rPr>
        <w:t>
      12. Кепілдік инвестициялық жобаларды, сондай-ақ өндірісті жаңғыртуға және кеңейтуге бағытталған жобаларды іске асыруды қаржыландыру үшін кәсіпкерлік субъектілері шығарған облигацияларға, оның ішінде "жасыл" облигацияларға қолданылады.</w:t>
      </w:r>
    </w:p>
    <w:bookmarkEnd w:id="2178"/>
    <w:bookmarkStart w:name="z2244" w:id="2179"/>
    <w:p>
      <w:pPr>
        <w:spacing w:after="0"/>
        <w:ind w:left="0"/>
        <w:jc w:val="both"/>
      </w:pPr>
      <w:r>
        <w:rPr>
          <w:rFonts w:ascii="Times New Roman"/>
          <w:b w:val="false"/>
          <w:i w:val="false"/>
          <w:color w:val="000000"/>
          <w:sz w:val="28"/>
        </w:rPr>
        <w:t>
      13. Эмитенттің кепілдік берілетін облигацияларын, оның ішінде "жасыл" облигациялар шығарудың жиынтық номиналды құны бір эмитентке 5 (бес) миллиард теңгеден аспайды. Кепілдік мөлшері облигация шығару көлемінің 50 %-ынан аспайды, бірақ бір эмитентке 2,5 (екі жарым) миллиард теңгеден аспауға тиіс, бұл ретте эмитент облигациялар бойынша (кепілдік) құны облигация шығару көлемінің 50 %-ынан кем болмайтын мөлшерінде қамтамасыз етуді ұсынады.</w:t>
      </w:r>
    </w:p>
    <w:bookmarkEnd w:id="2179"/>
    <w:bookmarkStart w:name="z2245" w:id="2180"/>
    <w:p>
      <w:pPr>
        <w:spacing w:after="0"/>
        <w:ind w:left="0"/>
        <w:jc w:val="both"/>
      </w:pPr>
      <w:r>
        <w:rPr>
          <w:rFonts w:ascii="Times New Roman"/>
          <w:b w:val="false"/>
          <w:i w:val="false"/>
          <w:color w:val="000000"/>
          <w:sz w:val="28"/>
        </w:rPr>
        <w:t xml:space="preserve">
      14. Облигация шығару шарттарында облигацияларды орналастырудан алынған ақшаны пайдаланудың нысаналы мақсаты: </w:t>
      </w:r>
    </w:p>
    <w:bookmarkEnd w:id="2180"/>
    <w:bookmarkStart w:name="z2246" w:id="2181"/>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2181"/>
    <w:bookmarkStart w:name="z2247" w:id="2182"/>
    <w:p>
      <w:pPr>
        <w:spacing w:after="0"/>
        <w:ind w:left="0"/>
        <w:jc w:val="both"/>
      </w:pPr>
      <w:r>
        <w:rPr>
          <w:rFonts w:ascii="Times New Roman"/>
          <w:b w:val="false"/>
          <w:i w:val="false"/>
          <w:color w:val="000000"/>
          <w:sz w:val="28"/>
        </w:rPr>
        <w:t>
      2) айналым қаражатын толықтыру негізгі құралдарды сатып алуға және/немесе жаңғыртуға және/немесе өндірісті кеңейтуге облигация шығару шеңберінде жүзеге асырылатын, бірақ облигация шығарудың жиынтық номиналды құнының 30 %-нан аспайтын жағдайларды қоспағанда, айналым қаражатын толықтыру;</w:t>
      </w:r>
    </w:p>
    <w:bookmarkEnd w:id="2182"/>
    <w:bookmarkStart w:name="z2248" w:id="2183"/>
    <w:p>
      <w:pPr>
        <w:spacing w:after="0"/>
        <w:ind w:left="0"/>
        <w:jc w:val="both"/>
      </w:pPr>
      <w:r>
        <w:rPr>
          <w:rFonts w:ascii="Times New Roman"/>
          <w:b w:val="false"/>
          <w:i w:val="false"/>
          <w:color w:val="000000"/>
          <w:sz w:val="28"/>
        </w:rPr>
        <w:t xml:space="preserve">
      3) мыналарды: </w:t>
      </w:r>
    </w:p>
    <w:bookmarkEnd w:id="2183"/>
    <w:bookmarkStart w:name="z2249" w:id="2184"/>
    <w:p>
      <w:pPr>
        <w:spacing w:after="0"/>
        <w:ind w:left="0"/>
        <w:jc w:val="both"/>
      </w:pPr>
      <w:r>
        <w:rPr>
          <w:rFonts w:ascii="Times New Roman"/>
          <w:b w:val="false"/>
          <w:i w:val="false"/>
          <w:color w:val="000000"/>
          <w:sz w:val="28"/>
        </w:rPr>
        <w:t>
      үлестес/байланысты тұлғаның құрылыс қызметін жүзеге асыруын растайтын құжат болған жағдайда жаңа және (немесе) жұмыс істеп тұрған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2184"/>
    <w:bookmarkStart w:name="z2250" w:id="2185"/>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2185"/>
    <w:bookmarkStart w:name="z2251" w:id="2186"/>
    <w:p>
      <w:pPr>
        <w:spacing w:after="0"/>
        <w:ind w:left="0"/>
        <w:jc w:val="both"/>
      </w:pPr>
      <w:r>
        <w:rPr>
          <w:rFonts w:ascii="Times New Roman"/>
          <w:b w:val="false"/>
          <w:i w:val="false"/>
          <w:color w:val="000000"/>
          <w:sz w:val="28"/>
        </w:rPr>
        <w:t xml:space="preserve">
      тауарды, шикізатты және/немесе материалдарды үлестес/байланысты тұлға өндірген жағдайда үлестес/байланысты тұлғалардан осындай тауарларды, шикізатты және/немесе материалдарды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 </w:t>
      </w:r>
    </w:p>
    <w:bookmarkEnd w:id="2186"/>
    <w:bookmarkStart w:name="z2252" w:id="2187"/>
    <w:p>
      <w:pPr>
        <w:spacing w:after="0"/>
        <w:ind w:left="0"/>
        <w:jc w:val="both"/>
      </w:pPr>
      <w:r>
        <w:rPr>
          <w:rFonts w:ascii="Times New Roman"/>
          <w:b w:val="false"/>
          <w:i w:val="false"/>
          <w:color w:val="000000"/>
          <w:sz w:val="28"/>
        </w:rPr>
        <w:t>
      4) жеңіл автомобильдерді (шанағы немесе кабинадан оқшауланған жүк платформасы бар жүк тасымалдауға арналған автомобильдерді қоспағанда) сатып алуға, оның ішінде ЭҚЖЖ коды 49.32 "Такси қызметі" бойынша қызметке ("жасыл" жобаларды, сондай-ақ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олардың лизингі" бойынша жеңіл автомобильдерді жалға және лизингке беруге (1 (бір) бірлігінің құны 10 (он) миллион теңгеден аспайтын отандық өндірушілердің жеңіл автомобильдерін жалға және лизингке беруді қоспағанда) бағытталған;</w:t>
      </w:r>
    </w:p>
    <w:bookmarkEnd w:id="2187"/>
    <w:bookmarkStart w:name="z2253" w:id="2188"/>
    <w:p>
      <w:pPr>
        <w:spacing w:after="0"/>
        <w:ind w:left="0"/>
        <w:jc w:val="both"/>
      </w:pPr>
      <w:r>
        <w:rPr>
          <w:rFonts w:ascii="Times New Roman"/>
          <w:b w:val="false"/>
          <w:i w:val="false"/>
          <w:color w:val="000000"/>
          <w:sz w:val="28"/>
        </w:rPr>
        <w:t>
      5) мектепке дейінгі білім беру немесе бүлдіршін жастағы балаларға білім беру жағдайларын қоспағанда (ЭҚЖЖ коды 85.10 "Мектепке дейінгі білім беру" және 88.91 "Балаларға жасалатын күндізгі күтім"), сондай-ақ нысаналы мақсаты бизнес-мақсаттарға (апартаменттерді, пәтерлерді, тұрғын үйлерді, жеке тұрғын үй құрылысы бойынша жер учаскелерін жалға/қосалқы жалға беруді қоспағанда) қаржы агенттігінің уәкілетті органының бірінші шешімі шыққан күннен бастап бір жыл ішінде өзгерген кезде жылжымайтын мүлікпен операцияларды жүзеге асыру (апартаменттерді, пәтерлерді және тұрғын үйлерді, жеке тұрғын үй құрылысы бойынша жер учаскелерін сатып алу/жалға алу/қосалқы жалдау (осы Облигациялар бойынша кепілдік беру қағидаларында белгіленген мерзім өткеннен кейін қаржы агенттігінің уәкілетті органының шешімі негізінде 1 (бір) қаржы жылынан аспайтын қосымша мерзім беруге жол беріледі);</w:t>
      </w:r>
    </w:p>
    <w:bookmarkEnd w:id="2188"/>
    <w:bookmarkStart w:name="z2254" w:id="2189"/>
    <w:p>
      <w:pPr>
        <w:spacing w:after="0"/>
        <w:ind w:left="0"/>
        <w:jc w:val="both"/>
      </w:pPr>
      <w:r>
        <w:rPr>
          <w:rFonts w:ascii="Times New Roman"/>
          <w:b w:val="false"/>
          <w:i w:val="false"/>
          <w:color w:val="000000"/>
          <w:sz w:val="28"/>
        </w:rPr>
        <w:t>
      6) сатып алынатын жобаның кемінде 20 %-ын қосымша жаңғыртпай, бұрын субсидия және/немесе кепілдік алған, дайын және пайдалануға берілген/қолданыстағы жобаны сатып алуға шығарылған;</w:t>
      </w:r>
    </w:p>
    <w:bookmarkEnd w:id="2189"/>
    <w:bookmarkStart w:name="z2255" w:id="2190"/>
    <w:p>
      <w:pPr>
        <w:spacing w:after="0"/>
        <w:ind w:left="0"/>
        <w:jc w:val="both"/>
      </w:pPr>
      <w:r>
        <w:rPr>
          <w:rFonts w:ascii="Times New Roman"/>
          <w:b w:val="false"/>
          <w:i w:val="false"/>
          <w:color w:val="000000"/>
          <w:sz w:val="28"/>
        </w:rPr>
        <w:t>
      7) салықтық міндеттемелерді, зейнетақы аударымдары мен әлеуметтік аударымдарды, кедендік төлемдер мен алымдарды төлеу болып табылады деп көрсетілген облигацияларды қоспағанда, кепілдік инвестициялық тиімді жаңа жобаларды, сондай-ақ өндірісті жаңғыртуға және кеңейтуге бағытталған жобаларды іске асыруды қаржыландыру үшін және осы Облигациялар бойынша кепілдік беру қағидалары шеңберінде жобалар бойынша ағымдағы міндеттемелерді қайта қаржыландыру үшін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облигацияларға, оның ішінде "жасыл" облигацияларға қолданылады.</w:t>
      </w:r>
    </w:p>
    <w:bookmarkEnd w:id="2190"/>
    <w:bookmarkStart w:name="z2256" w:id="2191"/>
    <w:p>
      <w:pPr>
        <w:spacing w:after="0"/>
        <w:ind w:left="0"/>
        <w:jc w:val="both"/>
      </w:pPr>
      <w:r>
        <w:rPr>
          <w:rFonts w:ascii="Times New Roman"/>
          <w:b w:val="false"/>
          <w:i w:val="false"/>
          <w:color w:val="000000"/>
          <w:sz w:val="28"/>
        </w:rPr>
        <w:t>
      15. Кепілдік беру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сақтай отырып немесе ұлғайтып, еңбекақы төлеу қорының көлемін қаржы агенттігі шешім қабылдаған күннен бастап 2 (екі) қаржы жылынан кейін 10 %-ға міндетті ұлғайтуды көздейтін жобалар бойынша жүзеге асырылады.</w:t>
      </w:r>
    </w:p>
    <w:bookmarkEnd w:id="2191"/>
    <w:bookmarkStart w:name="z2257" w:id="2192"/>
    <w:p>
      <w:pPr>
        <w:spacing w:after="0"/>
        <w:ind w:left="0"/>
        <w:jc w:val="both"/>
      </w:pPr>
      <w:r>
        <w:rPr>
          <w:rFonts w:ascii="Times New Roman"/>
          <w:b w:val="false"/>
          <w:i w:val="false"/>
          <w:color w:val="000000"/>
          <w:sz w:val="28"/>
        </w:rPr>
        <w:t>
      Эмитент қаржы агенттігі шешім қабылдаған күннен бастап 2 (екі) қаржы жылынан кейін төленетін салық көлемінің (корпоративтік табыс салығы/жеке табыс салығы) 10 %-ға ұлғаятынын да растайды.</w:t>
      </w:r>
    </w:p>
    <w:bookmarkEnd w:id="2192"/>
    <w:bookmarkStart w:name="z2258" w:id="2193"/>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2193"/>
    <w:bookmarkStart w:name="z2259" w:id="2194"/>
    <w:p>
      <w:pPr>
        <w:spacing w:after="0"/>
        <w:ind w:left="0"/>
        <w:jc w:val="both"/>
      </w:pPr>
      <w:r>
        <w:rPr>
          <w:rFonts w:ascii="Times New Roman"/>
          <w:b w:val="false"/>
          <w:i w:val="false"/>
          <w:color w:val="000000"/>
          <w:sz w:val="28"/>
        </w:rPr>
        <w:t>
      Эмитенттің айналым қаражатын толықтыруға, сондай-ақ ағымдағы міндеттемелерді қайта қаржыландыруға бағытталған жобаларына тиімділік өлшемшарттарына қол жеткізу туралы талаптар қолданылмайды.</w:t>
      </w:r>
    </w:p>
    <w:bookmarkEnd w:id="2194"/>
    <w:bookmarkStart w:name="z2260" w:id="2195"/>
    <w:p>
      <w:pPr>
        <w:spacing w:after="0"/>
        <w:ind w:left="0"/>
        <w:jc w:val="both"/>
      </w:pPr>
      <w:r>
        <w:rPr>
          <w:rFonts w:ascii="Times New Roman"/>
          <w:b w:val="false"/>
          <w:i w:val="false"/>
          <w:color w:val="000000"/>
          <w:sz w:val="28"/>
        </w:rPr>
        <w:t>
      16. Кепілдік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олар бойынша облигация шығару шарттарында облигацияларды орналастырудан алынған ақшаны пайдаланудың нысаналы мақсаты жаңа және/немесе қолданыстағы "жасыл" жобаларды қаржыландыру немесе қайта қаржыландыру болып табылады деп көрсетілген облигацияларға, оның ішінде "жасыл" облигацияларға қолданылады.</w:t>
      </w:r>
    </w:p>
    <w:bookmarkEnd w:id="2195"/>
    <w:bookmarkStart w:name="z2261" w:id="2196"/>
    <w:p>
      <w:pPr>
        <w:spacing w:after="0"/>
        <w:ind w:left="0"/>
        <w:jc w:val="both"/>
      </w:pPr>
      <w:r>
        <w:rPr>
          <w:rFonts w:ascii="Times New Roman"/>
          <w:b w:val="false"/>
          <w:i w:val="false"/>
          <w:color w:val="000000"/>
          <w:sz w:val="28"/>
        </w:rPr>
        <w:t>
      17. Кепілдік Қазақстан Республикасының заңнамасына сәйкес шығарылған және қор биржасының және (немесе) АХҚО қор биржасының ресми тізіміне енгізілген облигацияларға қолданылады.</w:t>
      </w:r>
    </w:p>
    <w:bookmarkEnd w:id="2196"/>
    <w:bookmarkStart w:name="z2262" w:id="2197"/>
    <w:p>
      <w:pPr>
        <w:spacing w:after="0"/>
        <w:ind w:left="0"/>
        <w:jc w:val="both"/>
      </w:pPr>
      <w:r>
        <w:rPr>
          <w:rFonts w:ascii="Times New Roman"/>
          <w:b w:val="false"/>
          <w:i w:val="false"/>
          <w:color w:val="000000"/>
          <w:sz w:val="28"/>
        </w:rPr>
        <w:t>
      18. Эмитент сатып алғандарын қоспағанда, орналастырылған облигациялардың, оның ішінде "жасыл" облигациялардың номиналдық құны сомасының бір бөлігіне кепілдік беріледі.</w:t>
      </w:r>
    </w:p>
    <w:bookmarkEnd w:id="2197"/>
    <w:bookmarkStart w:name="z2263" w:id="2198"/>
    <w:p>
      <w:pPr>
        <w:spacing w:after="0"/>
        <w:ind w:left="0"/>
        <w:jc w:val="both"/>
      </w:pPr>
      <w:r>
        <w:rPr>
          <w:rFonts w:ascii="Times New Roman"/>
          <w:b w:val="false"/>
          <w:i w:val="false"/>
          <w:color w:val="000000"/>
          <w:sz w:val="28"/>
        </w:rPr>
        <w:t>
      19. Бағалы қағаздар нарығы туралы заңда немесе АХҚО-ның қолданыстағы құқығында белгіленген жағдайлардан басқа, орналастырылған облигациялардың номиналды құны сомасының бір бөлігіне кепілдік беру жүзеге асырылатын облигацияны шығару шарттарына кепілдік берудің бүкіл мерзімі ішінде қаржы агенттігінің уәкілетті органымен келісу бойынша өзгерістер мен толықтырулар енгізуге болады.</w:t>
      </w:r>
    </w:p>
    <w:bookmarkEnd w:id="2198"/>
    <w:bookmarkStart w:name="z2264" w:id="2199"/>
    <w:p>
      <w:pPr>
        <w:spacing w:after="0"/>
        <w:ind w:left="0"/>
        <w:jc w:val="both"/>
      </w:pPr>
      <w:r>
        <w:rPr>
          <w:rFonts w:ascii="Times New Roman"/>
          <w:b w:val="false"/>
          <w:i w:val="false"/>
          <w:color w:val="000000"/>
          <w:sz w:val="28"/>
        </w:rPr>
        <w:t>
      20. Облигациялар/"жасыл" облигациялар бойынша кепілдік беру мерзімі ұзарту құқығынсыз 5 (бес) жылға дейін, бірақ облигациялардың айналыс мерзімінен аспайды.</w:t>
      </w:r>
    </w:p>
    <w:bookmarkEnd w:id="2199"/>
    <w:bookmarkStart w:name="z2265" w:id="2200"/>
    <w:p>
      <w:pPr>
        <w:spacing w:after="0"/>
        <w:ind w:left="0"/>
        <w:jc w:val="both"/>
      </w:pPr>
      <w:r>
        <w:rPr>
          <w:rFonts w:ascii="Times New Roman"/>
          <w:b w:val="false"/>
          <w:i w:val="false"/>
          <w:color w:val="000000"/>
          <w:sz w:val="28"/>
        </w:rPr>
        <w:t>
      21. Орналастырылған облигациялардың номиналды құны сомасының бір бөлігіне кепілдік беру облигация шығару шарттарында сыйақы төлеу кезеңділігі бір жылда 360 (үш жүз алпыс) күн және бір айда 30 (отыз) күн есебінен бір жылда екі реттен артық болмайды деп белгіленген облигациялар бойынша ғана жүзеге асырылады.</w:t>
      </w:r>
    </w:p>
    <w:bookmarkEnd w:id="2200"/>
    <w:bookmarkStart w:name="z2266" w:id="2201"/>
    <w:p>
      <w:pPr>
        <w:spacing w:after="0"/>
        <w:ind w:left="0"/>
        <w:jc w:val="both"/>
      </w:pPr>
      <w:r>
        <w:rPr>
          <w:rFonts w:ascii="Times New Roman"/>
          <w:b w:val="false"/>
          <w:i w:val="false"/>
          <w:color w:val="000000"/>
          <w:sz w:val="28"/>
        </w:rPr>
        <w:t>
      22. Кепілдігі бар эмитент облигациялары номиналды ұстауды есепке алу жүйесінде ескеріледі. Кепілдігі бар облигациялармен жасалған мәмілелерді тіркеу бағалы қағаздар нарығын мемлекеттік реттеу жөніндегі тиісті уәкілетті органдардың нормативтік құқықтық актісінде көзделген тәртіппен номиналды ұстау жүйесінде (орталық депозитарийдің және/немесе АХҚО қор биржасының орталық депозитарийінің есепке алу жүйесінде) жүргізіледі.</w:t>
      </w:r>
    </w:p>
    <w:bookmarkEnd w:id="2201"/>
    <w:bookmarkStart w:name="z2267" w:id="2202"/>
    <w:p>
      <w:pPr>
        <w:spacing w:after="0"/>
        <w:ind w:left="0"/>
        <w:jc w:val="both"/>
      </w:pPr>
      <w:r>
        <w:rPr>
          <w:rFonts w:ascii="Times New Roman"/>
          <w:b w:val="false"/>
          <w:i w:val="false"/>
          <w:color w:val="000000"/>
          <w:sz w:val="28"/>
        </w:rPr>
        <w:t>
      23. Эмитент кепілдігі бар облигация ұстаушылардың өкілін бағалы қағаздар нарығында кастодиандық және/немесе брокерлік және дилерлік қызметті жүзеге асыратын бағалы қағаздар нарығына кәсіпқой қатысушылар арасынан өзі таңдайды. Бұл ретте облигация ұстаушының өкілі эмитенттің үлестес тұлғасы және облигация шығару жөніндегі андерайтер болып табылмайды.</w:t>
      </w:r>
    </w:p>
    <w:bookmarkEnd w:id="2202"/>
    <w:bookmarkStart w:name="z2268" w:id="2203"/>
    <w:p>
      <w:pPr>
        <w:spacing w:after="0"/>
        <w:ind w:left="0"/>
        <w:jc w:val="left"/>
      </w:pPr>
      <w:r>
        <w:rPr>
          <w:rFonts w:ascii="Times New Roman"/>
          <w:b/>
          <w:i w:val="false"/>
          <w:color w:val="000000"/>
        </w:rPr>
        <w:t xml:space="preserve"> 3-параграф. Қатысушылардың өзара іс-қимылы</w:t>
      </w:r>
    </w:p>
    <w:bookmarkEnd w:id="2203"/>
    <w:bookmarkStart w:name="z2269" w:id="2204"/>
    <w:p>
      <w:pPr>
        <w:spacing w:after="0"/>
        <w:ind w:left="0"/>
        <w:jc w:val="both"/>
      </w:pPr>
      <w:r>
        <w:rPr>
          <w:rFonts w:ascii="Times New Roman"/>
          <w:b w:val="false"/>
          <w:i w:val="false"/>
          <w:color w:val="000000"/>
          <w:sz w:val="28"/>
        </w:rPr>
        <w:t>
      24. Эмитент қаржы консультантымен бірлесіп мынадай кезеңдерден өтеді:</w:t>
      </w:r>
    </w:p>
    <w:bookmarkEnd w:id="2204"/>
    <w:bookmarkStart w:name="z2270" w:id="2205"/>
    <w:p>
      <w:pPr>
        <w:spacing w:after="0"/>
        <w:ind w:left="0"/>
        <w:jc w:val="both"/>
      </w:pPr>
      <w:r>
        <w:rPr>
          <w:rFonts w:ascii="Times New Roman"/>
          <w:b w:val="false"/>
          <w:i w:val="false"/>
          <w:color w:val="000000"/>
          <w:sz w:val="28"/>
        </w:rPr>
        <w:t>
      1) қор биржасының және/немесе АХҚО қор биржасының алдын ала келісімін алу. Алдын ала келісім алу үшін:</w:t>
      </w:r>
    </w:p>
    <w:bookmarkEnd w:id="2205"/>
    <w:bookmarkStart w:name="z2271" w:id="2206"/>
    <w:p>
      <w:pPr>
        <w:spacing w:after="0"/>
        <w:ind w:left="0"/>
        <w:jc w:val="both"/>
      </w:pPr>
      <w:r>
        <w:rPr>
          <w:rFonts w:ascii="Times New Roman"/>
          <w:b w:val="false"/>
          <w:i w:val="false"/>
          <w:color w:val="000000"/>
          <w:sz w:val="28"/>
        </w:rPr>
        <w:t>
      өтінішті және құжаттар топтамасын, оның ішінде облигация шығару шарттарының жобасын қор биржасына және/немесе АХҚО қор биржасына беру;</w:t>
      </w:r>
    </w:p>
    <w:bookmarkEnd w:id="2206"/>
    <w:bookmarkStart w:name="z2272" w:id="2207"/>
    <w:p>
      <w:pPr>
        <w:spacing w:after="0"/>
        <w:ind w:left="0"/>
        <w:jc w:val="both"/>
      </w:pPr>
      <w:r>
        <w:rPr>
          <w:rFonts w:ascii="Times New Roman"/>
          <w:b w:val="false"/>
          <w:i w:val="false"/>
          <w:color w:val="000000"/>
          <w:sz w:val="28"/>
        </w:rPr>
        <w:t>
      эмитентті және оның бағалы қағаздарын қор биржасының және/немесе АХҚО қор биржасының өлшемшарттарына/талаптарына сәйкестігі тұрғысынан тексеру қажет;</w:t>
      </w:r>
    </w:p>
    <w:bookmarkEnd w:id="2207"/>
    <w:bookmarkStart w:name="z2273" w:id="2208"/>
    <w:p>
      <w:pPr>
        <w:spacing w:after="0"/>
        <w:ind w:left="0"/>
        <w:jc w:val="both"/>
      </w:pPr>
      <w:r>
        <w:rPr>
          <w:rFonts w:ascii="Times New Roman"/>
          <w:b w:val="false"/>
          <w:i w:val="false"/>
          <w:color w:val="000000"/>
          <w:sz w:val="28"/>
        </w:rPr>
        <w:t>
      2) қаржы агенттігіне кепілдік алуға өтініш беру (оның ішінде Egov немесе Damu-online арқылы өтініш беруге болады);</w:t>
      </w:r>
    </w:p>
    <w:bookmarkEnd w:id="2208"/>
    <w:bookmarkStart w:name="z2274" w:id="2209"/>
    <w:p>
      <w:pPr>
        <w:spacing w:after="0"/>
        <w:ind w:left="0"/>
        <w:jc w:val="both"/>
      </w:pPr>
      <w:r>
        <w:rPr>
          <w:rFonts w:ascii="Times New Roman"/>
          <w:b w:val="false"/>
          <w:i w:val="false"/>
          <w:color w:val="000000"/>
          <w:sz w:val="28"/>
        </w:rPr>
        <w:t>
      3) шығару шарттарын қаржы нарығы мен қаржы ұйымдарын реттеу, бақылау және қадағалау жөніндегі уәкілетті органда тіркеу және/немесе АХҚО қор биржасының тіркеуі;</w:t>
      </w:r>
    </w:p>
    <w:bookmarkEnd w:id="2209"/>
    <w:bookmarkStart w:name="z2275" w:id="2210"/>
    <w:p>
      <w:pPr>
        <w:spacing w:after="0"/>
        <w:ind w:left="0"/>
        <w:jc w:val="both"/>
      </w:pPr>
      <w:r>
        <w:rPr>
          <w:rFonts w:ascii="Times New Roman"/>
          <w:b w:val="false"/>
          <w:i w:val="false"/>
          <w:color w:val="000000"/>
          <w:sz w:val="28"/>
        </w:rPr>
        <w:t>
      4) қор биржасына және/немесе АХҚО қор биржасына листингке өтінішті және құжаттардың толық топтамасын беру.</w:t>
      </w:r>
    </w:p>
    <w:bookmarkEnd w:id="2210"/>
    <w:bookmarkStart w:name="z2276" w:id="2211"/>
    <w:p>
      <w:pPr>
        <w:spacing w:after="0"/>
        <w:ind w:left="0"/>
        <w:jc w:val="both"/>
      </w:pPr>
      <w:r>
        <w:rPr>
          <w:rFonts w:ascii="Times New Roman"/>
          <w:b w:val="false"/>
          <w:i w:val="false"/>
          <w:color w:val="000000"/>
          <w:sz w:val="28"/>
        </w:rPr>
        <w:t>
      25. Қаржы агенттігі эмитенттің қамтамасыз етуінің кепілдік құнын бағалауды қаржы агенттігінің уәкілетті органы бекітетін ішкі нормативтік құжаттарда белгіленген рәсімге сәйкес өзі жүргізеді.</w:t>
      </w:r>
    </w:p>
    <w:bookmarkEnd w:id="2211"/>
    <w:bookmarkStart w:name="z2277" w:id="2212"/>
    <w:p>
      <w:pPr>
        <w:spacing w:after="0"/>
        <w:ind w:left="0"/>
        <w:jc w:val="both"/>
      </w:pPr>
      <w:r>
        <w:rPr>
          <w:rFonts w:ascii="Times New Roman"/>
          <w:b w:val="false"/>
          <w:i w:val="false"/>
          <w:color w:val="000000"/>
          <w:sz w:val="28"/>
        </w:rPr>
        <w:t xml:space="preserve">
      26. Кепілдік алуға өтініш беру үшін эмитент қаржы агенттігіне осы Облигациялар бойынша кепілдік беру қағидаларына 2-қосымшаға сәйкес құжаттар топтамасымен қоса мынадай құжаттарды ұсынуы қажет: </w:t>
      </w:r>
    </w:p>
    <w:bookmarkEnd w:id="2212"/>
    <w:bookmarkStart w:name="z2278" w:id="2213"/>
    <w:p>
      <w:pPr>
        <w:spacing w:after="0"/>
        <w:ind w:left="0"/>
        <w:jc w:val="both"/>
      </w:pPr>
      <w:r>
        <w:rPr>
          <w:rFonts w:ascii="Times New Roman"/>
          <w:b w:val="false"/>
          <w:i w:val="false"/>
          <w:color w:val="000000"/>
          <w:sz w:val="28"/>
        </w:rPr>
        <w:t>
      1) қор биржасының және/немесе АХҚО қор биржасының эмитенттің және оның бағалы қағаздарының листингтік және құжаттарға қойылатын талаптарға сәйкестігі туралы алдын ала келісімі;</w:t>
      </w:r>
    </w:p>
    <w:bookmarkEnd w:id="2213"/>
    <w:bookmarkStart w:name="z2279" w:id="2214"/>
    <w:p>
      <w:pPr>
        <w:spacing w:after="0"/>
        <w:ind w:left="0"/>
        <w:jc w:val="both"/>
      </w:pPr>
      <w:r>
        <w:rPr>
          <w:rFonts w:ascii="Times New Roman"/>
          <w:b w:val="false"/>
          <w:i w:val="false"/>
          <w:color w:val="000000"/>
          <w:sz w:val="28"/>
        </w:rPr>
        <w:t>
      2) облигациялар шығару шарттарының жобасы;</w:t>
      </w:r>
    </w:p>
    <w:bookmarkEnd w:id="2214"/>
    <w:bookmarkStart w:name="z2280" w:id="2215"/>
    <w:p>
      <w:pPr>
        <w:spacing w:after="0"/>
        <w:ind w:left="0"/>
        <w:jc w:val="both"/>
      </w:pPr>
      <w:r>
        <w:rPr>
          <w:rFonts w:ascii="Times New Roman"/>
          <w:b w:val="false"/>
          <w:i w:val="false"/>
          <w:color w:val="000000"/>
          <w:sz w:val="28"/>
        </w:rPr>
        <w:t>
      3) эмитент пен орталық депозитарий және/немесе АХҚО қор биржасының орталық депозитарийі арасында төлем агентінің қызметтер көрсетуіне шарт жасасуға ниеттену туралы хабарлама;</w:t>
      </w:r>
    </w:p>
    <w:bookmarkEnd w:id="2215"/>
    <w:bookmarkStart w:name="z2281" w:id="2216"/>
    <w:p>
      <w:pPr>
        <w:spacing w:after="0"/>
        <w:ind w:left="0"/>
        <w:jc w:val="both"/>
      </w:pPr>
      <w:r>
        <w:rPr>
          <w:rFonts w:ascii="Times New Roman"/>
          <w:b w:val="false"/>
          <w:i w:val="false"/>
          <w:color w:val="000000"/>
          <w:sz w:val="28"/>
        </w:rPr>
        <w:t>
      4) қаржы агенттігіне өтінім берілген күні салық берешегінің жоқ екені туралы анықтама;</w:t>
      </w:r>
    </w:p>
    <w:bookmarkEnd w:id="2216"/>
    <w:bookmarkStart w:name="z2282" w:id="2217"/>
    <w:p>
      <w:pPr>
        <w:spacing w:after="0"/>
        <w:ind w:left="0"/>
        <w:jc w:val="both"/>
      </w:pPr>
      <w:r>
        <w:rPr>
          <w:rFonts w:ascii="Times New Roman"/>
          <w:b w:val="false"/>
          <w:i w:val="false"/>
          <w:color w:val="000000"/>
          <w:sz w:val="28"/>
        </w:rPr>
        <w:t>
      5) өтімді кепілдің кемінде 50 %-ының бар екені растау үшін бағалау компаниясының қорытындысы.</w:t>
      </w:r>
    </w:p>
    <w:bookmarkEnd w:id="2217"/>
    <w:bookmarkStart w:name="z2283" w:id="2218"/>
    <w:p>
      <w:pPr>
        <w:spacing w:after="0"/>
        <w:ind w:left="0"/>
        <w:jc w:val="both"/>
      </w:pPr>
      <w:r>
        <w:rPr>
          <w:rFonts w:ascii="Times New Roman"/>
          <w:b w:val="false"/>
          <w:i w:val="false"/>
          <w:color w:val="000000"/>
          <w:sz w:val="28"/>
        </w:rPr>
        <w:t>
      Көрсетілген, оның ішінде осы Облигациялар бойынша кепілдік беру қағидаларына 2-қосымшада көрсетілген құжаттарды қаржы агенттігіне Egov немесе Damu-online қосымшалары арқылы онлайн ұсынуға болады.</w:t>
      </w:r>
    </w:p>
    <w:bookmarkEnd w:id="2218"/>
    <w:bookmarkStart w:name="z2284" w:id="2219"/>
    <w:p>
      <w:pPr>
        <w:spacing w:after="0"/>
        <w:ind w:left="0"/>
        <w:jc w:val="both"/>
      </w:pPr>
      <w:r>
        <w:rPr>
          <w:rFonts w:ascii="Times New Roman"/>
          <w:b w:val="false"/>
          <w:i w:val="false"/>
          <w:color w:val="000000"/>
          <w:sz w:val="28"/>
        </w:rPr>
        <w:t>
      27. Құжаттарды алғаннан кейін 10 (он) жұмыс күні ішінде қаржы агенттігі эмитенттен/қаржы консультантынан түскен құжаттарды және эмитенттен түскен өтініштерді осы Облигациялар бойынша кепілдік беру қағидаларының шарттарына сәйкестігі тұрғысынан қарайды:</w:t>
      </w:r>
    </w:p>
    <w:bookmarkEnd w:id="2219"/>
    <w:bookmarkStart w:name="z2285" w:id="2220"/>
    <w:p>
      <w:pPr>
        <w:spacing w:after="0"/>
        <w:ind w:left="0"/>
        <w:jc w:val="both"/>
      </w:pPr>
      <w:r>
        <w:rPr>
          <w:rFonts w:ascii="Times New Roman"/>
          <w:b w:val="false"/>
          <w:i w:val="false"/>
          <w:color w:val="000000"/>
          <w:sz w:val="28"/>
        </w:rPr>
        <w:t xml:space="preserve">
      1) құжаттар топтамасының толық болуын тексереді. Құжаттар топтамасы толық ұсынылмаған не белгіленген нысандарға сәйкес келмейтін құжаттар ұсынылған жағдайларда ұсынылған құжаттар бойынша нақты кемшіліктерді көрсете отырып ұсынылған құжаттарды эмитентке пысықтау үшін қайтарады. Ұсынылған құжаттарға ескертулер болған және/немесе құжаттар топтамасы толық болмаған кезде қаржы агенттігі құжаттар топтамасын алған күннен бастап 3 (үш) жұмыс күні ішінде эмитентке жою үшін ескертулерді және (немесе) жетіспейтін құжаттарды, ақпаратты ұсынуға сұрату жібереді. Бұл ретте қаржы агенттігі үшін құжаттарды қарау мерзімі жаңадан басталады; </w:t>
      </w:r>
    </w:p>
    <w:bookmarkEnd w:id="2220"/>
    <w:bookmarkStart w:name="z2286" w:id="2221"/>
    <w:p>
      <w:pPr>
        <w:spacing w:after="0"/>
        <w:ind w:left="0"/>
        <w:jc w:val="both"/>
      </w:pPr>
      <w:r>
        <w:rPr>
          <w:rFonts w:ascii="Times New Roman"/>
          <w:b w:val="false"/>
          <w:i w:val="false"/>
          <w:color w:val="000000"/>
          <w:sz w:val="28"/>
        </w:rPr>
        <w:t>
      2) облигация шығару шарттары жобасының нысаналы мақсатын осы Облигациялар бойынша кепілдік беру қағидаларының шарттарына сәйкестігі тұрғысынан тексереді;</w:t>
      </w:r>
    </w:p>
    <w:bookmarkEnd w:id="2221"/>
    <w:bookmarkStart w:name="z2287" w:id="2222"/>
    <w:p>
      <w:pPr>
        <w:spacing w:after="0"/>
        <w:ind w:left="0"/>
        <w:jc w:val="both"/>
      </w:pPr>
      <w:r>
        <w:rPr>
          <w:rFonts w:ascii="Times New Roman"/>
          <w:b w:val="false"/>
          <w:i w:val="false"/>
          <w:color w:val="000000"/>
          <w:sz w:val="28"/>
        </w:rPr>
        <w:t>
      3) қаржы агенттігінің уәкілетті органы бекітетін ішкі нормативтік құжаттармен бекітілген нысан бойынша эмитенттің жобасын толық құжаттар топтамасымен қоса қаржы агенттігінің уәкілетті органының қарауына шығарады.</w:t>
      </w:r>
    </w:p>
    <w:bookmarkEnd w:id="2222"/>
    <w:bookmarkStart w:name="z2288" w:id="2223"/>
    <w:p>
      <w:pPr>
        <w:spacing w:after="0"/>
        <w:ind w:left="0"/>
        <w:jc w:val="both"/>
      </w:pPr>
      <w:r>
        <w:rPr>
          <w:rFonts w:ascii="Times New Roman"/>
          <w:b w:val="false"/>
          <w:i w:val="false"/>
          <w:color w:val="000000"/>
          <w:sz w:val="28"/>
        </w:rPr>
        <w:t>
      28. Қаржы агенттігінің уәкілетті органы жобаларды тиісті қаржы жылында кепілдік беру үшін бюджет қаражаты болған кезде қарайды.</w:t>
      </w:r>
    </w:p>
    <w:bookmarkEnd w:id="2223"/>
    <w:bookmarkStart w:name="z2289" w:id="2224"/>
    <w:p>
      <w:pPr>
        <w:spacing w:after="0"/>
        <w:ind w:left="0"/>
        <w:jc w:val="both"/>
      </w:pPr>
      <w:r>
        <w:rPr>
          <w:rFonts w:ascii="Times New Roman"/>
          <w:b w:val="false"/>
          <w:i w:val="false"/>
          <w:color w:val="000000"/>
          <w:sz w:val="28"/>
        </w:rPr>
        <w:t>
      29. Қаржы агенттігінің уәкілетті органы кепілдік беру (бермеу) туралы оң/теріс шешім қабылдағаннан кейін қаржы агенттігі эмитентке/қаржы консультантына, облигация ұстаушылардың өкіліне қаржы агенттігінің кепілдік беруінің мүмкіндігі (мүмкін еместігі) туралы шешімі бар хат жолдайды.</w:t>
      </w:r>
    </w:p>
    <w:bookmarkEnd w:id="2224"/>
    <w:bookmarkStart w:name="z2290" w:id="2225"/>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санының сақталуы/ұлғаюы, еңбекақы төлеу қоры көлемінің ұлғаю, бюджетке төленетін салықтар көлемінің (корпоративтік табыс салығы/жеке табыс салығы) 10 %-ға өсу мәндері көрсетіледі.</w:t>
      </w:r>
    </w:p>
    <w:bookmarkEnd w:id="2225"/>
    <w:bookmarkStart w:name="z2291" w:id="2226"/>
    <w:p>
      <w:pPr>
        <w:spacing w:after="0"/>
        <w:ind w:left="0"/>
        <w:jc w:val="both"/>
      </w:pPr>
      <w:r>
        <w:rPr>
          <w:rFonts w:ascii="Times New Roman"/>
          <w:b w:val="false"/>
          <w:i w:val="false"/>
          <w:color w:val="000000"/>
          <w:sz w:val="28"/>
        </w:rPr>
        <w:t>
      30. Қаржы агенттігі кәсіпкердің жобасы бойынша теріс шешім қабылдаған жағдайда мұндай шешім туралы хатта теріс шешімнің негізі дәлелденеді.</w:t>
      </w:r>
    </w:p>
    <w:bookmarkEnd w:id="2226"/>
    <w:bookmarkStart w:name="z2292" w:id="2227"/>
    <w:p>
      <w:pPr>
        <w:spacing w:after="0"/>
        <w:ind w:left="0"/>
        <w:jc w:val="both"/>
      </w:pPr>
      <w:r>
        <w:rPr>
          <w:rFonts w:ascii="Times New Roman"/>
          <w:b w:val="false"/>
          <w:i w:val="false"/>
          <w:color w:val="000000"/>
          <w:sz w:val="28"/>
        </w:rPr>
        <w:t>
      31. Оң шешімі бар хат алынғаннан кейін қаржы агенттігі, облигация ұстаушылардың өкілі және эмитент арасында облигациялар бойынша кепілдік беру шарты жасалады.</w:t>
      </w:r>
    </w:p>
    <w:bookmarkEnd w:id="2227"/>
    <w:bookmarkStart w:name="z2293" w:id="2228"/>
    <w:p>
      <w:pPr>
        <w:spacing w:after="0"/>
        <w:ind w:left="0"/>
        <w:jc w:val="both"/>
      </w:pPr>
      <w:r>
        <w:rPr>
          <w:rFonts w:ascii="Times New Roman"/>
          <w:b w:val="false"/>
          <w:i w:val="false"/>
          <w:color w:val="000000"/>
          <w:sz w:val="28"/>
        </w:rPr>
        <w:t>
      Облигациялар бойынша кепілдік беру үшін бюджетте қаражат болмаған жағдайда тиісті уәкілетті органнан/өңірлік үйлестірушіден кепілдік беру шартына қол қойылмайды.</w:t>
      </w:r>
    </w:p>
    <w:bookmarkEnd w:id="2228"/>
    <w:bookmarkStart w:name="z2294" w:id="2229"/>
    <w:p>
      <w:pPr>
        <w:spacing w:after="0"/>
        <w:ind w:left="0"/>
        <w:jc w:val="both"/>
      </w:pPr>
      <w:r>
        <w:rPr>
          <w:rFonts w:ascii="Times New Roman"/>
          <w:b w:val="false"/>
          <w:i w:val="false"/>
          <w:color w:val="000000"/>
          <w:sz w:val="28"/>
        </w:rPr>
        <w:t>
      32. Облигациялар бойынша кепілдік беру шартын жасасқан күннен бастап 5 (бес) жұмыс күнінен кешіктірмей эмитент орталық депозитарийге және/немесе АХҚО қор биржасының орталық депозитарийіне және қор биржасына және/немесе АХҚО қор биржасына облигациялар бойынша кепілдік беру шартының жасалғаны туралы хабарлама жібереді, онда облигация кепілдігінің мөлшері және орналастырылған облигация саны туралы мәліметтер міндетті түрде көрсетіледі.</w:t>
      </w:r>
    </w:p>
    <w:bookmarkEnd w:id="2229"/>
    <w:bookmarkStart w:name="z2295" w:id="2230"/>
    <w:p>
      <w:pPr>
        <w:spacing w:after="0"/>
        <w:ind w:left="0"/>
        <w:jc w:val="left"/>
      </w:pPr>
      <w:r>
        <w:rPr>
          <w:rFonts w:ascii="Times New Roman"/>
          <w:b/>
          <w:i w:val="false"/>
          <w:color w:val="000000"/>
        </w:rPr>
        <w:t xml:space="preserve"> 4-параграф. Облигациялар бойынша кепілдік беру шартының тоқтатылуы</w:t>
      </w:r>
    </w:p>
    <w:bookmarkEnd w:id="2230"/>
    <w:bookmarkStart w:name="z2296" w:id="2231"/>
    <w:p>
      <w:pPr>
        <w:spacing w:after="0"/>
        <w:ind w:left="0"/>
        <w:jc w:val="both"/>
      </w:pPr>
      <w:r>
        <w:rPr>
          <w:rFonts w:ascii="Times New Roman"/>
          <w:b w:val="false"/>
          <w:i w:val="false"/>
          <w:color w:val="000000"/>
          <w:sz w:val="28"/>
        </w:rPr>
        <w:t>
      33. Эмитенттің жобасына кепілдік беру шартының қолданылуын тоқтату туралы шешімді қаржы агенттігі қабылдайды.</w:t>
      </w:r>
    </w:p>
    <w:bookmarkEnd w:id="2231"/>
    <w:bookmarkStart w:name="z2297" w:id="2232"/>
    <w:p>
      <w:pPr>
        <w:spacing w:after="0"/>
        <w:ind w:left="0"/>
        <w:jc w:val="both"/>
      </w:pPr>
      <w:r>
        <w:rPr>
          <w:rFonts w:ascii="Times New Roman"/>
          <w:b w:val="false"/>
          <w:i w:val="false"/>
          <w:color w:val="000000"/>
          <w:sz w:val="28"/>
        </w:rPr>
        <w:t>
      34. Қаржы агенттігі эмитенттің жобасына кепілдік беру шартын тоқтату/жою туралы шешімді мынадай фактілер анықталған кезден бастап 10 (он) жұмыс күні ішінде қабылдайды:</w:t>
      </w:r>
    </w:p>
    <w:bookmarkEnd w:id="2232"/>
    <w:bookmarkStart w:name="z2298" w:id="2233"/>
    <w:p>
      <w:pPr>
        <w:spacing w:after="0"/>
        <w:ind w:left="0"/>
        <w:jc w:val="both"/>
      </w:pPr>
      <w:r>
        <w:rPr>
          <w:rFonts w:ascii="Times New Roman"/>
          <w:b w:val="false"/>
          <w:i w:val="false"/>
          <w:color w:val="000000"/>
          <w:sz w:val="28"/>
        </w:rPr>
        <w:t>
      1) кепілдік беру жүзеге асырылатын облигацияларды орналастырудан түскен қаражатты толықтай нысаналы пайдаланбау. Облигацияларды орналастырудан түскен қаражатты ішінара нысаналы пайдаланбау фактілері анықталған кезде қаржы агенттігі кепілдік сомасын нысаналы пайдаланылмаған сомаға барабар төмендету туралы шешім қабылдайды;</w:t>
      </w:r>
    </w:p>
    <w:bookmarkEnd w:id="2233"/>
    <w:bookmarkStart w:name="z2299" w:id="2234"/>
    <w:p>
      <w:pPr>
        <w:spacing w:after="0"/>
        <w:ind w:left="0"/>
        <w:jc w:val="both"/>
      </w:pPr>
      <w:r>
        <w:rPr>
          <w:rFonts w:ascii="Times New Roman"/>
          <w:b w:val="false"/>
          <w:i w:val="false"/>
          <w:color w:val="000000"/>
          <w:sz w:val="28"/>
        </w:rPr>
        <w:t>
      2) жобаның және (немесе) эмитенттің осы Облигациялар бойынша кепілдік беру қағидаларының шарттарына сәйкес келмеуі;</w:t>
      </w:r>
    </w:p>
    <w:bookmarkEnd w:id="2234"/>
    <w:bookmarkStart w:name="z2300" w:id="2235"/>
    <w:p>
      <w:pPr>
        <w:spacing w:after="0"/>
        <w:ind w:left="0"/>
        <w:jc w:val="both"/>
      </w:pPr>
      <w:r>
        <w:rPr>
          <w:rFonts w:ascii="Times New Roman"/>
          <w:b w:val="false"/>
          <w:i w:val="false"/>
          <w:color w:val="000000"/>
          <w:sz w:val="28"/>
        </w:rPr>
        <w:t>
      3) эмитенттің шоттарындағы ақшаға тыйым салу (шоттағы ақшаның талап қоюды толық көлемде қамтамасыз ететуге жеткілікті болуы шартымен шоттардағы ақшаға талап қоюды қамтамасыз ету жөніндегі шаралар ретінде тыйым салуды қоспағанда) және/немесе эмитенттің шоты бойынша шығыс операцияларын тоқтата тұру.</w:t>
      </w:r>
    </w:p>
    <w:bookmarkEnd w:id="2235"/>
    <w:bookmarkStart w:name="z2301" w:id="2236"/>
    <w:p>
      <w:pPr>
        <w:spacing w:after="0"/>
        <w:ind w:left="0"/>
        <w:jc w:val="both"/>
      </w:pPr>
      <w:r>
        <w:rPr>
          <w:rFonts w:ascii="Times New Roman"/>
          <w:b w:val="false"/>
          <w:i w:val="false"/>
          <w:color w:val="000000"/>
          <w:sz w:val="28"/>
        </w:rPr>
        <w:t>
      35. Эмитенттің нысаналы пайдаланылмаған облигациялары анықталған жағдайда облигация ұстаушылар өкілі қаржы агенттігіне облигацияларды орналастырудан түскен қаражатты нысаналы пайдаланбау фактісін растайтын құжаттарды ұсынады. Облигациялар бойынша кепілдік беру шарты жойылады.</w:t>
      </w:r>
    </w:p>
    <w:bookmarkEnd w:id="2236"/>
    <w:bookmarkStart w:name="z2302" w:id="2237"/>
    <w:p>
      <w:pPr>
        <w:spacing w:after="0"/>
        <w:ind w:left="0"/>
        <w:jc w:val="both"/>
      </w:pPr>
      <w:r>
        <w:rPr>
          <w:rFonts w:ascii="Times New Roman"/>
          <w:b w:val="false"/>
          <w:i w:val="false"/>
          <w:color w:val="000000"/>
          <w:sz w:val="28"/>
        </w:rPr>
        <w:t xml:space="preserve">
      Эмитент қаржы агенттігінің уәкілетті органы шешім қабылдаған күннен бастап 2 (екі) қаржы жылынан кейін осы Облигациялар бойынша кепілдік беру қағидалары шеңберінде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еңбекақы төлеу қоры көлемін ұлғайту, бюджетке төленетін салықтар (корпоративтік табыс салығы/жеке табыс салығы) көлемін 10 %-ға өсіру көрсеткіштеріне қол жеткізбеген жағдайда кепілдік шартының күші жойылмайды. </w:t>
      </w:r>
    </w:p>
    <w:bookmarkEnd w:id="2237"/>
    <w:bookmarkStart w:name="z2303" w:id="2238"/>
    <w:p>
      <w:pPr>
        <w:spacing w:after="0"/>
        <w:ind w:left="0"/>
        <w:jc w:val="both"/>
      </w:pPr>
      <w:r>
        <w:rPr>
          <w:rFonts w:ascii="Times New Roman"/>
          <w:b w:val="false"/>
          <w:i w:val="false"/>
          <w:color w:val="000000"/>
          <w:sz w:val="28"/>
        </w:rPr>
        <w:t>
      36. Осы Облигациялар бойынша кепілдік беру қағидаларының 34-тармағында көрсетілген фактілер анықталғаннан кейін қаржы агенттігі 5 (бес) жұмыс күні ішінде кепілдік беруді тоқтату немесе қайта бастау туралы шешім қабылдайды және тиісті хатпен облигация ұстаушылардың өкілін, орталық депозитарийді және эмитентті хабардар етеді.</w:t>
      </w:r>
    </w:p>
    <w:bookmarkEnd w:id="2238"/>
    <w:bookmarkStart w:name="z2304" w:id="2239"/>
    <w:p>
      <w:pPr>
        <w:spacing w:after="0"/>
        <w:ind w:left="0"/>
        <w:jc w:val="both"/>
      </w:pPr>
      <w:r>
        <w:rPr>
          <w:rFonts w:ascii="Times New Roman"/>
          <w:b w:val="false"/>
          <w:i w:val="false"/>
          <w:color w:val="000000"/>
          <w:sz w:val="28"/>
        </w:rPr>
        <w:t>
      37. Эмитент облигациялар бойынша купондық сыйақы төлеу бойынша міндеттемелерді орындамаған жағдайда эмитентке туындаған берешекті күнтізбелік 30 (отыз) күн ішінде өтеу үшін мерзім беріледі. Бұл ретте облигация ұстаушылардың өкілі қаржы агенттігін эмитенттің мерзімі өтіп кеткен берешегі туындағаны туралы хабардар етеді.</w:t>
      </w:r>
    </w:p>
    <w:bookmarkEnd w:id="2239"/>
    <w:bookmarkStart w:name="z2305" w:id="2240"/>
    <w:p>
      <w:pPr>
        <w:spacing w:after="0"/>
        <w:ind w:left="0"/>
        <w:jc w:val="both"/>
      </w:pPr>
      <w:r>
        <w:rPr>
          <w:rFonts w:ascii="Times New Roman"/>
          <w:b w:val="false"/>
          <w:i w:val="false"/>
          <w:color w:val="000000"/>
          <w:sz w:val="28"/>
        </w:rPr>
        <w:t>
      38. Қаржы агенттігі эмитентке кепілдік беру шартының қолданылуын тоқтату туралы шешім қабылданған күннен бастап 5 (бес) жұмыс күні ішінде эмитентке, облигация ұстаушылардың өкіліне және орталық депозитарийге және/немесе АХҚО қор биржасының орталық депозитарийіне тиісті хатпен кепілдік беру шартын біржақты бұзу туралы хабарлама жібереді, онда кепілдік беру шартын бұзу күні мен бұзу себебін көрсетеді.</w:t>
      </w:r>
    </w:p>
    <w:bookmarkEnd w:id="2240"/>
    <w:bookmarkStart w:name="z2306" w:id="2241"/>
    <w:p>
      <w:pPr>
        <w:spacing w:after="0"/>
        <w:ind w:left="0"/>
        <w:jc w:val="both"/>
      </w:pPr>
      <w:r>
        <w:rPr>
          <w:rFonts w:ascii="Times New Roman"/>
          <w:b w:val="false"/>
          <w:i w:val="false"/>
          <w:color w:val="000000"/>
          <w:sz w:val="28"/>
        </w:rPr>
        <w:t>
      39. Облигациялар бойынша кепілдік беру шарты мынадай жағдайда бұзылды деп танылады:</w:t>
      </w:r>
    </w:p>
    <w:bookmarkEnd w:id="2241"/>
    <w:bookmarkStart w:name="z2307" w:id="2242"/>
    <w:p>
      <w:pPr>
        <w:spacing w:after="0"/>
        <w:ind w:left="0"/>
        <w:jc w:val="both"/>
      </w:pPr>
      <w:r>
        <w:rPr>
          <w:rFonts w:ascii="Times New Roman"/>
          <w:b w:val="false"/>
          <w:i w:val="false"/>
          <w:color w:val="000000"/>
          <w:sz w:val="28"/>
        </w:rPr>
        <w:t>
      1) эмитенттің облигацияларды толық өтеуі;</w:t>
      </w:r>
    </w:p>
    <w:bookmarkEnd w:id="2242"/>
    <w:bookmarkStart w:name="z2308" w:id="2243"/>
    <w:p>
      <w:pPr>
        <w:spacing w:after="0"/>
        <w:ind w:left="0"/>
        <w:jc w:val="both"/>
      </w:pPr>
      <w:r>
        <w:rPr>
          <w:rFonts w:ascii="Times New Roman"/>
          <w:b w:val="false"/>
          <w:i w:val="false"/>
          <w:color w:val="000000"/>
          <w:sz w:val="28"/>
        </w:rPr>
        <w:t>
      2) облигациялар шығарылымын мемлекеттік тіркеудің сот шешімі бойынша жарамсыз деп танылуы;</w:t>
      </w:r>
    </w:p>
    <w:bookmarkEnd w:id="2243"/>
    <w:bookmarkStart w:name="z2309" w:id="2244"/>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 және/немесе АХҚО қаржылай көрсетілетін қызметтерді реттеу жөніндегі уәкілетті органының шешімі бойынша облигациялар шығарылымының күшін жою;</w:t>
      </w:r>
    </w:p>
    <w:bookmarkEnd w:id="2244"/>
    <w:bookmarkStart w:name="z2310" w:id="2245"/>
    <w:p>
      <w:pPr>
        <w:spacing w:after="0"/>
        <w:ind w:left="0"/>
        <w:jc w:val="both"/>
      </w:pPr>
      <w:r>
        <w:rPr>
          <w:rFonts w:ascii="Times New Roman"/>
          <w:b w:val="false"/>
          <w:i w:val="false"/>
          <w:color w:val="000000"/>
          <w:sz w:val="28"/>
        </w:rPr>
        <w:t>
      4) қаржы агенттігінің кепілдік беруді тоқтату туралы шешім қабылдауы;</w:t>
      </w:r>
    </w:p>
    <w:bookmarkEnd w:id="2245"/>
    <w:bookmarkStart w:name="z2311" w:id="2246"/>
    <w:p>
      <w:pPr>
        <w:spacing w:after="0"/>
        <w:ind w:left="0"/>
        <w:jc w:val="both"/>
      </w:pPr>
      <w:r>
        <w:rPr>
          <w:rFonts w:ascii="Times New Roman"/>
          <w:b w:val="false"/>
          <w:i w:val="false"/>
          <w:color w:val="000000"/>
          <w:sz w:val="28"/>
        </w:rPr>
        <w:t>
      5) эмитент бастамасымен облигациялар бойынша кепілдік беру шартының бұзылуы;</w:t>
      </w:r>
    </w:p>
    <w:bookmarkEnd w:id="2246"/>
    <w:bookmarkStart w:name="z2312" w:id="2247"/>
    <w:p>
      <w:pPr>
        <w:spacing w:after="0"/>
        <w:ind w:left="0"/>
        <w:jc w:val="both"/>
      </w:pPr>
      <w:r>
        <w:rPr>
          <w:rFonts w:ascii="Times New Roman"/>
          <w:b w:val="false"/>
          <w:i w:val="false"/>
          <w:color w:val="000000"/>
          <w:sz w:val="28"/>
        </w:rPr>
        <w:t>
      6) облигациялар бойынша кепілдік беру шартының қолданылу мерзімінің аяқталуы.</w:t>
      </w:r>
    </w:p>
    <w:bookmarkEnd w:id="2247"/>
    <w:bookmarkStart w:name="z2313" w:id="2248"/>
    <w:p>
      <w:pPr>
        <w:spacing w:after="0"/>
        <w:ind w:left="0"/>
        <w:jc w:val="both"/>
      </w:pPr>
      <w:r>
        <w:rPr>
          <w:rFonts w:ascii="Times New Roman"/>
          <w:b w:val="false"/>
          <w:i w:val="false"/>
          <w:color w:val="000000"/>
          <w:sz w:val="28"/>
        </w:rPr>
        <w:t>
      40. Облигациялар мерзімінен бұрын өтелген жағдайда осылайша өтелген күннен кейінгі 2 (екі) жұмыс күні ішінде эмитент қаржы агенттігін осы облигацияларды мерзімінен бұрын өтеу фактісі туралы хабардар етеді.</w:t>
      </w:r>
    </w:p>
    <w:bookmarkEnd w:id="2248"/>
    <w:bookmarkStart w:name="z2314" w:id="2249"/>
    <w:p>
      <w:pPr>
        <w:spacing w:after="0"/>
        <w:ind w:left="0"/>
        <w:jc w:val="left"/>
      </w:pPr>
      <w:r>
        <w:rPr>
          <w:rFonts w:ascii="Times New Roman"/>
          <w:b/>
          <w:i w:val="false"/>
          <w:color w:val="000000"/>
        </w:rPr>
        <w:t xml:space="preserve"> 5-параграф. Эмитенттің "электрондық үкімет" веб-порталы арқылы электрондық өтінім беруі</w:t>
      </w:r>
    </w:p>
    <w:bookmarkEnd w:id="2249"/>
    <w:bookmarkStart w:name="z2315" w:id="2250"/>
    <w:p>
      <w:pPr>
        <w:spacing w:after="0"/>
        <w:ind w:left="0"/>
        <w:jc w:val="both"/>
      </w:pPr>
      <w:r>
        <w:rPr>
          <w:rFonts w:ascii="Times New Roman"/>
          <w:b w:val="false"/>
          <w:i w:val="false"/>
          <w:color w:val="000000"/>
          <w:sz w:val="28"/>
        </w:rPr>
        <w:t>
      41. Кәсіпкер осы Облигациялар бойынша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bookmarkEnd w:id="2250"/>
    <w:bookmarkStart w:name="z2316" w:id="2251"/>
    <w:p>
      <w:pPr>
        <w:spacing w:after="0"/>
        <w:ind w:left="0"/>
        <w:jc w:val="both"/>
      </w:pPr>
      <w:r>
        <w:rPr>
          <w:rFonts w:ascii="Times New Roman"/>
          <w:b w:val="false"/>
          <w:i w:val="false"/>
          <w:color w:val="000000"/>
          <w:sz w:val="28"/>
        </w:rPr>
        <w:t>
      1) кәсіпкердің электрондық цифрлық қолтаңбасымен куәландырылған электрондық сауал нысанындағы өтініш;</w:t>
      </w:r>
    </w:p>
    <w:bookmarkEnd w:id="2251"/>
    <w:bookmarkStart w:name="z2317" w:id="2252"/>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w:t>
      </w:r>
    </w:p>
    <w:bookmarkEnd w:id="2252"/>
    <w:bookmarkStart w:name="z2318" w:id="2253"/>
    <w:p>
      <w:pPr>
        <w:spacing w:after="0"/>
        <w:ind w:left="0"/>
        <w:jc w:val="both"/>
      </w:pPr>
      <w:r>
        <w:rPr>
          <w:rFonts w:ascii="Times New Roman"/>
          <w:b w:val="false"/>
          <w:i w:val="false"/>
          <w:color w:val="000000"/>
          <w:sz w:val="28"/>
        </w:rPr>
        <w:t>
      3) дербес деректерін жинауға және өңдеуге келісімі;</w:t>
      </w:r>
    </w:p>
    <w:bookmarkEnd w:id="2253"/>
    <w:bookmarkStart w:name="z2319" w:id="2254"/>
    <w:p>
      <w:pPr>
        <w:spacing w:after="0"/>
        <w:ind w:left="0"/>
        <w:jc w:val="both"/>
      </w:pPr>
      <w:r>
        <w:rPr>
          <w:rFonts w:ascii="Times New Roman"/>
          <w:b w:val="false"/>
          <w:i w:val="false"/>
          <w:color w:val="000000"/>
          <w:sz w:val="28"/>
        </w:rPr>
        <w:t>
      4) эмитенттің және оның бағалы қағаздарының листингтік талаптарға сәйкестігі туралы қор биржасының және/немесе АХҚК қор биржасының алдын ала қорытындысы бар электрондық көшірме (сканерленген көшірме);</w:t>
      </w:r>
    </w:p>
    <w:bookmarkEnd w:id="2254"/>
    <w:bookmarkStart w:name="z2320" w:id="2255"/>
    <w:p>
      <w:pPr>
        <w:spacing w:after="0"/>
        <w:ind w:left="0"/>
        <w:jc w:val="both"/>
      </w:pPr>
      <w:r>
        <w:rPr>
          <w:rFonts w:ascii="Times New Roman"/>
          <w:b w:val="false"/>
          <w:i w:val="false"/>
          <w:color w:val="000000"/>
          <w:sz w:val="28"/>
        </w:rPr>
        <w:t>
      5) кепілдік сомасының есеп-қисабымен облигациялар шығару шарттарының жобасы.</w:t>
      </w:r>
    </w:p>
    <w:bookmarkEnd w:id="2255"/>
    <w:bookmarkStart w:name="z2321" w:id="2256"/>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табылса, кепілдік тарту туралы шешім қабылдаған кәсіпкердің уәкілетті органының шешімі заңды тұлғаның электрондық цифрлық қолтаңбасымен келісу нысанында расталады.</w:t>
      </w:r>
    </w:p>
    <w:bookmarkEnd w:id="2256"/>
    <w:bookmarkStart w:name="z2322" w:id="2257"/>
    <w:p>
      <w:pPr>
        <w:spacing w:after="0"/>
        <w:ind w:left="0"/>
        <w:jc w:val="both"/>
      </w:pPr>
      <w:r>
        <w:rPr>
          <w:rFonts w:ascii="Times New Roman"/>
          <w:b w:val="false"/>
          <w:i w:val="false"/>
          <w:color w:val="000000"/>
          <w:sz w:val="28"/>
        </w:rPr>
        <w:t xml:space="preserve">
      Кәсіпкер жөніндегі мәлімет, оның ішінде заңды тұлғаны/дара кәсіпкерді мемлекеттік тіркеу туралы анықтама жөніндегі, қызмет түріне лицензия (егер қызмет түрі лицензияланатын болса) жөніндегі мәліметтерді және бюджетке төленетін міндетті төлемдер бойынша берешектің жоқ/бар екені туралы мәліметтерді қаржы агенттігі "электрондық үкімет" шлюзі арқылы тиісті мемлекеттік ақпараттық жүйелерден алады. </w:t>
      </w:r>
    </w:p>
    <w:bookmarkEnd w:id="2257"/>
    <w:bookmarkStart w:name="z2323" w:id="2258"/>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деректерді алуға техникалық тұрғыдан мүмкіндік болмаған немесе деректер анық болмаған жағдайларда қаржы агенттігі құжаттарды кәсіпкерден сұратады.</w:t>
      </w:r>
    </w:p>
    <w:bookmarkEnd w:id="2258"/>
    <w:bookmarkStart w:name="z2324" w:id="2259"/>
    <w:p>
      <w:pPr>
        <w:spacing w:after="0"/>
        <w:ind w:left="0"/>
        <w:jc w:val="both"/>
      </w:pPr>
      <w:r>
        <w:rPr>
          <w:rFonts w:ascii="Times New Roman"/>
          <w:b w:val="false"/>
          <w:i w:val="false"/>
          <w:color w:val="000000"/>
          <w:sz w:val="28"/>
        </w:rPr>
        <w:t>
      42. Қызмет көрсету нәтижесі кәсіпкерге электрондық цифрлық қолтаңбамен куәландырылған электрондық құжат нысанында "жеке кабинетке" жіберіледі.</w:t>
      </w:r>
    </w:p>
    <w:bookmarkEnd w:id="2259"/>
    <w:bookmarkStart w:name="z2325" w:id="2260"/>
    <w:p>
      <w:pPr>
        <w:spacing w:after="0"/>
        <w:ind w:left="0"/>
        <w:jc w:val="left"/>
      </w:pPr>
      <w:r>
        <w:rPr>
          <w:rFonts w:ascii="Times New Roman"/>
          <w:b/>
          <w:i w:val="false"/>
          <w:color w:val="000000"/>
        </w:rPr>
        <w:t xml:space="preserve"> 3-тарау. Жобалардың іске асырылуын мониторингтеу</w:t>
      </w:r>
    </w:p>
    <w:bookmarkEnd w:id="2260"/>
    <w:bookmarkStart w:name="z2326" w:id="2261"/>
    <w:p>
      <w:pPr>
        <w:spacing w:after="0"/>
        <w:ind w:left="0"/>
        <w:jc w:val="both"/>
      </w:pPr>
      <w:r>
        <w:rPr>
          <w:rFonts w:ascii="Times New Roman"/>
          <w:b w:val="false"/>
          <w:i w:val="false"/>
          <w:color w:val="000000"/>
          <w:sz w:val="28"/>
        </w:rPr>
        <w:t>
      43. Осы Облигациялар бойынша кепілдік беру қағидалары шеңберінде кәсіпкерлер жобаларының іске асырылуын мониторингтеуді қаржы агенттігі және облигация ұстаушылардың өкілі жүзеге асырады.</w:t>
      </w:r>
    </w:p>
    <w:bookmarkEnd w:id="2261"/>
    <w:bookmarkStart w:name="z2327" w:id="2262"/>
    <w:p>
      <w:pPr>
        <w:spacing w:after="0"/>
        <w:ind w:left="0"/>
        <w:jc w:val="both"/>
      </w:pPr>
      <w:r>
        <w:rPr>
          <w:rFonts w:ascii="Times New Roman"/>
          <w:b w:val="false"/>
          <w:i w:val="false"/>
          <w:color w:val="000000"/>
          <w:sz w:val="28"/>
        </w:rPr>
        <w:t>
      Қаржы агенттігі мониторингті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bookmarkEnd w:id="2262"/>
    <w:bookmarkStart w:name="z2328" w:id="2263"/>
    <w:p>
      <w:pPr>
        <w:spacing w:after="0"/>
        <w:ind w:left="0"/>
        <w:jc w:val="both"/>
      </w:pPr>
      <w:r>
        <w:rPr>
          <w:rFonts w:ascii="Times New Roman"/>
          <w:b w:val="false"/>
          <w:i w:val="false"/>
          <w:color w:val="000000"/>
          <w:sz w:val="28"/>
        </w:rPr>
        <w:t>
      44. Қаржы агенттігінің функциялары:</w:t>
      </w:r>
    </w:p>
    <w:bookmarkEnd w:id="2263"/>
    <w:bookmarkStart w:name="z2329" w:id="2264"/>
    <w:p>
      <w:pPr>
        <w:spacing w:after="0"/>
        <w:ind w:left="0"/>
        <w:jc w:val="both"/>
      </w:pPr>
      <w:r>
        <w:rPr>
          <w:rFonts w:ascii="Times New Roman"/>
          <w:b w:val="false"/>
          <w:i w:val="false"/>
          <w:color w:val="000000"/>
          <w:sz w:val="28"/>
        </w:rPr>
        <w:t>
      1) орталық депозитарий және/немесе АХҚО қор биржасының орталық депозитарийі және/немесе АХҚО қор биржасының тіркеушісі ұсынатын деректер мен құжаттар негізінде кепілдік шартын жасасқан эмитенттің облигациялық қарызды нысаналы пайдалануын мониторингтеу;</w:t>
      </w:r>
    </w:p>
    <w:bookmarkEnd w:id="2264"/>
    <w:bookmarkStart w:name="z2330" w:id="2265"/>
    <w:p>
      <w:pPr>
        <w:spacing w:after="0"/>
        <w:ind w:left="0"/>
        <w:jc w:val="both"/>
      </w:pPr>
      <w:r>
        <w:rPr>
          <w:rFonts w:ascii="Times New Roman"/>
          <w:b w:val="false"/>
          <w:i w:val="false"/>
          <w:color w:val="000000"/>
          <w:sz w:val="28"/>
        </w:rPr>
        <w:t>
      2) орталық депозитарий және/немесе АХҚО қор биржасының орталық депозитарийі ұсынатын деректер негізінде эмитенттің төлем тәртібін мониторингтеу;</w:t>
      </w:r>
    </w:p>
    <w:bookmarkEnd w:id="2265"/>
    <w:bookmarkStart w:name="z2331" w:id="2266"/>
    <w:p>
      <w:pPr>
        <w:spacing w:after="0"/>
        <w:ind w:left="0"/>
        <w:jc w:val="both"/>
      </w:pPr>
      <w:r>
        <w:rPr>
          <w:rFonts w:ascii="Times New Roman"/>
          <w:b w:val="false"/>
          <w:i w:val="false"/>
          <w:color w:val="000000"/>
          <w:sz w:val="28"/>
        </w:rPr>
        <w:t>
      3) жобаның іске асырылуын мониторингтеу;</w:t>
      </w:r>
    </w:p>
    <w:bookmarkEnd w:id="2266"/>
    <w:bookmarkStart w:name="z2332" w:id="2267"/>
    <w:p>
      <w:pPr>
        <w:spacing w:after="0"/>
        <w:ind w:left="0"/>
        <w:jc w:val="both"/>
      </w:pPr>
      <w:r>
        <w:rPr>
          <w:rFonts w:ascii="Times New Roman"/>
          <w:b w:val="false"/>
          <w:i w:val="false"/>
          <w:color w:val="000000"/>
          <w:sz w:val="28"/>
        </w:rPr>
        <w:t>
      4) кепілдік беру рәсімдері мен шарттары бөлігінде жобаның және/немесе эмитенттің осы Облигациялар бойынша кепілдік беру қағидаларының талаптарына сәйкестігін мониторингтеу.</w:t>
      </w:r>
    </w:p>
    <w:bookmarkEnd w:id="2267"/>
    <w:bookmarkStart w:name="z2333" w:id="2268"/>
    <w:p>
      <w:pPr>
        <w:spacing w:after="0"/>
        <w:ind w:left="0"/>
        <w:jc w:val="both"/>
      </w:pPr>
      <w:r>
        <w:rPr>
          <w:rFonts w:ascii="Times New Roman"/>
          <w:b w:val="false"/>
          <w:i w:val="false"/>
          <w:color w:val="000000"/>
          <w:sz w:val="28"/>
        </w:rPr>
        <w:t>
      45. Облигация ұстаушылар өкілінің функциялары, оның ішінде облигациялар бойынша кепілдік шартының талаптарына сәйкес:</w:t>
      </w:r>
    </w:p>
    <w:bookmarkEnd w:id="2268"/>
    <w:bookmarkStart w:name="z2334" w:id="2269"/>
    <w:p>
      <w:pPr>
        <w:spacing w:after="0"/>
        <w:ind w:left="0"/>
        <w:jc w:val="both"/>
      </w:pPr>
      <w:r>
        <w:rPr>
          <w:rFonts w:ascii="Times New Roman"/>
          <w:b w:val="false"/>
          <w:i w:val="false"/>
          <w:color w:val="000000"/>
          <w:sz w:val="28"/>
        </w:rPr>
        <w:t>
      1) облигация шығару шарттарында белгіленген міндеттемелерді эмитенттің облигация ұстаушылар алдында орындауын бақылау;</w:t>
      </w:r>
    </w:p>
    <w:bookmarkEnd w:id="2269"/>
    <w:bookmarkStart w:name="z2335" w:id="2270"/>
    <w:p>
      <w:pPr>
        <w:spacing w:after="0"/>
        <w:ind w:left="0"/>
        <w:jc w:val="both"/>
      </w:pPr>
      <w:r>
        <w:rPr>
          <w:rFonts w:ascii="Times New Roman"/>
          <w:b w:val="false"/>
          <w:i w:val="false"/>
          <w:color w:val="000000"/>
          <w:sz w:val="28"/>
        </w:rPr>
        <w:t>
      2) эмитенттің облигацияларды орналастырудан алынған ақшаны нысаналы пайдалануын бақылау;</w:t>
      </w:r>
    </w:p>
    <w:bookmarkEnd w:id="2270"/>
    <w:bookmarkStart w:name="z2336" w:id="2271"/>
    <w:p>
      <w:pPr>
        <w:spacing w:after="0"/>
        <w:ind w:left="0"/>
        <w:jc w:val="both"/>
      </w:pPr>
      <w:r>
        <w:rPr>
          <w:rFonts w:ascii="Times New Roman"/>
          <w:b w:val="false"/>
          <w:i w:val="false"/>
          <w:color w:val="000000"/>
          <w:sz w:val="28"/>
        </w:rPr>
        <w:t>
      3) эмитенттің облигация ұстаушылар алдындағы міндеттемелерінің орындалуын қамтамасыз ету болып табылатын мүліктің жай-күйін бақылау;</w:t>
      </w:r>
    </w:p>
    <w:bookmarkEnd w:id="2271"/>
    <w:bookmarkStart w:name="z2337" w:id="2272"/>
    <w:p>
      <w:pPr>
        <w:spacing w:after="0"/>
        <w:ind w:left="0"/>
        <w:jc w:val="both"/>
      </w:pPr>
      <w:r>
        <w:rPr>
          <w:rFonts w:ascii="Times New Roman"/>
          <w:b w:val="false"/>
          <w:i w:val="false"/>
          <w:color w:val="000000"/>
          <w:sz w:val="28"/>
        </w:rPr>
        <w:t>
      4) эмитенттің облигация ұстаушылар алдындағы міндеттемелерінің орындалуын қамтамасыз ету болып табылатын мүлікке қатысты эмитентпен кепіл шартын жасасу;</w:t>
      </w:r>
    </w:p>
    <w:bookmarkEnd w:id="2272"/>
    <w:bookmarkStart w:name="z2338" w:id="2273"/>
    <w:p>
      <w:pPr>
        <w:spacing w:after="0"/>
        <w:ind w:left="0"/>
        <w:jc w:val="both"/>
      </w:pPr>
      <w:r>
        <w:rPr>
          <w:rFonts w:ascii="Times New Roman"/>
          <w:b w:val="false"/>
          <w:i w:val="false"/>
          <w:color w:val="000000"/>
          <w:sz w:val="28"/>
        </w:rPr>
        <w:t>
      5) эмитенттің қаржылық жай-күйін мониторингтеу және оның корпоративтік оқиғаларын талдау;</w:t>
      </w:r>
    </w:p>
    <w:bookmarkEnd w:id="2273"/>
    <w:bookmarkStart w:name="z2339" w:id="2274"/>
    <w:p>
      <w:pPr>
        <w:spacing w:after="0"/>
        <w:ind w:left="0"/>
        <w:jc w:val="both"/>
      </w:pPr>
      <w:r>
        <w:rPr>
          <w:rFonts w:ascii="Times New Roman"/>
          <w:b w:val="false"/>
          <w:i w:val="false"/>
          <w:color w:val="000000"/>
          <w:sz w:val="28"/>
        </w:rPr>
        <w:t>
      6) эмитенттің облигация шығару шарттарында белгіленген міндеттемелерді орындамауы мәселелері бойынша облигация ұстаушылардың құқықтары мен мүдделерін қорғауға бағытталған, оның ішінде меншігіне эмитенттің орналастырылған (сатып алынғандарын шегергенде) облигацияларының елу және одан да көп пайызы тиесілі облигация ұстаушылардың атынан сотқа талап қою арқылы шаралар қолдану;</w:t>
      </w:r>
    </w:p>
    <w:bookmarkEnd w:id="2274"/>
    <w:bookmarkStart w:name="z2340" w:id="2275"/>
    <w:p>
      <w:pPr>
        <w:spacing w:after="0"/>
        <w:ind w:left="0"/>
        <w:jc w:val="both"/>
      </w:pPr>
      <w:r>
        <w:rPr>
          <w:rFonts w:ascii="Times New Roman"/>
          <w:b w:val="false"/>
          <w:i w:val="false"/>
          <w:color w:val="000000"/>
          <w:sz w:val="28"/>
        </w:rPr>
        <w:t>
      7) облигация ұстаушыларды және қор биржасының және/немесе АХҚО қор биржасының уәкілетті органын осы тармақтың жоғарыда көрсетілген тармақшаларына сәйкес өз әрекеті мен осындай әрекеттің нәтижелері туралы тоқсанына кемінде бір рет хабардар ету;</w:t>
      </w:r>
    </w:p>
    <w:bookmarkEnd w:id="2275"/>
    <w:bookmarkStart w:name="z2341" w:id="2276"/>
    <w:p>
      <w:pPr>
        <w:spacing w:after="0"/>
        <w:ind w:left="0"/>
        <w:jc w:val="both"/>
      </w:pPr>
      <w:r>
        <w:rPr>
          <w:rFonts w:ascii="Times New Roman"/>
          <w:b w:val="false"/>
          <w:i w:val="false"/>
          <w:color w:val="000000"/>
          <w:sz w:val="28"/>
        </w:rPr>
        <w:t>
      8) кепілдік сомасы 500 (бес жүз) миллион теңгеден асатын кепілдік беру жобалары бойынша қаржы агенттігінің сұратуына сәйкес тоқсан сайынғы негізде жобаның қаржы мониторингін жүргізу үшін қажетті құжаттар топтамасын қаржы агенттігіне тоқсанына бір реттен асырмай ұсыну.</w:t>
      </w:r>
    </w:p>
    <w:bookmarkEnd w:id="2276"/>
    <w:bookmarkStart w:name="z2342" w:id="2277"/>
    <w:p>
      <w:pPr>
        <w:spacing w:after="0"/>
        <w:ind w:left="0"/>
        <w:jc w:val="both"/>
      </w:pPr>
      <w:r>
        <w:rPr>
          <w:rFonts w:ascii="Times New Roman"/>
          <w:b w:val="false"/>
          <w:i w:val="false"/>
          <w:color w:val="000000"/>
          <w:sz w:val="28"/>
        </w:rPr>
        <w:t>
      46. Қор биржасының және/немесе АХҚО қор биржасының функциялары:</w:t>
      </w:r>
    </w:p>
    <w:bookmarkEnd w:id="2277"/>
    <w:bookmarkStart w:name="z2343" w:id="2278"/>
    <w:p>
      <w:pPr>
        <w:spacing w:after="0"/>
        <w:ind w:left="0"/>
        <w:jc w:val="both"/>
      </w:pPr>
      <w:r>
        <w:rPr>
          <w:rFonts w:ascii="Times New Roman"/>
          <w:b w:val="false"/>
          <w:i w:val="false"/>
          <w:color w:val="000000"/>
          <w:sz w:val="28"/>
        </w:rPr>
        <w:t>
      1) эмитенттің листингке құжаттарының толық топтамасын, оның ішінде облигациялар шығару шарттарының жобасын тексеруді жүргізеді;</w:t>
      </w:r>
    </w:p>
    <w:bookmarkEnd w:id="2278"/>
    <w:bookmarkStart w:name="z2344" w:id="2279"/>
    <w:p>
      <w:pPr>
        <w:spacing w:after="0"/>
        <w:ind w:left="0"/>
        <w:jc w:val="both"/>
      </w:pPr>
      <w:r>
        <w:rPr>
          <w:rFonts w:ascii="Times New Roman"/>
          <w:b w:val="false"/>
          <w:i w:val="false"/>
          <w:color w:val="000000"/>
          <w:sz w:val="28"/>
        </w:rPr>
        <w:t>
      2) эмитенттің облигацияларын, оның ішінде "жасыл" облигацияларды, қор биржасының және/немесе АХҚО қор биржасының ресми тізіміне енгізу туралы алдын ала келісім береді;</w:t>
      </w:r>
    </w:p>
    <w:bookmarkEnd w:id="2279"/>
    <w:bookmarkStart w:name="z2345" w:id="2280"/>
    <w:p>
      <w:pPr>
        <w:spacing w:after="0"/>
        <w:ind w:left="0"/>
        <w:jc w:val="both"/>
      </w:pPr>
      <w:r>
        <w:rPr>
          <w:rFonts w:ascii="Times New Roman"/>
          <w:b w:val="false"/>
          <w:i w:val="false"/>
          <w:color w:val="000000"/>
          <w:sz w:val="28"/>
        </w:rPr>
        <w:t>
      3) қажет болған жағдайда эмитенттің және оның бағалы қағаздарының қор биржасының және/немесе АХҚО қор биржасының өлшемшарттарына/талаптарына сәйкестігіне тексеру жүргізеді.</w:t>
      </w:r>
    </w:p>
    <w:bookmarkEnd w:id="2280"/>
    <w:bookmarkStart w:name="z2346" w:id="2281"/>
    <w:p>
      <w:pPr>
        <w:spacing w:after="0"/>
        <w:ind w:left="0"/>
        <w:jc w:val="both"/>
      </w:pPr>
      <w:r>
        <w:rPr>
          <w:rFonts w:ascii="Times New Roman"/>
          <w:b w:val="false"/>
          <w:i w:val="false"/>
          <w:color w:val="000000"/>
          <w:sz w:val="28"/>
        </w:rPr>
        <w:t>
      47. Мониторинг функцияларын жүзеге асыру үшін қаржы агенттігі эмитенттен мониторинг нысанасына қатысты, оның ішінде салықтық құпияны құрайтын қажетті құжаттар мен ақпаратты сұратады, жобаның іске асырылуын сол жерге барып мониторингтеуді жүзеге асырады.</w:t>
      </w:r>
    </w:p>
    <w:bookmarkEnd w:id="2281"/>
    <w:bookmarkStart w:name="z2347" w:id="2282"/>
    <w:p>
      <w:pPr>
        <w:spacing w:after="0"/>
        <w:ind w:left="0"/>
        <w:jc w:val="both"/>
      </w:pPr>
      <w:r>
        <w:rPr>
          <w:rFonts w:ascii="Times New Roman"/>
          <w:b w:val="false"/>
          <w:i w:val="false"/>
          <w:color w:val="000000"/>
          <w:sz w:val="28"/>
        </w:rPr>
        <w:t>
      "Жасыл" облигациялар бойынша қаржылай қолдау қаражатының нысаналы пайдаланылуын мониторингтеу шеңберінде қаржы агенттігі "жасыл" таксономияның шекті өлшемшарттарында:</w:t>
      </w:r>
    </w:p>
    <w:bookmarkEnd w:id="2282"/>
    <w:bookmarkStart w:name="z2348" w:id="2283"/>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2283"/>
    <w:bookmarkStart w:name="z2349" w:id="2284"/>
    <w:p>
      <w:pPr>
        <w:spacing w:after="0"/>
        <w:ind w:left="0"/>
        <w:jc w:val="both"/>
      </w:pPr>
      <w:r>
        <w:rPr>
          <w:rFonts w:ascii="Times New Roman"/>
          <w:b w:val="false"/>
          <w:i w:val="false"/>
          <w:color w:val="000000"/>
          <w:sz w:val="28"/>
        </w:rPr>
        <w:t>
      2) парниктік газдар шығарындыларының ең төмен деңгейі;</w:t>
      </w:r>
    </w:p>
    <w:bookmarkEnd w:id="2284"/>
    <w:bookmarkStart w:name="z2350" w:id="2285"/>
    <w:p>
      <w:pPr>
        <w:spacing w:after="0"/>
        <w:ind w:left="0"/>
        <w:jc w:val="both"/>
      </w:pPr>
      <w:r>
        <w:rPr>
          <w:rFonts w:ascii="Times New Roman"/>
          <w:b w:val="false"/>
          <w:i w:val="false"/>
          <w:color w:val="000000"/>
          <w:sz w:val="28"/>
        </w:rPr>
        <w:t>
      3) қалдықтардың кәдеге жаратудың/үлесін азайтудың;</w:t>
      </w:r>
    </w:p>
    <w:bookmarkEnd w:id="2285"/>
    <w:bookmarkStart w:name="z2351" w:id="2286"/>
    <w:p>
      <w:pPr>
        <w:spacing w:after="0"/>
        <w:ind w:left="0"/>
        <w:jc w:val="both"/>
      </w:pPr>
      <w:r>
        <w:rPr>
          <w:rFonts w:ascii="Times New Roman"/>
          <w:b w:val="false"/>
          <w:i w:val="false"/>
          <w:color w:val="000000"/>
          <w:sz w:val="28"/>
        </w:rPr>
        <w:t>
      4) су тұтынуды төмендету;</w:t>
      </w:r>
    </w:p>
    <w:bookmarkEnd w:id="2286"/>
    <w:bookmarkStart w:name="z2352" w:id="2287"/>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 келу (шекті өлшемшартта көрсетілген бөлікте) көзделген жағдайларда провайдерлердің тәуелсіз бағалауының негізінде эмитенттің белгіленетін "жасыл" жоба бойынша мәлімделген осы шекті өлшемшарттарға қол жеткізуін тексереді.</w:t>
      </w:r>
    </w:p>
    <w:bookmarkEnd w:id="2287"/>
    <w:bookmarkStart w:name="z2353" w:id="2288"/>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2288"/>
    <w:bookmarkStart w:name="z2354" w:id="2289"/>
    <w:p>
      <w:pPr>
        <w:spacing w:after="0"/>
        <w:ind w:left="0"/>
        <w:jc w:val="both"/>
      </w:pPr>
      <w:r>
        <w:rPr>
          <w:rFonts w:ascii="Times New Roman"/>
          <w:b w:val="false"/>
          <w:i w:val="false"/>
          <w:color w:val="000000"/>
          <w:sz w:val="28"/>
        </w:rPr>
        <w:t>
      48. Мониторинг функцияларын жүзеге асыру үшін облигация ұстаушылардың өкілі эмитенттен мониторинг нысанасына жататын, оның ішінде салықтық және коммерциялық құпияны құрайтын қажетті құжаттар мен ақпаратты жергілікті жерге бару құқығымен сұратады.</w:t>
      </w:r>
    </w:p>
    <w:bookmarkEnd w:id="2289"/>
    <w:bookmarkStart w:name="z2355" w:id="2290"/>
    <w:p>
      <w:pPr>
        <w:spacing w:after="0"/>
        <w:ind w:left="0"/>
        <w:jc w:val="both"/>
      </w:pPr>
      <w:r>
        <w:rPr>
          <w:rFonts w:ascii="Times New Roman"/>
          <w:b w:val="false"/>
          <w:i w:val="false"/>
          <w:color w:val="000000"/>
          <w:sz w:val="28"/>
        </w:rPr>
        <w:t>
      49. Облигация ұстаушылардың өкілі Қазақстан Республикасының заңнамасына сәйкес бағалы қағаздар нарығын мемлекеттік реттеу жөніндегі уәкілетті органды өз әрекеті туралы хабардар етеді.</w:t>
      </w:r>
    </w:p>
    <w:bookmarkEnd w:id="2290"/>
    <w:bookmarkStart w:name="z2356" w:id="2291"/>
    <w:p>
      <w:pPr>
        <w:spacing w:after="0"/>
        <w:ind w:left="0"/>
        <w:jc w:val="both"/>
      </w:pPr>
      <w:r>
        <w:rPr>
          <w:rFonts w:ascii="Times New Roman"/>
          <w:b w:val="false"/>
          <w:i w:val="false"/>
          <w:color w:val="000000"/>
          <w:sz w:val="28"/>
        </w:rPr>
        <w:t>
      50. Қаржы агенттігі облигацияларды орналастырудан түскен қаражат толықтай нысаналы пайдаланылмаған кезде кепілдікті тоқтатады/жояды/облигацияларды орналастырудан түскен қаражатты нысаналы мақсаты бойынша пайдаланбау, осы Облигациялар бойынша кепілдік беру қағидаларының және/немесе кепілдік шартының талаптарын бұзу, қаржы агенттігінің кепілдік беру туралы шешімімен белгіленген кепілдік беру шарттарын бұзу фактілері анықталған кезде кепілдік сомасын облигацияларды орналастырудан түскен қаражатты нысаналы пайдалану сомасына пропорционалды түрде төмендетеді.</w:t>
      </w:r>
    </w:p>
    <w:bookmarkEnd w:id="2291"/>
    <w:bookmarkStart w:name="z2357" w:id="2292"/>
    <w:p>
      <w:pPr>
        <w:spacing w:after="0"/>
        <w:ind w:left="0"/>
        <w:jc w:val="both"/>
      </w:pPr>
      <w:r>
        <w:rPr>
          <w:rFonts w:ascii="Times New Roman"/>
          <w:b w:val="false"/>
          <w:i w:val="false"/>
          <w:color w:val="000000"/>
          <w:sz w:val="28"/>
        </w:rPr>
        <w:t>
      51. Эмитент жобасының іске асырылу барысының ағымдағы мониторингі туралы қаржы агенттігінің бекітілген нысанына сәйкес есепті облигация ұстаушылардың өкілі қаржы агенттігіне есепті айдан кейінгі айдың 5 (бесінші) күнінен кешіктірмей, жазбаша түрде ұсынады және қаржы агенттігі айқындаған жауапты орындаушының электрондық мекенжайына қоса жолдайды.</w:t>
      </w:r>
    </w:p>
    <w:bookmarkEnd w:id="2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59" w:id="2293"/>
    <w:p>
      <w:pPr>
        <w:spacing w:after="0"/>
        <w:ind w:left="0"/>
        <w:jc w:val="left"/>
      </w:pPr>
      <w:r>
        <w:rPr>
          <w:rFonts w:ascii="Times New Roman"/>
          <w:b/>
          <w:i w:val="false"/>
          <w:color w:val="000000"/>
        </w:rPr>
        <w:t xml:space="preserve"> Экономикалық қызметтің басым түрлерінің тізбесі</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демалысты және ойын-сауықты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тері бұйымдарын жуу және (химиялық) тазалау</w:t>
            </w:r>
          </w:p>
        </w:tc>
      </w:tr>
    </w:tbl>
    <w:bookmarkStart w:name="z2360" w:id="2294"/>
    <w:p>
      <w:pPr>
        <w:spacing w:after="0"/>
        <w:ind w:left="0"/>
        <w:jc w:val="both"/>
      </w:pPr>
      <w:r>
        <w:rPr>
          <w:rFonts w:ascii="Times New Roman"/>
          <w:b w:val="false"/>
          <w:i w:val="false"/>
          <w:color w:val="000000"/>
          <w:sz w:val="28"/>
        </w:rPr>
        <w:t>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bookmarkEnd w:id="2294"/>
    <w:bookmarkStart w:name="z2361" w:id="2295"/>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2295"/>
    <w:bookmarkStart w:name="z2362" w:id="2296"/>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2296"/>
    <w:bookmarkStart w:name="z2363" w:id="2297"/>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297"/>
    <w:bookmarkStart w:name="z2364" w:id="2298"/>
    <w:p>
      <w:pPr>
        <w:spacing w:after="0"/>
        <w:ind w:left="0"/>
        <w:jc w:val="both"/>
      </w:pPr>
      <w:r>
        <w:rPr>
          <w:rFonts w:ascii="Times New Roman"/>
          <w:b w:val="false"/>
          <w:i w:val="false"/>
          <w:color w:val="000000"/>
          <w:sz w:val="28"/>
        </w:rPr>
        <w:t>
      ***** бұл ЭҚЖЖ қойма үй-жайлары мен қойма алаңдарын жалға беруді көздейді;</w:t>
      </w:r>
    </w:p>
    <w:bookmarkEnd w:id="2298"/>
    <w:bookmarkStart w:name="z2365" w:id="2299"/>
    <w:p>
      <w:pPr>
        <w:spacing w:after="0"/>
        <w:ind w:left="0"/>
        <w:jc w:val="both"/>
      </w:pPr>
      <w:r>
        <w:rPr>
          <w:rFonts w:ascii="Times New Roman"/>
          <w:b w:val="false"/>
          <w:i w:val="false"/>
          <w:color w:val="000000"/>
          <w:sz w:val="28"/>
        </w:rPr>
        <w:t>
      ****** дискотекалар мен караокені қоспағанда.</w:t>
      </w:r>
    </w:p>
    <w:bookmarkEnd w:id="2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67" w:id="2300"/>
    <w:p>
      <w:pPr>
        <w:spacing w:after="0"/>
        <w:ind w:left="0"/>
        <w:jc w:val="left"/>
      </w:pPr>
      <w:r>
        <w:rPr>
          <w:rFonts w:ascii="Times New Roman"/>
          <w:b/>
          <w:i w:val="false"/>
          <w:color w:val="000000"/>
        </w:rPr>
        <w:t xml:space="preserve"> Кәсіпкердің жобасы бойынша қаржы агенттігіне ұсынылатын құжаттар тізбесі</w:t>
      </w:r>
    </w:p>
    <w:bookmarkEnd w:id="2300"/>
    <w:bookmarkStart w:name="z2368" w:id="2301"/>
    <w:p>
      <w:pPr>
        <w:spacing w:after="0"/>
        <w:ind w:left="0"/>
        <w:jc w:val="both"/>
      </w:pPr>
      <w:r>
        <w:rPr>
          <w:rFonts w:ascii="Times New Roman"/>
          <w:b w:val="false"/>
          <w:i w:val="false"/>
          <w:color w:val="000000"/>
          <w:sz w:val="28"/>
        </w:rPr>
        <w:t>
      1. Жалпы құжаттар</w:t>
      </w:r>
    </w:p>
    <w:bookmarkEnd w:id="2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Эмитенттен/эмитент өкілінің құжаттары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құжаттардың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эмитент/эмитент өкілі қол қойған және эмитенттің/эмитент өкілінің мөрімен расталған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үшін облигациялар шығаруға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алдын ала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соңғы есепті күнгі жағдай бойынша қаржылық құжаттары (берешектің пайда болған күнін, өтеу жоспарланған күнді және берешектің нысанасын көрсете отырып, таратып жазылған кредиторлық және дебиторлық берешек, негізгі құралдардың, тауарлық-материалдық қорлардың (бұдан әрі – ТМҚ) таратып жазылуы,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Кәсіпкердің мөрімен расталған (заңды тұлғалар үшін)* эмитенттің жыл басындағы және соңғы есепті күнгі жағдай бойынша қаржы құжаттары (берешектің пайда болған күнін, өтеудің жоспарланған күнді және берешектің нысанасын көрсете отырып, жыл басындағы және соңғы есепті күнгі жағдай бойынша таратып жазылған кредиторлық және дебиторлық берешек, негізгі құралдардың, ТМҚ-ның таратып жазылуы)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 баптарының таратылып жазылуы – өткізуден түскен кіріс, өзіндік құны, кезең шығыстары, өзге де кірістер мен шығыстар, қаралатын кезең үшін ақшалай және заттай мәндегі өткізілген өнімнің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құжаттарды қарау кезіндегі жағдай бойынша қызмет көрсететін банктен несие берешегінің болуы (болмауы) туралы, соңғы 12 айдағы айналымдар, сондай-ақ мерзімінде төленбеген есеп айырысу құжаттары туралы анықтама (№ 2 картотека)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(түпнұсқамен салыстырып тексерілген көшірме күнтізбелік 30 күнге дейін күшінде болады)/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ұйымдарынан мерзімі өткен берешектің болуы туралы анықтама (банктерден басқа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(түпнұсқамен салыстырып тексерілген көшірме күнтізбелік 30 күнге дейін күшінде болады)/ЭЦҚ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және тағы да басқалар (өтініш берушінің қызмет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ақпаратты қамтитын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302"/>
          <w:p>
            <w:pPr>
              <w:spacing w:after="20"/>
              <w:ind w:left="20"/>
              <w:jc w:val="both"/>
            </w:pPr>
            <w:r>
              <w:rPr>
                <w:rFonts w:ascii="Times New Roman"/>
                <w:b w:val="false"/>
                <w:i w:val="false"/>
                <w:color w:val="000000"/>
                <w:sz w:val="20"/>
              </w:rPr>
              <w:t>
Жобаны іске асыру жөніндегі құжаттар (бар болса):</w:t>
            </w:r>
          </w:p>
          <w:bookmarkEnd w:id="2302"/>
          <w:p>
            <w:pPr>
              <w:spacing w:after="20"/>
              <w:ind w:left="20"/>
              <w:jc w:val="both"/>
            </w:pPr>
            <w:r>
              <w:rPr>
                <w:rFonts w:ascii="Times New Roman"/>
                <w:b w:val="false"/>
                <w:i w:val="false"/>
                <w:color w:val="000000"/>
                <w:sz w:val="20"/>
              </w:rPr>
              <w:t>
</w:t>
            </w:r>
            <w:r>
              <w:rPr>
                <w:rFonts w:ascii="Times New Roman"/>
                <w:b w:val="false"/>
                <w:i w:val="false"/>
                <w:color w:val="000000"/>
                <w:sz w:val="20"/>
              </w:rPr>
              <w:t>1) келісімшарттар, сатып алу-сату шарттары, ниет шарттары, жұмыстар жүргізу, қызметтер көрсету шарттары, орындалған жұмыстар актілері, төлем шоттары және тағыда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жоспарланатын жұмыстар бойынша смета, құрылыс-монтаждау жұмыстарын жүргізуге тиісті рұқсат (кредит құрылыс, реконструкциялау саласында пайдалану үшін берілген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жобаға жеке қатысқанын растайтын құжаттар;</w:t>
            </w:r>
          </w:p>
          <w:p>
            <w:pPr>
              <w:spacing w:after="20"/>
              <w:ind w:left="20"/>
              <w:jc w:val="both"/>
            </w:pPr>
            <w:r>
              <w:rPr>
                <w:rFonts w:ascii="Times New Roman"/>
                <w:b w:val="false"/>
                <w:i w:val="false"/>
                <w:color w:val="000000"/>
                <w:sz w:val="20"/>
              </w:rPr>
              <w:t>
4) қаралатын жоба бойынша шешім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қолданылған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банктік қарыз, кепіл және кепілдік шартын жасасатын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куәландырылған көшірмелер (банктің кепілдік шартын жасасатын кезге қарай ұсынуына жол беріледі)/ЭЦҚ қолданылған электрондық формат</w:t>
            </w:r>
          </w:p>
        </w:tc>
      </w:tr>
    </w:tbl>
    <w:bookmarkStart w:name="z2373" w:id="2303"/>
    <w:p>
      <w:pPr>
        <w:spacing w:after="0"/>
        <w:ind w:left="0"/>
        <w:jc w:val="both"/>
      </w:pPr>
      <w:r>
        <w:rPr>
          <w:rFonts w:ascii="Times New Roman"/>
          <w:b w:val="false"/>
          <w:i w:val="false"/>
          <w:color w:val="000000"/>
          <w:sz w:val="28"/>
        </w:rPr>
        <w:t>
      * 500 (бес жүз) миллион теңгеден асатын кредиттер бойынша.</w:t>
      </w:r>
    </w:p>
    <w:bookmarkEnd w:id="2303"/>
    <w:bookmarkStart w:name="z2374" w:id="2304"/>
    <w:p>
      <w:pPr>
        <w:spacing w:after="0"/>
        <w:ind w:left="0"/>
        <w:jc w:val="both"/>
      </w:pPr>
      <w:r>
        <w:rPr>
          <w:rFonts w:ascii="Times New Roman"/>
          <w:b w:val="false"/>
          <w:i w:val="false"/>
          <w:color w:val="000000"/>
          <w:sz w:val="28"/>
        </w:rPr>
        <w:t>
      Ескертпе: қаржы есептілігінің ескіру мерзімі банк құжаттар топтамасын ұсынған күнге 6 (алты) айдан аспайды.</w:t>
      </w:r>
    </w:p>
    <w:bookmarkEnd w:id="2304"/>
    <w:bookmarkStart w:name="z2375" w:id="2305"/>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2305"/>
    <w:bookmarkStart w:name="z2376" w:id="2306"/>
    <w:p>
      <w:pPr>
        <w:spacing w:after="0"/>
        <w:ind w:left="0"/>
        <w:jc w:val="both"/>
      </w:pPr>
      <w:r>
        <w:rPr>
          <w:rFonts w:ascii="Times New Roman"/>
          <w:b w:val="false"/>
          <w:i w:val="false"/>
          <w:color w:val="000000"/>
          <w:sz w:val="28"/>
        </w:rPr>
        <w:t>
      1. Эмитент жеке кәсіпкер болған жағдайда:</w:t>
      </w:r>
    </w:p>
    <w:bookmarkEnd w:id="2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ретінде тіркеу туралы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bl>
    <w:bookmarkStart w:name="z2377" w:id="2307"/>
    <w:p>
      <w:pPr>
        <w:spacing w:after="0"/>
        <w:ind w:left="0"/>
        <w:jc w:val="both"/>
      </w:pPr>
      <w:r>
        <w:rPr>
          <w:rFonts w:ascii="Times New Roman"/>
          <w:b w:val="false"/>
          <w:i w:val="false"/>
          <w:color w:val="000000"/>
          <w:sz w:val="28"/>
        </w:rPr>
        <w:t>
      2. Эмитент Қазақстан Республикасының заңнамасына сәйкес тіркелген заңды тұлға болған жағдайда:</w:t>
      </w:r>
    </w:p>
    <w:bookmarkEnd w:id="2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мәліметтерді уәкілетті орган "электрондық үкімет" шлюзі арқылы тиісті мемлекеттік ақпараттық жүйелерден алады/ЭЦҚ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 мөрінің бедері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агенттінінің атына беріледі/ЭЦҚ қолданылған электрондық формат</w:t>
            </w:r>
          </w:p>
        </w:tc>
      </w:tr>
    </w:tbl>
    <w:bookmarkStart w:name="z2378" w:id="2308"/>
    <w:p>
      <w:pPr>
        <w:spacing w:after="0"/>
        <w:ind w:left="0"/>
        <w:jc w:val="both"/>
      </w:pPr>
      <w:r>
        <w:rPr>
          <w:rFonts w:ascii="Times New Roman"/>
          <w:b w:val="false"/>
          <w:i w:val="false"/>
          <w:color w:val="000000"/>
          <w:sz w:val="28"/>
        </w:rPr>
        <w:t>
      Ескертпе:</w:t>
      </w:r>
    </w:p>
    <w:bookmarkEnd w:id="2308"/>
    <w:bookmarkStart w:name="z2379" w:id="2309"/>
    <w:p>
      <w:pPr>
        <w:spacing w:after="0"/>
        <w:ind w:left="0"/>
        <w:jc w:val="both"/>
      </w:pPr>
      <w:r>
        <w:rPr>
          <w:rFonts w:ascii="Times New Roman"/>
          <w:b w:val="false"/>
          <w:i w:val="false"/>
          <w:color w:val="000000"/>
          <w:sz w:val="28"/>
        </w:rPr>
        <w:t>
      ** Шағын және орта кәсіпкерлік субъектісі бойынша, оның ішінде заңды тұлғаны мемлекеттік тіркеу/қайта тіркеу туралы анықтама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bookmarkEnd w:id="2309"/>
    <w:bookmarkStart w:name="z2380" w:id="2310"/>
    <w:p>
      <w:pPr>
        <w:spacing w:after="0"/>
        <w:ind w:left="0"/>
        <w:jc w:val="both"/>
      </w:pPr>
      <w:r>
        <w:rPr>
          <w:rFonts w:ascii="Times New Roman"/>
          <w:b w:val="false"/>
          <w:i w:val="false"/>
          <w:color w:val="000000"/>
          <w:sz w:val="28"/>
        </w:rPr>
        <w:t>
      Мемлекеттік көрсетілетін қызметті "электрондық үкімет" порталы арқылы алған кезде жоғарыда көрсетілген мәліметтерді қоспағанда, өтінішке құжаттардың электрондық көшірмелері қоса беріледі.</w:t>
      </w:r>
    </w:p>
    <w:bookmarkEnd w:id="2310"/>
    <w:bookmarkStart w:name="z2381" w:id="2311"/>
    <w:p>
      <w:pPr>
        <w:spacing w:after="0"/>
        <w:ind w:left="0"/>
        <w:jc w:val="both"/>
      </w:pPr>
      <w:r>
        <w:rPr>
          <w:rFonts w:ascii="Times New Roman"/>
          <w:b w:val="false"/>
          <w:i w:val="false"/>
          <w:color w:val="000000"/>
          <w:sz w:val="28"/>
        </w:rPr>
        <w:t>
      Бірнеше парақтан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2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383" w:id="2312"/>
    <w:p>
      <w:pPr>
        <w:spacing w:after="0"/>
        <w:ind w:left="0"/>
        <w:jc w:val="left"/>
      </w:pPr>
      <w:r>
        <w:rPr>
          <w:rFonts w:ascii="Times New Roman"/>
          <w:b/>
          <w:i w:val="false"/>
          <w:color w:val="000000"/>
        </w:rPr>
        <w:t xml:space="preserve"> Әлеуметтік кәсіпкерлік субъектілері үшін мемлекеттік  гранттар беру қағидалары</w:t>
      </w:r>
    </w:p>
    <w:bookmarkEnd w:id="2312"/>
    <w:bookmarkStart w:name="z2384" w:id="2313"/>
    <w:p>
      <w:pPr>
        <w:spacing w:after="0"/>
        <w:ind w:left="0"/>
        <w:jc w:val="left"/>
      </w:pPr>
      <w:r>
        <w:rPr>
          <w:rFonts w:ascii="Times New Roman"/>
          <w:b/>
          <w:i w:val="false"/>
          <w:color w:val="000000"/>
        </w:rPr>
        <w:t xml:space="preserve"> 1-тарау. Жалпы ережелер</w:t>
      </w:r>
    </w:p>
    <w:bookmarkEnd w:id="2313"/>
    <w:bookmarkStart w:name="z2385" w:id="2314"/>
    <w:p>
      <w:pPr>
        <w:spacing w:after="0"/>
        <w:ind w:left="0"/>
        <w:jc w:val="both"/>
      </w:pPr>
      <w:r>
        <w:rPr>
          <w:rFonts w:ascii="Times New Roman"/>
          <w:b w:val="false"/>
          <w:i w:val="false"/>
          <w:color w:val="000000"/>
          <w:sz w:val="28"/>
        </w:rPr>
        <w:t xml:space="preserve">
      1. Осы Әлеуметтік кәсіпкерлік субъектілері үшін мемлекеттік гранттар беру қағидалары (бұдан әрі – Мемлекеттік гранттар беру қағидалары) Қазақстан Республикасының Кәсіпкерлік кодексі 94-бабының 3-тармағына сәйкес әзірленді және кәсіпкерлерге бизнес-идеяларды іске асыру үшін мемлекеттік гранттар беру тәртібін айқындайды. </w:t>
      </w:r>
    </w:p>
    <w:bookmarkEnd w:id="2314"/>
    <w:bookmarkStart w:name="z2386" w:id="2315"/>
    <w:p>
      <w:pPr>
        <w:spacing w:after="0"/>
        <w:ind w:left="0"/>
        <w:jc w:val="both"/>
      </w:pPr>
      <w:r>
        <w:rPr>
          <w:rFonts w:ascii="Times New Roman"/>
          <w:b w:val="false"/>
          <w:i w:val="false"/>
          <w:color w:val="000000"/>
          <w:sz w:val="28"/>
        </w:rPr>
        <w:t>
      2. Осы Мемлекеттік гранттар беру қағидаларында мынадай негізгі ұғымдар пайдаланылады:</w:t>
      </w:r>
    </w:p>
    <w:bookmarkEnd w:id="2315"/>
    <w:bookmarkStart w:name="z2387" w:id="2316"/>
    <w:p>
      <w:pPr>
        <w:spacing w:after="0"/>
        <w:ind w:left="0"/>
        <w:jc w:val="both"/>
      </w:pPr>
      <w:r>
        <w:rPr>
          <w:rFonts w:ascii="Times New Roman"/>
          <w:b w:val="false"/>
          <w:i w:val="false"/>
          <w:color w:val="000000"/>
          <w:sz w:val="28"/>
        </w:rPr>
        <w:t>
      1)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2316"/>
    <w:bookmarkStart w:name="z2388" w:id="2317"/>
    <w:p>
      <w:pPr>
        <w:spacing w:after="0"/>
        <w:ind w:left="0"/>
        <w:jc w:val="both"/>
      </w:pPr>
      <w:r>
        <w:rPr>
          <w:rFonts w:ascii="Times New Roman"/>
          <w:b w:val="false"/>
          <w:i w:val="false"/>
          <w:color w:val="000000"/>
          <w:sz w:val="28"/>
        </w:rPr>
        <w:t>
      2) әлеуметтік кәсіпкерлік субъектілерінің тізілімі (бұдан әрі – тізілім) – осы Мемлекеттік гранттар беру қағидаларына 1-қосымшаға сәйкес нысан бойынша әлеуметтік кәсіпкерлік субъектілері болып табылатын дара кәсіпкерлер мен заңды тұлғалар туралы мәліметтер қамтылған электрондық деректер базасы;</w:t>
      </w:r>
    </w:p>
    <w:bookmarkEnd w:id="2317"/>
    <w:bookmarkStart w:name="z2389" w:id="2318"/>
    <w:p>
      <w:pPr>
        <w:spacing w:after="0"/>
        <w:ind w:left="0"/>
        <w:jc w:val="both"/>
      </w:pPr>
      <w:r>
        <w:rPr>
          <w:rFonts w:ascii="Times New Roman"/>
          <w:b w:val="false"/>
          <w:i w:val="false"/>
          <w:color w:val="000000"/>
          <w:sz w:val="28"/>
        </w:rPr>
        <w:t>
      3)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bookmarkEnd w:id="2318"/>
    <w:bookmarkStart w:name="z2390" w:id="2319"/>
    <w:p>
      <w:pPr>
        <w:spacing w:after="0"/>
        <w:ind w:left="0"/>
        <w:jc w:val="both"/>
      </w:pPr>
      <w:r>
        <w:rPr>
          <w:rFonts w:ascii="Times New Roman"/>
          <w:b w:val="false"/>
          <w:i w:val="false"/>
          <w:color w:val="000000"/>
          <w:sz w:val="28"/>
        </w:rPr>
        <w:t>
      4) бизнес-жоба – кәсіпкердің өз бизнесін құру (тауарлар өндіру, жұмыстарды орындау, қызметтер көрсету) мүмкіндігін ашатын, сипаттама, есеп-қисаптар, болжамдар нысанында орындалған, сондай-ақ жобаны іске асыру мерзімдері және бизнес-идеяларды іске асыру, жаңа жұмыс орындарын құру үшін берілетін мемлекеттік грант (бұдан әрі – мемлекеттік грант) көлемінің кемінде 20 %-ы деңгейінде кәсіпкердің өз қаражатымен (ақшалай қаражатпен, бизнес-жобаға қатысатын жылжымалы/жылжымайтын мүлікпен) қоса қаржыландыру қамтылған жоспары;</w:t>
      </w:r>
    </w:p>
    <w:bookmarkEnd w:id="2319"/>
    <w:bookmarkStart w:name="z2391" w:id="2320"/>
    <w:p>
      <w:pPr>
        <w:spacing w:after="0"/>
        <w:ind w:left="0"/>
        <w:jc w:val="both"/>
      </w:pPr>
      <w:r>
        <w:rPr>
          <w:rFonts w:ascii="Times New Roman"/>
          <w:b w:val="false"/>
          <w:i w:val="false"/>
          <w:color w:val="000000"/>
          <w:sz w:val="28"/>
        </w:rPr>
        <w:t xml:space="preserve">
      5) бизнес-идея – тауарлар шығаруды, қызметтер көрсетуді, жұмыстарды орындауды көздейтін нақты жобаны іске асыруға бағытталған кәсіпкерлік бастама; </w:t>
      </w:r>
    </w:p>
    <w:bookmarkEnd w:id="2320"/>
    <w:bookmarkStart w:name="z2392" w:id="2321"/>
    <w:p>
      <w:pPr>
        <w:spacing w:after="0"/>
        <w:ind w:left="0"/>
        <w:jc w:val="both"/>
      </w:pPr>
      <w:r>
        <w:rPr>
          <w:rFonts w:ascii="Times New Roman"/>
          <w:b w:val="false"/>
          <w:i w:val="false"/>
          <w:color w:val="000000"/>
          <w:sz w:val="28"/>
        </w:rPr>
        <w:t>
      6) веб-портал – Интернет желісінде орналастырылған, субсидиялаудың ақпараттық жүйесін қолжетімді ететін интернет-ресурс;</w:t>
      </w:r>
    </w:p>
    <w:bookmarkEnd w:id="2321"/>
    <w:bookmarkStart w:name="z2393" w:id="2322"/>
    <w:p>
      <w:pPr>
        <w:spacing w:after="0"/>
        <w:ind w:left="0"/>
        <w:jc w:val="both"/>
      </w:pPr>
      <w:r>
        <w:rPr>
          <w:rFonts w:ascii="Times New Roman"/>
          <w:b w:val="false"/>
          <w:i w:val="false"/>
          <w:color w:val="000000"/>
          <w:sz w:val="28"/>
        </w:rPr>
        <w:t xml:space="preserve">
      7) грант беру туралы шарт – кәсіпкерлік жөніндегі уәкілетті орган бекітетін нысан бойынша субсидиялаудың ақпараттық жүйесінің веб-порталында (бұдан әрі – веб-портал) өңірлік үйлестіруші, қаржы агенттігі және кәсіпкер арасында электрондық түрде жасалатын, шарттары бойынша кәсіпкерге бизнес-идеяларды іске асыруға нысаналы мемлекеттік грант берілетін үшжақты келісім; </w:t>
      </w:r>
    </w:p>
    <w:bookmarkEnd w:id="2322"/>
    <w:bookmarkStart w:name="z2394" w:id="2323"/>
    <w:p>
      <w:pPr>
        <w:spacing w:after="0"/>
        <w:ind w:left="0"/>
        <w:jc w:val="both"/>
      </w:pPr>
      <w:r>
        <w:rPr>
          <w:rFonts w:ascii="Times New Roman"/>
          <w:b w:val="false"/>
          <w:i w:val="false"/>
          <w:color w:val="000000"/>
          <w:sz w:val="28"/>
        </w:rPr>
        <w:t>
      8) жеке кабинет – тізілімдегі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дербес веб-парағы;</w:t>
      </w:r>
    </w:p>
    <w:bookmarkEnd w:id="2323"/>
    <w:bookmarkStart w:name="z2395" w:id="2324"/>
    <w:p>
      <w:pPr>
        <w:spacing w:after="0"/>
        <w:ind w:left="0"/>
        <w:jc w:val="both"/>
      </w:pPr>
      <w:r>
        <w:rPr>
          <w:rFonts w:ascii="Times New Roman"/>
          <w:b w:val="false"/>
          <w:i w:val="false"/>
          <w:color w:val="000000"/>
          <w:sz w:val="28"/>
        </w:rPr>
        <w:t>
      9) жеке сәйкестендіру нөмірі (бұдан әрі – ЖСН) – жеке тұлға үшін, оның ішінде қызметін жеке кәсіпкерлік түрінде жүзеге асыратын дара кәсіпкер үшін қалыптастырылатын бірегей нөмір;</w:t>
      </w:r>
    </w:p>
    <w:bookmarkEnd w:id="2324"/>
    <w:bookmarkStart w:name="z2396" w:id="2325"/>
    <w:p>
      <w:pPr>
        <w:spacing w:after="0"/>
        <w:ind w:left="0"/>
        <w:jc w:val="both"/>
      </w:pPr>
      <w:r>
        <w:rPr>
          <w:rFonts w:ascii="Times New Roman"/>
          <w:b w:val="false"/>
          <w:i w:val="false"/>
          <w:color w:val="000000"/>
          <w:sz w:val="28"/>
        </w:rPr>
        <w:t xml:space="preserve">
      10) жеке шот – субсидиялаудың ақпараттық жүйесінде ашылатын, тізілімде тіркелген пайдаланушы туралы ақпаратты көрсететін, оны тану (сәйкестендіру) үшін және оның жеке деректері мен баптауларды қолжетімді ету үшін қажетті шот; </w:t>
      </w:r>
    </w:p>
    <w:bookmarkEnd w:id="2325"/>
    <w:bookmarkStart w:name="z2397" w:id="2326"/>
    <w:p>
      <w:pPr>
        <w:spacing w:after="0"/>
        <w:ind w:left="0"/>
        <w:jc w:val="both"/>
      </w:pPr>
      <w:r>
        <w:rPr>
          <w:rFonts w:ascii="Times New Roman"/>
          <w:b w:val="false"/>
          <w:i w:val="false"/>
          <w:color w:val="000000"/>
          <w:sz w:val="28"/>
        </w:rPr>
        <w:t>
      11)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іс-әрекеттер мен іс-шаралар жиынтығы;</w:t>
      </w:r>
    </w:p>
    <w:bookmarkEnd w:id="2326"/>
    <w:bookmarkStart w:name="z2398" w:id="2327"/>
    <w:p>
      <w:pPr>
        <w:spacing w:after="0"/>
        <w:ind w:left="0"/>
        <w:jc w:val="both"/>
      </w:pPr>
      <w:r>
        <w:rPr>
          <w:rFonts w:ascii="Times New Roman"/>
          <w:b w:val="false"/>
          <w:i w:val="false"/>
          <w:color w:val="000000"/>
          <w:sz w:val="28"/>
        </w:rPr>
        <w:t>
      12) кәсіпкер – әлеуметтік кәсіпкерлік субъектісі, "Бір ауыл – бір өнім" бағдарламасының финалисі болып табылатын шағын және орта кәсіпкерлік субъектісі;</w:t>
      </w:r>
    </w:p>
    <w:bookmarkEnd w:id="2327"/>
    <w:bookmarkStart w:name="z2399" w:id="2328"/>
    <w:p>
      <w:pPr>
        <w:spacing w:after="0"/>
        <w:ind w:left="0"/>
        <w:jc w:val="both"/>
      </w:pPr>
      <w:r>
        <w:rPr>
          <w:rFonts w:ascii="Times New Roman"/>
          <w:b w:val="false"/>
          <w:i w:val="false"/>
          <w:color w:val="000000"/>
          <w:sz w:val="28"/>
        </w:rPr>
        <w:t>
      13) кәсіпкерлік жөніндегі уәкілетті орган – жеке кәсіпкерлікті дамыту және қолдау саласында басшылық пен салааралық үйлестіруді жүзеге асыратын мемлекеттік орган;</w:t>
      </w:r>
    </w:p>
    <w:bookmarkEnd w:id="2328"/>
    <w:bookmarkStart w:name="z2400" w:id="2329"/>
    <w:p>
      <w:pPr>
        <w:spacing w:after="0"/>
        <w:ind w:left="0"/>
        <w:jc w:val="both"/>
      </w:pPr>
      <w:r>
        <w:rPr>
          <w:rFonts w:ascii="Times New Roman"/>
          <w:b w:val="false"/>
          <w:i w:val="false"/>
          <w:color w:val="000000"/>
          <w:sz w:val="28"/>
        </w:rPr>
        <w:t>
      14) кворум – дауыс беру кезінде конкурстық комиссия мүшелері санының үштен екісінен астамының қатысуы;</w:t>
      </w:r>
    </w:p>
    <w:bookmarkEnd w:id="2329"/>
    <w:bookmarkStart w:name="z2401" w:id="2330"/>
    <w:p>
      <w:pPr>
        <w:spacing w:after="0"/>
        <w:ind w:left="0"/>
        <w:jc w:val="both"/>
      </w:pPr>
      <w:r>
        <w:rPr>
          <w:rFonts w:ascii="Times New Roman"/>
          <w:b w:val="false"/>
          <w:i w:val="false"/>
          <w:color w:val="000000"/>
          <w:sz w:val="28"/>
        </w:rPr>
        <w:t>
      15)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2330"/>
    <w:bookmarkStart w:name="z2402" w:id="2331"/>
    <w:p>
      <w:pPr>
        <w:spacing w:after="0"/>
        <w:ind w:left="0"/>
        <w:jc w:val="both"/>
      </w:pPr>
      <w:r>
        <w:rPr>
          <w:rFonts w:ascii="Times New Roman"/>
          <w:b w:val="false"/>
          <w:i w:val="false"/>
          <w:color w:val="000000"/>
          <w:sz w:val="28"/>
        </w:rPr>
        <w:t>
      16) конкурстық комиссия – мемлекеттік грант алуға үміткер кәсіпкерлердің өтінімдерін іріктеу жөніндегі алқалы-кеңесші орган;</w:t>
      </w:r>
    </w:p>
    <w:bookmarkEnd w:id="2331"/>
    <w:bookmarkStart w:name="z2403" w:id="2332"/>
    <w:p>
      <w:pPr>
        <w:spacing w:after="0"/>
        <w:ind w:left="0"/>
        <w:jc w:val="both"/>
      </w:pPr>
      <w:r>
        <w:rPr>
          <w:rFonts w:ascii="Times New Roman"/>
          <w:b w:val="false"/>
          <w:i w:val="false"/>
          <w:color w:val="000000"/>
          <w:sz w:val="28"/>
        </w:rPr>
        <w:t>
      17) көрсетілетін қызметтерді беруші – мемлекеттік сатып алу туралы заңнамаға сәйкес өңірлік үйлестіруші/кәсіпкерлік жөніндегі уәкілетті орган айқындайтын, субсидиялаудың ақпараттық жүйесіне қол жеткізуді және оны иеленуші ретінде сүйемелдеуді қамтамасыз ететін тұлға;</w:t>
      </w:r>
    </w:p>
    <w:bookmarkEnd w:id="2332"/>
    <w:bookmarkStart w:name="z2404" w:id="2333"/>
    <w:p>
      <w:pPr>
        <w:spacing w:after="0"/>
        <w:ind w:left="0"/>
        <w:jc w:val="both"/>
      </w:pPr>
      <w:r>
        <w:rPr>
          <w:rFonts w:ascii="Times New Roman"/>
          <w:b w:val="false"/>
          <w:i w:val="false"/>
          <w:color w:val="000000"/>
          <w:sz w:val="28"/>
        </w:rPr>
        <w:t>
      18) қаржы агенттігі – "Даму" кәсіпкерлікті дамыту қоры" акционерлік қоғамы;</w:t>
      </w:r>
    </w:p>
    <w:bookmarkEnd w:id="2333"/>
    <w:bookmarkStart w:name="z2405" w:id="2334"/>
    <w:p>
      <w:pPr>
        <w:spacing w:after="0"/>
        <w:ind w:left="0"/>
        <w:jc w:val="both"/>
      </w:pPr>
      <w:r>
        <w:rPr>
          <w:rFonts w:ascii="Times New Roman"/>
          <w:b w:val="false"/>
          <w:i w:val="false"/>
          <w:color w:val="000000"/>
          <w:sz w:val="28"/>
        </w:rPr>
        <w:t xml:space="preserve">
      19) мүдделер қақтығысы – конкурстық комиссия мүшесінің жеке мүдделері арасындағы қайшылық, бұл жағдайда конкурстық комиссия мүшесінің жеке мүдделері оның өз өкілеттіктерін орындамауына немесе тиісінше орындамауына әкелуі мүмкін; </w:t>
      </w:r>
    </w:p>
    <w:bookmarkEnd w:id="2334"/>
    <w:bookmarkStart w:name="z2406" w:id="2335"/>
    <w:p>
      <w:pPr>
        <w:spacing w:after="0"/>
        <w:ind w:left="0"/>
        <w:jc w:val="both"/>
      </w:pPr>
      <w:r>
        <w:rPr>
          <w:rFonts w:ascii="Times New Roman"/>
          <w:b w:val="false"/>
          <w:i w:val="false"/>
          <w:color w:val="000000"/>
          <w:sz w:val="28"/>
        </w:rPr>
        <w:t>
      20)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bookmarkEnd w:id="2335"/>
    <w:bookmarkStart w:name="z2407" w:id="2336"/>
    <w:p>
      <w:pPr>
        <w:spacing w:after="0"/>
        <w:ind w:left="0"/>
        <w:jc w:val="both"/>
      </w:pPr>
      <w:r>
        <w:rPr>
          <w:rFonts w:ascii="Times New Roman"/>
          <w:b w:val="false"/>
          <w:i w:val="false"/>
          <w:color w:val="000000"/>
          <w:sz w:val="28"/>
        </w:rPr>
        <w:t>
      21) өтінім – осы Мемлекеттік гранттар беру қағидаларының талаптарына сәйкес қажетті құжаттар қоса берілетін электрондық нысандағы өтініш;</w:t>
      </w:r>
    </w:p>
    <w:bookmarkEnd w:id="2336"/>
    <w:bookmarkStart w:name="z2408" w:id="2337"/>
    <w:p>
      <w:pPr>
        <w:spacing w:after="0"/>
        <w:ind w:left="0"/>
        <w:jc w:val="both"/>
      </w:pPr>
      <w:r>
        <w:rPr>
          <w:rFonts w:ascii="Times New Roman"/>
          <w:b w:val="false"/>
          <w:i w:val="false"/>
          <w:color w:val="000000"/>
          <w:sz w:val="28"/>
        </w:rPr>
        <w:t xml:space="preserve">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 </w:t>
      </w:r>
    </w:p>
    <w:bookmarkEnd w:id="2337"/>
    <w:bookmarkStart w:name="z2409" w:id="2338"/>
    <w:p>
      <w:pPr>
        <w:spacing w:after="0"/>
        <w:ind w:left="0"/>
        <w:jc w:val="both"/>
      </w:pPr>
      <w:r>
        <w:rPr>
          <w:rFonts w:ascii="Times New Roman"/>
          <w:b w:val="false"/>
          <w:i w:val="false"/>
          <w:color w:val="000000"/>
          <w:sz w:val="28"/>
        </w:rPr>
        <w:t>
      23)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bookmarkEnd w:id="2338"/>
    <w:bookmarkStart w:name="z2410" w:id="2339"/>
    <w:p>
      <w:pPr>
        <w:spacing w:after="0"/>
        <w:ind w:left="0"/>
        <w:jc w:val="both"/>
      </w:pPr>
      <w:r>
        <w:rPr>
          <w:rFonts w:ascii="Times New Roman"/>
          <w:b w:val="false"/>
          <w:i w:val="false"/>
          <w:color w:val="000000"/>
          <w:sz w:val="28"/>
        </w:rPr>
        <w:t>
      24) үлестес компаниялар/тұлғалар – "Акционерлік қоғамдар туралы" Қазақстан Республикасының Заңының 64-бабында айқындалған заңды тұлғаның үлестес компаниялары/тұлғалары, сондай-ақ жеке тұлғаның үлестес тұлғалары:</w:t>
      </w:r>
    </w:p>
    <w:bookmarkEnd w:id="2339"/>
    <w:bookmarkStart w:name="z2411" w:id="2340"/>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w:t>
      </w:r>
    </w:p>
    <w:bookmarkEnd w:id="2340"/>
    <w:bookmarkStart w:name="z2412" w:id="2341"/>
    <w:p>
      <w:pPr>
        <w:spacing w:after="0"/>
        <w:ind w:left="0"/>
        <w:jc w:val="both"/>
      </w:pPr>
      <w:r>
        <w:rPr>
          <w:rFonts w:ascii="Times New Roman"/>
          <w:b w:val="false"/>
          <w:i w:val="false"/>
          <w:color w:val="000000"/>
          <w:sz w:val="28"/>
        </w:rPr>
        <w:t>
      осы жеке тұлға және (немесе) оның жақын туыстары өндірістік кооперативтің ірі акционері/ірі қатысушысы/мүшесі және (немесе) лауазымды тұлғасы болып табылатын заңды тұлға;</w:t>
      </w:r>
    </w:p>
    <w:bookmarkEnd w:id="2341"/>
    <w:bookmarkStart w:name="z2413" w:id="2342"/>
    <w:p>
      <w:pPr>
        <w:spacing w:after="0"/>
        <w:ind w:left="0"/>
        <w:jc w:val="both"/>
      </w:pPr>
      <w:r>
        <w:rPr>
          <w:rFonts w:ascii="Times New Roman"/>
          <w:b w:val="false"/>
          <w:i w:val="false"/>
          <w:color w:val="000000"/>
          <w:sz w:val="28"/>
        </w:rPr>
        <w:t xml:space="preserve">
      осы жеке тұлғаның және (немесе) оның жақын туыстарының бақылауындағы заңды тұлға; </w:t>
      </w:r>
    </w:p>
    <w:bookmarkEnd w:id="2342"/>
    <w:bookmarkStart w:name="z2414" w:id="2343"/>
    <w:p>
      <w:pPr>
        <w:spacing w:after="0"/>
        <w:ind w:left="0"/>
        <w:jc w:val="both"/>
      </w:pPr>
      <w:r>
        <w:rPr>
          <w:rFonts w:ascii="Times New Roman"/>
          <w:b w:val="false"/>
          <w:i w:val="false"/>
          <w:color w:val="000000"/>
          <w:sz w:val="28"/>
        </w:rPr>
        <w:t>
      осы тармақшаның 3) және 4) абзацтарында көрсетілген заңды тұлғалар ірі акционерлері (ірі қатысушылары) болып табылатын немесе мүліктегі тиісті үлеске құқығы бар заңды тұлға;</w:t>
      </w:r>
    </w:p>
    <w:bookmarkEnd w:id="2343"/>
    <w:bookmarkStart w:name="z2415" w:id="2344"/>
    <w:p>
      <w:pPr>
        <w:spacing w:after="0"/>
        <w:ind w:left="0"/>
        <w:jc w:val="both"/>
      </w:pPr>
      <w:r>
        <w:rPr>
          <w:rFonts w:ascii="Times New Roman"/>
          <w:b w:val="false"/>
          <w:i w:val="false"/>
          <w:color w:val="000000"/>
          <w:sz w:val="28"/>
        </w:rPr>
        <w:t>
      осы тармақшаның үшінші, төртінші және бесінші абзацтарында көрсетілген заңды тұлғалардың лауазымды тұлғалары;</w:t>
      </w:r>
    </w:p>
    <w:bookmarkEnd w:id="2344"/>
    <w:bookmarkStart w:name="z2416" w:id="2345"/>
    <w:p>
      <w:pPr>
        <w:spacing w:after="0"/>
        <w:ind w:left="0"/>
        <w:jc w:val="both"/>
      </w:pPr>
      <w:r>
        <w:rPr>
          <w:rFonts w:ascii="Times New Roman"/>
          <w:b w:val="false"/>
          <w:i w:val="false"/>
          <w:color w:val="000000"/>
          <w:sz w:val="28"/>
        </w:rPr>
        <w:t>
      25) "электрондық үкімет"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квазимемлекеттік сектор субъектілерінің электрондық нысанда көрсетілетін қызметтеріне қол жеткізетін бірыңғай терезе болып табылатын ақпараттық жүйе;</w:t>
      </w:r>
    </w:p>
    <w:bookmarkEnd w:id="2345"/>
    <w:bookmarkStart w:name="z2417" w:id="2346"/>
    <w:p>
      <w:pPr>
        <w:spacing w:after="0"/>
        <w:ind w:left="0"/>
        <w:jc w:val="both"/>
      </w:pPr>
      <w:r>
        <w:rPr>
          <w:rFonts w:ascii="Times New Roman"/>
          <w:b w:val="false"/>
          <w:i w:val="false"/>
          <w:color w:val="000000"/>
          <w:sz w:val="28"/>
        </w:rPr>
        <w:t>
      26)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bookmarkEnd w:id="2346"/>
    <w:bookmarkStart w:name="z2418" w:id="2347"/>
    <w:p>
      <w:pPr>
        <w:spacing w:after="0"/>
        <w:ind w:left="0"/>
        <w:jc w:val="both"/>
      </w:pPr>
      <w:r>
        <w:rPr>
          <w:rFonts w:ascii="Times New Roman"/>
          <w:b w:val="false"/>
          <w:i w:val="false"/>
          <w:color w:val="000000"/>
          <w:sz w:val="28"/>
        </w:rPr>
        <w:t>
      3. Мемлекеттік гранттар әлеуметтік кәсіпкерлік субъектілеріне, "Бір ауыл – бір өнім" бағдарламасының финалистері болып табылатын шағын және орта кәсіпкерлік субъектілеріне өтеусіз негізде беріледі.</w:t>
      </w:r>
    </w:p>
    <w:bookmarkEnd w:id="2347"/>
    <w:bookmarkStart w:name="z2419" w:id="2348"/>
    <w:p>
      <w:pPr>
        <w:spacing w:after="0"/>
        <w:ind w:left="0"/>
        <w:jc w:val="both"/>
      </w:pPr>
      <w:r>
        <w:rPr>
          <w:rFonts w:ascii="Times New Roman"/>
          <w:b w:val="false"/>
          <w:i w:val="false"/>
          <w:color w:val="000000"/>
          <w:sz w:val="28"/>
        </w:rPr>
        <w:t xml:space="preserve">
      Мемлекеттік грант акцизделетін өнімге байланысты қызметті жүзеге асыратын әлеуметтік кәсіпкерлік субъектілеріне, "Бір ауыл – бір өнім" бағдарламасының финалистері болып табылатын шағын және орта кәсіпкерлік субъектілеріне берілмейді. </w:t>
      </w:r>
    </w:p>
    <w:bookmarkEnd w:id="2348"/>
    <w:bookmarkStart w:name="z2420" w:id="2349"/>
    <w:p>
      <w:pPr>
        <w:spacing w:after="0"/>
        <w:ind w:left="0"/>
        <w:jc w:val="both"/>
      </w:pPr>
      <w:r>
        <w:rPr>
          <w:rFonts w:ascii="Times New Roman"/>
          <w:b w:val="false"/>
          <w:i w:val="false"/>
          <w:color w:val="000000"/>
          <w:sz w:val="28"/>
        </w:rPr>
        <w:t>
      4. Мемлекеттік гранттарды мемлекет кәсіпкерлердің мемлекеттік грант беруге өтінімдерін іріктеу үшін өткізілетін конкурстардың нәтижелері бойынша өңірлік үйлестірушілер арқылы береді.</w:t>
      </w:r>
    </w:p>
    <w:bookmarkEnd w:id="2349"/>
    <w:bookmarkStart w:name="z2421" w:id="2350"/>
    <w:p>
      <w:pPr>
        <w:spacing w:after="0"/>
        <w:ind w:left="0"/>
        <w:jc w:val="both"/>
      </w:pPr>
      <w:r>
        <w:rPr>
          <w:rFonts w:ascii="Times New Roman"/>
          <w:b w:val="false"/>
          <w:i w:val="false"/>
          <w:color w:val="000000"/>
          <w:sz w:val="28"/>
        </w:rPr>
        <w:t>
      5. Мемлекеттік грант нысанындағы қолдау шаралары жергілікті бюджет қаражаты есебінен қаржыландырылады.</w:t>
      </w:r>
    </w:p>
    <w:bookmarkEnd w:id="2350"/>
    <w:bookmarkStart w:name="z2422" w:id="2351"/>
    <w:p>
      <w:pPr>
        <w:spacing w:after="0"/>
        <w:ind w:left="0"/>
        <w:jc w:val="both"/>
      </w:pPr>
      <w:r>
        <w:rPr>
          <w:rFonts w:ascii="Times New Roman"/>
          <w:b w:val="false"/>
          <w:i w:val="false"/>
          <w:color w:val="000000"/>
          <w:sz w:val="28"/>
        </w:rPr>
        <w:t>
      6. Субсидиялаудың ақпараттық жүйесін пайдалану жөніндегі шарттар мен талаптар өңірлік үйлестіруші/кәсіпкерлік жөніндегі уәкілетті орган мен көрсетілетін қызметті беруші арасында тиісті шарт жасалғаннан кейін туындаған қатынастарға қолданылады.</w:t>
      </w:r>
    </w:p>
    <w:bookmarkEnd w:id="2351"/>
    <w:bookmarkStart w:name="z2423" w:id="2352"/>
    <w:p>
      <w:pPr>
        <w:spacing w:after="0"/>
        <w:ind w:left="0"/>
        <w:jc w:val="both"/>
      </w:pPr>
      <w:r>
        <w:rPr>
          <w:rFonts w:ascii="Times New Roman"/>
          <w:b w:val="false"/>
          <w:i w:val="false"/>
          <w:color w:val="000000"/>
          <w:sz w:val="28"/>
        </w:rPr>
        <w:t>
      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қаржыландырылуға тиіс.</w:t>
      </w:r>
    </w:p>
    <w:bookmarkEnd w:id="2352"/>
    <w:bookmarkStart w:name="z2424" w:id="2353"/>
    <w:p>
      <w:pPr>
        <w:spacing w:after="0"/>
        <w:ind w:left="0"/>
        <w:jc w:val="both"/>
      </w:pPr>
      <w:r>
        <w:rPr>
          <w:rFonts w:ascii="Times New Roman"/>
          <w:b w:val="false"/>
          <w:i w:val="false"/>
          <w:color w:val="000000"/>
          <w:sz w:val="28"/>
        </w:rPr>
        <w:t>
      8. Қаржы агенттігінің және көрсетілетін қызметтерді берушінің қызметтеріне кәсіпкерлік жөніндегі өңірлік үйлестіруші/кәсіпкерлік жөніндегі уәкілетті орган республикалық/жергілікті бюджет қаражаты есебінен ақы төлейді.</w:t>
      </w:r>
    </w:p>
    <w:bookmarkEnd w:id="2353"/>
    <w:bookmarkStart w:name="z2425" w:id="2354"/>
    <w:p>
      <w:pPr>
        <w:spacing w:after="0"/>
        <w:ind w:left="0"/>
        <w:jc w:val="left"/>
      </w:pPr>
      <w:r>
        <w:rPr>
          <w:rFonts w:ascii="Times New Roman"/>
          <w:b/>
          <w:i w:val="false"/>
          <w:color w:val="000000"/>
        </w:rPr>
        <w:t xml:space="preserve"> 2-тарау. Мемлекеттік грант берудің тәртібі мен шарттары</w:t>
      </w:r>
    </w:p>
    <w:bookmarkEnd w:id="2354"/>
    <w:bookmarkStart w:name="z2426" w:id="2355"/>
    <w:p>
      <w:pPr>
        <w:spacing w:after="0"/>
        <w:ind w:left="0"/>
        <w:jc w:val="left"/>
      </w:pPr>
      <w:r>
        <w:rPr>
          <w:rFonts w:ascii="Times New Roman"/>
          <w:b/>
          <w:i w:val="false"/>
          <w:color w:val="000000"/>
        </w:rPr>
        <w:t xml:space="preserve"> 1-параграф. Мемлекеттік грант берудің шарттары</w:t>
      </w:r>
    </w:p>
    <w:bookmarkEnd w:id="2355"/>
    <w:bookmarkStart w:name="z2427" w:id="2356"/>
    <w:p>
      <w:pPr>
        <w:spacing w:after="0"/>
        <w:ind w:left="0"/>
        <w:jc w:val="both"/>
      </w:pPr>
      <w:r>
        <w:rPr>
          <w:rFonts w:ascii="Times New Roman"/>
          <w:b w:val="false"/>
          <w:i w:val="false"/>
          <w:color w:val="000000"/>
          <w:sz w:val="28"/>
        </w:rPr>
        <w:t xml:space="preserve">
      9. Әлеуметтік кәсіпкерлік субъектілері, "Бір ауыл – бір өнім" бағдарламасының финалистері болып табылатын шағын және орта кәсіпкерлік субъектілері мемлекеттік грант беруге арналған конкурстық іріктеуге қатыса алады. </w:t>
      </w:r>
    </w:p>
    <w:bookmarkEnd w:id="2356"/>
    <w:bookmarkStart w:name="z2428" w:id="2357"/>
    <w:p>
      <w:pPr>
        <w:spacing w:after="0"/>
        <w:ind w:left="0"/>
        <w:jc w:val="both"/>
      </w:pPr>
      <w:r>
        <w:rPr>
          <w:rFonts w:ascii="Times New Roman"/>
          <w:b w:val="false"/>
          <w:i w:val="false"/>
          <w:color w:val="000000"/>
          <w:sz w:val="28"/>
        </w:rPr>
        <w:t>
      10. Осы Мемлекеттік гранттар беру қағидаларының шарттарына сәйкес келетін әрбір кәсіпкер бір бизнес-жоба бойынша бизнес-идеяларды іске асыру үшін мемлекеттік грант беру мақсатындағы конкурстық іріктеуге қатыса алады.</w:t>
      </w:r>
    </w:p>
    <w:bookmarkEnd w:id="2357"/>
    <w:bookmarkStart w:name="z2429" w:id="2358"/>
    <w:p>
      <w:pPr>
        <w:spacing w:after="0"/>
        <w:ind w:left="0"/>
        <w:jc w:val="both"/>
      </w:pPr>
      <w:r>
        <w:rPr>
          <w:rFonts w:ascii="Times New Roman"/>
          <w:b w:val="false"/>
          <w:i w:val="false"/>
          <w:color w:val="000000"/>
          <w:sz w:val="28"/>
        </w:rPr>
        <w:t>
      Бұл ретте кәсіпкердің бизнес-жобасы тізілімде тіркелген әлеуметтік кәсіпкерлік субъектісінің қызмет саласына сәйкес келуге тиіс.</w:t>
      </w:r>
    </w:p>
    <w:bookmarkEnd w:id="2358"/>
    <w:bookmarkStart w:name="z2430" w:id="2359"/>
    <w:p>
      <w:pPr>
        <w:spacing w:after="0"/>
        <w:ind w:left="0"/>
        <w:jc w:val="both"/>
      </w:pPr>
      <w:r>
        <w:rPr>
          <w:rFonts w:ascii="Times New Roman"/>
          <w:b w:val="false"/>
          <w:i w:val="false"/>
          <w:color w:val="000000"/>
          <w:sz w:val="28"/>
        </w:rPr>
        <w:t>
      Бизнес-идеяларды іске асыруға арналған бизнес-жобаның міндетті шарттары:</w:t>
      </w:r>
    </w:p>
    <w:bookmarkEnd w:id="2359"/>
    <w:bookmarkStart w:name="z2431" w:id="2360"/>
    <w:p>
      <w:pPr>
        <w:spacing w:after="0"/>
        <w:ind w:left="0"/>
        <w:jc w:val="both"/>
      </w:pPr>
      <w:r>
        <w:rPr>
          <w:rFonts w:ascii="Times New Roman"/>
          <w:b w:val="false"/>
          <w:i w:val="false"/>
          <w:color w:val="000000"/>
          <w:sz w:val="28"/>
        </w:rPr>
        <w:t xml:space="preserve">
      1) кәсіпкердің жобаны іске асыруға арналған шығыстарды берілетін мемлекеттік грант көлемінің кемінде 20 %-ы мөлшерінде ақшалай қаражатпен, оның ішінде бизнес-жобаға қатысатын жылжымалы немесе жылжымайтын жеке мүлкімен қоса қаржыландыруы; </w:t>
      </w:r>
    </w:p>
    <w:bookmarkEnd w:id="2360"/>
    <w:bookmarkStart w:name="z2432" w:id="2361"/>
    <w:p>
      <w:pPr>
        <w:spacing w:after="0"/>
        <w:ind w:left="0"/>
        <w:jc w:val="both"/>
      </w:pPr>
      <w:r>
        <w:rPr>
          <w:rFonts w:ascii="Times New Roman"/>
          <w:b w:val="false"/>
          <w:i w:val="false"/>
          <w:color w:val="000000"/>
          <w:sz w:val="28"/>
        </w:rPr>
        <w:t>
      2) жаңа жұмыс орындарын құру;</w:t>
      </w:r>
    </w:p>
    <w:bookmarkEnd w:id="2361"/>
    <w:bookmarkStart w:name="z2433" w:id="2362"/>
    <w:p>
      <w:pPr>
        <w:spacing w:after="0"/>
        <w:ind w:left="0"/>
        <w:jc w:val="both"/>
      </w:pPr>
      <w:r>
        <w:rPr>
          <w:rFonts w:ascii="Times New Roman"/>
          <w:b w:val="false"/>
          <w:i w:val="false"/>
          <w:color w:val="000000"/>
          <w:sz w:val="28"/>
        </w:rPr>
        <w:t>
      3) кәсіпкердің бизнес-жобасында инфрақұрылымның болуы және (немесе) жобаны іске асыру үшін жеткілікті инфрақұрылым құру көзделген инвестициялық жоспардың болуы.</w:t>
      </w:r>
    </w:p>
    <w:bookmarkEnd w:id="2362"/>
    <w:bookmarkStart w:name="z2434" w:id="2363"/>
    <w:p>
      <w:pPr>
        <w:spacing w:after="0"/>
        <w:ind w:left="0"/>
        <w:jc w:val="both"/>
      </w:pPr>
      <w:r>
        <w:rPr>
          <w:rFonts w:ascii="Times New Roman"/>
          <w:b w:val="false"/>
          <w:i w:val="false"/>
          <w:color w:val="000000"/>
          <w:sz w:val="28"/>
        </w:rPr>
        <w:t>
      11. Кәсіпкерлер мемлекеттік грант қаражатын мына мақсаттарға пайдаланады:</w:t>
      </w:r>
    </w:p>
    <w:bookmarkEnd w:id="2363"/>
    <w:bookmarkStart w:name="z2435" w:id="2364"/>
    <w:p>
      <w:pPr>
        <w:spacing w:after="0"/>
        <w:ind w:left="0"/>
        <w:jc w:val="both"/>
      </w:pPr>
      <w:r>
        <w:rPr>
          <w:rFonts w:ascii="Times New Roman"/>
          <w:b w:val="false"/>
          <w:i w:val="false"/>
          <w:color w:val="000000"/>
          <w:sz w:val="28"/>
        </w:rPr>
        <w:t>
      1) тауар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сатып алу;</w:t>
      </w:r>
    </w:p>
    <w:bookmarkEnd w:id="2364"/>
    <w:bookmarkStart w:name="z2436" w:id="2365"/>
    <w:p>
      <w:pPr>
        <w:spacing w:after="0"/>
        <w:ind w:left="0"/>
        <w:jc w:val="both"/>
      </w:pPr>
      <w:r>
        <w:rPr>
          <w:rFonts w:ascii="Times New Roman"/>
          <w:b w:val="false"/>
          <w:i w:val="false"/>
          <w:color w:val="000000"/>
          <w:sz w:val="28"/>
        </w:rPr>
        <w:t>
      2) материалдық емес активтерді сатып алу;</w:t>
      </w:r>
    </w:p>
    <w:bookmarkEnd w:id="2365"/>
    <w:bookmarkStart w:name="z2437" w:id="2366"/>
    <w:p>
      <w:pPr>
        <w:spacing w:after="0"/>
        <w:ind w:left="0"/>
        <w:jc w:val="both"/>
      </w:pPr>
      <w:r>
        <w:rPr>
          <w:rFonts w:ascii="Times New Roman"/>
          <w:b w:val="false"/>
          <w:i w:val="false"/>
          <w:color w:val="000000"/>
          <w:sz w:val="28"/>
        </w:rPr>
        <w:t>
      3) технология сатып алу;</w:t>
      </w:r>
    </w:p>
    <w:bookmarkEnd w:id="2366"/>
    <w:bookmarkStart w:name="z2438" w:id="2367"/>
    <w:p>
      <w:pPr>
        <w:spacing w:after="0"/>
        <w:ind w:left="0"/>
        <w:jc w:val="both"/>
      </w:pPr>
      <w:r>
        <w:rPr>
          <w:rFonts w:ascii="Times New Roman"/>
          <w:b w:val="false"/>
          <w:i w:val="false"/>
          <w:color w:val="000000"/>
          <w:sz w:val="28"/>
        </w:rPr>
        <w:t>
      4) кешенді кәсіпкерлік лицензияға (франчайзингке) құқықтарды сатып алу;</w:t>
      </w:r>
    </w:p>
    <w:bookmarkEnd w:id="2367"/>
    <w:bookmarkStart w:name="z2439" w:id="2368"/>
    <w:p>
      <w:pPr>
        <w:spacing w:after="0"/>
        <w:ind w:left="0"/>
        <w:jc w:val="both"/>
      </w:pPr>
      <w:r>
        <w:rPr>
          <w:rFonts w:ascii="Times New Roman"/>
          <w:b w:val="false"/>
          <w:i w:val="false"/>
          <w:color w:val="000000"/>
          <w:sz w:val="28"/>
        </w:rPr>
        <w:t>
      5) зерттеу жұмыстарына және (немесе) жаңа технологияларды ендіруге байланысты шығыстар.</w:t>
      </w:r>
    </w:p>
    <w:bookmarkEnd w:id="2368"/>
    <w:bookmarkStart w:name="z2440" w:id="2369"/>
    <w:p>
      <w:pPr>
        <w:spacing w:after="0"/>
        <w:ind w:left="0"/>
        <w:jc w:val="both"/>
      </w:pPr>
      <w:r>
        <w:rPr>
          <w:rFonts w:ascii="Times New Roman"/>
          <w:b w:val="false"/>
          <w:i w:val="false"/>
          <w:color w:val="000000"/>
          <w:sz w:val="28"/>
        </w:rPr>
        <w:t>
      Мемлекеттік грант қаражатын өзге мақсаттарға пайдалануға жол берілмейді.</w:t>
      </w:r>
    </w:p>
    <w:bookmarkEnd w:id="2369"/>
    <w:bookmarkStart w:name="z2441" w:id="2370"/>
    <w:p>
      <w:pPr>
        <w:spacing w:after="0"/>
        <w:ind w:left="0"/>
        <w:jc w:val="both"/>
      </w:pPr>
      <w:r>
        <w:rPr>
          <w:rFonts w:ascii="Times New Roman"/>
          <w:b w:val="false"/>
          <w:i w:val="false"/>
          <w:color w:val="000000"/>
          <w:sz w:val="28"/>
        </w:rPr>
        <w:t>
      Кәсіпкердің бизнес-жобаны іске асыру мерзімі грант беру туралы шартқа қол қойылған кезден бастап 18 (он сегіз) айдан аспауға тиіс.</w:t>
      </w:r>
    </w:p>
    <w:bookmarkEnd w:id="2370"/>
    <w:bookmarkStart w:name="z2442" w:id="2371"/>
    <w:p>
      <w:pPr>
        <w:spacing w:after="0"/>
        <w:ind w:left="0"/>
        <w:jc w:val="both"/>
      </w:pPr>
      <w:r>
        <w:rPr>
          <w:rFonts w:ascii="Times New Roman"/>
          <w:b w:val="false"/>
          <w:i w:val="false"/>
          <w:color w:val="000000"/>
          <w:sz w:val="28"/>
        </w:rPr>
        <w:t xml:space="preserve">
      Бұл ретте іске асыру бойынша көрсетілген мерзім ішінде кәсіпкердің қызметі жүзеге асырмаса, сатып алынған негізгі құрал өткізіліп, бизнес-жобаны іске қосу және одан әрі іске асыру үшін ұқсас/баламалы құралмен ауыстырылмаса, кәсіпкер мемлекеттік грант қаражатын толық көлемде өтеуге міндетті. </w:t>
      </w:r>
    </w:p>
    <w:bookmarkEnd w:id="2371"/>
    <w:bookmarkStart w:name="z2443" w:id="2372"/>
    <w:p>
      <w:pPr>
        <w:spacing w:after="0"/>
        <w:ind w:left="0"/>
        <w:jc w:val="both"/>
      </w:pPr>
      <w:r>
        <w:rPr>
          <w:rFonts w:ascii="Times New Roman"/>
          <w:b w:val="false"/>
          <w:i w:val="false"/>
          <w:color w:val="000000"/>
          <w:sz w:val="28"/>
        </w:rPr>
        <w:t>
      12. Мемлекеттік грант қаражатын:</w:t>
      </w:r>
    </w:p>
    <w:bookmarkEnd w:id="2372"/>
    <w:bookmarkStart w:name="z2444" w:id="2373"/>
    <w:p>
      <w:pPr>
        <w:spacing w:after="0"/>
        <w:ind w:left="0"/>
        <w:jc w:val="both"/>
      </w:pPr>
      <w:r>
        <w:rPr>
          <w:rFonts w:ascii="Times New Roman"/>
          <w:b w:val="false"/>
          <w:i w:val="false"/>
          <w:color w:val="000000"/>
          <w:sz w:val="28"/>
        </w:rPr>
        <w:t>
      1) жылжымайтын мүлік және (немесе) жер учаскесін сатып алуға;</w:t>
      </w:r>
    </w:p>
    <w:bookmarkEnd w:id="2373"/>
    <w:bookmarkStart w:name="z2445" w:id="2374"/>
    <w:p>
      <w:pPr>
        <w:spacing w:after="0"/>
        <w:ind w:left="0"/>
        <w:jc w:val="both"/>
      </w:pPr>
      <w:r>
        <w:rPr>
          <w:rFonts w:ascii="Times New Roman"/>
          <w:b w:val="false"/>
          <w:i w:val="false"/>
          <w:color w:val="000000"/>
          <w:sz w:val="28"/>
        </w:rPr>
        <w:t>
      2) жалдау ақысын төлеу ретінде;</w:t>
      </w:r>
    </w:p>
    <w:bookmarkEnd w:id="2374"/>
    <w:bookmarkStart w:name="z2446" w:id="2375"/>
    <w:p>
      <w:pPr>
        <w:spacing w:after="0"/>
        <w:ind w:left="0"/>
        <w:jc w:val="both"/>
      </w:pPr>
      <w:r>
        <w:rPr>
          <w:rFonts w:ascii="Times New Roman"/>
          <w:b w:val="false"/>
          <w:i w:val="false"/>
          <w:color w:val="000000"/>
          <w:sz w:val="28"/>
        </w:rPr>
        <w:t>
      3) үлестес/байланысты компаниялардан/ тұлғалардан және (немесе) кәсіпкердің жақын туыстарынан ("Неке (ерлі-зайыптылық) және отбасы туралы" Қазақстан Республикасының Кодексіне сәйкес айқындалған) негізгі құралдарды/активтерді сатып алуға (көрсетілетін қызметтерді алуға/жұмыстарды орындауға);</w:t>
      </w:r>
    </w:p>
    <w:bookmarkEnd w:id="2375"/>
    <w:bookmarkStart w:name="z2447" w:id="2376"/>
    <w:p>
      <w:pPr>
        <w:spacing w:after="0"/>
        <w:ind w:left="0"/>
        <w:jc w:val="both"/>
      </w:pPr>
      <w:r>
        <w:rPr>
          <w:rFonts w:ascii="Times New Roman"/>
          <w:b w:val="false"/>
          <w:i w:val="false"/>
          <w:color w:val="000000"/>
          <w:sz w:val="28"/>
        </w:rPr>
        <w:t>
      4) бұрын пайдалануда болған негізгі құралдарды (жабдықтарды) сатып алуға пайдалануға болмайды.</w:t>
      </w:r>
    </w:p>
    <w:bookmarkEnd w:id="2376"/>
    <w:bookmarkStart w:name="z2448" w:id="2377"/>
    <w:p>
      <w:pPr>
        <w:spacing w:after="0"/>
        <w:ind w:left="0"/>
        <w:jc w:val="both"/>
      </w:pPr>
      <w:r>
        <w:rPr>
          <w:rFonts w:ascii="Times New Roman"/>
          <w:b w:val="false"/>
          <w:i w:val="false"/>
          <w:color w:val="000000"/>
          <w:sz w:val="28"/>
        </w:rPr>
        <w:t>
      Бұл ретте негізгі құралдарды (жабдықтарды) сатып алу тиісті құжаттармен (шарт/келісімшарт/жабдық паспорты/сапа сертификаты) расталуға тиіс;</w:t>
      </w:r>
    </w:p>
    <w:bookmarkEnd w:id="2377"/>
    <w:bookmarkStart w:name="z2449" w:id="2378"/>
    <w:p>
      <w:pPr>
        <w:spacing w:after="0"/>
        <w:ind w:left="0"/>
        <w:jc w:val="both"/>
      </w:pPr>
      <w:r>
        <w:rPr>
          <w:rFonts w:ascii="Times New Roman"/>
          <w:b w:val="false"/>
          <w:i w:val="false"/>
          <w:color w:val="000000"/>
          <w:sz w:val="28"/>
        </w:rPr>
        <w:t>
      5) шанағы немесе кабинадан оқшауланған жүк платформасы бар, жүк тасымалдауға арналған автокөлікті, сондай-ақ отандық өндірушілердің жеңіл автомобильдері мен жеңіл автокөлік құралдарын жалдауға және прокатқа алуға байланысты жобаларды қоспағанда, жеңіл автокөлік сатып алуға;</w:t>
      </w:r>
    </w:p>
    <w:bookmarkEnd w:id="2378"/>
    <w:bookmarkStart w:name="z2450" w:id="2379"/>
    <w:p>
      <w:pPr>
        <w:spacing w:after="0"/>
        <w:ind w:left="0"/>
        <w:jc w:val="both"/>
      </w:pPr>
      <w:r>
        <w:rPr>
          <w:rFonts w:ascii="Times New Roman"/>
          <w:b w:val="false"/>
          <w:i w:val="false"/>
          <w:color w:val="000000"/>
          <w:sz w:val="28"/>
        </w:rPr>
        <w:t>
      6) өңдеу өнеркәсібіне жататын тамақ өнімдерін өндіру жөніндегі жобаларды қоспағанда, ауыл шаруашылығы жануарларын (ірі қара/ұсақ мал, құс, бал арасын, сондай-ақ өзге де ауыл шаруашылығы жануарларын) сатып алуға пайдалануға болмайды.</w:t>
      </w:r>
    </w:p>
    <w:bookmarkEnd w:id="2379"/>
    <w:bookmarkStart w:name="z2451" w:id="2380"/>
    <w:p>
      <w:pPr>
        <w:spacing w:after="0"/>
        <w:ind w:left="0"/>
        <w:jc w:val="both"/>
      </w:pPr>
      <w:r>
        <w:rPr>
          <w:rFonts w:ascii="Times New Roman"/>
          <w:b w:val="false"/>
          <w:i w:val="false"/>
          <w:color w:val="000000"/>
          <w:sz w:val="28"/>
        </w:rPr>
        <w:t>
      Кәсіпкердің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(бұрын пайдалануда болған автокөлікті жеке тұлғадан сатып алуға жол беріледі).</w:t>
      </w:r>
    </w:p>
    <w:bookmarkEnd w:id="2380"/>
    <w:bookmarkStart w:name="z2452" w:id="2381"/>
    <w:p>
      <w:pPr>
        <w:spacing w:after="0"/>
        <w:ind w:left="0"/>
        <w:jc w:val="both"/>
      </w:pPr>
      <w:r>
        <w:rPr>
          <w:rFonts w:ascii="Times New Roman"/>
          <w:b w:val="false"/>
          <w:i w:val="false"/>
          <w:color w:val="000000"/>
          <w:sz w:val="28"/>
        </w:rPr>
        <w:t>
      13. Бір кәсіпкер үшін мемлекеттік грант сомасы мемлекеттік грант алуға ұсынылған өтінімге байланысты 5 (бес) миллион теңгеге дейінгі соманы құрайды.</w:t>
      </w:r>
    </w:p>
    <w:bookmarkEnd w:id="2381"/>
    <w:bookmarkStart w:name="z2453" w:id="2382"/>
    <w:p>
      <w:pPr>
        <w:spacing w:after="0"/>
        <w:ind w:left="0"/>
        <w:jc w:val="both"/>
      </w:pPr>
      <w:r>
        <w:rPr>
          <w:rFonts w:ascii="Times New Roman"/>
          <w:b w:val="false"/>
          <w:i w:val="false"/>
          <w:color w:val="000000"/>
          <w:sz w:val="28"/>
        </w:rPr>
        <w:t>
      14. Мемлекеттік гранттар:</w:t>
      </w:r>
    </w:p>
    <w:bookmarkEnd w:id="2382"/>
    <w:bookmarkStart w:name="z2454" w:id="2383"/>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тоқтатып қойылған;</w:t>
      </w:r>
    </w:p>
    <w:bookmarkEnd w:id="2383"/>
    <w:bookmarkStart w:name="z2455" w:id="2384"/>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bookmarkEnd w:id="2384"/>
    <w:bookmarkStart w:name="z2456" w:id="2385"/>
    <w:p>
      <w:pPr>
        <w:spacing w:after="0"/>
        <w:ind w:left="0"/>
        <w:jc w:val="both"/>
      </w:pPr>
      <w:r>
        <w:rPr>
          <w:rFonts w:ascii="Times New Roman"/>
          <w:b w:val="false"/>
          <w:i w:val="false"/>
          <w:color w:val="000000"/>
          <w:sz w:val="28"/>
        </w:rPr>
        <w:t>
      3) қызметінің негізгі түрі жылжымайтын мүлікті жалға беру болып табылатын;</w:t>
      </w:r>
    </w:p>
    <w:bookmarkEnd w:id="2385"/>
    <w:bookmarkStart w:name="z2457" w:id="2386"/>
    <w:p>
      <w:pPr>
        <w:spacing w:after="0"/>
        <w:ind w:left="0"/>
        <w:jc w:val="both"/>
      </w:pPr>
      <w:r>
        <w:rPr>
          <w:rFonts w:ascii="Times New Roman"/>
          <w:b w:val="false"/>
          <w:i w:val="false"/>
          <w:color w:val="000000"/>
          <w:sz w:val="28"/>
        </w:rPr>
        <w:t>
      4) мемлекеттік грант алуға өтінім берген кезде бизнес-жобаны іске асыруға арналған шығыстарды берілетін мемлекеттік грант көлемінің кемінде 20 %-ы мөлшерінде ақшалай қаражатпен, бизнес-жобаға қатысатын жылжымалы/жылжымайтын мүлікпен қоса қаржыландыруды растамаған;</w:t>
      </w:r>
    </w:p>
    <w:bookmarkEnd w:id="2386"/>
    <w:bookmarkStart w:name="z2458" w:id="2387"/>
    <w:p>
      <w:pPr>
        <w:spacing w:after="0"/>
        <w:ind w:left="0"/>
        <w:jc w:val="both"/>
      </w:pPr>
      <w:r>
        <w:rPr>
          <w:rFonts w:ascii="Times New Roman"/>
          <w:b w:val="false"/>
          <w:i w:val="false"/>
          <w:color w:val="000000"/>
          <w:sz w:val="28"/>
        </w:rPr>
        <w:t>
      5) мемлекеттік сатып алудың жосықсыз қатысушылары тізілімінде тұрған;</w:t>
      </w:r>
    </w:p>
    <w:bookmarkEnd w:id="2387"/>
    <w:bookmarkStart w:name="z2459" w:id="2388"/>
    <w:p>
      <w:pPr>
        <w:spacing w:after="0"/>
        <w:ind w:left="0"/>
        <w:jc w:val="both"/>
      </w:pPr>
      <w:r>
        <w:rPr>
          <w:rFonts w:ascii="Times New Roman"/>
          <w:b w:val="false"/>
          <w:i w:val="false"/>
          <w:color w:val="000000"/>
          <w:sz w:val="28"/>
        </w:rPr>
        <w:t>
      6) конкурсқа қатысушының кредиттік тарихына сәйкес қаржылық міндеттемелері бойынша мерзімі өткен берешегі бар;</w:t>
      </w:r>
    </w:p>
    <w:bookmarkEnd w:id="2388"/>
    <w:bookmarkStart w:name="z2460" w:id="2389"/>
    <w:p>
      <w:pPr>
        <w:spacing w:after="0"/>
        <w:ind w:left="0"/>
        <w:jc w:val="both"/>
      </w:pPr>
      <w:r>
        <w:rPr>
          <w:rFonts w:ascii="Times New Roman"/>
          <w:b w:val="false"/>
          <w:i w:val="false"/>
          <w:color w:val="000000"/>
          <w:sz w:val="28"/>
        </w:rPr>
        <w:t>
      7) осы Мемлекеттік гранттар беру қағидалары шеңберінде мемлекеттік грант беру бойынша қолдау алған (оның ішінде бұрын қолданыста болған бизнесті қолдау мен дамытудың мемлекеттік бағдарламалары қолданылған кезеңде);</w:t>
      </w:r>
    </w:p>
    <w:bookmarkEnd w:id="2389"/>
    <w:bookmarkStart w:name="z2461" w:id="2390"/>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 және бизнес-жобаны іске асыруды жоспарлаған кәсіпкерлерге берілмейді.</w:t>
      </w:r>
    </w:p>
    <w:bookmarkEnd w:id="2390"/>
    <w:bookmarkStart w:name="z2462" w:id="2391"/>
    <w:p>
      <w:pPr>
        <w:spacing w:after="0"/>
        <w:ind w:left="0"/>
        <w:jc w:val="both"/>
      </w:pPr>
      <w:r>
        <w:rPr>
          <w:rFonts w:ascii="Times New Roman"/>
          <w:b w:val="false"/>
          <w:i w:val="false"/>
          <w:color w:val="000000"/>
          <w:sz w:val="28"/>
        </w:rPr>
        <w:t>
      15. Конкурс өткізу үшін облыс (астана, республикалық маңызы бар қалалар) әкімінің шешімімен мемлекеттік грант алуға үміткер кәсіпкерлердің өтінімдерін іріктеу жөніндегі конкурстық комиссия құрылып, құрамы бекітіледі.</w:t>
      </w:r>
    </w:p>
    <w:bookmarkEnd w:id="2391"/>
    <w:bookmarkStart w:name="z2463" w:id="2392"/>
    <w:p>
      <w:pPr>
        <w:spacing w:after="0"/>
        <w:ind w:left="0"/>
        <w:jc w:val="both"/>
      </w:pPr>
      <w:r>
        <w:rPr>
          <w:rFonts w:ascii="Times New Roman"/>
          <w:b w:val="false"/>
          <w:i w:val="false"/>
          <w:color w:val="000000"/>
          <w:sz w:val="28"/>
        </w:rPr>
        <w:t xml:space="preserve">
      Кәсіпкерлер үшін тең жағдайлар жасау, сондай-ақ оларға қойылатын талаптардың бір болуы, ұсынылатын құжаттарды зерттеудің толық және жан-жақты болуы, қабылданатын шешімдердің объективтілігі конкурстық комиссия қызметінің негізгі қағидаттары болып табылады. </w:t>
      </w:r>
    </w:p>
    <w:bookmarkEnd w:id="2392"/>
    <w:bookmarkStart w:name="z2464" w:id="2393"/>
    <w:p>
      <w:pPr>
        <w:spacing w:after="0"/>
        <w:ind w:left="0"/>
        <w:jc w:val="both"/>
      </w:pPr>
      <w:r>
        <w:rPr>
          <w:rFonts w:ascii="Times New Roman"/>
          <w:b w:val="false"/>
          <w:i w:val="false"/>
          <w:color w:val="000000"/>
          <w:sz w:val="28"/>
        </w:rPr>
        <w:t>
      16. Конкурстық комиссия құрамына төраға, төрағаның орынбасары және конкурстық комиссия мүшелері кіреді.</w:t>
      </w:r>
    </w:p>
    <w:bookmarkEnd w:id="2393"/>
    <w:bookmarkStart w:name="z2465" w:id="2394"/>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комиссияның төрағасы бола алмайды.</w:t>
      </w:r>
    </w:p>
    <w:bookmarkEnd w:id="2394"/>
    <w:bookmarkStart w:name="z2466" w:id="2395"/>
    <w:p>
      <w:pPr>
        <w:spacing w:after="0"/>
        <w:ind w:left="0"/>
        <w:jc w:val="both"/>
      </w:pPr>
      <w:r>
        <w:rPr>
          <w:rFonts w:ascii="Times New Roman"/>
          <w:b w:val="false"/>
          <w:i w:val="false"/>
          <w:color w:val="000000"/>
          <w:sz w:val="28"/>
        </w:rPr>
        <w:t>
      Конкурстық комиссияны жергілікті атқарушы органдардың, қоғамдық бірлестіктердің, ғылыми-білім беру мекемелерінің, салалық сарапшылардың, өңірлік бұқаралық ақпарат құралдарының кемінде 7 (жеті) адамнан тұратын өкілдері құрайды.</w:t>
      </w:r>
    </w:p>
    <w:bookmarkEnd w:id="2395"/>
    <w:bookmarkStart w:name="z2467" w:id="2396"/>
    <w:p>
      <w:pPr>
        <w:spacing w:after="0"/>
        <w:ind w:left="0"/>
        <w:jc w:val="both"/>
      </w:pPr>
      <w:r>
        <w:rPr>
          <w:rFonts w:ascii="Times New Roman"/>
          <w:b w:val="false"/>
          <w:i w:val="false"/>
          <w:color w:val="000000"/>
          <w:sz w:val="28"/>
        </w:rPr>
        <w:t>
      Конкурстық комиссияның құрамы жыл сайынғы негізде бекітіліп, конкурстық комиссия мүшелерінің бұрын бекітілген санының кемінде 50 (елу) пайызы жаңартылады.</w:t>
      </w:r>
    </w:p>
    <w:bookmarkEnd w:id="2396"/>
    <w:bookmarkStart w:name="z2468" w:id="2397"/>
    <w:p>
      <w:pPr>
        <w:spacing w:after="0"/>
        <w:ind w:left="0"/>
        <w:jc w:val="both"/>
      </w:pPr>
      <w:r>
        <w:rPr>
          <w:rFonts w:ascii="Times New Roman"/>
          <w:b w:val="false"/>
          <w:i w:val="false"/>
          <w:color w:val="000000"/>
          <w:sz w:val="28"/>
        </w:rPr>
        <w:t>
      Еңбек заңнамасына сәйкес конкурстық комиссия мүшесінің жұмыс орны (лауазымы) сақталады.</w:t>
      </w:r>
    </w:p>
    <w:bookmarkEnd w:id="2397"/>
    <w:bookmarkStart w:name="z2469" w:id="2398"/>
    <w:p>
      <w:pPr>
        <w:spacing w:after="0"/>
        <w:ind w:left="0"/>
        <w:jc w:val="both"/>
      </w:pPr>
      <w:r>
        <w:rPr>
          <w:rFonts w:ascii="Times New Roman"/>
          <w:b w:val="false"/>
          <w:i w:val="false"/>
          <w:color w:val="000000"/>
          <w:sz w:val="28"/>
        </w:rPr>
        <w:t>
      Конкурстық комиссияның хатшысы конкурстық комиссияның отырыстарын ұйымдастырады, атап айтқанда төрағамен келісу бойынша отырыстардың өткізілетін жерін, күнін және уақытын айқындайды, конкурстық комиссияның мүшелеріне алдағы отырыс туралы хабарлайды, оларға отырысты өткізуге қажетті материалдарды жеткізеді. Комиссия отырыстары бейнеконференцбайланыс режимінде өткізілуі мүмкін.</w:t>
      </w:r>
    </w:p>
    <w:bookmarkEnd w:id="2398"/>
    <w:bookmarkStart w:name="z2470" w:id="2399"/>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беруге құқығы жоқ.</w:t>
      </w:r>
    </w:p>
    <w:bookmarkEnd w:id="2399"/>
    <w:bookmarkStart w:name="z2471" w:id="2400"/>
    <w:p>
      <w:pPr>
        <w:spacing w:after="0"/>
        <w:ind w:left="0"/>
        <w:jc w:val="both"/>
      </w:pPr>
      <w:r>
        <w:rPr>
          <w:rFonts w:ascii="Times New Roman"/>
          <w:b w:val="false"/>
          <w:i w:val="false"/>
          <w:color w:val="000000"/>
          <w:sz w:val="28"/>
        </w:rPr>
        <w:t>
      Конкурстық комиссияның отырысы кворум болған кезде заңды болып саналады.</w:t>
      </w:r>
    </w:p>
    <w:bookmarkEnd w:id="2400"/>
    <w:bookmarkStart w:name="z2472" w:id="2401"/>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өздеріне бұл туралы белгілі болған кезде бірден конкурстық комиссияның төрағасын жазбаша нысанда хабардар етеді.</w:t>
      </w:r>
    </w:p>
    <w:bookmarkEnd w:id="2401"/>
    <w:bookmarkStart w:name="z2473" w:id="2402"/>
    <w:p>
      <w:pPr>
        <w:spacing w:after="0"/>
        <w:ind w:left="0"/>
        <w:jc w:val="both"/>
      </w:pPr>
      <w:r>
        <w:rPr>
          <w:rFonts w:ascii="Times New Roman"/>
          <w:b w:val="false"/>
          <w:i w:val="false"/>
          <w:color w:val="000000"/>
          <w:sz w:val="28"/>
        </w:rPr>
        <w:t>
      Конкурстық комиссияның төрағасында мүдделер қақтығысы туындаған жағдайда оның өкілеттігі конкурстық комиссия төрағасының орынбасарына өтеді.</w:t>
      </w:r>
    </w:p>
    <w:bookmarkEnd w:id="2402"/>
    <w:bookmarkStart w:name="z2474" w:id="2403"/>
    <w:p>
      <w:pPr>
        <w:spacing w:after="0"/>
        <w:ind w:left="0"/>
        <w:jc w:val="both"/>
      </w:pPr>
      <w:r>
        <w:rPr>
          <w:rFonts w:ascii="Times New Roman"/>
          <w:b w:val="false"/>
          <w:i w:val="false"/>
          <w:color w:val="000000"/>
          <w:sz w:val="28"/>
        </w:rPr>
        <w:t>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bookmarkEnd w:id="2403"/>
    <w:bookmarkStart w:name="z2475" w:id="2404"/>
    <w:p>
      <w:pPr>
        <w:spacing w:after="0"/>
        <w:ind w:left="0"/>
        <w:jc w:val="both"/>
      </w:pPr>
      <w:r>
        <w:rPr>
          <w:rFonts w:ascii="Times New Roman"/>
          <w:b w:val="false"/>
          <w:i w:val="false"/>
          <w:color w:val="000000"/>
          <w:sz w:val="28"/>
        </w:rPr>
        <w:t>
      Кәсіпкерлік бастамалардың жария болуын жоққа шығару мақсатында конкурстық комиссияның мүшелері мен хатшысы осы Мемлекеттік гранттар беру қағидаларына 1-қосымшаға сәйкес нысан бойынша кәсіпкерлердің мемлекеттік грант беруге өтінімдерін іріктеу жөніндегі конкурс шеңберінде кәсіпкерлік бастамалар туралы мәліметтерді жария етпеу туралы келісімге қол қояды.</w:t>
      </w:r>
    </w:p>
    <w:bookmarkEnd w:id="2404"/>
    <w:bookmarkStart w:name="z2476" w:id="2405"/>
    <w:p>
      <w:pPr>
        <w:spacing w:after="0"/>
        <w:ind w:left="0"/>
        <w:jc w:val="both"/>
      </w:pPr>
      <w:r>
        <w:rPr>
          <w:rFonts w:ascii="Times New Roman"/>
          <w:b w:val="false"/>
          <w:i w:val="false"/>
          <w:color w:val="000000"/>
          <w:sz w:val="28"/>
        </w:rPr>
        <w:t>
      17. Өңірлік үйлестіруші конкурстық комиссияның жұмыс органы болып табылады, ол:</w:t>
      </w:r>
    </w:p>
    <w:bookmarkEnd w:id="2405"/>
    <w:bookmarkStart w:name="z2477" w:id="2406"/>
    <w:p>
      <w:pPr>
        <w:spacing w:after="0"/>
        <w:ind w:left="0"/>
        <w:jc w:val="both"/>
      </w:pPr>
      <w:r>
        <w:rPr>
          <w:rFonts w:ascii="Times New Roman"/>
          <w:b w:val="false"/>
          <w:i w:val="false"/>
          <w:color w:val="000000"/>
          <w:sz w:val="28"/>
        </w:rPr>
        <w:t>
      1) өңірлік үйлестірушінің ресми сайтында, сондай-ақ веб-порталда осы Мемлекеттік гранттар беру қағидаларына 2-қосымшаға сәйкес нысан бойынша конкурс өткізу туралы хабарландыру жариялайды;</w:t>
      </w:r>
    </w:p>
    <w:bookmarkEnd w:id="2406"/>
    <w:bookmarkStart w:name="z2478" w:id="2407"/>
    <w:p>
      <w:pPr>
        <w:spacing w:after="0"/>
        <w:ind w:left="0"/>
        <w:jc w:val="both"/>
      </w:pPr>
      <w:r>
        <w:rPr>
          <w:rFonts w:ascii="Times New Roman"/>
          <w:b w:val="false"/>
          <w:i w:val="false"/>
          <w:color w:val="000000"/>
          <w:sz w:val="28"/>
        </w:rPr>
        <w:t>
      2) кәсіпкерлерге мемлекеттік грант түрінде мемлекеттік қолдау көрсетілетін бүкіл мерзім ішінде арқылы жартыжылдық негізде өңірлік бұқаралық ақпарат құралдары жария етуді қамтамасыз етеді;</w:t>
      </w:r>
    </w:p>
    <w:bookmarkEnd w:id="2407"/>
    <w:bookmarkStart w:name="z2479" w:id="2408"/>
    <w:p>
      <w:pPr>
        <w:spacing w:after="0"/>
        <w:ind w:left="0"/>
        <w:jc w:val="both"/>
      </w:pPr>
      <w:r>
        <w:rPr>
          <w:rFonts w:ascii="Times New Roman"/>
          <w:b w:val="false"/>
          <w:i w:val="false"/>
          <w:color w:val="000000"/>
          <w:sz w:val="28"/>
        </w:rPr>
        <w:t xml:space="preserve">
      3) кәсіпкерлерге конкурсқа қатысу мәселелері және оны өткізуге қатысты мәселелер бойынша, мемлекеттік грант берудің шарттары мен тәртібі туралы консультация береді; </w:t>
      </w:r>
    </w:p>
    <w:bookmarkEnd w:id="2408"/>
    <w:bookmarkStart w:name="z2480" w:id="2409"/>
    <w:p>
      <w:pPr>
        <w:spacing w:after="0"/>
        <w:ind w:left="0"/>
        <w:jc w:val="both"/>
      </w:pPr>
      <w:r>
        <w:rPr>
          <w:rFonts w:ascii="Times New Roman"/>
          <w:b w:val="false"/>
          <w:i w:val="false"/>
          <w:color w:val="000000"/>
          <w:sz w:val="28"/>
        </w:rPr>
        <w:t>
      4) осы Мемлекеттік гранттар беру қағидаларына сәйкес кәсіпкерлерден конкурсқа қатысуға өтінімдер мен оларға қоса берілетін құжаттарды қабылдайды;</w:t>
      </w:r>
    </w:p>
    <w:bookmarkEnd w:id="2409"/>
    <w:bookmarkStart w:name="z2481" w:id="2410"/>
    <w:p>
      <w:pPr>
        <w:spacing w:after="0"/>
        <w:ind w:left="0"/>
        <w:jc w:val="both"/>
      </w:pPr>
      <w:r>
        <w:rPr>
          <w:rFonts w:ascii="Times New Roman"/>
          <w:b w:val="false"/>
          <w:i w:val="false"/>
          <w:color w:val="000000"/>
          <w:sz w:val="28"/>
        </w:rPr>
        <w:t>
      5) конкурсты ұйымдастырады және өткізеді;</w:t>
      </w:r>
    </w:p>
    <w:bookmarkEnd w:id="2410"/>
    <w:bookmarkStart w:name="z2482" w:id="2411"/>
    <w:p>
      <w:pPr>
        <w:spacing w:after="0"/>
        <w:ind w:left="0"/>
        <w:jc w:val="both"/>
      </w:pPr>
      <w:r>
        <w:rPr>
          <w:rFonts w:ascii="Times New Roman"/>
          <w:b w:val="false"/>
          <w:i w:val="false"/>
          <w:color w:val="000000"/>
          <w:sz w:val="28"/>
        </w:rPr>
        <w:t xml:space="preserve">
      6) хаттама жасалған күнінен бастап 2 (екі) жұмыс күні ішінде веб-портал арқылы кәсіпкерлерді мемлекеттік грант берілгені туралы хабардар етеді; </w:t>
      </w:r>
    </w:p>
    <w:bookmarkEnd w:id="2411"/>
    <w:bookmarkStart w:name="z2483" w:id="2412"/>
    <w:p>
      <w:pPr>
        <w:spacing w:after="0"/>
        <w:ind w:left="0"/>
        <w:jc w:val="both"/>
      </w:pPr>
      <w:r>
        <w:rPr>
          <w:rFonts w:ascii="Times New Roman"/>
          <w:b w:val="false"/>
          <w:i w:val="false"/>
          <w:color w:val="000000"/>
          <w:sz w:val="28"/>
        </w:rPr>
        <w:t>
      7) мемлекеттік грант беруден бас тартылған жағдайда хаттама жасалған күнінен бастап 2 (екі) жұмыс күні ішінде кәсіпкерге веб-портал арқылы автоматты түрде хаттамадан үзінді және мемлекеттік грант беруден дәлелді бас тарту жібереді.</w:t>
      </w:r>
    </w:p>
    <w:bookmarkEnd w:id="2412"/>
    <w:bookmarkStart w:name="z2484" w:id="2413"/>
    <w:p>
      <w:pPr>
        <w:spacing w:after="0"/>
        <w:ind w:left="0"/>
        <w:jc w:val="both"/>
      </w:pPr>
      <w:r>
        <w:rPr>
          <w:rFonts w:ascii="Times New Roman"/>
          <w:b w:val="false"/>
          <w:i w:val="false"/>
          <w:color w:val="000000"/>
          <w:sz w:val="28"/>
        </w:rPr>
        <w:t>
      18. Өңірлік үйлестіруші мемлекеттік грант беру жөніндегі жеке қаржыландыру жоспары (бұдан әрі – қаржыландыру жоспары) бекітілгеннен кейін оны 3 (үш) жұмыс күні ішінде веб-порталға орналастырады.</w:t>
      </w:r>
    </w:p>
    <w:bookmarkEnd w:id="2413"/>
    <w:bookmarkStart w:name="z2485" w:id="2414"/>
    <w:p>
      <w:pPr>
        <w:spacing w:after="0"/>
        <w:ind w:left="0"/>
        <w:jc w:val="both"/>
      </w:pPr>
      <w:r>
        <w:rPr>
          <w:rFonts w:ascii="Times New Roman"/>
          <w:b w:val="false"/>
          <w:i w:val="false"/>
          <w:color w:val="000000"/>
          <w:sz w:val="28"/>
        </w:rPr>
        <w:t>
      19. Өтінімдер кәсіпкердің тіркелген жері (заңды мекенжайы) бойынша қабылданады.</w:t>
      </w:r>
    </w:p>
    <w:bookmarkEnd w:id="2414"/>
    <w:bookmarkStart w:name="z2486" w:id="2415"/>
    <w:p>
      <w:pPr>
        <w:spacing w:after="0"/>
        <w:ind w:left="0"/>
        <w:jc w:val="both"/>
      </w:pPr>
      <w:r>
        <w:rPr>
          <w:rFonts w:ascii="Times New Roman"/>
          <w:b w:val="false"/>
          <w:i w:val="false"/>
          <w:color w:val="000000"/>
          <w:sz w:val="28"/>
        </w:rPr>
        <w:t>
      20. Мемлекеттік грант алуға өтінім мынадай шарттар сақталған кезде қаралады:</w:t>
      </w:r>
    </w:p>
    <w:bookmarkEnd w:id="2415"/>
    <w:bookmarkStart w:name="z2487" w:id="2416"/>
    <w:p>
      <w:pPr>
        <w:spacing w:after="0"/>
        <w:ind w:left="0"/>
        <w:jc w:val="both"/>
      </w:pPr>
      <w:r>
        <w:rPr>
          <w:rFonts w:ascii="Times New Roman"/>
          <w:b w:val="false"/>
          <w:i w:val="false"/>
          <w:color w:val="000000"/>
          <w:sz w:val="28"/>
        </w:rPr>
        <w:t xml:space="preserve">
      1) "электрондық үкімет" веб-порталы арқылы осы Мемлекеттік гранттарды беру қағидаларына 3-қосымша сәйкес нысан бойынша (конкурстық іріктеуге қатысуға өтінімге қосымша міндетті түрде толтырылады) бизнес-идеяларды іске асыру үшін мемлекеттік грант беруге конкурстық іріктеуге қатысуға өтінім беру. </w:t>
      </w:r>
    </w:p>
    <w:bookmarkEnd w:id="2416"/>
    <w:bookmarkStart w:name="z2488" w:id="2417"/>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 Қазақстан Республикасының заңнамасына сәйкес ақпараттық өзара әрекеттеседі;</w:t>
      </w:r>
    </w:p>
    <w:bookmarkEnd w:id="2417"/>
    <w:bookmarkStart w:name="z2489" w:id="2418"/>
    <w:p>
      <w:pPr>
        <w:spacing w:after="0"/>
        <w:ind w:left="0"/>
        <w:jc w:val="both"/>
      </w:pPr>
      <w:r>
        <w:rPr>
          <w:rFonts w:ascii="Times New Roman"/>
          <w:b w:val="false"/>
          <w:i w:val="false"/>
          <w:color w:val="000000"/>
          <w:sz w:val="28"/>
        </w:rPr>
        <w:t>
      2) өтінімді субсидиялаудың ақпараттық жүйесінде тіркелу;</w:t>
      </w:r>
    </w:p>
    <w:bookmarkEnd w:id="2418"/>
    <w:bookmarkStart w:name="z2490" w:id="2419"/>
    <w:p>
      <w:pPr>
        <w:spacing w:after="0"/>
        <w:ind w:left="0"/>
        <w:jc w:val="both"/>
      </w:pPr>
      <w:r>
        <w:rPr>
          <w:rFonts w:ascii="Times New Roman"/>
          <w:b w:val="false"/>
          <w:i w:val="false"/>
          <w:color w:val="000000"/>
          <w:sz w:val="28"/>
        </w:rPr>
        <w:t>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bookmarkEnd w:id="2419"/>
    <w:bookmarkStart w:name="z2491" w:id="2420"/>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bookmarkEnd w:id="2420"/>
    <w:bookmarkStart w:name="z2492" w:id="2421"/>
    <w:p>
      <w:pPr>
        <w:spacing w:after="0"/>
        <w:ind w:left="0"/>
        <w:jc w:val="both"/>
      </w:pPr>
      <w:r>
        <w:rPr>
          <w:rFonts w:ascii="Times New Roman"/>
          <w:b w:val="false"/>
          <w:i w:val="false"/>
          <w:color w:val="000000"/>
          <w:sz w:val="28"/>
        </w:rPr>
        <w:t>
      4) субсидиялаудың ақпараттық жүйесі мен мемлекеттік кірістер органдары ақпараттық жүйесінің ақпараттық өзара әрекеттесуі нәтижесінде алынған, мемлекеттік кірістер органдарында есепке алынатын бюджетке төленетін міндетті төлемдер бойынша берешектің жоқ екені туралы мәліметтерді растау;</w:t>
      </w:r>
    </w:p>
    <w:bookmarkEnd w:id="2421"/>
    <w:bookmarkStart w:name="z2493" w:id="2422"/>
    <w:p>
      <w:pPr>
        <w:spacing w:after="0"/>
        <w:ind w:left="0"/>
        <w:jc w:val="both"/>
      </w:pPr>
      <w:r>
        <w:rPr>
          <w:rFonts w:ascii="Times New Roman"/>
          <w:b w:val="false"/>
          <w:i w:val="false"/>
          <w:color w:val="000000"/>
          <w:sz w:val="28"/>
        </w:rPr>
        <w:t>
      5)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"Жылжымайтын мүлік тізілімі" мемлекеттік деректер базасымен ақпараттық өзара әрекеттесуі нәтижесінде расталған кәсіпкердің жер пайдалану және (немесе) жеке меншік құқығында жер учаскесінің (учаскелерінің) немесе өзге де жылжымайтын мүлігінің болуы;</w:t>
      </w:r>
    </w:p>
    <w:bookmarkEnd w:id="2422"/>
    <w:bookmarkStart w:name="z2494" w:id="2423"/>
    <w:p>
      <w:pPr>
        <w:spacing w:after="0"/>
        <w:ind w:left="0"/>
        <w:jc w:val="both"/>
      </w:pPr>
      <w:r>
        <w:rPr>
          <w:rFonts w:ascii="Times New Roman"/>
          <w:b w:val="false"/>
          <w:i w:val="false"/>
          <w:color w:val="000000"/>
          <w:sz w:val="28"/>
        </w:rPr>
        <w:t xml:space="preserve">
      6) бизнес-жобаға қатысатын жылжымалы мүлікті қоса қаржыландыруды растау мақсатында – субсидиялаудың ақпараттық жүйесінің ауыл шаруашылығы техникасы мемлекеттік тізілімімен және (немесе) "Автомобиль" дерекқорымен ақпараттық өзара әрекеттемуі арқылы расталған, кәсіпкердің жылжымалы мүлігінің болуы. </w:t>
      </w:r>
    </w:p>
    <w:bookmarkEnd w:id="2423"/>
    <w:bookmarkStart w:name="z2495" w:id="2424"/>
    <w:p>
      <w:pPr>
        <w:spacing w:after="0"/>
        <w:ind w:left="0"/>
        <w:jc w:val="both"/>
      </w:pPr>
      <w:r>
        <w:rPr>
          <w:rFonts w:ascii="Times New Roman"/>
          <w:b w:val="false"/>
          <w:i w:val="false"/>
          <w:color w:val="000000"/>
          <w:sz w:val="28"/>
        </w:rPr>
        <w:t>
      Конкурсқа қатысу үшін кәсіпкер бір өтінім ғана беруге құқылы. Өтінімдер конкурс өткізу туралы хабарландыруда көрсетілген мерзімдерде қабылданады.</w:t>
      </w:r>
    </w:p>
    <w:bookmarkEnd w:id="2424"/>
    <w:bookmarkStart w:name="z2496" w:id="2425"/>
    <w:p>
      <w:pPr>
        <w:spacing w:after="0"/>
        <w:ind w:left="0"/>
        <w:jc w:val="both"/>
      </w:pPr>
      <w:r>
        <w:rPr>
          <w:rFonts w:ascii="Times New Roman"/>
          <w:b w:val="false"/>
          <w:i w:val="false"/>
          <w:color w:val="000000"/>
          <w:sz w:val="28"/>
        </w:rPr>
        <w:t xml:space="preserve">
      21. Мемлекеттік грант алуға үміткер кәсіпкерлер өтінімге PDF форматында сканерленген мынадай құжаттардың көшірмелерін тіркейді: </w:t>
      </w:r>
    </w:p>
    <w:bookmarkEnd w:id="2425"/>
    <w:bookmarkStart w:name="z2497" w:id="2426"/>
    <w:p>
      <w:pPr>
        <w:spacing w:after="0"/>
        <w:ind w:left="0"/>
        <w:jc w:val="both"/>
      </w:pPr>
      <w:r>
        <w:rPr>
          <w:rFonts w:ascii="Times New Roman"/>
          <w:b w:val="false"/>
          <w:i w:val="false"/>
          <w:color w:val="000000"/>
          <w:sz w:val="28"/>
        </w:rPr>
        <w:t xml:space="preserve">
      1) өтінім берген кездегі жалдамалы жұмыскерлердің орташа саны туралы басшының қолымен және өтініш берушінің мөрімен расталған анықтама; </w:t>
      </w:r>
    </w:p>
    <w:bookmarkEnd w:id="2426"/>
    <w:bookmarkStart w:name="z2498" w:id="2427"/>
    <w:p>
      <w:pPr>
        <w:spacing w:after="0"/>
        <w:ind w:left="0"/>
        <w:jc w:val="both"/>
      </w:pPr>
      <w:r>
        <w:rPr>
          <w:rFonts w:ascii="Times New Roman"/>
          <w:b w:val="false"/>
          <w:i w:val="false"/>
          <w:color w:val="000000"/>
          <w:sz w:val="28"/>
        </w:rPr>
        <w:t xml:space="preserve">
      2) бизнес-жобаны іске асыруға арналған шығыстарды берілетін мемлекеттік грант көлемінің кемінде 20 %-ы мөлшерінде бизнес-жобаға қатысатын ақшалай қаражатпен, жылжымалы/жылжымайтын мүлікпен қоса қаржыландырудың бар екенін растайтын құжаттар, кәсіпкердің ағымдағы шотында ақша қаражатының бар-жоғы туралы банктік шоттан үзінді-көшірме немесе бизнес-жобаға қатысатын жылжымалы және (немесе) жылжымайтын мүліктің бағалау құнын растайтын құжаттар; </w:t>
      </w:r>
    </w:p>
    <w:bookmarkEnd w:id="2427"/>
    <w:bookmarkStart w:name="z2499" w:id="2428"/>
    <w:p>
      <w:pPr>
        <w:spacing w:after="0"/>
        <w:ind w:left="0"/>
        <w:jc w:val="both"/>
      </w:pPr>
      <w:r>
        <w:rPr>
          <w:rFonts w:ascii="Times New Roman"/>
          <w:b w:val="false"/>
          <w:i w:val="false"/>
          <w:color w:val="000000"/>
          <w:sz w:val="28"/>
        </w:rPr>
        <w:t>
      3) әлеуметтік кәсіпкерлік субъектісі немесе "Бір ауыл – бір өнім" бағдарламасының финалисі болып табылатын шағын және орта кәсіпкерлік субъектісі ретінде кәсіпкердің мәртебесін растайтын құжаттың көшірмесі.</w:t>
      </w:r>
    </w:p>
    <w:bookmarkEnd w:id="2428"/>
    <w:bookmarkStart w:name="z2500" w:id="2429"/>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анықтама және (немесе) кәсіпкерді мемлекеттік тіркеу туралы хабарлама, заңды тұлға/жеке кәсіпкер қызметінің түрлері туралы, тарату, қайта ұйымдастыру немесе банкроттық кезеңдері туралы, сондай-ақ тоқтатылған қызмет туралы, бюджетке міндетті төлемдер бойынша берешектің бар-жоғы туралы, жылжымалы және/немесе жылжымайтын мүліктің бар-жоғы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2429"/>
    <w:bookmarkStart w:name="z2501" w:id="2430"/>
    <w:p>
      <w:pPr>
        <w:spacing w:after="0"/>
        <w:ind w:left="0"/>
        <w:jc w:val="both"/>
      </w:pPr>
      <w:r>
        <w:rPr>
          <w:rFonts w:ascii="Times New Roman"/>
          <w:b w:val="false"/>
          <w:i w:val="false"/>
          <w:color w:val="000000"/>
          <w:sz w:val="28"/>
        </w:rPr>
        <w:t>
      23. Веб-портал арқылы тізілім деректерін қолжетімді ету үшін (бұдан әрі – жеке кабинет):</w:t>
      </w:r>
    </w:p>
    <w:bookmarkEnd w:id="2430"/>
    <w:bookmarkStart w:name="z2502" w:id="2431"/>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өздері тіркелу үшін олардың ЭЦҚ болуға тиіс;</w:t>
      </w:r>
    </w:p>
    <w:bookmarkEnd w:id="2431"/>
    <w:bookmarkStart w:name="z2503" w:id="2432"/>
    <w:p>
      <w:pPr>
        <w:spacing w:after="0"/>
        <w:ind w:left="0"/>
        <w:jc w:val="both"/>
      </w:pPr>
      <w:r>
        <w:rPr>
          <w:rFonts w:ascii="Times New Roman"/>
          <w:b w:val="false"/>
          <w:i w:val="false"/>
          <w:color w:val="000000"/>
          <w:sz w:val="28"/>
        </w:rPr>
        <w:t>
      2) көрсетілетін қызметтерді берушіге өңірлік үйлестіруші ЭЦҚ бар жұмыскерлерінің өзектендірілген тізімдерін жыл сайын жібереді.</w:t>
      </w:r>
    </w:p>
    <w:bookmarkEnd w:id="2432"/>
    <w:bookmarkStart w:name="z2504" w:id="2433"/>
    <w:p>
      <w:pPr>
        <w:spacing w:after="0"/>
        <w:ind w:left="0"/>
        <w:jc w:val="both"/>
      </w:pPr>
      <w:r>
        <w:rPr>
          <w:rFonts w:ascii="Times New Roman"/>
          <w:b w:val="false"/>
          <w:i w:val="false"/>
          <w:color w:val="000000"/>
          <w:sz w:val="28"/>
        </w:rPr>
        <w:t>
      Пайдаланушылар жеке кабинетте тіркелу үшін мынадай мәліметтерді:</w:t>
      </w:r>
    </w:p>
    <w:bookmarkEnd w:id="2433"/>
    <w:bookmarkStart w:name="z2505" w:id="2434"/>
    <w:p>
      <w:pPr>
        <w:spacing w:after="0"/>
        <w:ind w:left="0"/>
        <w:jc w:val="both"/>
      </w:pPr>
      <w:r>
        <w:rPr>
          <w:rFonts w:ascii="Times New Roman"/>
          <w:b w:val="false"/>
          <w:i w:val="false"/>
          <w:color w:val="000000"/>
          <w:sz w:val="28"/>
        </w:rPr>
        <w:t>
      1) жеке тұлғалар мен жеке кәсіпкерлер үшін – ЖСН, тегін, атын және әкесінің атын (бар болса);</w:t>
      </w:r>
    </w:p>
    <w:bookmarkEnd w:id="2434"/>
    <w:bookmarkStart w:name="z2506" w:id="2435"/>
    <w:p>
      <w:pPr>
        <w:spacing w:after="0"/>
        <w:ind w:left="0"/>
        <w:jc w:val="both"/>
      </w:pPr>
      <w:r>
        <w:rPr>
          <w:rFonts w:ascii="Times New Roman"/>
          <w:b w:val="false"/>
          <w:i w:val="false"/>
          <w:color w:val="000000"/>
          <w:sz w:val="28"/>
        </w:rPr>
        <w:t>
      2) заңды тұлғалар үшін – БСН, толық атауын; бірінші басшының тегін, атын және әкесінің атын (бар болса) және ЖСН;</w:t>
      </w:r>
    </w:p>
    <w:bookmarkEnd w:id="2435"/>
    <w:bookmarkStart w:name="z2507" w:id="2436"/>
    <w:p>
      <w:pPr>
        <w:spacing w:after="0"/>
        <w:ind w:left="0"/>
        <w:jc w:val="both"/>
      </w:pPr>
      <w:r>
        <w:rPr>
          <w:rFonts w:ascii="Times New Roman"/>
          <w:b w:val="false"/>
          <w:i w:val="false"/>
          <w:color w:val="000000"/>
          <w:sz w:val="28"/>
        </w:rPr>
        <w:t>
      3) байланыс деректерін (пошталық мекенжайы, телефоны, электрондық пошта мекенжайы);</w:t>
      </w:r>
    </w:p>
    <w:bookmarkEnd w:id="2436"/>
    <w:bookmarkStart w:name="z2508" w:id="2437"/>
    <w:p>
      <w:pPr>
        <w:spacing w:after="0"/>
        <w:ind w:left="0"/>
        <w:jc w:val="both"/>
      </w:pPr>
      <w:r>
        <w:rPr>
          <w:rFonts w:ascii="Times New Roman"/>
          <w:b w:val="false"/>
          <w:i w:val="false"/>
          <w:color w:val="000000"/>
          <w:sz w:val="28"/>
        </w:rPr>
        <w:t>
      4) екінші деңгейдегі банктегі банктік шот деректемелерін көрсетеді.</w:t>
      </w:r>
    </w:p>
    <w:bookmarkEnd w:id="2437"/>
    <w:bookmarkStart w:name="z2509" w:id="2438"/>
    <w:p>
      <w:pPr>
        <w:spacing w:after="0"/>
        <w:ind w:left="0"/>
        <w:jc w:val="both"/>
      </w:pPr>
      <w:r>
        <w:rPr>
          <w:rFonts w:ascii="Times New Roman"/>
          <w:b w:val="false"/>
          <w:i w:val="false"/>
          <w:color w:val="000000"/>
          <w:sz w:val="28"/>
        </w:rPr>
        <w:t>
      Жоғарыда көрсетілген деректер өзгерген кезде пайдаланушы бір жұмыс күні ішінде жеке кабинетке енгізілген жеке шот деректерін өзгертеді.</w:t>
      </w:r>
    </w:p>
    <w:bookmarkEnd w:id="2438"/>
    <w:bookmarkStart w:name="z2510" w:id="2439"/>
    <w:p>
      <w:pPr>
        <w:spacing w:after="0"/>
        <w:ind w:left="0"/>
        <w:jc w:val="both"/>
      </w:pPr>
      <w:r>
        <w:rPr>
          <w:rFonts w:ascii="Times New Roman"/>
          <w:b w:val="false"/>
          <w:i w:val="false"/>
          <w:color w:val="000000"/>
          <w:sz w:val="28"/>
        </w:rPr>
        <w:t>
      Субсидиялаудың ақпараттық жүйесі кәсіпкерлік жөніндегі уәкілетті органға онлайн-режимде өтеусіз негізде үнемі қолжетімді болады.</w:t>
      </w:r>
    </w:p>
    <w:bookmarkEnd w:id="2439"/>
    <w:bookmarkStart w:name="z2511" w:id="2440"/>
    <w:p>
      <w:pPr>
        <w:spacing w:after="0"/>
        <w:ind w:left="0"/>
        <w:jc w:val="both"/>
      </w:pPr>
      <w:r>
        <w:rPr>
          <w:rFonts w:ascii="Times New Roman"/>
          <w:b w:val="false"/>
          <w:i w:val="false"/>
          <w:color w:val="000000"/>
          <w:sz w:val="28"/>
        </w:rPr>
        <w:t xml:space="preserve">
      Кәсіпкерлік жөніндегі уәкілетті орган субсидиялаудың ақпараттық жүйесіне кіре алатын көрсетілетін қызметтерді берушіге дербес деректерді қорғау жөніндегі талаптарға сәйкес жауапты тұлғалардың тізімін жыл сайын жіберіп тұрады. </w:t>
      </w:r>
    </w:p>
    <w:bookmarkEnd w:id="2440"/>
    <w:bookmarkStart w:name="z2512" w:id="2441"/>
    <w:p>
      <w:pPr>
        <w:spacing w:after="0"/>
        <w:ind w:left="0"/>
        <w:jc w:val="both"/>
      </w:pPr>
      <w:r>
        <w:rPr>
          <w:rFonts w:ascii="Times New Roman"/>
          <w:b w:val="false"/>
          <w:i w:val="false"/>
          <w:color w:val="000000"/>
          <w:sz w:val="28"/>
        </w:rPr>
        <w:t>
      Өтінімді қалыптастыру және тіркеу жеке кабинетте мынадай тәртіппен жүргізіледі:</w:t>
      </w:r>
    </w:p>
    <w:bookmarkEnd w:id="2441"/>
    <w:bookmarkStart w:name="z2513" w:id="2442"/>
    <w:p>
      <w:pPr>
        <w:spacing w:after="0"/>
        <w:ind w:left="0"/>
        <w:jc w:val="both"/>
      </w:pPr>
      <w:r>
        <w:rPr>
          <w:rFonts w:ascii="Times New Roman"/>
          <w:b w:val="false"/>
          <w:i w:val="false"/>
          <w:color w:val="000000"/>
          <w:sz w:val="28"/>
        </w:rPr>
        <w:t>
      1) осы Мемлекеттік гранттар беру қағидаларының 20-тармағы 3), 4), 5), 6) және 7) тармақшаларының талаптарын субсидиялаудың ақпараттық жүйесінің тексеруі үшін қажетті мәліметтер енгізіліп, өтінім қалыптастырылады;</w:t>
      </w:r>
    </w:p>
    <w:bookmarkEnd w:id="2442"/>
    <w:bookmarkStart w:name="z2514" w:id="2443"/>
    <w:p>
      <w:pPr>
        <w:spacing w:after="0"/>
        <w:ind w:left="0"/>
        <w:jc w:val="both"/>
      </w:pPr>
      <w:r>
        <w:rPr>
          <w:rFonts w:ascii="Times New Roman"/>
          <w:b w:val="false"/>
          <w:i w:val="false"/>
          <w:color w:val="000000"/>
          <w:sz w:val="28"/>
        </w:rPr>
        <w:t>
      2) өтінім субсидиялаудың ақпараттық жүйесінде кәсіпкердің ЭЦҚ-сымен қол қойылып тіркеледі және өңірлік үйлестірушінің жеке кабинетінде қолжетімді болады.</w:t>
      </w:r>
    </w:p>
    <w:bookmarkEnd w:id="2443"/>
    <w:bookmarkStart w:name="z2515" w:id="2444"/>
    <w:p>
      <w:pPr>
        <w:spacing w:after="0"/>
        <w:ind w:left="0"/>
        <w:jc w:val="both"/>
      </w:pPr>
      <w:r>
        <w:rPr>
          <w:rFonts w:ascii="Times New Roman"/>
          <w:b w:val="false"/>
          <w:i w:val="false"/>
          <w:color w:val="000000"/>
          <w:sz w:val="28"/>
        </w:rPr>
        <w:t>
      Егер өңірлік үйлестіруші өтінімді қабылдаған кезге дейін тіркелген өтінімде қате бар екені анықталса, кәсіпкер себебін көрсете отырып, өтінімді кері қайтарып алуға құқылы.</w:t>
      </w:r>
    </w:p>
    <w:bookmarkEnd w:id="2444"/>
    <w:bookmarkStart w:name="z2516" w:id="2445"/>
    <w:p>
      <w:pPr>
        <w:spacing w:after="0"/>
        <w:ind w:left="0"/>
        <w:jc w:val="both"/>
      </w:pPr>
      <w:r>
        <w:rPr>
          <w:rFonts w:ascii="Times New Roman"/>
          <w:b w:val="false"/>
          <w:i w:val="false"/>
          <w:color w:val="000000"/>
          <w:sz w:val="28"/>
        </w:rPr>
        <w:t>
      Кәсіпкер мемлекеттік грант беруге арналған конкурсқа қатысу үшін өтінім дайындау және құжат жинау мәселелері бойынша консультациялық қолдау алу үшін өңірлік үйлестірушіге жүгінеді.</w:t>
      </w:r>
    </w:p>
    <w:bookmarkEnd w:id="2445"/>
    <w:bookmarkStart w:name="z2517" w:id="2446"/>
    <w:p>
      <w:pPr>
        <w:spacing w:after="0"/>
        <w:ind w:left="0"/>
        <w:jc w:val="both"/>
      </w:pPr>
      <w:r>
        <w:rPr>
          <w:rFonts w:ascii="Times New Roman"/>
          <w:b w:val="false"/>
          <w:i w:val="false"/>
          <w:color w:val="000000"/>
          <w:sz w:val="28"/>
        </w:rPr>
        <w:t>
      24. Өңірлік үйлестіруші кәсіпкер өтінімді тіркеген кезден бастап 4 (төрт) жұмыс күні ішінде ЭЦҚ-ны пайдаланып тиісті хабарламаға қол қою арқылы оны қабылдағанын растайды. Бұл хабарлама кәсіпкердің жеке кабинетінде қолжетімді болады.</w:t>
      </w:r>
    </w:p>
    <w:bookmarkEnd w:id="2446"/>
    <w:bookmarkStart w:name="z2518" w:id="2447"/>
    <w:p>
      <w:pPr>
        <w:spacing w:after="0"/>
        <w:ind w:left="0"/>
        <w:jc w:val="both"/>
      </w:pPr>
      <w:r>
        <w:rPr>
          <w:rFonts w:ascii="Times New Roman"/>
          <w:b w:val="false"/>
          <w:i w:val="false"/>
          <w:color w:val="000000"/>
          <w:sz w:val="28"/>
        </w:rPr>
        <w:t>
      25. Кәсіпкер құжаттар топтамасын толық ұсынбаған не анық емес деректерді ұсынған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оларды кәсіпкерге пысықтауға қайтарады. Кәсіпкер пысықталған құжаттар топтамасын конкурстық іріктеуге қатысуға өтінімдерді қабылдау аяқталғанға дейін кемінде 3 (үш) жұмыс күні қалған мерзімнен кешіктірмей қайта жібереді.</w:t>
      </w:r>
    </w:p>
    <w:bookmarkEnd w:id="2447"/>
    <w:bookmarkStart w:name="z2519" w:id="2448"/>
    <w:p>
      <w:pPr>
        <w:spacing w:after="0"/>
        <w:ind w:left="0"/>
        <w:jc w:val="both"/>
      </w:pPr>
      <w:r>
        <w:rPr>
          <w:rFonts w:ascii="Times New Roman"/>
          <w:b w:val="false"/>
          <w:i w:val="false"/>
          <w:color w:val="000000"/>
          <w:sz w:val="28"/>
        </w:rPr>
        <w:t xml:space="preserve">
      26. Өңірлік үйлестіруші өтінімдерді қабылдау мерзімі аяқталғаннан кейін 3 (үш) жұмыс күні ішінде: </w:t>
      </w:r>
    </w:p>
    <w:bookmarkEnd w:id="2448"/>
    <w:bookmarkStart w:name="z2520" w:id="2449"/>
    <w:p>
      <w:pPr>
        <w:spacing w:after="0"/>
        <w:ind w:left="0"/>
        <w:jc w:val="both"/>
      </w:pPr>
      <w:r>
        <w:rPr>
          <w:rFonts w:ascii="Times New Roman"/>
          <w:b w:val="false"/>
          <w:i w:val="false"/>
          <w:color w:val="000000"/>
          <w:sz w:val="28"/>
        </w:rPr>
        <w:t>
      1) субсидиялаудың ақпараттық жүйесі арқылы кәсіпкерлердің мақұлданған өтінімдерінің тізбесін қалыптастырады;</w:t>
      </w:r>
    </w:p>
    <w:bookmarkEnd w:id="2449"/>
    <w:bookmarkStart w:name="z2521" w:id="2450"/>
    <w:p>
      <w:pPr>
        <w:spacing w:after="0"/>
        <w:ind w:left="0"/>
        <w:jc w:val="both"/>
      </w:pPr>
      <w:r>
        <w:rPr>
          <w:rFonts w:ascii="Times New Roman"/>
          <w:b w:val="false"/>
          <w:i w:val="false"/>
          <w:color w:val="000000"/>
          <w:sz w:val="28"/>
        </w:rPr>
        <w:t xml:space="preserve">
      2) ақпараттық жүйе арқылы осы Мемлекеттік грант беру қағидаларына 4-қосымшаға сәйкес нысан бойынша күн тәртібін, күнін, уақытын көрсете отырып, мемлекеттік грант алуға үміткер кәсіпкерлердің өтінімдерін іріктеу жөніндегі конкурстық комиссия отырыстарының графигін қалыптастырады. </w:t>
      </w:r>
    </w:p>
    <w:bookmarkEnd w:id="2450"/>
    <w:bookmarkStart w:name="z2522" w:id="2451"/>
    <w:p>
      <w:pPr>
        <w:spacing w:after="0"/>
        <w:ind w:left="0"/>
        <w:jc w:val="both"/>
      </w:pPr>
      <w:r>
        <w:rPr>
          <w:rFonts w:ascii="Times New Roman"/>
          <w:b w:val="false"/>
          <w:i w:val="false"/>
          <w:color w:val="000000"/>
          <w:sz w:val="28"/>
        </w:rPr>
        <w:t>
      График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түрдегі хабарлама жіберіледі.</w:t>
      </w:r>
    </w:p>
    <w:bookmarkEnd w:id="2451"/>
    <w:bookmarkStart w:name="z2523" w:id="2452"/>
    <w:p>
      <w:pPr>
        <w:spacing w:after="0"/>
        <w:ind w:left="0"/>
        <w:jc w:val="both"/>
      </w:pPr>
      <w:r>
        <w:rPr>
          <w:rFonts w:ascii="Times New Roman"/>
          <w:b w:val="false"/>
          <w:i w:val="false"/>
          <w:color w:val="000000"/>
          <w:sz w:val="28"/>
        </w:rPr>
        <w:t>
      Конкурстық комиссия отырысында кәсіпкерлердің әрбір жобасы бойынша таныстырылым ұзақтығын өңірлік үйлестіруші айқындайды және осы Мемлекеттік гранттар беру қағидаларына 4-қосымшаға сәйкес мемлекеттік грант алуға үміткер кәсіпкерлердің өтінімдерін іріктеу жөніндегі конкурстық комиссия отырыстарының графигіне сәйкес белгіленеді;</w:t>
      </w:r>
    </w:p>
    <w:bookmarkEnd w:id="2452"/>
    <w:bookmarkStart w:name="z2524" w:id="2453"/>
    <w:p>
      <w:pPr>
        <w:spacing w:after="0"/>
        <w:ind w:left="0"/>
        <w:jc w:val="both"/>
      </w:pPr>
      <w:r>
        <w:rPr>
          <w:rFonts w:ascii="Times New Roman"/>
          <w:b w:val="false"/>
          <w:i w:val="false"/>
          <w:color w:val="000000"/>
          <w:sz w:val="28"/>
        </w:rPr>
        <w:t xml:space="preserve">
      3) субсидиялаудың ақпараттық жүйесінде конкурстық комиссия мүшелерінің авторландырылуын қамтамасыз етеді; </w:t>
      </w:r>
    </w:p>
    <w:bookmarkEnd w:id="2453"/>
    <w:bookmarkStart w:name="z2525" w:id="2454"/>
    <w:p>
      <w:pPr>
        <w:spacing w:after="0"/>
        <w:ind w:left="0"/>
        <w:jc w:val="both"/>
      </w:pPr>
      <w:r>
        <w:rPr>
          <w:rFonts w:ascii="Times New Roman"/>
          <w:b w:val="false"/>
          <w:i w:val="false"/>
          <w:color w:val="000000"/>
          <w:sz w:val="28"/>
        </w:rPr>
        <w:t>
      4) мәлімделген жобаларды мақұлдау/мақұлдамау бойынша шешім қабылдау үшін конкурстық комиссияның мүшелерін кәсіпкердің мақұлданған өтінімдерін және электрондық құжаттамасын қарау қажеттігі туралы хабарлама жібереді.</w:t>
      </w:r>
    </w:p>
    <w:bookmarkEnd w:id="2454"/>
    <w:bookmarkStart w:name="z2526" w:id="2455"/>
    <w:p>
      <w:pPr>
        <w:spacing w:after="0"/>
        <w:ind w:left="0"/>
        <w:jc w:val="both"/>
      </w:pPr>
      <w:r>
        <w:rPr>
          <w:rFonts w:ascii="Times New Roman"/>
          <w:b w:val="false"/>
          <w:i w:val="false"/>
          <w:color w:val="000000"/>
          <w:sz w:val="28"/>
        </w:rPr>
        <w:t>
      27. Бюджет қаражаты болған кезде конкурс жылына кемінде 1 (бір) рет өткізіледі.</w:t>
      </w:r>
    </w:p>
    <w:bookmarkEnd w:id="2455"/>
    <w:bookmarkStart w:name="z2527" w:id="2456"/>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өзі таныстырады.</w:t>
      </w:r>
    </w:p>
    <w:bookmarkEnd w:id="2456"/>
    <w:bookmarkStart w:name="z2528" w:id="2457"/>
    <w:p>
      <w:pPr>
        <w:spacing w:after="0"/>
        <w:ind w:left="0"/>
        <w:jc w:val="both"/>
      </w:pPr>
      <w:r>
        <w:rPr>
          <w:rFonts w:ascii="Times New Roman"/>
          <w:b w:val="false"/>
          <w:i w:val="false"/>
          <w:color w:val="000000"/>
          <w:sz w:val="28"/>
        </w:rPr>
        <w:t>
      Бизнес-жобаны таныстыру кезінде конкурстық комиссия мүшелерін, хатшысын және байқаушыларды қоспағанда, үшінші тұлғалардың қатысуына тыйым салынады.</w:t>
      </w:r>
    </w:p>
    <w:bookmarkEnd w:id="2457"/>
    <w:bookmarkStart w:name="z2529" w:id="2458"/>
    <w:p>
      <w:pPr>
        <w:spacing w:after="0"/>
        <w:ind w:left="0"/>
        <w:jc w:val="both"/>
      </w:pPr>
      <w:r>
        <w:rPr>
          <w:rFonts w:ascii="Times New Roman"/>
          <w:b w:val="false"/>
          <w:i w:val="false"/>
          <w:color w:val="000000"/>
          <w:sz w:val="28"/>
        </w:rPr>
        <w:t>
      29. Мемлекеттік грант беру тетігінің ашықтығы мақсатында аудио немесе бейне жазба жүргізіледі, өзінің бизнес-жобасын таныстыратын кәсіпкер бұл туралы хабардар етіледі.</w:t>
      </w:r>
    </w:p>
    <w:bookmarkEnd w:id="2458"/>
    <w:bookmarkStart w:name="z2530" w:id="2459"/>
    <w:p>
      <w:pPr>
        <w:spacing w:after="0"/>
        <w:ind w:left="0"/>
        <w:jc w:val="both"/>
      </w:pPr>
      <w:r>
        <w:rPr>
          <w:rFonts w:ascii="Times New Roman"/>
          <w:b w:val="false"/>
          <w:i w:val="false"/>
          <w:color w:val="000000"/>
          <w:sz w:val="28"/>
        </w:rPr>
        <w:t>
      Конкурстық комиссияның отырысына саны 2 (екі) адамнан кем болмайтын байқаушылар шақырылады.</w:t>
      </w:r>
    </w:p>
    <w:bookmarkEnd w:id="2459"/>
    <w:bookmarkStart w:name="z2531" w:id="2460"/>
    <w:p>
      <w:pPr>
        <w:spacing w:after="0"/>
        <w:ind w:left="0"/>
        <w:jc w:val="both"/>
      </w:pPr>
      <w:r>
        <w:rPr>
          <w:rFonts w:ascii="Times New Roman"/>
          <w:b w:val="false"/>
          <w:i w:val="false"/>
          <w:color w:val="000000"/>
          <w:sz w:val="28"/>
        </w:rPr>
        <w:t>
      Қазақстан Республикасы Парламентінің және барлық деңгейдегі мәслихаттардың депутаттары,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конкурстық комиссияның отырысына байқаушылар ретінде қатыса алады.</w:t>
      </w:r>
    </w:p>
    <w:bookmarkEnd w:id="2460"/>
    <w:bookmarkStart w:name="z2532" w:id="2461"/>
    <w:p>
      <w:pPr>
        <w:spacing w:after="0"/>
        <w:ind w:left="0"/>
        <w:jc w:val="both"/>
      </w:pPr>
      <w:r>
        <w:rPr>
          <w:rFonts w:ascii="Times New Roman"/>
          <w:b w:val="false"/>
          <w:i w:val="false"/>
          <w:color w:val="000000"/>
          <w:sz w:val="28"/>
        </w:rPr>
        <w:t xml:space="preserve">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жасауға, кәсіпкерлердің дербес деректеріне, кәсіпкерлер қатысатын конкурстық рәсімдерге қатысты мәліметтерді жариялауға, техникалық жазба құралдарын пайдалануға жол берілмейді. </w:t>
      </w:r>
    </w:p>
    <w:bookmarkEnd w:id="2461"/>
    <w:bookmarkStart w:name="z2533" w:id="2462"/>
    <w:p>
      <w:pPr>
        <w:spacing w:after="0"/>
        <w:ind w:left="0"/>
        <w:jc w:val="both"/>
      </w:pPr>
      <w:r>
        <w:rPr>
          <w:rFonts w:ascii="Times New Roman"/>
          <w:b w:val="false"/>
          <w:i w:val="false"/>
          <w:color w:val="000000"/>
          <w:sz w:val="28"/>
        </w:rPr>
        <w:t>
      Кәсіпкерлік бастамалардың жария болуын жоққа шығару мақсатында байқаушылар осы Мемлекеттік гранттар беру қағидаларына 1-қосымшаға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тиісті келісімге қол қояды.</w:t>
      </w:r>
    </w:p>
    <w:bookmarkEnd w:id="2462"/>
    <w:bookmarkStart w:name="z2534" w:id="2463"/>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Мемлекеттік гранттар беру қағидаларына сәйкес:</w:t>
      </w:r>
    </w:p>
    <w:bookmarkEnd w:id="2463"/>
    <w:bookmarkStart w:name="z2535" w:id="2464"/>
    <w:p>
      <w:pPr>
        <w:spacing w:after="0"/>
        <w:ind w:left="0"/>
        <w:jc w:val="both"/>
      </w:pPr>
      <w:r>
        <w:rPr>
          <w:rFonts w:ascii="Times New Roman"/>
          <w:b w:val="false"/>
          <w:i w:val="false"/>
          <w:color w:val="000000"/>
          <w:sz w:val="28"/>
        </w:rPr>
        <w:t>
      1) мәлімделген жобаны ұсынылған құжаттардың толықтығы мен анықтығы тұрғысынан қарайды;</w:t>
      </w:r>
    </w:p>
    <w:bookmarkEnd w:id="2464"/>
    <w:bookmarkStart w:name="z2536" w:id="2465"/>
    <w:p>
      <w:pPr>
        <w:spacing w:after="0"/>
        <w:ind w:left="0"/>
        <w:jc w:val="both"/>
      </w:pPr>
      <w:r>
        <w:rPr>
          <w:rFonts w:ascii="Times New Roman"/>
          <w:b w:val="false"/>
          <w:i w:val="false"/>
          <w:color w:val="000000"/>
          <w:sz w:val="28"/>
        </w:rPr>
        <w:t>
      2) бизнес-идеялар шеңберінде кәсіпкерді бағалаудың осы Мемлекеттік гранттар беру қағидаларына 5-қосымшада көрсетілген өлшемшарттарына сәйкес әрбір мәселе бойынша балл қою әдісімен дауыс береді;</w:t>
      </w:r>
    </w:p>
    <w:bookmarkEnd w:id="2465"/>
    <w:bookmarkStart w:name="z2537" w:id="2466"/>
    <w:p>
      <w:pPr>
        <w:spacing w:after="0"/>
        <w:ind w:left="0"/>
        <w:jc w:val="both"/>
      </w:pPr>
      <w:r>
        <w:rPr>
          <w:rFonts w:ascii="Times New Roman"/>
          <w:b w:val="false"/>
          <w:i w:val="false"/>
          <w:color w:val="000000"/>
          <w:sz w:val="28"/>
        </w:rPr>
        <w:t xml:space="preserve">
      3) осы Мемлекеттік гранттар беру қағидаларына 6-қосымшаға сәйкес нысан бойынша мемлекеттік грант алуға үміткер кәсіпкерлердің өтінімдерін іріктеу жөніндегі конкурстық комиссия отырысының дауыс беру нәтижелері мен конкурстық комиссияның қорытынды шешімі көрсетілген хаттамасына веб-портал арқылы қол қой ылады. </w:t>
      </w:r>
    </w:p>
    <w:bookmarkEnd w:id="2466"/>
    <w:bookmarkStart w:name="z2538" w:id="2467"/>
    <w:p>
      <w:pPr>
        <w:spacing w:after="0"/>
        <w:ind w:left="0"/>
        <w:jc w:val="both"/>
      </w:pPr>
      <w:r>
        <w:rPr>
          <w:rFonts w:ascii="Times New Roman"/>
          <w:b w:val="false"/>
          <w:i w:val="false"/>
          <w:color w:val="000000"/>
          <w:sz w:val="28"/>
        </w:rPr>
        <w:t>
      Кәсіпкерлерді іріктеу кезінде конкурстық комиссия мүшелерінің қалай дауыс бергені жөніндегі ақпарат жария етілмеуге тиіс.</w:t>
      </w:r>
    </w:p>
    <w:bookmarkEnd w:id="2467"/>
    <w:bookmarkStart w:name="z2539" w:id="2468"/>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bookmarkEnd w:id="2468"/>
    <w:bookmarkStart w:name="z2540" w:id="2469"/>
    <w:p>
      <w:pPr>
        <w:spacing w:after="0"/>
        <w:ind w:left="0"/>
        <w:jc w:val="both"/>
      </w:pPr>
      <w:r>
        <w:rPr>
          <w:rFonts w:ascii="Times New Roman"/>
          <w:b w:val="false"/>
          <w:i w:val="false"/>
          <w:color w:val="000000"/>
          <w:sz w:val="28"/>
        </w:rPr>
        <w:t>
      31. Конкурстық комиссия конкурстық өтінімдерді қараған кезде бизнес-идеяларды іске асыру үшін мемлекеттік грант беру мүмкіндігі/мүмкін еместігі туралы шешімді мынадай өлшемшарттар:</w:t>
      </w:r>
    </w:p>
    <w:bookmarkEnd w:id="2469"/>
    <w:bookmarkStart w:name="z2541" w:id="2470"/>
    <w:p>
      <w:pPr>
        <w:spacing w:after="0"/>
        <w:ind w:left="0"/>
        <w:jc w:val="both"/>
      </w:pPr>
      <w:r>
        <w:rPr>
          <w:rFonts w:ascii="Times New Roman"/>
          <w:b w:val="false"/>
          <w:i w:val="false"/>
          <w:color w:val="000000"/>
          <w:sz w:val="28"/>
        </w:rPr>
        <w:t>
      1) бизнес-идеялардың әлеуметтік бағдарлану дәрежесі/"Бір ауыл – бір өнім" бағдарламасының өңірлік өнімі рейтингі;</w:t>
      </w:r>
    </w:p>
    <w:bookmarkEnd w:id="2470"/>
    <w:bookmarkStart w:name="z2542" w:id="2471"/>
    <w:p>
      <w:pPr>
        <w:spacing w:after="0"/>
        <w:ind w:left="0"/>
        <w:jc w:val="both"/>
      </w:pPr>
      <w:r>
        <w:rPr>
          <w:rFonts w:ascii="Times New Roman"/>
          <w:b w:val="false"/>
          <w:i w:val="false"/>
          <w:color w:val="000000"/>
          <w:sz w:val="28"/>
        </w:rPr>
        <w:t xml:space="preserve">
      2) бизнес-жобаның бәсекеге қабілеттілігі (нарық сұранысының пысықталуы – маркетингтік талдау); </w:t>
      </w:r>
    </w:p>
    <w:bookmarkEnd w:id="2471"/>
    <w:bookmarkStart w:name="z2543" w:id="2472"/>
    <w:p>
      <w:pPr>
        <w:spacing w:after="0"/>
        <w:ind w:left="0"/>
        <w:jc w:val="both"/>
      </w:pPr>
      <w:r>
        <w:rPr>
          <w:rFonts w:ascii="Times New Roman"/>
          <w:b w:val="false"/>
          <w:i w:val="false"/>
          <w:color w:val="000000"/>
          <w:sz w:val="28"/>
        </w:rPr>
        <w:t>
      3) бизнес-жобаның қолданысқа енгізуге әзірлігі (өндірісті ұйымдастыру мәселесінің пысықталуы, жобаны орналастыру үшін үй-жайдың, өткізу нарығының болуы, өндірісті іске қосу үшін жобаның әзірлік деңгейі) негізінде (оның ішінде бизнес-идеялар шеңберінде кәсіпкердің жобасын бағалаудың осы Мемлекеттік гранттар беру қағидаларына 5-қосымшада көрсетілген өлшемшарттарын басшылыққа ала отырып) қабылдайды.</w:t>
      </w:r>
    </w:p>
    <w:bookmarkEnd w:id="2472"/>
    <w:bookmarkStart w:name="z2544" w:id="2473"/>
    <w:p>
      <w:pPr>
        <w:spacing w:after="0"/>
        <w:ind w:left="0"/>
        <w:jc w:val="both"/>
      </w:pPr>
      <w:r>
        <w:rPr>
          <w:rFonts w:ascii="Times New Roman"/>
          <w:b w:val="false"/>
          <w:i w:val="false"/>
          <w:color w:val="000000"/>
          <w:sz w:val="28"/>
        </w:rPr>
        <w:t>
      Бұл ретте бизнес-идеялардың әлеуметтік бағдарлану дәрежесі өлшемшартына жұмыспен қамтуға жәрдемдесетін, кірістерді арттыруға бағытталған және халықтың әлеуметтік осал топтарына өзге де шаралар көрсететін, инклюзия, экологиялылық, қызметтер көрсету, жұмыстарды орындау, жаңа немесе жетілдірілген технологияларды қолдану көзделген әлеуметтік қолдау саласындағы жобалар кіреді.</w:t>
      </w:r>
    </w:p>
    <w:bookmarkEnd w:id="2473"/>
    <w:bookmarkStart w:name="z2545" w:id="2474"/>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 төрағасы ЭЦҚ арқылы қол қояды.</w:t>
      </w:r>
    </w:p>
    <w:bookmarkEnd w:id="2474"/>
    <w:bookmarkStart w:name="z2546" w:id="2475"/>
    <w:p>
      <w:pPr>
        <w:spacing w:after="0"/>
        <w:ind w:left="0"/>
        <w:jc w:val="both"/>
      </w:pPr>
      <w:r>
        <w:rPr>
          <w:rFonts w:ascii="Times New Roman"/>
          <w:b w:val="false"/>
          <w:i w:val="false"/>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резервтеу жүргізіледі.</w:t>
      </w:r>
    </w:p>
    <w:bookmarkEnd w:id="2475"/>
    <w:bookmarkStart w:name="z2547" w:id="2476"/>
    <w:p>
      <w:pPr>
        <w:spacing w:after="0"/>
        <w:ind w:left="0"/>
        <w:jc w:val="both"/>
      </w:pPr>
      <w:r>
        <w:rPr>
          <w:rFonts w:ascii="Times New Roman"/>
          <w:b w:val="false"/>
          <w:i w:val="false"/>
          <w:color w:val="000000"/>
          <w:sz w:val="28"/>
        </w:rPr>
        <w:t>
      33. Конкурстық комиссияның отырысы хаттамасының қолданылу мерзімі конкурстық комиссияның шешімі қабылданған күннен бастап 9 (тоғыз) айды құрайды.</w:t>
      </w:r>
    </w:p>
    <w:bookmarkEnd w:id="2476"/>
    <w:bookmarkStart w:name="z2548" w:id="2477"/>
    <w:p>
      <w:pPr>
        <w:spacing w:after="0"/>
        <w:ind w:left="0"/>
        <w:jc w:val="both"/>
      </w:pPr>
      <w:r>
        <w:rPr>
          <w:rFonts w:ascii="Times New Roman"/>
          <w:b w:val="false"/>
          <w:i w:val="false"/>
          <w:color w:val="000000"/>
          <w:sz w:val="28"/>
        </w:rPr>
        <w:t>
      34. Жобаны бағалау үшін балл беру бизнес-идеялар шеңберінде кәсіпкердің жобасын бағалаудың осы Мемлекеттік гранттар беру қағидаларына 5-қосымшада көрсетілген өлшемшарттары негізінде жүргізіледі.</w:t>
      </w:r>
    </w:p>
    <w:bookmarkEnd w:id="2477"/>
    <w:bookmarkStart w:name="z2549" w:id="2478"/>
    <w:p>
      <w:pPr>
        <w:spacing w:after="0"/>
        <w:ind w:left="0"/>
        <w:jc w:val="both"/>
      </w:pPr>
      <w:r>
        <w:rPr>
          <w:rFonts w:ascii="Times New Roman"/>
          <w:b w:val="false"/>
          <w:i w:val="false"/>
          <w:color w:val="000000"/>
          <w:sz w:val="28"/>
        </w:rPr>
        <w:t>
      35. Конкурстық комиссия мүшесі кәсіпкердің бір жобасы бойынша беретін ең жоғары балл осы Мемлекеттік гранттар беру қағидаларына 5-қосымшаға сәйкес бизнес-идеялар шеңберінде кәсіпкердің жобасын бағалау өлшемшарттарына сәйкес 70 (жетпіс) балды құрайды.</w:t>
      </w:r>
    </w:p>
    <w:bookmarkEnd w:id="2478"/>
    <w:bookmarkStart w:name="z2550" w:id="2479"/>
    <w:p>
      <w:pPr>
        <w:spacing w:after="0"/>
        <w:ind w:left="0"/>
        <w:jc w:val="both"/>
      </w:pPr>
      <w:r>
        <w:rPr>
          <w:rFonts w:ascii="Times New Roman"/>
          <w:b w:val="false"/>
          <w:i w:val="false"/>
          <w:color w:val="000000"/>
          <w:sz w:val="28"/>
        </w:rPr>
        <w:t xml:space="preserve">
      36. Дауыс беру қорытындысы бойынша конкурстық комиссия мүшелері қойған балдар саны қосылып, конкурстық комиссияның қорытынды шешімі айқындалады. Кәсіпкерлердің жобалары бойынша балдар тең болған жағдайда, кезектілік бойынша ертерек өтінім берген кәсіпкерлердің мемлекеттік грант алу құқығы басым болады. </w:t>
      </w:r>
    </w:p>
    <w:bookmarkEnd w:id="2479"/>
    <w:bookmarkStart w:name="z2551" w:id="2480"/>
    <w:p>
      <w:pPr>
        <w:spacing w:after="0"/>
        <w:ind w:left="0"/>
        <w:jc w:val="both"/>
      </w:pPr>
      <w:r>
        <w:rPr>
          <w:rFonts w:ascii="Times New Roman"/>
          <w:b w:val="false"/>
          <w:i w:val="false"/>
          <w:color w:val="000000"/>
          <w:sz w:val="28"/>
        </w:rPr>
        <w:t>
      37. Конкурстық комиссия мүшелері мәлімделген жобаны қарау кезінде дискрециялық тәсілді басшылыққа алмайды. Жобаны қарау мерзімі 5 (бес) жұмыс күнін құрайды.</w:t>
      </w:r>
    </w:p>
    <w:bookmarkEnd w:id="2480"/>
    <w:bookmarkStart w:name="z2552" w:id="2481"/>
    <w:p>
      <w:pPr>
        <w:spacing w:after="0"/>
        <w:ind w:left="0"/>
        <w:jc w:val="both"/>
      </w:pPr>
      <w:r>
        <w:rPr>
          <w:rFonts w:ascii="Times New Roman"/>
          <w:b w:val="false"/>
          <w:i w:val="false"/>
          <w:color w:val="000000"/>
          <w:sz w:val="28"/>
        </w:rPr>
        <w:t>
      38. Хаттама бекітілгеннен кейін кәсіпкерлерге веб-порталда тіркелгенде көрсеткен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bookmarkEnd w:id="2481"/>
    <w:bookmarkStart w:name="z2553" w:id="2482"/>
    <w:p>
      <w:pPr>
        <w:spacing w:after="0"/>
        <w:ind w:left="0"/>
        <w:jc w:val="left"/>
      </w:pPr>
      <w:r>
        <w:rPr>
          <w:rFonts w:ascii="Times New Roman"/>
          <w:b/>
          <w:i w:val="false"/>
          <w:color w:val="000000"/>
        </w:rPr>
        <w:t xml:space="preserve"> 2-параграф. Мемлекеттік грантт беру тетігі</w:t>
      </w:r>
    </w:p>
    <w:bookmarkEnd w:id="2482"/>
    <w:bookmarkStart w:name="z2554" w:id="2483"/>
    <w:p>
      <w:pPr>
        <w:spacing w:after="0"/>
        <w:ind w:left="0"/>
        <w:jc w:val="both"/>
      </w:pPr>
      <w:r>
        <w:rPr>
          <w:rFonts w:ascii="Times New Roman"/>
          <w:b w:val="false"/>
          <w:i w:val="false"/>
          <w:color w:val="000000"/>
          <w:sz w:val="28"/>
        </w:rPr>
        <w:t>
      39. Өткізілген конкурс нәтижесі бойынша өңірлік үйлестіруші веб-портал арқылы:</w:t>
      </w:r>
    </w:p>
    <w:bookmarkEnd w:id="2483"/>
    <w:bookmarkStart w:name="z2555" w:id="2484"/>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bookmarkEnd w:id="2484"/>
    <w:bookmarkStart w:name="z2556" w:id="2485"/>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қаржы агенттігімен кәсіпкердің грант беру туралы шартқа қол қоюын қамтамасыз етеді.</w:t>
      </w:r>
    </w:p>
    <w:bookmarkEnd w:id="2485"/>
    <w:bookmarkStart w:name="z2557" w:id="2486"/>
    <w:p>
      <w:pPr>
        <w:spacing w:after="0"/>
        <w:ind w:left="0"/>
        <w:jc w:val="both"/>
      </w:pPr>
      <w:r>
        <w:rPr>
          <w:rFonts w:ascii="Times New Roman"/>
          <w:b w:val="false"/>
          <w:i w:val="false"/>
          <w:color w:val="000000"/>
          <w:sz w:val="28"/>
        </w:rPr>
        <w:t xml:space="preserve">
      40. Грант беру туралы шарт жасалғаннан кейін өңірлік үйлестіруші кәсіпкерге оның банктік есеп айырысу шотына ақша қаражатын аударады. Дара кәсіпкер ретінде тіркелмеген жеке тұлғаның шотына мемлекеттік грант қаражаты аударылмайды. </w:t>
      </w:r>
    </w:p>
    <w:bookmarkEnd w:id="2486"/>
    <w:bookmarkStart w:name="z2558" w:id="2487"/>
    <w:p>
      <w:pPr>
        <w:spacing w:after="0"/>
        <w:ind w:left="0"/>
        <w:jc w:val="both"/>
      </w:pPr>
      <w:r>
        <w:rPr>
          <w:rFonts w:ascii="Times New Roman"/>
          <w:b w:val="false"/>
          <w:i w:val="false"/>
          <w:color w:val="000000"/>
          <w:sz w:val="28"/>
        </w:rPr>
        <w:t>
      Мақұлданған өтінімдерді қаржыландыруға қаражат жетіспеген жағдайда өңірлік үйлестіруші грант беру туралы шартты қаражат түскеннен кейін қалыптастырады.</w:t>
      </w:r>
    </w:p>
    <w:bookmarkEnd w:id="2487"/>
    <w:bookmarkStart w:name="z2559" w:id="2488"/>
    <w:p>
      <w:pPr>
        <w:spacing w:after="0"/>
        <w:ind w:left="0"/>
        <w:jc w:val="both"/>
      </w:pPr>
      <w:r>
        <w:rPr>
          <w:rFonts w:ascii="Times New Roman"/>
          <w:b w:val="false"/>
          <w:i w:val="false"/>
          <w:color w:val="000000"/>
          <w:sz w:val="28"/>
        </w:rPr>
        <w:t>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кәсіпкердің шотына қосымша қаржыландыру алынған кезде аударылады.</w:t>
      </w:r>
    </w:p>
    <w:bookmarkEnd w:id="2488"/>
    <w:bookmarkStart w:name="z2560" w:id="2489"/>
    <w:p>
      <w:pPr>
        <w:spacing w:after="0"/>
        <w:ind w:left="0"/>
        <w:jc w:val="both"/>
      </w:pPr>
      <w:r>
        <w:rPr>
          <w:rFonts w:ascii="Times New Roman"/>
          <w:b w:val="false"/>
          <w:i w:val="false"/>
          <w:color w:val="000000"/>
          <w:sz w:val="28"/>
        </w:rPr>
        <w:t>
      41. Мемлекеттік грант беру туралы шартқа қосымша келісімдерді шарт тараптары веб-портал арқылы жасайды.</w:t>
      </w:r>
    </w:p>
    <w:bookmarkEnd w:id="2489"/>
    <w:bookmarkStart w:name="z2561" w:id="2490"/>
    <w:p>
      <w:pPr>
        <w:spacing w:after="0"/>
        <w:ind w:left="0"/>
        <w:jc w:val="both"/>
      </w:pPr>
      <w:r>
        <w:rPr>
          <w:rFonts w:ascii="Times New Roman"/>
          <w:b w:val="false"/>
          <w:i w:val="false"/>
          <w:color w:val="000000"/>
          <w:sz w:val="28"/>
        </w:rPr>
        <w:t>
      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бірінші жазбаша хабарламасы бойынша, сол хабарламада көрсетілген тәртіппен және мерзімде қайтаруға міндетті.</w:t>
      </w:r>
    </w:p>
    <w:bookmarkEnd w:id="2490"/>
    <w:bookmarkStart w:name="z2562" w:id="2491"/>
    <w:p>
      <w:pPr>
        <w:spacing w:after="0"/>
        <w:ind w:left="0"/>
        <w:jc w:val="left"/>
      </w:pPr>
      <w:r>
        <w:rPr>
          <w:rFonts w:ascii="Times New Roman"/>
          <w:b/>
          <w:i w:val="false"/>
          <w:color w:val="000000"/>
        </w:rPr>
        <w:t xml:space="preserve"> 3-тарау. Жобалардың іске асырылуын мониторингтеу</w:t>
      </w:r>
    </w:p>
    <w:bookmarkEnd w:id="2491"/>
    <w:bookmarkStart w:name="z2563" w:id="2492"/>
    <w:p>
      <w:pPr>
        <w:spacing w:after="0"/>
        <w:ind w:left="0"/>
        <w:jc w:val="both"/>
      </w:pPr>
      <w:r>
        <w:rPr>
          <w:rFonts w:ascii="Times New Roman"/>
          <w:b w:val="false"/>
          <w:i w:val="false"/>
          <w:color w:val="000000"/>
          <w:sz w:val="28"/>
        </w:rPr>
        <w:t>
      43.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статистикалық деректерді белгіленген тәртіппен қолма-қол және (немесе) веб-портал арқылы (тиісті функционал іске асырылғаннан кейін) сұратады, жоба іске асырылатын жерге барып мониторинг жүргізеді.</w:t>
      </w:r>
    </w:p>
    <w:bookmarkEnd w:id="2492"/>
    <w:bookmarkStart w:name="z2564" w:id="2493"/>
    <w:p>
      <w:pPr>
        <w:spacing w:after="0"/>
        <w:ind w:left="0"/>
        <w:jc w:val="both"/>
      </w:pPr>
      <w:r>
        <w:rPr>
          <w:rFonts w:ascii="Times New Roman"/>
          <w:b w:val="false"/>
          <w:i w:val="false"/>
          <w:color w:val="000000"/>
          <w:sz w:val="28"/>
        </w:rPr>
        <w:t>
      44. Осы Мемлекеттік гранттар беру қағидалары шеңберінде жобалардың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 негізінде жүргізеді.</w:t>
      </w:r>
    </w:p>
    <w:bookmarkEnd w:id="2493"/>
    <w:bookmarkStart w:name="z2565" w:id="2494"/>
    <w:p>
      <w:pPr>
        <w:spacing w:after="0"/>
        <w:ind w:left="0"/>
        <w:jc w:val="both"/>
      </w:pPr>
      <w:r>
        <w:rPr>
          <w:rFonts w:ascii="Times New Roman"/>
          <w:b w:val="false"/>
          <w:i w:val="false"/>
          <w:color w:val="000000"/>
          <w:sz w:val="28"/>
        </w:rPr>
        <w:t>
      Қаржы агенттігінің функцияларына:</w:t>
      </w:r>
    </w:p>
    <w:bookmarkEnd w:id="2494"/>
    <w:bookmarkStart w:name="z2566" w:id="2495"/>
    <w:p>
      <w:pPr>
        <w:spacing w:after="0"/>
        <w:ind w:left="0"/>
        <w:jc w:val="both"/>
      </w:pPr>
      <w:r>
        <w:rPr>
          <w:rFonts w:ascii="Times New Roman"/>
          <w:b w:val="false"/>
          <w:i w:val="false"/>
          <w:color w:val="000000"/>
          <w:sz w:val="28"/>
        </w:rPr>
        <w:t>
      1) мемлекеттік гранттың нысаналы пайдаланылуын мониторингтеу;</w:t>
      </w:r>
    </w:p>
    <w:bookmarkEnd w:id="2495"/>
    <w:bookmarkStart w:name="z2567" w:id="2496"/>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қызметін мониторингтеу;</w:t>
      </w:r>
    </w:p>
    <w:bookmarkEnd w:id="2496"/>
    <w:bookmarkStart w:name="z2568" w:id="2497"/>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мониторингтеу;</w:t>
      </w:r>
    </w:p>
    <w:bookmarkEnd w:id="2497"/>
    <w:bookmarkStart w:name="z2569" w:id="2498"/>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жатады.</w:t>
      </w:r>
    </w:p>
    <w:bookmarkEnd w:id="2498"/>
    <w:bookmarkStart w:name="z2570" w:id="2499"/>
    <w:p>
      <w:pPr>
        <w:spacing w:after="0"/>
        <w:ind w:left="0"/>
        <w:jc w:val="both"/>
      </w:pPr>
      <w:r>
        <w:rPr>
          <w:rFonts w:ascii="Times New Roman"/>
          <w:b w:val="false"/>
          <w:i w:val="false"/>
          <w:color w:val="000000"/>
          <w:sz w:val="28"/>
        </w:rPr>
        <w:t>
      45. Мониторинг шеңберінде қаржы агенттігі:</w:t>
      </w:r>
    </w:p>
    <w:bookmarkEnd w:id="2499"/>
    <w:bookmarkStart w:name="z2571" w:id="2500"/>
    <w:p>
      <w:pPr>
        <w:spacing w:after="0"/>
        <w:ind w:left="0"/>
        <w:jc w:val="both"/>
      </w:pPr>
      <w:r>
        <w:rPr>
          <w:rFonts w:ascii="Times New Roman"/>
          <w:b w:val="false"/>
          <w:i w:val="false"/>
          <w:color w:val="000000"/>
          <w:sz w:val="28"/>
        </w:rPr>
        <w:t>
      1) веб-порталда мемлекеттік гранттарды алушылар тізілімін жүргізеді (веб-порталда тиісті функционал іске асырылғаннан кейін);</w:t>
      </w:r>
    </w:p>
    <w:bookmarkEnd w:id="2500"/>
    <w:bookmarkStart w:name="z2572" w:id="2501"/>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кәсіпкерлердің бизнес-жобаларды іске асыруы жөнінде өңірлік үйлестірушіге есеп береді.</w:t>
      </w:r>
    </w:p>
    <w:bookmarkEnd w:id="2501"/>
    <w:bookmarkStart w:name="z2573" w:id="2502"/>
    <w:p>
      <w:pPr>
        <w:spacing w:after="0"/>
        <w:ind w:left="0"/>
        <w:jc w:val="both"/>
      </w:pPr>
      <w:r>
        <w:rPr>
          <w:rFonts w:ascii="Times New Roman"/>
          <w:b w:val="false"/>
          <w:i w:val="false"/>
          <w:color w:val="000000"/>
          <w:sz w:val="28"/>
        </w:rPr>
        <w:t>
      46. Қаржы агенттігі кәсіпкердің мемлекеттік грант қаражатын нысаналы пайдаланбағанын не жобаның және (немесе) кәсіпкердің мемлекеттік грант беру шарттарына және (немесе) конкурстық комиссияның шешіміне және (немесе) грант беру туралы шарттың талаптарына сәйкес келмейтінін не кәсіпкердің жұмыс орындары санына қол жеткізу жөніндегі міндеттемелерді орындамағанын анықтаған кезде қаржы агенттігі конкурстық комиссияның қарауына шығару үшін өңірлік үйлестірушіге кәсіпкердің мемлекеттік грант қаражатын нысаналы пайдаланбауы туралы ақпаратты қағаз жеткізгіште немесе веб-портал арқылы (веб-порталда тиісті функционал іске асырылғаннан кейін) енгізеді.</w:t>
      </w:r>
    </w:p>
    <w:bookmarkEnd w:id="2502"/>
    <w:bookmarkStart w:name="z2574" w:id="2503"/>
    <w:p>
      <w:pPr>
        <w:spacing w:after="0"/>
        <w:ind w:left="0"/>
        <w:jc w:val="both"/>
      </w:pPr>
      <w:r>
        <w:rPr>
          <w:rFonts w:ascii="Times New Roman"/>
          <w:b w:val="false"/>
          <w:i w:val="false"/>
          <w:color w:val="000000"/>
          <w:sz w:val="28"/>
        </w:rPr>
        <w:t>
      Кәсіпкердің мемлекеттік грант қаражатын нысаналы пайдаланбауы туралы алынған ақпарат негізінде бағдарламаның өңірлік үйлестірушісі анықталған ескертулерді жою үшін бір мәрте қосымша мерзім беру туралы не кәсіпкермен арадағы грант беру туралы шартты бұзу туралы шешім қабылдау үшін қаржы агенттігінің мониторингтік есебін алған күннен бастап 20 (жиырма) жұмыс күнінен кешіктірмей осы ақпаратты конкурстық комиссияның келесі отырысына шығарады, содан кейін өзінің шешімі туралы өңірлік үйлестіруші мен қаржы агенттігін веб-портал арқылы хабардар етеді.</w:t>
      </w:r>
    </w:p>
    <w:bookmarkEnd w:id="2503"/>
    <w:bookmarkStart w:name="z2575" w:id="2504"/>
    <w:p>
      <w:pPr>
        <w:spacing w:after="0"/>
        <w:ind w:left="0"/>
        <w:jc w:val="both"/>
      </w:pPr>
      <w:r>
        <w:rPr>
          <w:rFonts w:ascii="Times New Roman"/>
          <w:b w:val="false"/>
          <w:i w:val="false"/>
          <w:color w:val="000000"/>
          <w:sz w:val="28"/>
        </w:rPr>
        <w:t xml:space="preserve">
      Егер конкурстық комиссия берген қосымша мерзім өткеннен кейін жоба бойынша ескертулер жойылмаса, жоба іске асырылмайды, кәсіпкер грант қаражатын өңірлік үйлестірушінің бірінші жазбаша хабарламасы бойынша сол хабарламада көрсетілген тәртіппен және мерзімде қайтаруға міндетті. </w:t>
      </w:r>
    </w:p>
    <w:bookmarkEnd w:id="2504"/>
    <w:bookmarkStart w:name="z2576" w:id="2505"/>
    <w:p>
      <w:pPr>
        <w:spacing w:after="0"/>
        <w:ind w:left="0"/>
        <w:jc w:val="both"/>
      </w:pPr>
      <w:r>
        <w:rPr>
          <w:rFonts w:ascii="Times New Roman"/>
          <w:b w:val="false"/>
          <w:i w:val="false"/>
          <w:color w:val="000000"/>
          <w:sz w:val="28"/>
        </w:rPr>
        <w:t>
      47. Конкурстық комиссия кәсіпкермен грант беру туралы шартты бұзу туралы шешім қабылдаған жағдайда өңірлік үйлестіруші осындай шешім қабылданғаннан кейін 10 (он) жұмыс күнінен кешіктірмей кәсіпкерге веб-порталда грант беру туралы шартты бұзу жөнінде тиісті хабарлама, сондай-ақ осы Мемлекеттік гранттар беру қағидаларының 48-тармағында белгіленген мерзімде осы Мемлекеттік гранттар беру қағидаларына 7-қосымшаға сәйкес нысан бойынша мемлекеттік грант қаражатын қайтарудың қажеттігі туралы хабарлама жібереді және нысаналы пайдаланылмаған мемлекеттік грант қаражатын қайтару жөніндегі іс-шараларды жүргізеді. Мемлекеттік грант қаражатының бір бөлігі нысаналы пайдаланылмағаны анықталған жағдайда конкурстық комиссияның тиісті шешімі бойынша мемлекеттік грант қаражатының нысаналы пайдаланылмаған сомасын ғана қайтаруға жол беріледі.</w:t>
      </w:r>
    </w:p>
    <w:bookmarkEnd w:id="2505"/>
    <w:bookmarkStart w:name="z2577" w:id="2506"/>
    <w:p>
      <w:pPr>
        <w:spacing w:after="0"/>
        <w:ind w:left="0"/>
        <w:jc w:val="both"/>
      </w:pPr>
      <w:r>
        <w:rPr>
          <w:rFonts w:ascii="Times New Roman"/>
          <w:b w:val="false"/>
          <w:i w:val="false"/>
          <w:color w:val="000000"/>
          <w:sz w:val="28"/>
        </w:rPr>
        <w:t>
      48. Конкурстық комиссия мемлекеттік грант қаражатын қайтару туралы шешім қабылдаған жағдайда өңірлік үйлестіруші кәсіпкерге грант қаражатын қайтару туралы хабарлама жібереді, онда қайтару үшін мынадай мерзім көрсетіледі:</w:t>
      </w:r>
    </w:p>
    <w:bookmarkEnd w:id="2506"/>
    <w:bookmarkStart w:name="z2578" w:id="2507"/>
    <w:p>
      <w:pPr>
        <w:spacing w:after="0"/>
        <w:ind w:left="0"/>
        <w:jc w:val="both"/>
      </w:pPr>
      <w:r>
        <w:rPr>
          <w:rFonts w:ascii="Times New Roman"/>
          <w:b w:val="false"/>
          <w:i w:val="false"/>
          <w:color w:val="000000"/>
          <w:sz w:val="28"/>
        </w:rPr>
        <w:t>
      1) егер қайтару сомасы 100 айлық есептік көрсеткіш (бұдан әрі – АЕК) (қоса алғанда) дейін болса – 1 (бір) айға дейін;</w:t>
      </w:r>
    </w:p>
    <w:bookmarkEnd w:id="2507"/>
    <w:bookmarkStart w:name="z2579" w:id="2508"/>
    <w:p>
      <w:pPr>
        <w:spacing w:after="0"/>
        <w:ind w:left="0"/>
        <w:jc w:val="both"/>
      </w:pPr>
      <w:r>
        <w:rPr>
          <w:rFonts w:ascii="Times New Roman"/>
          <w:b w:val="false"/>
          <w:i w:val="false"/>
          <w:color w:val="000000"/>
          <w:sz w:val="28"/>
        </w:rPr>
        <w:t>
      2) егер қайтару сомасы 500 АЕК (қоса алғанда) дейін болса – 3 (үш) айға дейін;</w:t>
      </w:r>
    </w:p>
    <w:bookmarkEnd w:id="2508"/>
    <w:bookmarkStart w:name="z2580" w:id="2509"/>
    <w:p>
      <w:pPr>
        <w:spacing w:after="0"/>
        <w:ind w:left="0"/>
        <w:jc w:val="both"/>
      </w:pPr>
      <w:r>
        <w:rPr>
          <w:rFonts w:ascii="Times New Roman"/>
          <w:b w:val="false"/>
          <w:i w:val="false"/>
          <w:color w:val="000000"/>
          <w:sz w:val="28"/>
        </w:rPr>
        <w:t>
      3) егер қайтару сомасы 500 АЕК-тен асатын болса – 6 (алты) айға дейін.</w:t>
      </w:r>
    </w:p>
    <w:bookmarkEnd w:id="2509"/>
    <w:bookmarkStart w:name="z2581" w:id="2510"/>
    <w:p>
      <w:pPr>
        <w:spacing w:after="0"/>
        <w:ind w:left="0"/>
        <w:jc w:val="both"/>
      </w:pPr>
      <w:r>
        <w:rPr>
          <w:rFonts w:ascii="Times New Roman"/>
          <w:b w:val="false"/>
          <w:i w:val="false"/>
          <w:color w:val="000000"/>
          <w:sz w:val="28"/>
        </w:rPr>
        <w:t>
      Бұл ретте АЕК мөлшері конкурстық комиссияның мемлекеттік грант қаражатын қайтару туралы шешімі қабылданған күннен бастап есептеледі.</w:t>
      </w:r>
    </w:p>
    <w:bookmarkEnd w:id="2510"/>
    <w:bookmarkStart w:name="z2582" w:id="2511"/>
    <w:p>
      <w:pPr>
        <w:spacing w:after="0"/>
        <w:ind w:left="0"/>
        <w:jc w:val="both"/>
      </w:pPr>
      <w:r>
        <w:rPr>
          <w:rFonts w:ascii="Times New Roman"/>
          <w:b w:val="false"/>
          <w:i w:val="false"/>
          <w:color w:val="000000"/>
          <w:sz w:val="28"/>
        </w:rPr>
        <w:t>
      49. Өңірлік үйлестіруші мемлекеттік грант қаражатын қайтару туралы хабарламаның орындалу мерзімдерін үнемі мониторингте тұрады және кәсіпкер тарапынан хабарлама орындалмаған жағдайда Қазақстан Республикасының заңнамасында көзделген тәртіппен, оның ішінде сот тәртібімен мемлекеттік грант қаражатын қайтару жөніндегі іс-шараларды жүргізеді.</w:t>
      </w:r>
    </w:p>
    <w:bookmarkEnd w:id="2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1-қосымша</w:t>
            </w:r>
          </w:p>
        </w:tc>
      </w:tr>
    </w:tbl>
    <w:bookmarkStart w:name="z2584" w:id="2512"/>
    <w:p>
      <w:pPr>
        <w:spacing w:after="0"/>
        <w:ind w:left="0"/>
        <w:jc w:val="both"/>
      </w:pPr>
      <w:r>
        <w:rPr>
          <w:rFonts w:ascii="Times New Roman"/>
          <w:b w:val="false"/>
          <w:i w:val="false"/>
          <w:color w:val="000000"/>
          <w:sz w:val="28"/>
        </w:rPr>
        <w:t>
       Нысан</w:t>
      </w:r>
    </w:p>
    <w:bookmarkEnd w:id="2512"/>
    <w:bookmarkStart w:name="z2585" w:id="2513"/>
    <w:p>
      <w:pPr>
        <w:spacing w:after="0"/>
        <w:ind w:left="0"/>
        <w:jc w:val="left"/>
      </w:pPr>
      <w:r>
        <w:rPr>
          <w:rFonts w:ascii="Times New Roman"/>
          <w:b/>
          <w:i w:val="false"/>
          <w:color w:val="000000"/>
        </w:rPr>
        <w:t xml:space="preserve"> Кәсіпкерлердің мемлекеттік грант беруге өтінімдерін іріктеу жөніндегі конкурс шеңберінде кәсіпкерлік бастамалар туралы мәліметтерді жария етпеу туралы келісім</w:t>
      </w:r>
    </w:p>
    <w:bookmarkEnd w:id="2513"/>
    <w:bookmarkStart w:name="z2586" w:id="2514"/>
    <w:p>
      <w:pPr>
        <w:spacing w:after="0"/>
        <w:ind w:left="0"/>
        <w:jc w:val="both"/>
      </w:pPr>
      <w:r>
        <w:rPr>
          <w:rFonts w:ascii="Times New Roman"/>
          <w:b w:val="false"/>
          <w:i w:val="false"/>
          <w:color w:val="000000"/>
          <w:sz w:val="28"/>
        </w:rPr>
        <w:t>
      Мен, _______________________________________________________,</w:t>
      </w:r>
    </w:p>
    <w:bookmarkEnd w:id="2514"/>
    <w:bookmarkStart w:name="z2587" w:id="2515"/>
    <w:p>
      <w:pPr>
        <w:spacing w:after="0"/>
        <w:ind w:left="0"/>
        <w:jc w:val="both"/>
      </w:pPr>
      <w:r>
        <w:rPr>
          <w:rFonts w:ascii="Times New Roman"/>
          <w:b w:val="false"/>
          <w:i w:val="false"/>
          <w:color w:val="000000"/>
          <w:sz w:val="28"/>
        </w:rPr>
        <w:t>
                                              (тегі, аты, әкесінің аты (бар болса)</w:t>
      </w:r>
    </w:p>
    <w:bookmarkEnd w:id="2515"/>
    <w:bookmarkStart w:name="z2588" w:id="2516"/>
    <w:p>
      <w:pPr>
        <w:spacing w:after="0"/>
        <w:ind w:left="0"/>
        <w:jc w:val="both"/>
      </w:pPr>
      <w:r>
        <w:rPr>
          <w:rFonts w:ascii="Times New Roman"/>
          <w:b w:val="false"/>
          <w:i w:val="false"/>
          <w:color w:val="000000"/>
          <w:sz w:val="28"/>
        </w:rPr>
        <w:t>
      кәсіпкерлердің мемлекеттік грант алуға өтінімдерін іріктеу жөніндегі конкурстық комиссияның мүшесі/байқаушысы бола отырып, осы келісіммен конкурсқа қатысушылардың кәсіпкерлік бастамаларын жария етпеуге  міндеттенемін.</w:t>
      </w:r>
    </w:p>
    <w:bookmarkEnd w:id="2516"/>
    <w:bookmarkStart w:name="z2589" w:id="2517"/>
    <w:p>
      <w:pPr>
        <w:spacing w:after="0"/>
        <w:ind w:left="0"/>
        <w:jc w:val="both"/>
      </w:pPr>
      <w:r>
        <w:rPr>
          <w:rFonts w:ascii="Times New Roman"/>
          <w:b w:val="false"/>
          <w:i w:val="false"/>
          <w:color w:val="000000"/>
          <w:sz w:val="28"/>
        </w:rPr>
        <w:t>
      __________________ _____________________________________</w:t>
      </w:r>
    </w:p>
    <w:bookmarkEnd w:id="2517"/>
    <w:bookmarkStart w:name="z2590" w:id="2518"/>
    <w:p>
      <w:pPr>
        <w:spacing w:after="0"/>
        <w:ind w:left="0"/>
        <w:jc w:val="both"/>
      </w:pPr>
      <w:r>
        <w:rPr>
          <w:rFonts w:ascii="Times New Roman"/>
          <w:b w:val="false"/>
          <w:i w:val="false"/>
          <w:color w:val="000000"/>
          <w:sz w:val="28"/>
        </w:rPr>
        <w:t>
                      қолы                    (тегі, аты, әкесінің аты (бар болса)</w:t>
      </w:r>
    </w:p>
    <w:bookmarkEnd w:id="2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2-қосымша</w:t>
            </w:r>
          </w:p>
        </w:tc>
      </w:tr>
    </w:tbl>
    <w:bookmarkStart w:name="z2592" w:id="2519"/>
    <w:p>
      <w:pPr>
        <w:spacing w:after="0"/>
        <w:ind w:left="0"/>
        <w:jc w:val="both"/>
      </w:pPr>
      <w:r>
        <w:rPr>
          <w:rFonts w:ascii="Times New Roman"/>
          <w:b w:val="false"/>
          <w:i w:val="false"/>
          <w:color w:val="000000"/>
          <w:sz w:val="28"/>
        </w:rPr>
        <w:t>
       Нысан</w:t>
      </w:r>
    </w:p>
    <w:bookmarkEnd w:id="2519"/>
    <w:bookmarkStart w:name="z2593" w:id="2520"/>
    <w:p>
      <w:pPr>
        <w:spacing w:after="0"/>
        <w:ind w:left="0"/>
        <w:jc w:val="left"/>
      </w:pPr>
      <w:r>
        <w:rPr>
          <w:rFonts w:ascii="Times New Roman"/>
          <w:b/>
          <w:i w:val="false"/>
          <w:color w:val="000000"/>
        </w:rPr>
        <w:t xml:space="preserve"> Конкурс өткізу туралы хабарландыру</w:t>
      </w:r>
    </w:p>
    <w:bookmarkEnd w:id="2520"/>
    <w:bookmarkStart w:name="z2594" w:id="2521"/>
    <w:p>
      <w:pPr>
        <w:spacing w:after="0"/>
        <w:ind w:left="0"/>
        <w:jc w:val="both"/>
      </w:pPr>
      <w:r>
        <w:rPr>
          <w:rFonts w:ascii="Times New Roman"/>
          <w:b w:val="false"/>
          <w:i w:val="false"/>
          <w:color w:val="000000"/>
          <w:sz w:val="28"/>
        </w:rPr>
        <w:t>
      Конкурсты ұйымдастырушы: _____________________________________</w:t>
      </w:r>
    </w:p>
    <w:bookmarkEnd w:id="2521"/>
    <w:bookmarkStart w:name="z2595" w:id="2522"/>
    <w:p>
      <w:pPr>
        <w:spacing w:after="0"/>
        <w:ind w:left="0"/>
        <w:jc w:val="both"/>
      </w:pPr>
      <w:r>
        <w:rPr>
          <w:rFonts w:ascii="Times New Roman"/>
          <w:b w:val="false"/>
          <w:i w:val="false"/>
          <w:color w:val="000000"/>
          <w:sz w:val="28"/>
        </w:rPr>
        <w:t>
      Электрондық пошта мекенжайы: __________________________________</w:t>
      </w:r>
    </w:p>
    <w:bookmarkEnd w:id="2522"/>
    <w:bookmarkStart w:name="z2596" w:id="2523"/>
    <w:p>
      <w:pPr>
        <w:spacing w:after="0"/>
        <w:ind w:left="0"/>
        <w:jc w:val="both"/>
      </w:pPr>
      <w:r>
        <w:rPr>
          <w:rFonts w:ascii="Times New Roman"/>
          <w:b w:val="false"/>
          <w:i w:val="false"/>
          <w:color w:val="000000"/>
          <w:sz w:val="28"/>
        </w:rPr>
        <w:t>
      Байланыс телефоны _____________________________________________</w:t>
      </w:r>
    </w:p>
    <w:bookmarkEnd w:id="2523"/>
    <w:bookmarkStart w:name="z2597" w:id="2524"/>
    <w:p>
      <w:pPr>
        <w:spacing w:after="0"/>
        <w:ind w:left="0"/>
        <w:jc w:val="both"/>
      </w:pPr>
      <w:r>
        <w:rPr>
          <w:rFonts w:ascii="Times New Roman"/>
          <w:b w:val="false"/>
          <w:i w:val="false"/>
          <w:color w:val="000000"/>
          <w:sz w:val="28"/>
        </w:rPr>
        <w:t>
      Конкурстың нысанасы: әлеуметтік кәсіпкерлік субъектілері үшін кәсіпкерлерге мемлекеттік грант беру.</w:t>
      </w:r>
    </w:p>
    <w:bookmarkEnd w:id="2524"/>
    <w:bookmarkStart w:name="z2598" w:id="2525"/>
    <w:p>
      <w:pPr>
        <w:spacing w:after="0"/>
        <w:ind w:left="0"/>
        <w:jc w:val="both"/>
      </w:pPr>
      <w:r>
        <w:rPr>
          <w:rFonts w:ascii="Times New Roman"/>
          <w:b w:val="false"/>
          <w:i w:val="false"/>
          <w:color w:val="000000"/>
          <w:sz w:val="28"/>
        </w:rPr>
        <w:t>
      Конкурс нысаны: ашық конкурс.</w:t>
      </w:r>
    </w:p>
    <w:bookmarkEnd w:id="2525"/>
    <w:bookmarkStart w:name="z2599" w:id="2526"/>
    <w:p>
      <w:pPr>
        <w:spacing w:after="0"/>
        <w:ind w:left="0"/>
        <w:jc w:val="both"/>
      </w:pPr>
      <w:r>
        <w:rPr>
          <w:rFonts w:ascii="Times New Roman"/>
          <w:b w:val="false"/>
          <w:i w:val="false"/>
          <w:color w:val="000000"/>
          <w:sz w:val="28"/>
        </w:rPr>
        <w:t>
      Конкурсқа қатысу үшін өтінімдер беретін орын: субсидиялаудың ақпараттық жүйесінің веб-порталы.</w:t>
      </w:r>
    </w:p>
    <w:bookmarkEnd w:id="2526"/>
    <w:bookmarkStart w:name="z2600" w:id="2527"/>
    <w:p>
      <w:pPr>
        <w:spacing w:after="0"/>
        <w:ind w:left="0"/>
        <w:jc w:val="both"/>
      </w:pPr>
      <w:r>
        <w:rPr>
          <w:rFonts w:ascii="Times New Roman"/>
          <w:b w:val="false"/>
          <w:i w:val="false"/>
          <w:color w:val="000000"/>
          <w:sz w:val="28"/>
        </w:rPr>
        <w:t>
      Конкурстық құжаттаманы ұсыну тәртібі: конкурсқа қатысу үшін үміткерлер бекітілген нысан бойынша электрондық өтінімді және толық конкурстық құжаттар топтамасын ұсынады.</w:t>
      </w:r>
    </w:p>
    <w:bookmarkEnd w:id="2527"/>
    <w:bookmarkStart w:name="z2601" w:id="2528"/>
    <w:p>
      <w:pPr>
        <w:spacing w:after="0"/>
        <w:ind w:left="0"/>
        <w:jc w:val="both"/>
      </w:pPr>
      <w:r>
        <w:rPr>
          <w:rFonts w:ascii="Times New Roman"/>
          <w:b w:val="false"/>
          <w:i w:val="false"/>
          <w:color w:val="000000"/>
          <w:sz w:val="28"/>
        </w:rPr>
        <w:t>
      Өтінім беру мерзімі: 20___жылғы "_ "_____бастап 20___ жылғы "__" _____дейін қоса алғанда.</w:t>
      </w:r>
    </w:p>
    <w:bookmarkEnd w:id="2528"/>
    <w:bookmarkStart w:name="z2602" w:id="2529"/>
    <w:p>
      <w:pPr>
        <w:spacing w:after="0"/>
        <w:ind w:left="0"/>
        <w:jc w:val="both"/>
      </w:pPr>
      <w:r>
        <w:rPr>
          <w:rFonts w:ascii="Times New Roman"/>
          <w:b w:val="false"/>
          <w:i w:val="false"/>
          <w:color w:val="000000"/>
          <w:sz w:val="28"/>
        </w:rPr>
        <w:t>
      Көрсетілген мерзім өткеннен кейін түскен өтінімдер қабылданбайды.</w:t>
      </w:r>
    </w:p>
    <w:bookmarkEnd w:id="2529"/>
    <w:bookmarkStart w:name="z2603" w:id="2530"/>
    <w:p>
      <w:pPr>
        <w:spacing w:after="0"/>
        <w:ind w:left="0"/>
        <w:jc w:val="both"/>
      </w:pPr>
      <w:r>
        <w:rPr>
          <w:rFonts w:ascii="Times New Roman"/>
          <w:b w:val="false"/>
          <w:i w:val="false"/>
          <w:color w:val="000000"/>
          <w:sz w:val="28"/>
        </w:rPr>
        <w:t>
      Осы хабарландырумен және конкурстық құжаттамамен өңірлік үйлестірушінің:</w:t>
      </w:r>
    </w:p>
    <w:bookmarkEnd w:id="2530"/>
    <w:bookmarkStart w:name="z2604" w:id="2531"/>
    <w:p>
      <w:pPr>
        <w:spacing w:after="0"/>
        <w:ind w:left="0"/>
        <w:jc w:val="both"/>
      </w:pPr>
      <w:r>
        <w:rPr>
          <w:rFonts w:ascii="Times New Roman"/>
          <w:b w:val="false"/>
          <w:i w:val="false"/>
          <w:color w:val="000000"/>
          <w:sz w:val="28"/>
        </w:rPr>
        <w:t>
      ___________________ресми сайтында танысуға болады.</w:t>
      </w:r>
    </w:p>
    <w:bookmarkEnd w:id="2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3-қосымша</w:t>
            </w:r>
          </w:p>
        </w:tc>
      </w:tr>
    </w:tbl>
    <w:bookmarkStart w:name="z2606" w:id="2532"/>
    <w:p>
      <w:pPr>
        <w:spacing w:after="0"/>
        <w:ind w:left="0"/>
        <w:jc w:val="both"/>
      </w:pPr>
      <w:r>
        <w:rPr>
          <w:rFonts w:ascii="Times New Roman"/>
          <w:b w:val="false"/>
          <w:i w:val="false"/>
          <w:color w:val="000000"/>
          <w:sz w:val="28"/>
        </w:rPr>
        <w:t>
       Нысан</w:t>
      </w:r>
    </w:p>
    <w:bookmarkEnd w:id="2532"/>
    <w:bookmarkStart w:name="z2607" w:id="2533"/>
    <w:p>
      <w:pPr>
        <w:spacing w:after="0"/>
        <w:ind w:left="0"/>
        <w:jc w:val="left"/>
      </w:pPr>
      <w:r>
        <w:rPr>
          <w:rFonts w:ascii="Times New Roman"/>
          <w:b/>
          <w:i w:val="false"/>
          <w:color w:val="000000"/>
        </w:rPr>
        <w:t xml:space="preserve"> Әлеуметтік кәсіпкерлік субъектілері үшін мемлекеттік грант беруге арналған конкурстық іріктеуге қатысуға өтінім</w:t>
      </w:r>
    </w:p>
    <w:bookmarkEnd w:id="2533"/>
    <w:bookmarkStart w:name="z2608" w:id="2534"/>
    <w:p>
      <w:pPr>
        <w:spacing w:after="0"/>
        <w:ind w:left="0"/>
        <w:jc w:val="both"/>
      </w:pPr>
      <w:r>
        <w:rPr>
          <w:rFonts w:ascii="Times New Roman"/>
          <w:b w:val="false"/>
          <w:i w:val="false"/>
          <w:color w:val="000000"/>
          <w:sz w:val="28"/>
        </w:rPr>
        <w:t>
      ___________________________</w:t>
      </w:r>
    </w:p>
    <w:bookmarkEnd w:id="2534"/>
    <w:bookmarkStart w:name="z2609" w:id="2535"/>
    <w:p>
      <w:pPr>
        <w:spacing w:after="0"/>
        <w:ind w:left="0"/>
        <w:jc w:val="both"/>
      </w:pPr>
      <w:r>
        <w:rPr>
          <w:rFonts w:ascii="Times New Roman"/>
          <w:b w:val="false"/>
          <w:i w:val="false"/>
          <w:color w:val="000000"/>
          <w:sz w:val="28"/>
        </w:rPr>
        <w:t>
      облысы (республикалық маңызы</w:t>
      </w:r>
    </w:p>
    <w:bookmarkEnd w:id="2535"/>
    <w:bookmarkStart w:name="z2610" w:id="2536"/>
    <w:p>
      <w:pPr>
        <w:spacing w:after="0"/>
        <w:ind w:left="0"/>
        <w:jc w:val="both"/>
      </w:pPr>
      <w:r>
        <w:rPr>
          <w:rFonts w:ascii="Times New Roman"/>
          <w:b w:val="false"/>
          <w:i w:val="false"/>
          <w:color w:val="000000"/>
          <w:sz w:val="28"/>
        </w:rPr>
        <w:t>
      бар қала, астана)</w:t>
      </w:r>
    </w:p>
    <w:bookmarkEnd w:id="2536"/>
    <w:bookmarkStart w:name="z2611" w:id="2537"/>
    <w:p>
      <w:pPr>
        <w:spacing w:after="0"/>
        <w:ind w:left="0"/>
        <w:jc w:val="both"/>
      </w:pPr>
      <w:r>
        <w:rPr>
          <w:rFonts w:ascii="Times New Roman"/>
          <w:b w:val="false"/>
          <w:i w:val="false"/>
          <w:color w:val="000000"/>
          <w:sz w:val="28"/>
        </w:rPr>
        <w:t>
      ___________________________</w:t>
      </w:r>
    </w:p>
    <w:bookmarkEnd w:id="2537"/>
    <w:bookmarkStart w:name="z2612" w:id="2538"/>
    <w:p>
      <w:pPr>
        <w:spacing w:after="0"/>
        <w:ind w:left="0"/>
        <w:jc w:val="both"/>
      </w:pPr>
      <w:r>
        <w:rPr>
          <w:rFonts w:ascii="Times New Roman"/>
          <w:b w:val="false"/>
          <w:i w:val="false"/>
          <w:color w:val="000000"/>
          <w:sz w:val="28"/>
        </w:rPr>
        <w:t>
      ___________________________</w:t>
      </w:r>
    </w:p>
    <w:bookmarkEnd w:id="2538"/>
    <w:bookmarkStart w:name="z2613" w:id="2539"/>
    <w:p>
      <w:pPr>
        <w:spacing w:after="0"/>
        <w:ind w:left="0"/>
        <w:jc w:val="both"/>
      </w:pPr>
      <w:r>
        <w:rPr>
          <w:rFonts w:ascii="Times New Roman"/>
          <w:b w:val="false"/>
          <w:i w:val="false"/>
          <w:color w:val="000000"/>
          <w:sz w:val="28"/>
        </w:rPr>
        <w:t>
      (заңды тұлғаның толық атауы,</w:t>
      </w:r>
    </w:p>
    <w:bookmarkEnd w:id="2539"/>
    <w:bookmarkStart w:name="z2614" w:id="2540"/>
    <w:p>
      <w:pPr>
        <w:spacing w:after="0"/>
        <w:ind w:left="0"/>
        <w:jc w:val="both"/>
      </w:pPr>
      <w:r>
        <w:rPr>
          <w:rFonts w:ascii="Times New Roman"/>
          <w:b w:val="false"/>
          <w:i w:val="false"/>
          <w:color w:val="000000"/>
          <w:sz w:val="28"/>
        </w:rPr>
        <w:t>
      жеке тұлғаның тегі, аты, әкесінің аты</w:t>
      </w:r>
    </w:p>
    <w:bookmarkEnd w:id="2540"/>
    <w:bookmarkStart w:name="z2615" w:id="2541"/>
    <w:p>
      <w:pPr>
        <w:spacing w:after="0"/>
        <w:ind w:left="0"/>
        <w:jc w:val="both"/>
      </w:pPr>
      <w:r>
        <w:rPr>
          <w:rFonts w:ascii="Times New Roman"/>
          <w:b w:val="false"/>
          <w:i w:val="false"/>
          <w:color w:val="000000"/>
          <w:sz w:val="28"/>
        </w:rPr>
        <w:t>
      (бар болса)</w:t>
      </w:r>
    </w:p>
    <w:bookmarkEnd w:id="2541"/>
    <w:bookmarkStart w:name="z2616" w:id="2542"/>
    <w:p>
      <w:pPr>
        <w:spacing w:after="0"/>
        <w:ind w:left="0"/>
        <w:jc w:val="both"/>
      </w:pPr>
      <w:r>
        <w:rPr>
          <w:rFonts w:ascii="Times New Roman"/>
          <w:b w:val="false"/>
          <w:i w:val="false"/>
          <w:color w:val="000000"/>
          <w:sz w:val="28"/>
        </w:rPr>
        <w:t>
      Ұсынылған материалдарды қарауды сұраймын және әлеуметтік кәсіпкерлерге бизнес-идеяларды іске асыру үшін (өз бизнесін құруға) мемлекеттік грант беруге арналған конкурстық іріктеуге қатысатыным туралы мәлімдеймін.</w:t>
      </w:r>
    </w:p>
    <w:bookmarkEnd w:id="2542"/>
    <w:bookmarkStart w:name="z2617" w:id="2543"/>
    <w:p>
      <w:pPr>
        <w:spacing w:after="0"/>
        <w:ind w:left="0"/>
        <w:jc w:val="both"/>
      </w:pPr>
      <w:r>
        <w:rPr>
          <w:rFonts w:ascii="Times New Roman"/>
          <w:b w:val="false"/>
          <w:i w:val="false"/>
          <w:color w:val="000000"/>
          <w:sz w:val="28"/>
        </w:rPr>
        <w:t>
      1. Өтінім беруші туралы мәліметтер:</w:t>
      </w:r>
    </w:p>
    <w:bookmarkEnd w:id="2543"/>
    <w:bookmarkStart w:name="z2618" w:id="2544"/>
    <w:p>
      <w:pPr>
        <w:spacing w:after="0"/>
        <w:ind w:left="0"/>
        <w:jc w:val="both"/>
      </w:pPr>
      <w:r>
        <w:rPr>
          <w:rFonts w:ascii="Times New Roman"/>
          <w:b w:val="false"/>
          <w:i w:val="false"/>
          <w:color w:val="000000"/>
          <w:sz w:val="28"/>
        </w:rPr>
        <w:t>
      заңды тұлға үшін:</w:t>
      </w:r>
    </w:p>
    <w:bookmarkEnd w:id="2544"/>
    <w:bookmarkStart w:name="z2619" w:id="2545"/>
    <w:p>
      <w:pPr>
        <w:spacing w:after="0"/>
        <w:ind w:left="0"/>
        <w:jc w:val="both"/>
      </w:pPr>
      <w:r>
        <w:rPr>
          <w:rFonts w:ascii="Times New Roman"/>
          <w:b w:val="false"/>
          <w:i w:val="false"/>
          <w:color w:val="000000"/>
          <w:sz w:val="28"/>
        </w:rPr>
        <w:t>
      атауы __________________________________________________________</w:t>
      </w:r>
    </w:p>
    <w:bookmarkEnd w:id="2545"/>
    <w:bookmarkStart w:name="z2620" w:id="2546"/>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2546"/>
    <w:bookmarkStart w:name="z2621" w:id="2547"/>
    <w:p>
      <w:pPr>
        <w:spacing w:after="0"/>
        <w:ind w:left="0"/>
        <w:jc w:val="both"/>
      </w:pPr>
      <w:r>
        <w:rPr>
          <w:rFonts w:ascii="Times New Roman"/>
          <w:b w:val="false"/>
          <w:i w:val="false"/>
          <w:color w:val="000000"/>
          <w:sz w:val="28"/>
        </w:rPr>
        <w:t>
      басшының тегі, аты, әкесінің аты (бар болса) ________________________</w:t>
      </w:r>
    </w:p>
    <w:bookmarkEnd w:id="2547"/>
    <w:bookmarkStart w:name="z2622" w:id="2548"/>
    <w:p>
      <w:pPr>
        <w:spacing w:after="0"/>
        <w:ind w:left="0"/>
        <w:jc w:val="both"/>
      </w:pPr>
      <w:r>
        <w:rPr>
          <w:rFonts w:ascii="Times New Roman"/>
          <w:b w:val="false"/>
          <w:i w:val="false"/>
          <w:color w:val="000000"/>
          <w:sz w:val="28"/>
        </w:rPr>
        <w:t>
      басшының жеке сәйкестендіру нөмірі (бұдан әрі – ЖСН) ______________</w:t>
      </w:r>
    </w:p>
    <w:bookmarkEnd w:id="2548"/>
    <w:bookmarkStart w:name="z2623" w:id="2549"/>
    <w:p>
      <w:pPr>
        <w:spacing w:after="0"/>
        <w:ind w:left="0"/>
        <w:jc w:val="both"/>
      </w:pPr>
      <w:r>
        <w:rPr>
          <w:rFonts w:ascii="Times New Roman"/>
          <w:b w:val="false"/>
          <w:i w:val="false"/>
          <w:color w:val="000000"/>
          <w:sz w:val="28"/>
        </w:rPr>
        <w:t>
      мекенжайы _____________________________________________________</w:t>
      </w:r>
    </w:p>
    <w:bookmarkEnd w:id="2549"/>
    <w:bookmarkStart w:name="z2624" w:id="2550"/>
    <w:p>
      <w:pPr>
        <w:spacing w:after="0"/>
        <w:ind w:left="0"/>
        <w:jc w:val="both"/>
      </w:pPr>
      <w:r>
        <w:rPr>
          <w:rFonts w:ascii="Times New Roman"/>
          <w:b w:val="false"/>
          <w:i w:val="false"/>
          <w:color w:val="000000"/>
          <w:sz w:val="28"/>
        </w:rPr>
        <w:t>
      телефон (факс) нөмірі ____________________________________________</w:t>
      </w:r>
    </w:p>
    <w:bookmarkEnd w:id="2550"/>
    <w:bookmarkStart w:name="z2625" w:id="2551"/>
    <w:p>
      <w:pPr>
        <w:spacing w:after="0"/>
        <w:ind w:left="0"/>
        <w:jc w:val="both"/>
      </w:pPr>
      <w:r>
        <w:rPr>
          <w:rFonts w:ascii="Times New Roman"/>
          <w:b w:val="false"/>
          <w:i w:val="false"/>
          <w:color w:val="000000"/>
          <w:sz w:val="28"/>
        </w:rPr>
        <w:t>
      жеке тұлға, жеке кәсіпкер үшін:</w:t>
      </w:r>
    </w:p>
    <w:bookmarkEnd w:id="2551"/>
    <w:bookmarkStart w:name="z2626" w:id="2552"/>
    <w:p>
      <w:pPr>
        <w:spacing w:after="0"/>
        <w:ind w:left="0"/>
        <w:jc w:val="both"/>
      </w:pPr>
      <w:r>
        <w:rPr>
          <w:rFonts w:ascii="Times New Roman"/>
          <w:b w:val="false"/>
          <w:i w:val="false"/>
          <w:color w:val="000000"/>
          <w:sz w:val="28"/>
        </w:rPr>
        <w:t>
      атауы _________________________________________________________</w:t>
      </w:r>
    </w:p>
    <w:bookmarkEnd w:id="2552"/>
    <w:bookmarkStart w:name="z2627" w:id="2553"/>
    <w:p>
      <w:pPr>
        <w:spacing w:after="0"/>
        <w:ind w:left="0"/>
        <w:jc w:val="both"/>
      </w:pPr>
      <w:r>
        <w:rPr>
          <w:rFonts w:ascii="Times New Roman"/>
          <w:b w:val="false"/>
          <w:i w:val="false"/>
          <w:color w:val="000000"/>
          <w:sz w:val="28"/>
        </w:rPr>
        <w:t>
      тегі, аты, әкесінің аты (бар болса) __________________________________</w:t>
      </w:r>
    </w:p>
    <w:bookmarkEnd w:id="2553"/>
    <w:bookmarkStart w:name="z2628" w:id="2554"/>
    <w:p>
      <w:pPr>
        <w:spacing w:after="0"/>
        <w:ind w:left="0"/>
        <w:jc w:val="both"/>
      </w:pPr>
      <w:r>
        <w:rPr>
          <w:rFonts w:ascii="Times New Roman"/>
          <w:b w:val="false"/>
          <w:i w:val="false"/>
          <w:color w:val="000000"/>
          <w:sz w:val="28"/>
        </w:rPr>
        <w:t>
      ЖСН __________________________________________________________</w:t>
      </w:r>
    </w:p>
    <w:bookmarkEnd w:id="2554"/>
    <w:bookmarkStart w:name="z2629" w:id="2555"/>
    <w:p>
      <w:pPr>
        <w:spacing w:after="0"/>
        <w:ind w:left="0"/>
        <w:jc w:val="both"/>
      </w:pPr>
      <w:r>
        <w:rPr>
          <w:rFonts w:ascii="Times New Roman"/>
          <w:b w:val="false"/>
          <w:i w:val="false"/>
          <w:color w:val="000000"/>
          <w:sz w:val="28"/>
        </w:rPr>
        <w:t>
      жеке басын куәландыратын құжат:</w:t>
      </w:r>
    </w:p>
    <w:bookmarkEnd w:id="2555"/>
    <w:bookmarkStart w:name="z2630" w:id="2556"/>
    <w:p>
      <w:pPr>
        <w:spacing w:after="0"/>
        <w:ind w:left="0"/>
        <w:jc w:val="both"/>
      </w:pPr>
      <w:r>
        <w:rPr>
          <w:rFonts w:ascii="Times New Roman"/>
          <w:b w:val="false"/>
          <w:i w:val="false"/>
          <w:color w:val="000000"/>
          <w:sz w:val="28"/>
        </w:rPr>
        <w:t>
      нөмірі _________________________________________________________</w:t>
      </w:r>
    </w:p>
    <w:bookmarkEnd w:id="2556"/>
    <w:bookmarkStart w:name="z2631" w:id="2557"/>
    <w:p>
      <w:pPr>
        <w:spacing w:after="0"/>
        <w:ind w:left="0"/>
        <w:jc w:val="both"/>
      </w:pPr>
      <w:r>
        <w:rPr>
          <w:rFonts w:ascii="Times New Roman"/>
          <w:b w:val="false"/>
          <w:i w:val="false"/>
          <w:color w:val="000000"/>
          <w:sz w:val="28"/>
        </w:rPr>
        <w:t>
      кім берген ______________________________________________________</w:t>
      </w:r>
    </w:p>
    <w:bookmarkEnd w:id="2557"/>
    <w:bookmarkStart w:name="z2632" w:id="2558"/>
    <w:p>
      <w:pPr>
        <w:spacing w:after="0"/>
        <w:ind w:left="0"/>
        <w:jc w:val="both"/>
      </w:pPr>
      <w:r>
        <w:rPr>
          <w:rFonts w:ascii="Times New Roman"/>
          <w:b w:val="false"/>
          <w:i w:val="false"/>
          <w:color w:val="000000"/>
          <w:sz w:val="28"/>
        </w:rPr>
        <w:t>
      берілген күні ___________________________________________________</w:t>
      </w:r>
    </w:p>
    <w:bookmarkEnd w:id="2558"/>
    <w:bookmarkStart w:name="z2633" w:id="2559"/>
    <w:p>
      <w:pPr>
        <w:spacing w:after="0"/>
        <w:ind w:left="0"/>
        <w:jc w:val="both"/>
      </w:pPr>
      <w:r>
        <w:rPr>
          <w:rFonts w:ascii="Times New Roman"/>
          <w:b w:val="false"/>
          <w:i w:val="false"/>
          <w:color w:val="000000"/>
          <w:sz w:val="28"/>
        </w:rPr>
        <w:t>
      мекенжайы _____________________________________________________</w:t>
      </w:r>
    </w:p>
    <w:bookmarkEnd w:id="2559"/>
    <w:bookmarkStart w:name="z2634" w:id="2560"/>
    <w:p>
      <w:pPr>
        <w:spacing w:after="0"/>
        <w:ind w:left="0"/>
        <w:jc w:val="both"/>
      </w:pPr>
      <w:r>
        <w:rPr>
          <w:rFonts w:ascii="Times New Roman"/>
          <w:b w:val="false"/>
          <w:i w:val="false"/>
          <w:color w:val="000000"/>
          <w:sz w:val="28"/>
        </w:rPr>
        <w:t>
      телефон (факс) нөмірі ____________________________________________</w:t>
      </w:r>
    </w:p>
    <w:bookmarkEnd w:id="2560"/>
    <w:bookmarkStart w:name="z2635" w:id="2561"/>
    <w:p>
      <w:pPr>
        <w:spacing w:after="0"/>
        <w:ind w:left="0"/>
        <w:jc w:val="both"/>
      </w:pPr>
      <w:r>
        <w:rPr>
          <w:rFonts w:ascii="Times New Roman"/>
          <w:b w:val="false"/>
          <w:i w:val="false"/>
          <w:color w:val="000000"/>
          <w:sz w:val="28"/>
        </w:rPr>
        <w:t>
      Жеке тұлға, жеке кәсіпкер ретінде қызметтің басталғаны туралы хабарлама:</w:t>
      </w:r>
    </w:p>
    <w:bookmarkEnd w:id="2561"/>
    <w:bookmarkStart w:name="z2636" w:id="2562"/>
    <w:p>
      <w:pPr>
        <w:spacing w:after="0"/>
        <w:ind w:left="0"/>
        <w:jc w:val="both"/>
      </w:pPr>
      <w:r>
        <w:rPr>
          <w:rFonts w:ascii="Times New Roman"/>
          <w:b w:val="false"/>
          <w:i w:val="false"/>
          <w:color w:val="000000"/>
          <w:sz w:val="28"/>
        </w:rPr>
        <w:t>
      орналасқан жері _________________________________________________</w:t>
      </w:r>
    </w:p>
    <w:bookmarkEnd w:id="2562"/>
    <w:bookmarkStart w:name="z2637" w:id="2563"/>
    <w:p>
      <w:pPr>
        <w:spacing w:after="0"/>
        <w:ind w:left="0"/>
        <w:jc w:val="both"/>
      </w:pPr>
      <w:r>
        <w:rPr>
          <w:rFonts w:ascii="Times New Roman"/>
          <w:b w:val="false"/>
          <w:i w:val="false"/>
          <w:color w:val="000000"/>
          <w:sz w:val="28"/>
        </w:rPr>
        <w:t>
      хабарлама күні __________________________________________________</w:t>
      </w:r>
    </w:p>
    <w:bookmarkEnd w:id="2563"/>
    <w:bookmarkStart w:name="z2638" w:id="2564"/>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2564"/>
    <w:bookmarkStart w:name="z2639" w:id="2565"/>
    <w:p>
      <w:pPr>
        <w:spacing w:after="0"/>
        <w:ind w:left="0"/>
        <w:jc w:val="both"/>
      </w:pPr>
      <w:r>
        <w:rPr>
          <w:rFonts w:ascii="Times New Roman"/>
          <w:b w:val="false"/>
          <w:i w:val="false"/>
          <w:color w:val="000000"/>
          <w:sz w:val="28"/>
        </w:rPr>
        <w:t>
      Банк деректемелері: ______________________________________________</w:t>
      </w:r>
    </w:p>
    <w:bookmarkEnd w:id="2565"/>
    <w:bookmarkStart w:name="z2640" w:id="2566"/>
    <w:p>
      <w:pPr>
        <w:spacing w:after="0"/>
        <w:ind w:left="0"/>
        <w:jc w:val="both"/>
      </w:pPr>
      <w:r>
        <w:rPr>
          <w:rFonts w:ascii="Times New Roman"/>
          <w:b w:val="false"/>
          <w:i w:val="false"/>
          <w:color w:val="000000"/>
          <w:sz w:val="28"/>
        </w:rPr>
        <w:t>
      Банктің атауы: __________________________________________________</w:t>
      </w:r>
    </w:p>
    <w:bookmarkEnd w:id="2566"/>
    <w:bookmarkStart w:name="z2641" w:id="2567"/>
    <w:p>
      <w:pPr>
        <w:spacing w:after="0"/>
        <w:ind w:left="0"/>
        <w:jc w:val="both"/>
      </w:pPr>
      <w:r>
        <w:rPr>
          <w:rFonts w:ascii="Times New Roman"/>
          <w:b w:val="false"/>
          <w:i w:val="false"/>
          <w:color w:val="000000"/>
          <w:sz w:val="28"/>
        </w:rPr>
        <w:t>
      БСК ___________________________________________________________</w:t>
      </w:r>
    </w:p>
    <w:bookmarkEnd w:id="2567"/>
    <w:bookmarkStart w:name="z2642" w:id="2568"/>
    <w:p>
      <w:pPr>
        <w:spacing w:after="0"/>
        <w:ind w:left="0"/>
        <w:jc w:val="both"/>
      </w:pPr>
      <w:r>
        <w:rPr>
          <w:rFonts w:ascii="Times New Roman"/>
          <w:b w:val="false"/>
          <w:i w:val="false"/>
          <w:color w:val="000000"/>
          <w:sz w:val="28"/>
        </w:rPr>
        <w:t>
      ЖСК _____________________________А_____________________________</w:t>
      </w:r>
    </w:p>
    <w:bookmarkEnd w:id="2568"/>
    <w:bookmarkStart w:name="z2643" w:id="2569"/>
    <w:p>
      <w:pPr>
        <w:spacing w:after="0"/>
        <w:ind w:left="0"/>
        <w:jc w:val="both"/>
      </w:pPr>
      <w:r>
        <w:rPr>
          <w:rFonts w:ascii="Times New Roman"/>
          <w:b w:val="false"/>
          <w:i w:val="false"/>
          <w:color w:val="000000"/>
          <w:sz w:val="28"/>
        </w:rPr>
        <w:t>
      БСН ___________________________________________________________</w:t>
      </w:r>
    </w:p>
    <w:bookmarkEnd w:id="2569"/>
    <w:bookmarkStart w:name="z2644" w:id="2570"/>
    <w:p>
      <w:pPr>
        <w:spacing w:after="0"/>
        <w:ind w:left="0"/>
        <w:jc w:val="both"/>
      </w:pPr>
      <w:r>
        <w:rPr>
          <w:rFonts w:ascii="Times New Roman"/>
          <w:b w:val="false"/>
          <w:i w:val="false"/>
          <w:color w:val="000000"/>
          <w:sz w:val="28"/>
        </w:rPr>
        <w:t>
      Кбе ___________________________________________________________</w:t>
      </w:r>
    </w:p>
    <w:bookmarkEnd w:id="2570"/>
    <w:bookmarkStart w:name="z2645" w:id="2571"/>
    <w:p>
      <w:pPr>
        <w:spacing w:after="0"/>
        <w:ind w:left="0"/>
        <w:jc w:val="both"/>
      </w:pPr>
      <w:r>
        <w:rPr>
          <w:rFonts w:ascii="Times New Roman"/>
          <w:b w:val="false"/>
          <w:i w:val="false"/>
          <w:color w:val="000000"/>
          <w:sz w:val="28"/>
        </w:rPr>
        <w:t>
      3. Сұратылатын ақша қаражаты, барлығы, мың теңге __________________;</w:t>
      </w:r>
    </w:p>
    <w:bookmarkEnd w:id="2571"/>
    <w:bookmarkStart w:name="z2646" w:id="2572"/>
    <w:p>
      <w:pPr>
        <w:spacing w:after="0"/>
        <w:ind w:left="0"/>
        <w:jc w:val="both"/>
      </w:pPr>
      <w:r>
        <w:rPr>
          <w:rFonts w:ascii="Times New Roman"/>
          <w:b w:val="false"/>
          <w:i w:val="false"/>
          <w:color w:val="000000"/>
          <w:sz w:val="28"/>
        </w:rPr>
        <w:t>
      оның ішінде жылдар бойынша:</w:t>
      </w:r>
    </w:p>
    <w:bookmarkEnd w:id="2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аша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7" w:id="2573"/>
    <w:p>
      <w:pPr>
        <w:spacing w:after="0"/>
        <w:ind w:left="0"/>
        <w:jc w:val="both"/>
      </w:pPr>
      <w:r>
        <w:rPr>
          <w:rFonts w:ascii="Times New Roman"/>
          <w:b w:val="false"/>
          <w:i w:val="false"/>
          <w:color w:val="000000"/>
          <w:sz w:val="28"/>
        </w:rPr>
        <w:t>
      Мыналарды:</w:t>
      </w:r>
    </w:p>
    <w:bookmarkEnd w:id="2573"/>
    <w:bookmarkStart w:name="z2648" w:id="2574"/>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bookmarkEnd w:id="2574"/>
    <w:bookmarkStart w:name="z2649" w:id="2575"/>
    <w:p>
      <w:pPr>
        <w:spacing w:after="0"/>
        <w:ind w:left="0"/>
        <w:jc w:val="both"/>
      </w:pPr>
      <w:r>
        <w:rPr>
          <w:rFonts w:ascii="Times New Roman"/>
          <w:b w:val="false"/>
          <w:i w:val="false"/>
          <w:color w:val="000000"/>
          <w:sz w:val="28"/>
        </w:rPr>
        <w:t>
      2) осы өтінімдегі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bookmarkEnd w:id="2575"/>
    <w:bookmarkStart w:name="z2650" w:id="2576"/>
    <w:p>
      <w:pPr>
        <w:spacing w:after="0"/>
        <w:ind w:left="0"/>
        <w:jc w:val="both"/>
      </w:pPr>
      <w:r>
        <w:rPr>
          <w:rFonts w:ascii="Times New Roman"/>
          <w:b w:val="false"/>
          <w:i w:val="false"/>
          <w:color w:val="000000"/>
          <w:sz w:val="28"/>
        </w:rPr>
        <w:t>
      Мен:</w:t>
      </w:r>
    </w:p>
    <w:bookmarkEnd w:id="2576"/>
    <w:bookmarkStart w:name="z2651" w:id="2577"/>
    <w:p>
      <w:pPr>
        <w:spacing w:after="0"/>
        <w:ind w:left="0"/>
        <w:jc w:val="both"/>
      </w:pPr>
      <w:r>
        <w:rPr>
          <w:rFonts w:ascii="Times New Roman"/>
          <w:b w:val="false"/>
          <w:i w:val="false"/>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bookmarkEnd w:id="2577"/>
    <w:bookmarkStart w:name="z2652" w:id="2578"/>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bookmarkEnd w:id="2578"/>
    <w:bookmarkStart w:name="z2653" w:id="2579"/>
    <w:p>
      <w:pPr>
        <w:spacing w:after="0"/>
        <w:ind w:left="0"/>
        <w:jc w:val="both"/>
      </w:pPr>
      <w:r>
        <w:rPr>
          <w:rFonts w:ascii="Times New Roman"/>
          <w:b w:val="false"/>
          <w:i w:val="false"/>
          <w:color w:val="000000"/>
          <w:sz w:val="28"/>
        </w:rPr>
        <w:t>
      Мен:</w:t>
      </w:r>
    </w:p>
    <w:bookmarkEnd w:id="2579"/>
    <w:bookmarkStart w:name="z2654" w:id="2580"/>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мәліметтерді тексеруіне жол берілетінімен;</w:t>
      </w:r>
    </w:p>
    <w:bookmarkEnd w:id="2580"/>
    <w:bookmarkStart w:name="z2655" w:id="2581"/>
    <w:p>
      <w:pPr>
        <w:spacing w:after="0"/>
        <w:ind w:left="0"/>
        <w:jc w:val="both"/>
      </w:pPr>
      <w:r>
        <w:rPr>
          <w:rFonts w:ascii="Times New Roman"/>
          <w:b w:val="false"/>
          <w:i w:val="false"/>
          <w:color w:val="000000"/>
          <w:sz w:val="28"/>
        </w:rPr>
        <w:t>
      2) өңірлік үйлестірушінің көрсетілген деректердің анықтығын тексермеуіне жол берілетінімен;</w:t>
      </w:r>
    </w:p>
    <w:bookmarkEnd w:id="2581"/>
    <w:bookmarkStart w:name="z2656" w:id="2582"/>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 қаралып жатқан кез келген кезеңде қабылданбайтынымен;</w:t>
      </w:r>
    </w:p>
    <w:bookmarkEnd w:id="2582"/>
    <w:bookmarkStart w:name="z2657" w:id="2583"/>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беруге құқылы екенімен;</w:t>
      </w:r>
    </w:p>
    <w:bookmarkEnd w:id="2583"/>
    <w:bookmarkStart w:name="z2658" w:id="2584"/>
    <w:p>
      <w:pPr>
        <w:spacing w:after="0"/>
        <w:ind w:left="0"/>
        <w:jc w:val="both"/>
      </w:pPr>
      <w:r>
        <w:rPr>
          <w:rFonts w:ascii="Times New Roman"/>
          <w:b w:val="false"/>
          <w:i w:val="false"/>
          <w:color w:val="000000"/>
          <w:sz w:val="28"/>
        </w:rPr>
        <w:t>
      5) өңірлік үйлестірушінің кәсіпкер өзі туралы хабарлайтын кез келген ақпаратты тексеру құқығын өзіне қалдыратынымен, ал кәсіпкер ұсынған құжаттар мемлекеттік грант ұсынылмаса да, өңірлік үйлестірушіде сақталатынымен;</w:t>
      </w:r>
    </w:p>
    <w:bookmarkEnd w:id="2584"/>
    <w:bookmarkStart w:name="z2659" w:id="2585"/>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үйлестірушіні мемлекеттік грант беруге немесе кәсіпкерге келтірілген шығасыларды өтеуге міндеттемейтінімен келісемін.</w:t>
      </w:r>
    </w:p>
    <w:bookmarkEnd w:id="2585"/>
    <w:bookmarkStart w:name="z2660" w:id="2586"/>
    <w:p>
      <w:pPr>
        <w:spacing w:after="0"/>
        <w:ind w:left="0"/>
        <w:jc w:val="both"/>
      </w:pPr>
      <w:r>
        <w:rPr>
          <w:rFonts w:ascii="Times New Roman"/>
          <w:b w:val="false"/>
          <w:i w:val="false"/>
          <w:color w:val="000000"/>
          <w:sz w:val="28"/>
        </w:rPr>
        <w:t>
      Конкурстың шарттарымен және Әлеуметтік кәсіпкерлік субъектілері үшін мемлекеттік гранттар беру қағидаларымен таныстым.</w:t>
      </w:r>
    </w:p>
    <w:bookmarkEnd w:id="2586"/>
    <w:bookmarkStart w:name="z2661" w:id="2587"/>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2587"/>
    <w:bookmarkStart w:name="z2662" w:id="2588"/>
    <w:p>
      <w:pPr>
        <w:spacing w:after="0"/>
        <w:ind w:left="0"/>
        <w:jc w:val="both"/>
      </w:pPr>
      <w:r>
        <w:rPr>
          <w:rFonts w:ascii="Times New Roman"/>
          <w:b w:val="false"/>
          <w:i w:val="false"/>
          <w:color w:val="000000"/>
          <w:sz w:val="28"/>
        </w:rPr>
        <w:t>
      Өтінім беруші қол қойып, 20__ жылғы "__" ______ сағат 00:00-де жіберді:</w:t>
      </w:r>
    </w:p>
    <w:bookmarkEnd w:id="2588"/>
    <w:bookmarkStart w:name="z2663" w:id="2589"/>
    <w:p>
      <w:pPr>
        <w:spacing w:after="0"/>
        <w:ind w:left="0"/>
        <w:jc w:val="both"/>
      </w:pPr>
      <w:r>
        <w:rPr>
          <w:rFonts w:ascii="Times New Roman"/>
          <w:b w:val="false"/>
          <w:i w:val="false"/>
          <w:color w:val="000000"/>
          <w:sz w:val="28"/>
        </w:rPr>
        <w:t>
      ЭЦҚ деректері</w:t>
      </w:r>
    </w:p>
    <w:bookmarkEnd w:id="2589"/>
    <w:bookmarkStart w:name="z2664" w:id="2590"/>
    <w:p>
      <w:pPr>
        <w:spacing w:after="0"/>
        <w:ind w:left="0"/>
        <w:jc w:val="both"/>
      </w:pPr>
      <w:r>
        <w:rPr>
          <w:rFonts w:ascii="Times New Roman"/>
          <w:b w:val="false"/>
          <w:i w:val="false"/>
          <w:color w:val="000000"/>
          <w:sz w:val="28"/>
        </w:rPr>
        <w:t>
      ЭЦҚ қойылған күні мен уақыты</w:t>
      </w:r>
    </w:p>
    <w:bookmarkEnd w:id="2590"/>
    <w:bookmarkStart w:name="z2665" w:id="2591"/>
    <w:p>
      <w:pPr>
        <w:spacing w:after="0"/>
        <w:ind w:left="0"/>
        <w:jc w:val="both"/>
      </w:pPr>
      <w:r>
        <w:rPr>
          <w:rFonts w:ascii="Times New Roman"/>
          <w:b w:val="false"/>
          <w:i w:val="false"/>
          <w:color w:val="000000"/>
          <w:sz w:val="28"/>
        </w:rPr>
        <w:t>
      Өтінімді қабылдау туралы хабарлама:</w:t>
      </w:r>
    </w:p>
    <w:bookmarkEnd w:id="2591"/>
    <w:bookmarkStart w:name="z2666" w:id="2592"/>
    <w:p>
      <w:pPr>
        <w:spacing w:after="0"/>
        <w:ind w:left="0"/>
        <w:jc w:val="both"/>
      </w:pPr>
      <w:r>
        <w:rPr>
          <w:rFonts w:ascii="Times New Roman"/>
          <w:b w:val="false"/>
          <w:i w:val="false"/>
          <w:color w:val="000000"/>
          <w:sz w:val="28"/>
        </w:rPr>
        <w:t>
      Өңірлік үйлестіруші 20 __ жылғы "__" ______ сағат 00:00-де қабылдады:</w:t>
      </w:r>
    </w:p>
    <w:bookmarkEnd w:id="2592"/>
    <w:bookmarkStart w:name="z2667" w:id="2593"/>
    <w:p>
      <w:pPr>
        <w:spacing w:after="0"/>
        <w:ind w:left="0"/>
        <w:jc w:val="both"/>
      </w:pPr>
      <w:r>
        <w:rPr>
          <w:rFonts w:ascii="Times New Roman"/>
          <w:b w:val="false"/>
          <w:i w:val="false"/>
          <w:color w:val="000000"/>
          <w:sz w:val="28"/>
        </w:rPr>
        <w:t>
      ЭЦҚ деректері</w:t>
      </w:r>
    </w:p>
    <w:bookmarkEnd w:id="2593"/>
    <w:bookmarkStart w:name="z2668" w:id="2594"/>
    <w:p>
      <w:pPr>
        <w:spacing w:after="0"/>
        <w:ind w:left="0"/>
        <w:jc w:val="both"/>
      </w:pPr>
      <w:r>
        <w:rPr>
          <w:rFonts w:ascii="Times New Roman"/>
          <w:b w:val="false"/>
          <w:i w:val="false"/>
          <w:color w:val="000000"/>
          <w:sz w:val="28"/>
        </w:rPr>
        <w:t>
      ЭЦҚ қойылған күні мен уақыты.</w:t>
      </w:r>
    </w:p>
    <w:bookmarkEnd w:id="2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 беруге арналған</w:t>
            </w:r>
            <w:r>
              <w:br/>
            </w:r>
            <w:r>
              <w:rPr>
                <w:rFonts w:ascii="Times New Roman"/>
                <w:b w:val="false"/>
                <w:i w:val="false"/>
                <w:color w:val="000000"/>
                <w:sz w:val="20"/>
              </w:rPr>
              <w:t>конкурстық іріктеуге қатысуға</w:t>
            </w:r>
            <w:r>
              <w:br/>
            </w:r>
            <w:r>
              <w:rPr>
                <w:rFonts w:ascii="Times New Roman"/>
                <w:b w:val="false"/>
                <w:i w:val="false"/>
                <w:color w:val="000000"/>
                <w:sz w:val="20"/>
              </w:rPr>
              <w:t>өтінімге қосымша</w:t>
            </w:r>
          </w:p>
        </w:tc>
      </w:tr>
    </w:tbl>
    <w:bookmarkStart w:name="z2670" w:id="2595"/>
    <w:p>
      <w:pPr>
        <w:spacing w:after="0"/>
        <w:ind w:left="0"/>
        <w:jc w:val="both"/>
      </w:pPr>
      <w:r>
        <w:rPr>
          <w:rFonts w:ascii="Times New Roman"/>
          <w:b w:val="false"/>
          <w:i w:val="false"/>
          <w:color w:val="000000"/>
          <w:sz w:val="28"/>
        </w:rPr>
        <w:t>
      Нысан</w:t>
      </w:r>
    </w:p>
    <w:bookmarkEnd w:id="2595"/>
    <w:bookmarkStart w:name="z2671" w:id="2596"/>
    <w:p>
      <w:pPr>
        <w:spacing w:after="0"/>
        <w:ind w:left="0"/>
        <w:jc w:val="left"/>
      </w:pPr>
      <w:r>
        <w:rPr>
          <w:rFonts w:ascii="Times New Roman"/>
          <w:b/>
          <w:i w:val="false"/>
          <w:color w:val="000000"/>
        </w:rPr>
        <w:t xml:space="preserve"> Жоба туралы мәліметтер</w:t>
      </w:r>
    </w:p>
    <w:bookmarkEnd w:id="2596"/>
    <w:bookmarkStart w:name="z2672" w:id="2597"/>
    <w:p>
      <w:pPr>
        <w:spacing w:after="0"/>
        <w:ind w:left="0"/>
        <w:jc w:val="both"/>
      </w:pPr>
      <w:r>
        <w:rPr>
          <w:rFonts w:ascii="Times New Roman"/>
          <w:b w:val="false"/>
          <w:i w:val="false"/>
          <w:color w:val="000000"/>
          <w:sz w:val="28"/>
        </w:rPr>
        <w:t>
      1. Жалпы ақпарат:</w:t>
      </w:r>
    </w:p>
    <w:bookmarkEnd w:id="2597"/>
    <w:bookmarkStart w:name="z2673" w:id="2598"/>
    <w:p>
      <w:pPr>
        <w:spacing w:after="0"/>
        <w:ind w:left="0"/>
        <w:jc w:val="both"/>
      </w:pPr>
      <w:r>
        <w:rPr>
          <w:rFonts w:ascii="Times New Roman"/>
          <w:b w:val="false"/>
          <w:i w:val="false"/>
          <w:color w:val="000000"/>
          <w:sz w:val="28"/>
        </w:rPr>
        <w:t>
      жобаның атауы _________________________________________________;</w:t>
      </w:r>
    </w:p>
    <w:bookmarkEnd w:id="2598"/>
    <w:bookmarkStart w:name="z2674" w:id="2599"/>
    <w:p>
      <w:pPr>
        <w:spacing w:after="0"/>
        <w:ind w:left="0"/>
        <w:jc w:val="both"/>
      </w:pPr>
      <w:r>
        <w:rPr>
          <w:rFonts w:ascii="Times New Roman"/>
          <w:b w:val="false"/>
          <w:i w:val="false"/>
          <w:color w:val="000000"/>
          <w:sz w:val="28"/>
        </w:rPr>
        <w:t>
      жобаның қысқаша сипаттамасы ___________________________________;</w:t>
      </w:r>
    </w:p>
    <w:bookmarkEnd w:id="2599"/>
    <w:bookmarkStart w:name="z2675" w:id="2600"/>
    <w:p>
      <w:pPr>
        <w:spacing w:after="0"/>
        <w:ind w:left="0"/>
        <w:jc w:val="both"/>
      </w:pPr>
      <w:r>
        <w:rPr>
          <w:rFonts w:ascii="Times New Roman"/>
          <w:b w:val="false"/>
          <w:i w:val="false"/>
          <w:color w:val="000000"/>
          <w:sz w:val="28"/>
        </w:rPr>
        <w:t>
      жоба іске асырылатын жер _______________________________________;</w:t>
      </w:r>
    </w:p>
    <w:bookmarkEnd w:id="2600"/>
    <w:bookmarkStart w:name="z2676" w:id="2601"/>
    <w:p>
      <w:pPr>
        <w:spacing w:after="0"/>
        <w:ind w:left="0"/>
        <w:jc w:val="both"/>
      </w:pPr>
      <w:r>
        <w:rPr>
          <w:rFonts w:ascii="Times New Roman"/>
          <w:b w:val="false"/>
          <w:i w:val="false"/>
          <w:color w:val="000000"/>
          <w:sz w:val="28"/>
        </w:rPr>
        <w:t>
      жоба іске қосылатын күн _________________________________________;</w:t>
      </w:r>
    </w:p>
    <w:bookmarkEnd w:id="2601"/>
    <w:bookmarkStart w:name="z2677" w:id="2602"/>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толтырылады)____________;</w:t>
      </w:r>
    </w:p>
    <w:bookmarkEnd w:id="2602"/>
    <w:bookmarkStart w:name="z2678" w:id="2603"/>
    <w:p>
      <w:pPr>
        <w:spacing w:after="0"/>
        <w:ind w:left="0"/>
        <w:jc w:val="both"/>
      </w:pPr>
      <w:r>
        <w:rPr>
          <w:rFonts w:ascii="Times New Roman"/>
          <w:b w:val="false"/>
          <w:i w:val="false"/>
          <w:color w:val="000000"/>
          <w:sz w:val="28"/>
        </w:rPr>
        <w:t>
      өнімді/көрсетілетін қызметті пайдаланушылардың нысаналы аудиториясы</w:t>
      </w:r>
    </w:p>
    <w:bookmarkEnd w:id="2603"/>
    <w:bookmarkStart w:name="z2679" w:id="2604"/>
    <w:p>
      <w:pPr>
        <w:spacing w:after="0"/>
        <w:ind w:left="0"/>
        <w:jc w:val="both"/>
      </w:pPr>
      <w:r>
        <w:rPr>
          <w:rFonts w:ascii="Times New Roman"/>
          <w:b w:val="false"/>
          <w:i w:val="false"/>
          <w:color w:val="000000"/>
          <w:sz w:val="28"/>
        </w:rPr>
        <w:t>
      _________________________________________________________;</w:t>
      </w:r>
    </w:p>
    <w:bookmarkEnd w:id="2604"/>
    <w:bookmarkStart w:name="z2680" w:id="2605"/>
    <w:p>
      <w:pPr>
        <w:spacing w:after="0"/>
        <w:ind w:left="0"/>
        <w:jc w:val="both"/>
      </w:pPr>
      <w:r>
        <w:rPr>
          <w:rFonts w:ascii="Times New Roman"/>
          <w:b w:val="false"/>
          <w:i w:val="false"/>
          <w:color w:val="000000"/>
          <w:sz w:val="28"/>
        </w:rPr>
        <w:t>
      жер учаскесінің және (немесе) үй-жайдың болуы (жалға алу немесе жекеменшік) ________________________________________________________;</w:t>
      </w:r>
    </w:p>
    <w:bookmarkEnd w:id="2605"/>
    <w:bookmarkStart w:name="z2681" w:id="2606"/>
    <w:p>
      <w:pPr>
        <w:spacing w:after="0"/>
        <w:ind w:left="0"/>
        <w:jc w:val="both"/>
      </w:pPr>
      <w:r>
        <w:rPr>
          <w:rFonts w:ascii="Times New Roman"/>
          <w:b w:val="false"/>
          <w:i w:val="false"/>
          <w:color w:val="000000"/>
          <w:sz w:val="28"/>
        </w:rPr>
        <w:t>
      учаскенің және (немесе) үй-жайдың кадастрлық нөмірі (бар болса)</w:t>
      </w:r>
    </w:p>
    <w:bookmarkEnd w:id="2606"/>
    <w:bookmarkStart w:name="z2682" w:id="2607"/>
    <w:p>
      <w:pPr>
        <w:spacing w:after="0"/>
        <w:ind w:left="0"/>
        <w:jc w:val="both"/>
      </w:pPr>
      <w:r>
        <w:rPr>
          <w:rFonts w:ascii="Times New Roman"/>
          <w:b w:val="false"/>
          <w:i w:val="false"/>
          <w:color w:val="000000"/>
          <w:sz w:val="28"/>
        </w:rPr>
        <w:t>
      _____________________________________________________________;</w:t>
      </w:r>
    </w:p>
    <w:bookmarkEnd w:id="2607"/>
    <w:bookmarkStart w:name="z2683" w:id="2608"/>
    <w:p>
      <w:pPr>
        <w:spacing w:after="0"/>
        <w:ind w:left="0"/>
        <w:jc w:val="both"/>
      </w:pPr>
      <w:r>
        <w:rPr>
          <w:rFonts w:ascii="Times New Roman"/>
          <w:b w:val="false"/>
          <w:i w:val="false"/>
          <w:color w:val="000000"/>
          <w:sz w:val="28"/>
        </w:rPr>
        <w:t>
      қажетті жабдықтың/қосалқы материалдардың бар-жоғы (бар болса, тізбелеу):</w:t>
      </w:r>
    </w:p>
    <w:bookmarkEnd w:id="2608"/>
    <w:bookmarkStart w:name="z2684" w:id="2609"/>
    <w:p>
      <w:pPr>
        <w:spacing w:after="0"/>
        <w:ind w:left="0"/>
        <w:jc w:val="both"/>
      </w:pPr>
      <w:r>
        <w:rPr>
          <w:rFonts w:ascii="Times New Roman"/>
          <w:b w:val="false"/>
          <w:i w:val="false"/>
          <w:color w:val="000000"/>
          <w:sz w:val="28"/>
        </w:rPr>
        <w:t>
      _______________________________________________________________.</w:t>
      </w:r>
    </w:p>
    <w:bookmarkEnd w:id="2609"/>
    <w:bookmarkStart w:name="z2685" w:id="2610"/>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 қызметі туралы деректер:</w:t>
      </w:r>
    </w:p>
    <w:bookmarkEnd w:id="2610"/>
    <w:bookmarkStart w:name="z2686" w:id="2611"/>
    <w:p>
      <w:pPr>
        <w:spacing w:after="0"/>
        <w:ind w:left="0"/>
        <w:jc w:val="both"/>
      </w:pPr>
      <w:r>
        <w:rPr>
          <w:rFonts w:ascii="Times New Roman"/>
          <w:b w:val="false"/>
          <w:i w:val="false"/>
          <w:color w:val="000000"/>
          <w:sz w:val="28"/>
        </w:rPr>
        <w:t>
      секциясы: ______________________________________________________;</w:t>
      </w:r>
    </w:p>
    <w:bookmarkEnd w:id="2611"/>
    <w:bookmarkStart w:name="z2687" w:id="2612"/>
    <w:p>
      <w:pPr>
        <w:spacing w:after="0"/>
        <w:ind w:left="0"/>
        <w:jc w:val="both"/>
      </w:pPr>
      <w:r>
        <w:rPr>
          <w:rFonts w:ascii="Times New Roman"/>
          <w:b w:val="false"/>
          <w:i w:val="false"/>
          <w:color w:val="000000"/>
          <w:sz w:val="28"/>
        </w:rPr>
        <w:t>
      бөлімі: ________________________________________________________;</w:t>
      </w:r>
    </w:p>
    <w:bookmarkEnd w:id="2612"/>
    <w:bookmarkStart w:name="z2688" w:id="2613"/>
    <w:p>
      <w:pPr>
        <w:spacing w:after="0"/>
        <w:ind w:left="0"/>
        <w:jc w:val="both"/>
      </w:pPr>
      <w:r>
        <w:rPr>
          <w:rFonts w:ascii="Times New Roman"/>
          <w:b w:val="false"/>
          <w:i w:val="false"/>
          <w:color w:val="000000"/>
          <w:sz w:val="28"/>
        </w:rPr>
        <w:t>
      тобы: __________________________________________________________;</w:t>
      </w:r>
    </w:p>
    <w:bookmarkEnd w:id="2613"/>
    <w:bookmarkStart w:name="z2689" w:id="2614"/>
    <w:p>
      <w:pPr>
        <w:spacing w:after="0"/>
        <w:ind w:left="0"/>
        <w:jc w:val="both"/>
      </w:pPr>
      <w:r>
        <w:rPr>
          <w:rFonts w:ascii="Times New Roman"/>
          <w:b w:val="false"/>
          <w:i w:val="false"/>
          <w:color w:val="000000"/>
          <w:sz w:val="28"/>
        </w:rPr>
        <w:t>
      сыныбы: _______________________________________________________;</w:t>
      </w:r>
    </w:p>
    <w:bookmarkEnd w:id="2614"/>
    <w:bookmarkStart w:name="z2690" w:id="2615"/>
    <w:p>
      <w:pPr>
        <w:spacing w:after="0"/>
        <w:ind w:left="0"/>
        <w:jc w:val="both"/>
      </w:pPr>
      <w:r>
        <w:rPr>
          <w:rFonts w:ascii="Times New Roman"/>
          <w:b w:val="false"/>
          <w:i w:val="false"/>
          <w:color w:val="000000"/>
          <w:sz w:val="28"/>
        </w:rPr>
        <w:t>
      кіші сыныбы: ___________________________________________________.</w:t>
      </w:r>
    </w:p>
    <w:bookmarkEnd w:id="2615"/>
    <w:bookmarkStart w:name="z2691" w:id="2616"/>
    <w:p>
      <w:pPr>
        <w:spacing w:after="0"/>
        <w:ind w:left="0"/>
        <w:jc w:val="both"/>
      </w:pPr>
      <w:r>
        <w:rPr>
          <w:rFonts w:ascii="Times New Roman"/>
          <w:b w:val="false"/>
          <w:i w:val="false"/>
          <w:color w:val="000000"/>
          <w:sz w:val="28"/>
        </w:rPr>
        <w:t>
      2. Жобаны/өнімді нарыққа шығару стратегиясы:</w:t>
      </w:r>
    </w:p>
    <w:bookmarkEnd w:id="2616"/>
    <w:bookmarkStart w:name="z2692" w:id="2617"/>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 жағдайы мен даму перспективаларын талдау________________________________;</w:t>
      </w:r>
    </w:p>
    <w:bookmarkEnd w:id="2617"/>
    <w:bookmarkStart w:name="z2693" w:id="2618"/>
    <w:p>
      <w:pPr>
        <w:spacing w:after="0"/>
        <w:ind w:left="0"/>
        <w:jc w:val="both"/>
      </w:pPr>
      <w:r>
        <w:rPr>
          <w:rFonts w:ascii="Times New Roman"/>
          <w:b w:val="false"/>
          <w:i w:val="false"/>
          <w:color w:val="000000"/>
          <w:sz w:val="28"/>
        </w:rPr>
        <w:t>
      ұсынылатын өнім орын алуы ықтимал нарықтың әлеуетті үлесін негіздеу</w:t>
      </w:r>
    </w:p>
    <w:bookmarkEnd w:id="2618"/>
    <w:bookmarkStart w:name="z2694" w:id="2619"/>
    <w:p>
      <w:pPr>
        <w:spacing w:after="0"/>
        <w:ind w:left="0"/>
        <w:jc w:val="both"/>
      </w:pPr>
      <w:r>
        <w:rPr>
          <w:rFonts w:ascii="Times New Roman"/>
          <w:b w:val="false"/>
          <w:i w:val="false"/>
          <w:color w:val="000000"/>
          <w:sz w:val="28"/>
        </w:rPr>
        <w:t>
      _____________________________________________________________;</w:t>
      </w:r>
    </w:p>
    <w:bookmarkEnd w:id="2619"/>
    <w:bookmarkStart w:name="z2695" w:id="2620"/>
    <w:p>
      <w:pPr>
        <w:spacing w:after="0"/>
        <w:ind w:left="0"/>
        <w:jc w:val="both"/>
      </w:pPr>
      <w:r>
        <w:rPr>
          <w:rFonts w:ascii="Times New Roman"/>
          <w:b w:val="false"/>
          <w:i w:val="false"/>
          <w:color w:val="000000"/>
          <w:sz w:val="28"/>
        </w:rPr>
        <w:t>
      зерттелетін нарықтардағы негізгі үрдістер, күтілетін өзгерістер</w:t>
      </w:r>
    </w:p>
    <w:bookmarkEnd w:id="2620"/>
    <w:bookmarkStart w:name="z2696" w:id="2621"/>
    <w:p>
      <w:pPr>
        <w:spacing w:after="0"/>
        <w:ind w:left="0"/>
        <w:jc w:val="both"/>
      </w:pPr>
      <w:r>
        <w:rPr>
          <w:rFonts w:ascii="Times New Roman"/>
          <w:b w:val="false"/>
          <w:i w:val="false"/>
          <w:color w:val="000000"/>
          <w:sz w:val="28"/>
        </w:rPr>
        <w:t>
      ___________________________________________________________;</w:t>
      </w:r>
    </w:p>
    <w:bookmarkEnd w:id="2621"/>
    <w:bookmarkStart w:name="z2697" w:id="2622"/>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 әзірлігін растайтын құжаттар (ниет хаттамалары, алдын ала жеткізу шарттары, жеткізу шарттары)</w:t>
      </w:r>
    </w:p>
    <w:bookmarkEnd w:id="2622"/>
    <w:bookmarkStart w:name="z2698" w:id="2623"/>
    <w:p>
      <w:pPr>
        <w:spacing w:after="0"/>
        <w:ind w:left="0"/>
        <w:jc w:val="both"/>
      </w:pPr>
      <w:r>
        <w:rPr>
          <w:rFonts w:ascii="Times New Roman"/>
          <w:b w:val="false"/>
          <w:i w:val="false"/>
          <w:color w:val="000000"/>
          <w:sz w:val="28"/>
        </w:rPr>
        <w:t>
      ____________________________________________________________;</w:t>
      </w:r>
    </w:p>
    <w:bookmarkEnd w:id="2623"/>
    <w:bookmarkStart w:name="z2699" w:id="2624"/>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қалыптан тыс сапасы, географиялық және өзге де ерекшеліктері)</w:t>
      </w:r>
    </w:p>
    <w:bookmarkEnd w:id="2624"/>
    <w:bookmarkStart w:name="z2700" w:id="2625"/>
    <w:p>
      <w:pPr>
        <w:spacing w:after="0"/>
        <w:ind w:left="0"/>
        <w:jc w:val="both"/>
      </w:pPr>
      <w:r>
        <w:rPr>
          <w:rFonts w:ascii="Times New Roman"/>
          <w:b w:val="false"/>
          <w:i w:val="false"/>
          <w:color w:val="000000"/>
          <w:sz w:val="28"/>
        </w:rPr>
        <w:t>
      _______________________________________________________________;</w:t>
      </w:r>
    </w:p>
    <w:bookmarkEnd w:id="2625"/>
    <w:bookmarkStart w:name="z2701" w:id="2626"/>
    <w:p>
      <w:pPr>
        <w:spacing w:after="0"/>
        <w:ind w:left="0"/>
        <w:jc w:val="both"/>
      </w:pPr>
      <w:r>
        <w:rPr>
          <w:rFonts w:ascii="Times New Roman"/>
          <w:b w:val="false"/>
          <w:i w:val="false"/>
          <w:color w:val="000000"/>
          <w:sz w:val="28"/>
        </w:rPr>
        <w:t>
      жасалатын өнімнің бәсекелік артықшылықтары, техникалық-экономикалық сипаттамаларын аналогтармен салыстыру (техникалық және құндық сипаттамалары бойынша баламалы шешімдерге салыстырма талдау келтіріледі (аналогтармен салыстыра отырып, өндіруге ұсынылатын тауарлардың, көрсетілетін қызметтердің техникалық деңгейі мен құны, ақпарат көзіне сілтемелер):</w:t>
      </w:r>
    </w:p>
    <w:bookmarkEnd w:id="2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2" w:id="2627"/>
    <w:p>
      <w:pPr>
        <w:spacing w:after="0"/>
        <w:ind w:left="0"/>
        <w:jc w:val="both"/>
      </w:pPr>
      <w:r>
        <w:rPr>
          <w:rFonts w:ascii="Times New Roman"/>
          <w:b w:val="false"/>
          <w:i w:val="false"/>
          <w:color w:val="000000"/>
          <w:sz w:val="28"/>
        </w:rPr>
        <w:t>
      3. Жоба командасы:</w:t>
      </w:r>
    </w:p>
    <w:bookmarkEnd w:id="2627"/>
    <w:bookmarkStart w:name="z2703" w:id="2628"/>
    <w:p>
      <w:pPr>
        <w:spacing w:after="0"/>
        <w:ind w:left="0"/>
        <w:jc w:val="both"/>
      </w:pPr>
      <w:r>
        <w:rPr>
          <w:rFonts w:ascii="Times New Roman"/>
          <w:b w:val="false"/>
          <w:i w:val="false"/>
          <w:color w:val="000000"/>
          <w:sz w:val="28"/>
        </w:rPr>
        <w:t>
      жалдамалы қызметкерлер саны ________________________________;</w:t>
      </w:r>
    </w:p>
    <w:bookmarkEnd w:id="2628"/>
    <w:bookmarkStart w:name="z2704" w:id="2629"/>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w:t>
      </w:r>
    </w:p>
    <w:bookmarkEnd w:id="2629"/>
    <w:bookmarkStart w:name="z2705" w:id="2630"/>
    <w:p>
      <w:pPr>
        <w:spacing w:after="0"/>
        <w:ind w:left="0"/>
        <w:jc w:val="both"/>
      </w:pPr>
      <w:r>
        <w:rPr>
          <w:rFonts w:ascii="Times New Roman"/>
          <w:b w:val="false"/>
          <w:i w:val="false"/>
          <w:color w:val="000000"/>
          <w:sz w:val="28"/>
        </w:rPr>
        <w:t>
      ___________________________________.</w:t>
      </w:r>
    </w:p>
    <w:bookmarkEnd w:id="2630"/>
    <w:bookmarkStart w:name="z2706" w:id="2631"/>
    <w:p>
      <w:pPr>
        <w:spacing w:after="0"/>
        <w:ind w:left="0"/>
        <w:jc w:val="both"/>
      </w:pPr>
      <w:r>
        <w:rPr>
          <w:rFonts w:ascii="Times New Roman"/>
          <w:b w:val="false"/>
          <w:i w:val="false"/>
          <w:color w:val="000000"/>
          <w:sz w:val="28"/>
        </w:rPr>
        <w:t>
      4. Жобаны іске асыру:</w:t>
      </w:r>
    </w:p>
    <w:bookmarkEnd w:id="2631"/>
    <w:bookmarkStart w:name="z2707" w:id="2632"/>
    <w:p>
      <w:pPr>
        <w:spacing w:after="0"/>
        <w:ind w:left="0"/>
        <w:jc w:val="both"/>
      </w:pPr>
      <w:r>
        <w:rPr>
          <w:rFonts w:ascii="Times New Roman"/>
          <w:b w:val="false"/>
          <w:i w:val="false"/>
          <w:color w:val="000000"/>
          <w:sz w:val="28"/>
        </w:rPr>
        <w:t>
      жобаның өтелу мерзімі, ай _____________________________________;</w:t>
      </w:r>
    </w:p>
    <w:bookmarkEnd w:id="2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8" w:id="2633"/>
    <w:p>
      <w:pPr>
        <w:spacing w:after="0"/>
        <w:ind w:left="0"/>
        <w:jc w:val="both"/>
      </w:pPr>
      <w:r>
        <w:rPr>
          <w:rFonts w:ascii="Times New Roman"/>
          <w:b w:val="false"/>
          <w:i w:val="false"/>
          <w:color w:val="000000"/>
          <w:sz w:val="28"/>
        </w:rPr>
        <w:t>
      5. Жоба бойынша күтілетін экономикалық әсер:</w:t>
      </w:r>
    </w:p>
    <w:bookmarkEnd w:id="2633"/>
    <w:bookmarkStart w:name="z2709" w:id="2634"/>
    <w:p>
      <w:pPr>
        <w:spacing w:after="0"/>
        <w:ind w:left="0"/>
        <w:jc w:val="both"/>
      </w:pPr>
      <w:r>
        <w:rPr>
          <w:rFonts w:ascii="Times New Roman"/>
          <w:b w:val="false"/>
          <w:i w:val="false"/>
          <w:color w:val="000000"/>
          <w:sz w:val="28"/>
        </w:rPr>
        <w:t>
      5.1. Өтінім берілген күнге ақпарат:</w:t>
      </w:r>
    </w:p>
    <w:bookmarkEnd w:id="2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қазіргі жұмыс орындарының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0" w:id="2635"/>
    <w:p>
      <w:pPr>
        <w:spacing w:after="0"/>
        <w:ind w:left="0"/>
        <w:jc w:val="both"/>
      </w:pPr>
      <w:r>
        <w:rPr>
          <w:rFonts w:ascii="Times New Roman"/>
          <w:b w:val="false"/>
          <w:i w:val="false"/>
          <w:color w:val="000000"/>
          <w:sz w:val="28"/>
        </w:rPr>
        <w:t xml:space="preserve">
      5.2. Болжамды ақпарат: </w:t>
      </w:r>
    </w:p>
    <w:bookmarkEnd w:id="2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жылғы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1" w:id="2636"/>
    <w:p>
      <w:pPr>
        <w:spacing w:after="0"/>
        <w:ind w:left="0"/>
        <w:jc w:val="both"/>
      </w:pPr>
      <w:r>
        <w:rPr>
          <w:rFonts w:ascii="Times New Roman"/>
          <w:b w:val="false"/>
          <w:i w:val="false"/>
          <w:color w:val="000000"/>
          <w:sz w:val="28"/>
        </w:rPr>
        <w:t>
      6. Тәуекелдерді басқару:</w:t>
      </w:r>
    </w:p>
    <w:bookmarkEnd w:id="2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жоғалтуы, оның бүлінуі және кірісті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пайданы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2" w:id="2637"/>
    <w:p>
      <w:pPr>
        <w:spacing w:after="0"/>
        <w:ind w:left="0"/>
        <w:jc w:val="both"/>
      </w:pPr>
      <w:r>
        <w:rPr>
          <w:rFonts w:ascii="Times New Roman"/>
          <w:b w:val="false"/>
          <w:i w:val="false"/>
          <w:color w:val="000000"/>
          <w:sz w:val="28"/>
        </w:rPr>
        <w:t>
      7. Ұсынылған құжаттар туралы мәліметтер:</w:t>
      </w:r>
    </w:p>
    <w:bookmarkEnd w:id="2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638"/>
          <w:p>
            <w:pPr>
              <w:spacing w:after="20"/>
              <w:ind w:left="20"/>
              <w:jc w:val="both"/>
            </w:pPr>
            <w:r>
              <w:rPr>
                <w:rFonts w:ascii="Times New Roman"/>
                <w:b w:val="false"/>
                <w:i w:val="false"/>
                <w:color w:val="000000"/>
                <w:sz w:val="20"/>
              </w:rPr>
              <w:t>
Р/с</w:t>
            </w:r>
          </w:p>
          <w:bookmarkEnd w:id="263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қысқа мерзімді курстарда оқығанын растайтын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берілетін мемлекеттік грант көлемінің кемінде 20 %-ы мөлшерінде ақшалай қаражатының болуы туралы банктік шоттан үзінді немесе жылжымалы және (немесе)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4" w:id="2639"/>
    <w:p>
      <w:pPr>
        <w:spacing w:after="0"/>
        <w:ind w:left="0"/>
        <w:jc w:val="both"/>
      </w:pPr>
      <w:r>
        <w:rPr>
          <w:rFonts w:ascii="Times New Roman"/>
          <w:b w:val="false"/>
          <w:i w:val="false"/>
          <w:color w:val="000000"/>
          <w:sz w:val="28"/>
        </w:rPr>
        <w:t>
      8. Қосымша мәліметтер:</w:t>
      </w:r>
    </w:p>
    <w:bookmarkEnd w:id="2639"/>
    <w:bookmarkStart w:name="z2715" w:id="2640"/>
    <w:p>
      <w:pPr>
        <w:spacing w:after="0"/>
        <w:ind w:left="0"/>
        <w:jc w:val="both"/>
      </w:pPr>
      <w:r>
        <w:rPr>
          <w:rFonts w:ascii="Times New Roman"/>
          <w:b w:val="false"/>
          <w:i w:val="false"/>
          <w:color w:val="000000"/>
          <w:sz w:val="28"/>
        </w:rPr>
        <w:t>
      1) бизнес-жобаның бәсекеге қабілеттілігін сипаттаңыз (нарық сұранысын пысықтау – маркетингтік талдау) (жобаны бағалау өтінімде көрсетілген деректерге негізделуге тиіс);</w:t>
      </w:r>
    </w:p>
    <w:bookmarkEnd w:id="2640"/>
    <w:bookmarkStart w:name="z2716" w:id="2641"/>
    <w:p>
      <w:pPr>
        <w:spacing w:after="0"/>
        <w:ind w:left="0"/>
        <w:jc w:val="both"/>
      </w:pPr>
      <w:r>
        <w:rPr>
          <w:rFonts w:ascii="Times New Roman"/>
          <w:b w:val="false"/>
          <w:i w:val="false"/>
          <w:color w:val="000000"/>
          <w:sz w:val="28"/>
        </w:rPr>
        <w:t>
      2) бизнес-жобаның енгізуге әзірлігін өз пікіріңізше сипаттаңыз (өндірісті іске қосу үшін жобаның әзірлік деңгейі);</w:t>
      </w:r>
    </w:p>
    <w:bookmarkEnd w:id="2641"/>
    <w:bookmarkStart w:name="z2717" w:id="2642"/>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2642"/>
    <w:bookmarkStart w:name="z2718" w:id="2643"/>
    <w:p>
      <w:pPr>
        <w:spacing w:after="0"/>
        <w:ind w:left="0"/>
        <w:jc w:val="both"/>
      </w:pPr>
      <w:r>
        <w:rPr>
          <w:rFonts w:ascii="Times New Roman"/>
          <w:b w:val="false"/>
          <w:i w:val="false"/>
          <w:color w:val="000000"/>
          <w:sz w:val="28"/>
        </w:rPr>
        <w:t xml:space="preserve">
      4) осы жоба бойынша жобаны тиімді басқару үшін өтелу мерзімі қаншалықты жеткілікті екенін өз пікіріңізше сипаттаңыз; </w:t>
      </w:r>
    </w:p>
    <w:bookmarkEnd w:id="2643"/>
    <w:bookmarkStart w:name="z2719" w:id="2644"/>
    <w:p>
      <w:pPr>
        <w:spacing w:after="0"/>
        <w:ind w:left="0"/>
        <w:jc w:val="both"/>
      </w:pPr>
      <w:r>
        <w:rPr>
          <w:rFonts w:ascii="Times New Roman"/>
          <w:b w:val="false"/>
          <w:i w:val="false"/>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 келуін сипаттаңыз;</w:t>
      </w:r>
    </w:p>
    <w:bookmarkEnd w:id="2644"/>
    <w:bookmarkStart w:name="z2720" w:id="2645"/>
    <w:p>
      <w:pPr>
        <w:spacing w:after="0"/>
        <w:ind w:left="0"/>
        <w:jc w:val="both"/>
      </w:pPr>
      <w:r>
        <w:rPr>
          <w:rFonts w:ascii="Times New Roman"/>
          <w:b w:val="false"/>
          <w:i w:val="false"/>
          <w:color w:val="000000"/>
          <w:sz w:val="28"/>
        </w:rPr>
        <w:t>
      6) осы жобаны іске асыру үшін кәсіпкердің жұмыс тәжірибесін мақсатқа қол жеткізуге сәйкес келуі бөлігінде сипаттаңыз;</w:t>
      </w:r>
    </w:p>
    <w:bookmarkEnd w:id="2645"/>
    <w:bookmarkStart w:name="z2721" w:id="2646"/>
    <w:p>
      <w:pPr>
        <w:spacing w:after="0"/>
        <w:ind w:left="0"/>
        <w:jc w:val="both"/>
      </w:pPr>
      <w:r>
        <w:rPr>
          <w:rFonts w:ascii="Times New Roman"/>
          <w:b w:val="false"/>
          <w:i w:val="false"/>
          <w:color w:val="000000"/>
          <w:sz w:val="28"/>
        </w:rPr>
        <w:t>
      7) жобаны іске асырудан таза пайда алу қаншалықты тұрақты болатынын өз пікіріңізше сипаттаңыз (маусымдылықтың, мереке күндерінің жобаны іске асыруға әсер етуіне байланысты бағаланады);</w:t>
      </w:r>
    </w:p>
    <w:bookmarkEnd w:id="2646"/>
    <w:bookmarkStart w:name="z2722" w:id="2647"/>
    <w:p>
      <w:pPr>
        <w:spacing w:after="0"/>
        <w:ind w:left="0"/>
        <w:jc w:val="both"/>
      </w:pPr>
      <w:r>
        <w:rPr>
          <w:rFonts w:ascii="Times New Roman"/>
          <w:b w:val="false"/>
          <w:i w:val="false"/>
          <w:color w:val="000000"/>
          <w:sz w:val="28"/>
        </w:rPr>
        <w:t>
      8) қауіп-қатерлер (экономикалық, маркетингтік) туындаған жағдайда жобаны басқа салаға қайта бағдарлау бойынша жоспарланып отырған әрекетіңізді сипаттаңыз (бағалау кезінде өтінімде көрсетілген деректерді басшылыққа алу, сондай-ақ жобаның бағытына сүйену қажет);</w:t>
      </w:r>
    </w:p>
    <w:bookmarkEnd w:id="2647"/>
    <w:bookmarkStart w:name="z2723" w:id="2648"/>
    <w:p>
      <w:pPr>
        <w:spacing w:after="0"/>
        <w:ind w:left="0"/>
        <w:jc w:val="both"/>
      </w:pPr>
      <w:r>
        <w:rPr>
          <w:rFonts w:ascii="Times New Roman"/>
          <w:b w:val="false"/>
          <w:i w:val="false"/>
          <w:color w:val="000000"/>
          <w:sz w:val="28"/>
        </w:rPr>
        <w:t xml:space="preserve">
      9) жобаны іске асыру үшін өткізу нарықтарын, әлеуетті сатып алушыларды іздестіру бойынша қолда бар әзірлемелерді немесе әлеуетті тапсырыс берушілермен алдын ала уағдаластықтарды сипаттаңыз; </w:t>
      </w:r>
    </w:p>
    <w:bookmarkEnd w:id="2648"/>
    <w:bookmarkStart w:name="z2724" w:id="2649"/>
    <w:p>
      <w:pPr>
        <w:spacing w:after="0"/>
        <w:ind w:left="0"/>
        <w:jc w:val="both"/>
      </w:pPr>
      <w:r>
        <w:rPr>
          <w:rFonts w:ascii="Times New Roman"/>
          <w:b w:val="false"/>
          <w:i w:val="false"/>
          <w:color w:val="000000"/>
          <w:sz w:val="28"/>
        </w:rPr>
        <w:t>
      10) бизнес-идеяның жаңашылдығын сипаттаңыз (бірегейлігі, қолданылуы, пайдалы болуы, іске асыру мүмкіндігі, аналогтарыныз болуы).</w:t>
      </w:r>
    </w:p>
    <w:bookmarkEnd w:id="2649"/>
    <w:bookmarkStart w:name="z2725" w:id="2650"/>
    <w:p>
      <w:pPr>
        <w:spacing w:after="0"/>
        <w:ind w:left="0"/>
        <w:jc w:val="both"/>
      </w:pPr>
      <w:r>
        <w:rPr>
          <w:rFonts w:ascii="Times New Roman"/>
          <w:b w:val="false"/>
          <w:i w:val="false"/>
          <w:color w:val="000000"/>
          <w:sz w:val="28"/>
        </w:rPr>
        <w:t>
      9. Қосымша ақпарат:</w:t>
      </w:r>
    </w:p>
    <w:bookmarkEnd w:id="2650"/>
    <w:bookmarkStart w:name="z2726" w:id="2651"/>
    <w:p>
      <w:pPr>
        <w:spacing w:after="0"/>
        <w:ind w:left="0"/>
        <w:jc w:val="both"/>
      </w:pPr>
      <w:r>
        <w:rPr>
          <w:rFonts w:ascii="Times New Roman"/>
          <w:b w:val="false"/>
          <w:i w:val="false"/>
          <w:color w:val="000000"/>
          <w:sz w:val="28"/>
        </w:rPr>
        <w:t>
      негізгі жоспарлы экономикалық көрсеткіштерді (өндіріске арналған шығыстар, пайда, таза пайда, шығарылатын өнімнің рентабельділігі) жобаны іске асырудың соңына қарай Excel форматындағы көрсеткіштер есеп-қисабын қоса беру қажет;</w:t>
      </w:r>
    </w:p>
    <w:bookmarkEnd w:id="2651"/>
    <w:bookmarkStart w:name="z2727" w:id="2652"/>
    <w:p>
      <w:pPr>
        <w:spacing w:after="0"/>
        <w:ind w:left="0"/>
        <w:jc w:val="both"/>
      </w:pPr>
      <w:r>
        <w:rPr>
          <w:rFonts w:ascii="Times New Roman"/>
          <w:b w:val="false"/>
          <w:i w:val="false"/>
          <w:color w:val="000000"/>
          <w:sz w:val="28"/>
        </w:rPr>
        <w:t>
      Excel форматында кесте түріндегі есеп-қисап қоса беріліп, айларға бөлінген кірістердің, шығыстардың, ақша қозғалысының жоспар-болжамының есеп-қисабы. Кірістердің қызмет түрлері бойынша таратып жазылған кірістердің, шығындардың баптары таратып жазылған шығындардың есеп-қисабы.</w:t>
      </w:r>
    </w:p>
    <w:bookmarkEnd w:id="2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4-қосымша</w:t>
            </w:r>
          </w:p>
        </w:tc>
      </w:tr>
    </w:tbl>
    <w:bookmarkStart w:name="z2729" w:id="2653"/>
    <w:p>
      <w:pPr>
        <w:spacing w:after="0"/>
        <w:ind w:left="0"/>
        <w:jc w:val="both"/>
      </w:pPr>
      <w:r>
        <w:rPr>
          <w:rFonts w:ascii="Times New Roman"/>
          <w:b w:val="false"/>
          <w:i w:val="false"/>
          <w:color w:val="000000"/>
          <w:sz w:val="28"/>
        </w:rPr>
        <w:t>
       Нысан</w:t>
      </w:r>
    </w:p>
    <w:bookmarkEnd w:id="2653"/>
    <w:bookmarkStart w:name="z2730" w:id="2654"/>
    <w:p>
      <w:pPr>
        <w:spacing w:after="0"/>
        <w:ind w:left="0"/>
        <w:jc w:val="left"/>
      </w:pPr>
      <w:r>
        <w:rPr>
          <w:rFonts w:ascii="Times New Roman"/>
          <w:b/>
          <w:i w:val="false"/>
          <w:color w:val="000000"/>
        </w:rPr>
        <w:t xml:space="preserve"> Мемлекеттік грант алуға үміткер кәсіпкерлердің өтінімдерін іріктеу жөніндегі конкурстық комиссия отырыстарының графигі</w:t>
      </w:r>
    </w:p>
    <w:bookmarkEnd w:id="2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655"/>
          <w:p>
            <w:pPr>
              <w:spacing w:after="20"/>
              <w:ind w:left="20"/>
              <w:jc w:val="both"/>
            </w:pPr>
            <w:r>
              <w:rPr>
                <w:rFonts w:ascii="Times New Roman"/>
                <w:b w:val="false"/>
                <w:i w:val="false"/>
                <w:color w:val="000000"/>
                <w:sz w:val="20"/>
              </w:rPr>
              <w:t>
Р/с</w:t>
            </w:r>
          </w:p>
          <w:bookmarkEnd w:id="265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іске асырылатын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грантқа сұратылатын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 өткізілетін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5-қосымша</w:t>
            </w:r>
          </w:p>
        </w:tc>
      </w:tr>
    </w:tbl>
    <w:bookmarkStart w:name="z2733" w:id="2656"/>
    <w:p>
      <w:pPr>
        <w:spacing w:after="0"/>
        <w:ind w:left="0"/>
        <w:jc w:val="left"/>
      </w:pPr>
      <w:r>
        <w:rPr>
          <w:rFonts w:ascii="Times New Roman"/>
          <w:b/>
          <w:i w:val="false"/>
          <w:color w:val="000000"/>
        </w:rPr>
        <w:t xml:space="preserve"> Кәсіпкердің жобасын бизнес-идеялар шеңберінде бағалау өлшемшарттары</w:t>
      </w:r>
    </w:p>
    <w:bookmarkEnd w:id="2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657"/>
          <w:p>
            <w:pPr>
              <w:spacing w:after="20"/>
              <w:ind w:left="20"/>
              <w:jc w:val="both"/>
            </w:pPr>
            <w:r>
              <w:rPr>
                <w:rFonts w:ascii="Times New Roman"/>
                <w:b w:val="false"/>
                <w:i w:val="false"/>
                <w:color w:val="000000"/>
                <w:sz w:val="20"/>
              </w:rPr>
              <w:t>
Р/с</w:t>
            </w:r>
          </w:p>
          <w:bookmarkEnd w:id="265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және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дәрежесі/"Бір ауыл – бір өнім" бағдарламасы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bl>
    <w:bookmarkStart w:name="z2735" w:id="2658"/>
    <w:p>
      <w:pPr>
        <w:spacing w:after="0"/>
        <w:ind w:left="0"/>
        <w:jc w:val="both"/>
      </w:pPr>
      <w:r>
        <w:rPr>
          <w:rFonts w:ascii="Times New Roman"/>
          <w:b w:val="false"/>
          <w:i w:val="false"/>
          <w:color w:val="000000"/>
          <w:sz w:val="28"/>
        </w:rPr>
        <w:t>
      Бағалау өлшемшарттары бойынша түсініктемелер:</w:t>
      </w:r>
    </w:p>
    <w:bookmarkEnd w:id="2658"/>
    <w:bookmarkStart w:name="z2736" w:id="2659"/>
    <w:p>
      <w:pPr>
        <w:spacing w:after="0"/>
        <w:ind w:left="0"/>
        <w:jc w:val="both"/>
      </w:pPr>
      <w:r>
        <w:rPr>
          <w:rFonts w:ascii="Times New Roman"/>
          <w:b w:val="false"/>
          <w:i w:val="false"/>
          <w:color w:val="000000"/>
          <w:sz w:val="28"/>
        </w:rPr>
        <w:t>
      1. Грант беру туралы мәселені қараған кезде бизнес-идеялардың әлеуметтік бағдарлану дәрежесі мынадай факторларға сүйене отырып бағаланады:</w:t>
      </w:r>
    </w:p>
    <w:bookmarkEnd w:id="2659"/>
    <w:bookmarkStart w:name="z2737" w:id="2660"/>
    <w:p>
      <w:pPr>
        <w:spacing w:after="0"/>
        <w:ind w:left="0"/>
        <w:jc w:val="both"/>
      </w:pPr>
      <w:r>
        <w:rPr>
          <w:rFonts w:ascii="Times New Roman"/>
          <w:b w:val="false"/>
          <w:i w:val="false"/>
          <w:color w:val="000000"/>
          <w:sz w:val="28"/>
        </w:rPr>
        <w:t>
      халықтың әлеуметтік осал топтарын жұмыс орындарымен қамтамасыз ету;</w:t>
      </w:r>
    </w:p>
    <w:bookmarkEnd w:id="2660"/>
    <w:bookmarkStart w:name="z2738" w:id="2661"/>
    <w:p>
      <w:pPr>
        <w:spacing w:after="0"/>
        <w:ind w:left="0"/>
        <w:jc w:val="both"/>
      </w:pPr>
      <w:r>
        <w:rPr>
          <w:rFonts w:ascii="Times New Roman"/>
          <w:b w:val="false"/>
          <w:i w:val="false"/>
          <w:color w:val="000000"/>
          <w:sz w:val="28"/>
        </w:rPr>
        <w:t>
      халықтың әлеуметтік осал топтарына кіретін қызметкерлер жалақысының өсуі;</w:t>
      </w:r>
    </w:p>
    <w:bookmarkEnd w:id="2661"/>
    <w:bookmarkStart w:name="z2739" w:id="2662"/>
    <w:p>
      <w:pPr>
        <w:spacing w:after="0"/>
        <w:ind w:left="0"/>
        <w:jc w:val="both"/>
      </w:pPr>
      <w:r>
        <w:rPr>
          <w:rFonts w:ascii="Times New Roman"/>
          <w:b w:val="false"/>
          <w:i w:val="false"/>
          <w:color w:val="000000"/>
          <w:sz w:val="28"/>
        </w:rPr>
        <w:t>
      физикалық және ақыл-ой кемістігі бар адамдарды толыққанды қоғамдық өмірге қосу, сондай-ақ ол үшін нақты шешімдер әзірлеп, қабылдау көзделген жобадағы инклюзия дәрежесі;</w:t>
      </w:r>
    </w:p>
    <w:bookmarkEnd w:id="2662"/>
    <w:bookmarkStart w:name="z2740" w:id="2663"/>
    <w:p>
      <w:pPr>
        <w:spacing w:after="0"/>
        <w:ind w:left="0"/>
        <w:jc w:val="both"/>
      </w:pPr>
      <w:r>
        <w:rPr>
          <w:rFonts w:ascii="Times New Roman"/>
          <w:b w:val="false"/>
          <w:i w:val="false"/>
          <w:color w:val="000000"/>
          <w:sz w:val="28"/>
        </w:rPr>
        <w:t>
      жобаның экологиялық дәрежесі;</w:t>
      </w:r>
    </w:p>
    <w:bookmarkEnd w:id="2663"/>
    <w:bookmarkStart w:name="z2741" w:id="2664"/>
    <w:p>
      <w:pPr>
        <w:spacing w:after="0"/>
        <w:ind w:left="0"/>
        <w:jc w:val="both"/>
      </w:pPr>
      <w:r>
        <w:rPr>
          <w:rFonts w:ascii="Times New Roman"/>
          <w:b w:val="false"/>
          <w:i w:val="false"/>
          <w:color w:val="000000"/>
          <w:sz w:val="28"/>
        </w:rPr>
        <w:t>
      жобаның технологиялық деңгейі (технологиялық жабдықтандырудың болуы) факторларына сүйене отырып жүзеге асырылады.</w:t>
      </w:r>
    </w:p>
    <w:bookmarkEnd w:id="2664"/>
    <w:bookmarkStart w:name="z2742" w:id="2665"/>
    <w:p>
      <w:pPr>
        <w:spacing w:after="0"/>
        <w:ind w:left="0"/>
        <w:jc w:val="both"/>
      </w:pPr>
      <w:r>
        <w:rPr>
          <w:rFonts w:ascii="Times New Roman"/>
          <w:b w:val="false"/>
          <w:i w:val="false"/>
          <w:color w:val="000000"/>
          <w:sz w:val="28"/>
        </w:rPr>
        <w:t>
      2. Бизнес-жобаның тиімділігін бағалау өлшемшарттары:</w:t>
      </w:r>
    </w:p>
    <w:bookmarkEnd w:id="2665"/>
    <w:bookmarkStart w:name="z2743" w:id="2666"/>
    <w:p>
      <w:pPr>
        <w:spacing w:after="0"/>
        <w:ind w:left="0"/>
        <w:jc w:val="both"/>
      </w:pPr>
      <w:r>
        <w:rPr>
          <w:rFonts w:ascii="Times New Roman"/>
          <w:b w:val="false"/>
          <w:i w:val="false"/>
          <w:color w:val="000000"/>
          <w:sz w:val="28"/>
        </w:rPr>
        <w:t>
      бизнес-жобаның өтелу мерзімі;</w:t>
      </w:r>
    </w:p>
    <w:bookmarkEnd w:id="2666"/>
    <w:bookmarkStart w:name="z2744" w:id="2667"/>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bookmarkEnd w:id="2667"/>
    <w:bookmarkStart w:name="z2745" w:id="2668"/>
    <w:p>
      <w:pPr>
        <w:spacing w:after="0"/>
        <w:ind w:left="0"/>
        <w:jc w:val="both"/>
      </w:pPr>
      <w:r>
        <w:rPr>
          <w:rFonts w:ascii="Times New Roman"/>
          <w:b w:val="false"/>
          <w:i w:val="false"/>
          <w:color w:val="000000"/>
          <w:sz w:val="28"/>
        </w:rPr>
        <w:t>
      бір өнім берушіге не сатып алушылардың шағын тобына тәуелділік;</w:t>
      </w:r>
    </w:p>
    <w:bookmarkEnd w:id="2668"/>
    <w:bookmarkStart w:name="z2746" w:id="2669"/>
    <w:p>
      <w:pPr>
        <w:spacing w:after="0"/>
        <w:ind w:left="0"/>
        <w:jc w:val="both"/>
      </w:pPr>
      <w:r>
        <w:rPr>
          <w:rFonts w:ascii="Times New Roman"/>
          <w:b w:val="false"/>
          <w:i w:val="false"/>
          <w:color w:val="000000"/>
          <w:sz w:val="28"/>
        </w:rPr>
        <w:t>
      тауарды/негізгі құралдарды/шикізат пен материалдарды жеткізуге/ қызметтерді көрсетуге/жұмыстарды орындауға/технологияларды/франшиза/ патент сатып алуға шарттардың/ келісімшарттардың болуы;</w:t>
      </w:r>
    </w:p>
    <w:bookmarkEnd w:id="2669"/>
    <w:bookmarkStart w:name="z2747" w:id="2670"/>
    <w:p>
      <w:pPr>
        <w:spacing w:after="0"/>
        <w:ind w:left="0"/>
        <w:jc w:val="both"/>
      </w:pPr>
      <w:r>
        <w:rPr>
          <w:rFonts w:ascii="Times New Roman"/>
          <w:b w:val="false"/>
          <w:i w:val="false"/>
          <w:color w:val="000000"/>
          <w:sz w:val="28"/>
        </w:rPr>
        <w:t>
      бизнес-жобаны іске асыру үшін өзінің үй-жайының болуы;</w:t>
      </w:r>
    </w:p>
    <w:bookmarkEnd w:id="2670"/>
    <w:bookmarkStart w:name="z2748" w:id="2671"/>
    <w:p>
      <w:pPr>
        <w:spacing w:after="0"/>
        <w:ind w:left="0"/>
        <w:jc w:val="both"/>
      </w:pPr>
      <w:r>
        <w:rPr>
          <w:rFonts w:ascii="Times New Roman"/>
          <w:b w:val="false"/>
          <w:i w:val="false"/>
          <w:color w:val="000000"/>
          <w:sz w:val="28"/>
        </w:rPr>
        <w:t>
      жеке өзінің қатысуы.</w:t>
      </w:r>
    </w:p>
    <w:bookmarkEnd w:id="2671"/>
    <w:bookmarkStart w:name="z2749" w:id="2672"/>
    <w:p>
      <w:pPr>
        <w:spacing w:after="0"/>
        <w:ind w:left="0"/>
        <w:jc w:val="both"/>
      </w:pPr>
      <w:r>
        <w:rPr>
          <w:rFonts w:ascii="Times New Roman"/>
          <w:b w:val="false"/>
          <w:i w:val="false"/>
          <w:color w:val="000000"/>
          <w:sz w:val="28"/>
        </w:rPr>
        <w:t>
      3. Бизнес-жобаның дайындық дәрежесі мынадай өлшемшарттарға сүйене отырып бағаланады:</w:t>
      </w:r>
    </w:p>
    <w:bookmarkEnd w:id="2672"/>
    <w:bookmarkStart w:name="z2750" w:id="2673"/>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ықтималдылығы;</w:t>
      </w:r>
    </w:p>
    <w:bookmarkEnd w:id="2673"/>
    <w:bookmarkStart w:name="z2751" w:id="2674"/>
    <w:p>
      <w:pPr>
        <w:spacing w:after="0"/>
        <w:ind w:left="0"/>
        <w:jc w:val="both"/>
      </w:pPr>
      <w:r>
        <w:rPr>
          <w:rFonts w:ascii="Times New Roman"/>
          <w:b w:val="false"/>
          <w:i w:val="false"/>
          <w:color w:val="000000"/>
          <w:sz w:val="28"/>
        </w:rPr>
        <w:t>
      білікті мамандар командасының болуы;</w:t>
      </w:r>
    </w:p>
    <w:bookmarkEnd w:id="2674"/>
    <w:bookmarkStart w:name="z2752" w:id="2675"/>
    <w:p>
      <w:pPr>
        <w:spacing w:after="0"/>
        <w:ind w:left="0"/>
        <w:jc w:val="both"/>
      </w:pPr>
      <w:r>
        <w:rPr>
          <w:rFonts w:ascii="Times New Roman"/>
          <w:b w:val="false"/>
          <w:i w:val="false"/>
          <w:color w:val="000000"/>
          <w:sz w:val="28"/>
        </w:rPr>
        <w:t>
      жобаларды іске асыру тәжірибесінің болуы;</w:t>
      </w:r>
    </w:p>
    <w:bookmarkEnd w:id="2675"/>
    <w:bookmarkStart w:name="z2753" w:id="2676"/>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bookmarkEnd w:id="2676"/>
    <w:bookmarkStart w:name="z2754" w:id="2677"/>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салыстырмалы талдау келтіру).</w:t>
      </w:r>
    </w:p>
    <w:bookmarkEnd w:id="2677"/>
    <w:bookmarkStart w:name="z2755" w:id="2678"/>
    <w:p>
      <w:pPr>
        <w:spacing w:after="0"/>
        <w:ind w:left="0"/>
        <w:jc w:val="both"/>
      </w:pPr>
      <w:r>
        <w:rPr>
          <w:rFonts w:ascii="Times New Roman"/>
          <w:b w:val="false"/>
          <w:i w:val="false"/>
          <w:color w:val="000000"/>
          <w:sz w:val="28"/>
        </w:rPr>
        <w:t>
      4. Жобаның экономикалық орындылығы мынадай өлшемшарттар негізінде бағаланады:</w:t>
      </w:r>
    </w:p>
    <w:bookmarkEnd w:id="2678"/>
    <w:bookmarkStart w:name="z2756" w:id="2679"/>
    <w:p>
      <w:pPr>
        <w:spacing w:after="0"/>
        <w:ind w:left="0"/>
        <w:jc w:val="both"/>
      </w:pPr>
      <w:r>
        <w:rPr>
          <w:rFonts w:ascii="Times New Roman"/>
          <w:b w:val="false"/>
          <w:i w:val="false"/>
          <w:color w:val="000000"/>
          <w:sz w:val="28"/>
        </w:rPr>
        <w:t>
      құрылатын жұмыс орындарының саны;</w:t>
      </w:r>
    </w:p>
    <w:bookmarkEnd w:id="2679"/>
    <w:bookmarkStart w:name="z2757" w:id="2680"/>
    <w:p>
      <w:pPr>
        <w:spacing w:after="0"/>
        <w:ind w:left="0"/>
        <w:jc w:val="both"/>
      </w:pPr>
      <w:r>
        <w:rPr>
          <w:rFonts w:ascii="Times New Roman"/>
          <w:b w:val="false"/>
          <w:i w:val="false"/>
          <w:color w:val="000000"/>
          <w:sz w:val="28"/>
        </w:rPr>
        <w:t>
      өңір үшін бизнес-жобаның маңыздылығы (іске асыру саласы, әлеуметтік-экономикалық әсердің болуы).</w:t>
      </w:r>
    </w:p>
    <w:bookmarkEnd w:id="2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6-қосымша</w:t>
            </w:r>
          </w:p>
        </w:tc>
      </w:tr>
    </w:tbl>
    <w:bookmarkStart w:name="z2759" w:id="2681"/>
    <w:p>
      <w:pPr>
        <w:spacing w:after="0"/>
        <w:ind w:left="0"/>
        <w:jc w:val="both"/>
      </w:pPr>
      <w:r>
        <w:rPr>
          <w:rFonts w:ascii="Times New Roman"/>
          <w:b w:val="false"/>
          <w:i w:val="false"/>
          <w:color w:val="000000"/>
          <w:sz w:val="28"/>
        </w:rPr>
        <w:t>
      Нысан</w:t>
      </w:r>
    </w:p>
    <w:bookmarkEnd w:id="2681"/>
    <w:bookmarkStart w:name="z2760" w:id="2682"/>
    <w:p>
      <w:pPr>
        <w:spacing w:after="0"/>
        <w:ind w:left="0"/>
        <w:jc w:val="left"/>
      </w:pPr>
      <w:r>
        <w:rPr>
          <w:rFonts w:ascii="Times New Roman"/>
          <w:b/>
          <w:i w:val="false"/>
          <w:color w:val="000000"/>
        </w:rPr>
        <w:t xml:space="preserve"> Мемлекеттік грант алуға үміткер  кәсіпкерлердің өтінімдерін іріктеу жөніндегі конкурстық комиссия отырысының № __ хаттамасы</w:t>
      </w:r>
    </w:p>
    <w:bookmarkEnd w:id="2682"/>
    <w:bookmarkStart w:name="z2761" w:id="2683"/>
    <w:p>
      <w:pPr>
        <w:spacing w:after="0"/>
        <w:ind w:left="0"/>
        <w:jc w:val="both"/>
      </w:pPr>
      <w:r>
        <w:rPr>
          <w:rFonts w:ascii="Times New Roman"/>
          <w:b w:val="false"/>
          <w:i w:val="false"/>
          <w:color w:val="000000"/>
          <w:sz w:val="28"/>
        </w:rPr>
        <w:t>
      1. Кәсіпкер туралы қысқаша мәліметтер:</w:t>
      </w:r>
    </w:p>
    <w:bookmarkEnd w:id="2683"/>
    <w:bookmarkStart w:name="z2762" w:id="2684"/>
    <w:p>
      <w:pPr>
        <w:spacing w:after="0"/>
        <w:ind w:left="0"/>
        <w:jc w:val="both"/>
      </w:pPr>
      <w:r>
        <w:rPr>
          <w:rFonts w:ascii="Times New Roman"/>
          <w:b w:val="false"/>
          <w:i w:val="false"/>
          <w:color w:val="000000"/>
          <w:sz w:val="28"/>
        </w:rPr>
        <w:t xml:space="preserve">
      өтінім нөмірі: _________________ </w:t>
      </w:r>
    </w:p>
    <w:bookmarkEnd w:id="2684"/>
    <w:bookmarkStart w:name="z2763" w:id="2685"/>
    <w:p>
      <w:pPr>
        <w:spacing w:after="0"/>
        <w:ind w:left="0"/>
        <w:jc w:val="both"/>
      </w:pPr>
      <w:r>
        <w:rPr>
          <w:rFonts w:ascii="Times New Roman"/>
          <w:b w:val="false"/>
          <w:i w:val="false"/>
          <w:color w:val="000000"/>
          <w:sz w:val="28"/>
        </w:rPr>
        <w:t>
      өтінім берілген күн: ________________</w:t>
      </w:r>
    </w:p>
    <w:bookmarkEnd w:id="2685"/>
    <w:bookmarkStart w:name="z2764" w:id="2686"/>
    <w:p>
      <w:pPr>
        <w:spacing w:after="0"/>
        <w:ind w:left="0"/>
        <w:jc w:val="both"/>
      </w:pPr>
      <w:r>
        <w:rPr>
          <w:rFonts w:ascii="Times New Roman"/>
          <w:b w:val="false"/>
          <w:i w:val="false"/>
          <w:color w:val="000000"/>
          <w:sz w:val="28"/>
        </w:rPr>
        <w:t>
      заңды тұлға үшін: атауы __________ БСН ________ басшының тегі, аты, әкесінің аты (бар болса)</w:t>
      </w:r>
    </w:p>
    <w:bookmarkEnd w:id="2686"/>
    <w:bookmarkStart w:name="z2765" w:id="2687"/>
    <w:p>
      <w:pPr>
        <w:spacing w:after="0"/>
        <w:ind w:left="0"/>
        <w:jc w:val="both"/>
      </w:pPr>
      <w:r>
        <w:rPr>
          <w:rFonts w:ascii="Times New Roman"/>
          <w:b w:val="false"/>
          <w:i w:val="false"/>
          <w:color w:val="000000"/>
          <w:sz w:val="28"/>
        </w:rPr>
        <w:t xml:space="preserve">
      дара кәсіпкер үшін: атауы ________ ЖСН ________ тегі, аты, әкесінің аты (бар болса) </w:t>
      </w:r>
    </w:p>
    <w:bookmarkEnd w:id="2687"/>
    <w:bookmarkStart w:name="z2766" w:id="2688"/>
    <w:p>
      <w:pPr>
        <w:spacing w:after="0"/>
        <w:ind w:left="0"/>
        <w:jc w:val="both"/>
      </w:pPr>
      <w:r>
        <w:rPr>
          <w:rFonts w:ascii="Times New Roman"/>
          <w:b w:val="false"/>
          <w:i w:val="false"/>
          <w:color w:val="000000"/>
          <w:sz w:val="28"/>
        </w:rPr>
        <w:t>
      2. Жоба туралы қысқаша мәліметтер:</w:t>
      </w:r>
    </w:p>
    <w:bookmarkEnd w:id="2688"/>
    <w:bookmarkStart w:name="z2767" w:id="2689"/>
    <w:p>
      <w:pPr>
        <w:spacing w:after="0"/>
        <w:ind w:left="0"/>
        <w:jc w:val="both"/>
      </w:pPr>
      <w:r>
        <w:rPr>
          <w:rFonts w:ascii="Times New Roman"/>
          <w:b w:val="false"/>
          <w:i w:val="false"/>
          <w:color w:val="000000"/>
          <w:sz w:val="28"/>
        </w:rPr>
        <w:t>
      бизнес-жобаның атауы __________________________________________</w:t>
      </w:r>
    </w:p>
    <w:bookmarkEnd w:id="2689"/>
    <w:bookmarkStart w:name="z2768" w:id="2690"/>
    <w:p>
      <w:pPr>
        <w:spacing w:after="0"/>
        <w:ind w:left="0"/>
        <w:jc w:val="both"/>
      </w:pPr>
      <w:r>
        <w:rPr>
          <w:rFonts w:ascii="Times New Roman"/>
          <w:b w:val="false"/>
          <w:i w:val="false"/>
          <w:color w:val="000000"/>
          <w:sz w:val="28"/>
        </w:rPr>
        <w:t>
      бизнес-жобаның іске асырылатын жері _____________________________</w:t>
      </w:r>
    </w:p>
    <w:bookmarkEnd w:id="2690"/>
    <w:bookmarkStart w:name="z2769" w:id="2691"/>
    <w:p>
      <w:pPr>
        <w:spacing w:after="0"/>
        <w:ind w:left="0"/>
        <w:jc w:val="both"/>
      </w:pPr>
      <w:r>
        <w:rPr>
          <w:rFonts w:ascii="Times New Roman"/>
          <w:b w:val="false"/>
          <w:i w:val="false"/>
          <w:color w:val="000000"/>
          <w:sz w:val="28"/>
        </w:rPr>
        <w:t>
      мемлекеттік грантқа сұратылатын сома, теңге _____________________</w:t>
      </w:r>
    </w:p>
    <w:bookmarkEnd w:id="2691"/>
    <w:bookmarkStart w:name="z2770" w:id="2692"/>
    <w:p>
      <w:pPr>
        <w:spacing w:after="0"/>
        <w:ind w:left="0"/>
        <w:jc w:val="both"/>
      </w:pPr>
      <w:r>
        <w:rPr>
          <w:rFonts w:ascii="Times New Roman"/>
          <w:b w:val="false"/>
          <w:i w:val="false"/>
          <w:color w:val="000000"/>
          <w:sz w:val="28"/>
        </w:rPr>
        <w:t>
      3. Комиссия мүшелері:</w:t>
      </w:r>
    </w:p>
    <w:bookmarkEnd w:id="2692"/>
    <w:bookmarkStart w:name="z2771" w:id="2693"/>
    <w:p>
      <w:pPr>
        <w:spacing w:after="0"/>
        <w:ind w:left="0"/>
        <w:jc w:val="both"/>
      </w:pPr>
      <w:r>
        <w:rPr>
          <w:rFonts w:ascii="Times New Roman"/>
          <w:b w:val="false"/>
          <w:i w:val="false"/>
          <w:color w:val="000000"/>
          <w:sz w:val="28"/>
        </w:rPr>
        <w:t>
      1) _______________________ тегі, аты, әкесінің аты (бар болса);</w:t>
      </w:r>
    </w:p>
    <w:bookmarkEnd w:id="2693"/>
    <w:bookmarkStart w:name="z2772" w:id="2694"/>
    <w:p>
      <w:pPr>
        <w:spacing w:after="0"/>
        <w:ind w:left="0"/>
        <w:jc w:val="both"/>
      </w:pPr>
      <w:r>
        <w:rPr>
          <w:rFonts w:ascii="Times New Roman"/>
          <w:b w:val="false"/>
          <w:i w:val="false"/>
          <w:color w:val="000000"/>
          <w:sz w:val="28"/>
        </w:rPr>
        <w:t>
      2) …..</w:t>
      </w:r>
    </w:p>
    <w:bookmarkEnd w:id="2694"/>
    <w:bookmarkStart w:name="z2773" w:id="2695"/>
    <w:p>
      <w:pPr>
        <w:spacing w:after="0"/>
        <w:ind w:left="0"/>
        <w:jc w:val="both"/>
      </w:pPr>
      <w:r>
        <w:rPr>
          <w:rFonts w:ascii="Times New Roman"/>
          <w:b w:val="false"/>
          <w:i w:val="false"/>
          <w:color w:val="000000"/>
          <w:sz w:val="28"/>
        </w:rPr>
        <w:t>
      3) …..</w:t>
      </w:r>
    </w:p>
    <w:bookmarkEnd w:id="2695"/>
    <w:bookmarkStart w:name="z2774" w:id="2696"/>
    <w:p>
      <w:pPr>
        <w:spacing w:after="0"/>
        <w:ind w:left="0"/>
        <w:jc w:val="both"/>
      </w:pPr>
      <w:r>
        <w:rPr>
          <w:rFonts w:ascii="Times New Roman"/>
          <w:b w:val="false"/>
          <w:i w:val="false"/>
          <w:color w:val="000000"/>
          <w:sz w:val="28"/>
        </w:rPr>
        <w:t>
      Жоба бойынша дауыс беру нәтижелері:</w:t>
      </w:r>
    </w:p>
    <w:bookmarkEnd w:id="2696"/>
    <w:bookmarkStart w:name="z2775" w:id="2697"/>
    <w:p>
      <w:pPr>
        <w:spacing w:after="0"/>
        <w:ind w:left="0"/>
        <w:jc w:val="both"/>
      </w:pPr>
      <w:r>
        <w:rPr>
          <w:rFonts w:ascii="Times New Roman"/>
          <w:b w:val="false"/>
          <w:i w:val="false"/>
          <w:color w:val="000000"/>
          <w:sz w:val="28"/>
        </w:rPr>
        <w:t>
      дауыс беруге барлығы ___________ комиссия мүшесі қатысты, оның ішінде:</w:t>
      </w:r>
    </w:p>
    <w:bookmarkEnd w:id="2697"/>
    <w:bookmarkStart w:name="z2776" w:id="2698"/>
    <w:p>
      <w:pPr>
        <w:spacing w:after="0"/>
        <w:ind w:left="0"/>
        <w:jc w:val="both"/>
      </w:pPr>
      <w:r>
        <w:rPr>
          <w:rFonts w:ascii="Times New Roman"/>
          <w:b w:val="false"/>
          <w:i w:val="false"/>
          <w:color w:val="000000"/>
          <w:sz w:val="28"/>
        </w:rPr>
        <w:t>
      ___дауыс берді; ___дауыс берген жоқ.</w:t>
      </w:r>
    </w:p>
    <w:bookmarkEnd w:id="2698"/>
    <w:bookmarkStart w:name="z2777" w:id="2699"/>
    <w:p>
      <w:pPr>
        <w:spacing w:after="0"/>
        <w:ind w:left="0"/>
        <w:jc w:val="both"/>
      </w:pPr>
      <w:r>
        <w:rPr>
          <w:rFonts w:ascii="Times New Roman"/>
          <w:b w:val="false"/>
          <w:i w:val="false"/>
          <w:color w:val="000000"/>
          <w:sz w:val="28"/>
        </w:rPr>
        <w:t>
      Комиссияның жобаны қарау нәтижелері:</w:t>
      </w:r>
    </w:p>
    <w:bookmarkEnd w:id="2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700"/>
          <w:p>
            <w:pPr>
              <w:spacing w:after="20"/>
              <w:ind w:left="20"/>
              <w:jc w:val="both"/>
            </w:pPr>
            <w:r>
              <w:rPr>
                <w:rFonts w:ascii="Times New Roman"/>
                <w:b w:val="false"/>
                <w:i w:val="false"/>
                <w:color w:val="000000"/>
                <w:sz w:val="20"/>
              </w:rPr>
              <w:t>
Р/с</w:t>
            </w:r>
          </w:p>
          <w:bookmarkEnd w:id="27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дәрежесі/"Бір ауыл – бір өнім" бағдарламасы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9" w:id="2701"/>
    <w:p>
      <w:pPr>
        <w:spacing w:after="0"/>
        <w:ind w:left="0"/>
        <w:jc w:val="both"/>
      </w:pPr>
      <w:r>
        <w:rPr>
          <w:rFonts w:ascii="Times New Roman"/>
          <w:b w:val="false"/>
          <w:i w:val="false"/>
          <w:color w:val="000000"/>
          <w:sz w:val="28"/>
        </w:rPr>
        <w:t>
      Жоба бойынша ең жоғары ықтимал балл қосындысы ___ балды құрайды.</w:t>
      </w:r>
    </w:p>
    <w:bookmarkEnd w:id="2701"/>
    <w:bookmarkStart w:name="z2780" w:id="2702"/>
    <w:p>
      <w:pPr>
        <w:spacing w:after="0"/>
        <w:ind w:left="0"/>
        <w:jc w:val="both"/>
      </w:pPr>
      <w:r>
        <w:rPr>
          <w:rFonts w:ascii="Times New Roman"/>
          <w:b w:val="false"/>
          <w:i w:val="false"/>
          <w:color w:val="000000"/>
          <w:sz w:val="28"/>
        </w:rPr>
        <w:t>
      Комиссия шешімі: жоба ______ мың теңге сомасына мақұлданды/ мақұлданған жоқ.</w:t>
      </w:r>
    </w:p>
    <w:bookmarkEnd w:id="2702"/>
    <w:bookmarkStart w:name="z2781" w:id="2703"/>
    <w:p>
      <w:pPr>
        <w:spacing w:after="0"/>
        <w:ind w:left="0"/>
        <w:jc w:val="both"/>
      </w:pPr>
      <w:r>
        <w:rPr>
          <w:rFonts w:ascii="Times New Roman"/>
          <w:b w:val="false"/>
          <w:i w:val="false"/>
          <w:color w:val="000000"/>
          <w:sz w:val="28"/>
        </w:rPr>
        <w:t>
      Комиссия мүшелерінің қолдары:</w:t>
      </w:r>
    </w:p>
    <w:bookmarkEnd w:id="2703"/>
    <w:bookmarkStart w:name="z2782" w:id="2704"/>
    <w:p>
      <w:pPr>
        <w:spacing w:after="0"/>
        <w:ind w:left="0"/>
        <w:jc w:val="both"/>
      </w:pPr>
      <w:r>
        <w:rPr>
          <w:rFonts w:ascii="Times New Roman"/>
          <w:b w:val="false"/>
          <w:i w:val="false"/>
          <w:color w:val="000000"/>
          <w:sz w:val="28"/>
        </w:rPr>
        <w:t>
      1. ЭЦҚ деректері; ЭЦҚ-мен қол қойылған күні мен уақыты.</w:t>
      </w:r>
    </w:p>
    <w:bookmarkEnd w:id="2704"/>
    <w:bookmarkStart w:name="z2783" w:id="2705"/>
    <w:p>
      <w:pPr>
        <w:spacing w:after="0"/>
        <w:ind w:left="0"/>
        <w:jc w:val="both"/>
      </w:pPr>
      <w:r>
        <w:rPr>
          <w:rFonts w:ascii="Times New Roman"/>
          <w:b w:val="false"/>
          <w:i w:val="false"/>
          <w:color w:val="000000"/>
          <w:sz w:val="28"/>
        </w:rPr>
        <w:t>
      2. …..</w:t>
      </w:r>
    </w:p>
    <w:bookmarkEnd w:id="2705"/>
    <w:bookmarkStart w:name="z2784" w:id="2706"/>
    <w:p>
      <w:pPr>
        <w:spacing w:after="0"/>
        <w:ind w:left="0"/>
        <w:jc w:val="both"/>
      </w:pPr>
      <w:r>
        <w:rPr>
          <w:rFonts w:ascii="Times New Roman"/>
          <w:b w:val="false"/>
          <w:i w:val="false"/>
          <w:color w:val="000000"/>
          <w:sz w:val="28"/>
        </w:rPr>
        <w:t>
      3. …..</w:t>
      </w:r>
    </w:p>
    <w:bookmarkEnd w:id="2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7-қосымша</w:t>
            </w:r>
          </w:p>
        </w:tc>
      </w:tr>
    </w:tbl>
    <w:bookmarkStart w:name="z2786" w:id="2707"/>
    <w:p>
      <w:pPr>
        <w:spacing w:after="0"/>
        <w:ind w:left="0"/>
        <w:jc w:val="both"/>
      </w:pPr>
      <w:r>
        <w:rPr>
          <w:rFonts w:ascii="Times New Roman"/>
          <w:b w:val="false"/>
          <w:i w:val="false"/>
          <w:color w:val="000000"/>
          <w:sz w:val="28"/>
        </w:rPr>
        <w:t>
       Нысан</w:t>
      </w:r>
    </w:p>
    <w:bookmarkEnd w:id="2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кәсіпкердің,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w:t>
            </w:r>
          </w:p>
        </w:tc>
      </w:tr>
    </w:tbl>
    <w:bookmarkStart w:name="z2792" w:id="2708"/>
    <w:p>
      <w:pPr>
        <w:spacing w:after="0"/>
        <w:ind w:left="0"/>
        <w:jc w:val="left"/>
      </w:pPr>
      <w:r>
        <w:rPr>
          <w:rFonts w:ascii="Times New Roman"/>
          <w:b/>
          <w:i w:val="false"/>
          <w:color w:val="000000"/>
        </w:rPr>
        <w:t xml:space="preserve"> Мемлекеттік грант қаражатын қайтару  қажеттігі туралы хабарлама</w:t>
      </w:r>
    </w:p>
    <w:bookmarkEnd w:id="2708"/>
    <w:bookmarkStart w:name="z2793" w:id="2709"/>
    <w:p>
      <w:pPr>
        <w:spacing w:after="0"/>
        <w:ind w:left="0"/>
        <w:jc w:val="both"/>
      </w:pPr>
      <w:r>
        <w:rPr>
          <w:rFonts w:ascii="Times New Roman"/>
          <w:b w:val="false"/>
          <w:i w:val="false"/>
          <w:color w:val="000000"/>
          <w:sz w:val="28"/>
        </w:rPr>
        <w:t>
      Әлеуметтік кәсіпкерлік субъектілері үшін Мемлекеттік гранттар беру қағидалары шеңберінде кәсіпкерлер жобаларының іске асырылуына жүргізген мониторинг барысында "Даму" кәсіпкерлікті дамыту қоры" акционерлік қоғамы:</w:t>
      </w:r>
    </w:p>
    <w:bookmarkEnd w:id="2709"/>
    <w:bookmarkStart w:name="z2794" w:id="2710"/>
    <w:p>
      <w:pPr>
        <w:spacing w:after="0"/>
        <w:ind w:left="0"/>
        <w:jc w:val="both"/>
      </w:pPr>
      <w:r>
        <w:rPr>
          <w:rFonts w:ascii="Times New Roman"/>
          <w:b w:val="false"/>
          <w:i w:val="false"/>
          <w:color w:val="000000"/>
          <w:sz w:val="28"/>
        </w:rPr>
        <w:t>
      __________________________________________________________________</w:t>
      </w:r>
    </w:p>
    <w:bookmarkEnd w:id="2710"/>
    <w:bookmarkStart w:name="z2795" w:id="2711"/>
    <w:p>
      <w:pPr>
        <w:spacing w:after="0"/>
        <w:ind w:left="0"/>
        <w:jc w:val="both"/>
      </w:pPr>
      <w:r>
        <w:rPr>
          <w:rFonts w:ascii="Times New Roman"/>
          <w:b w:val="false"/>
          <w:i w:val="false"/>
          <w:color w:val="000000"/>
          <w:sz w:val="28"/>
        </w:rPr>
        <w:t>
      __________________________________________________________________</w:t>
      </w:r>
    </w:p>
    <w:bookmarkEnd w:id="2711"/>
    <w:bookmarkStart w:name="z2796" w:id="2712"/>
    <w:p>
      <w:pPr>
        <w:spacing w:after="0"/>
        <w:ind w:left="0"/>
        <w:jc w:val="both"/>
      </w:pPr>
      <w:r>
        <w:rPr>
          <w:rFonts w:ascii="Times New Roman"/>
          <w:b w:val="false"/>
          <w:i w:val="false"/>
          <w:color w:val="000000"/>
          <w:sz w:val="28"/>
        </w:rPr>
        <w:t>
      ______________________________________________________ анықтады.</w:t>
      </w:r>
    </w:p>
    <w:bookmarkEnd w:id="2712"/>
    <w:bookmarkStart w:name="z2797" w:id="2713"/>
    <w:p>
      <w:pPr>
        <w:spacing w:after="0"/>
        <w:ind w:left="0"/>
        <w:jc w:val="both"/>
      </w:pPr>
      <w:r>
        <w:rPr>
          <w:rFonts w:ascii="Times New Roman"/>
          <w:b w:val="false"/>
          <w:i w:val="false"/>
          <w:color w:val="000000"/>
          <w:sz w:val="28"/>
        </w:rPr>
        <w:t>
      (мемлекеттік грант қаражатын нысаналы пайдаланбау/не жобаның және (немесе)</w:t>
      </w:r>
    </w:p>
    <w:bookmarkEnd w:id="2713"/>
    <w:bookmarkStart w:name="z2798" w:id="2714"/>
    <w:p>
      <w:pPr>
        <w:spacing w:after="0"/>
        <w:ind w:left="0"/>
        <w:jc w:val="both"/>
      </w:pPr>
      <w:r>
        <w:rPr>
          <w:rFonts w:ascii="Times New Roman"/>
          <w:b w:val="false"/>
          <w:i w:val="false"/>
          <w:color w:val="000000"/>
          <w:sz w:val="28"/>
        </w:rPr>
        <w:t>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орындары санына қол жеткізу жөніндегі міндеттемелерін кәсіпкердің орындамауы) "Даму" кәсіпкерлікті дамыту қоры" акционерлік қоғамы ұсынған ақпарат негізінде конкурстық комиссия Сізбен арадағы 20___ жылғы "__" ______ № ____  грант беру туралы шартты бұзу туралы шешім қабылдады.</w:t>
      </w:r>
    </w:p>
    <w:bookmarkEnd w:id="2714"/>
    <w:bookmarkStart w:name="z2799" w:id="2715"/>
    <w:p>
      <w:pPr>
        <w:spacing w:after="0"/>
        <w:ind w:left="0"/>
        <w:jc w:val="both"/>
      </w:pPr>
      <w:r>
        <w:rPr>
          <w:rFonts w:ascii="Times New Roman"/>
          <w:b w:val="false"/>
          <w:i w:val="false"/>
          <w:color w:val="000000"/>
          <w:sz w:val="28"/>
        </w:rPr>
        <w:t>
      Осы арқылы _______________________________________________ Сізге</w:t>
      </w:r>
    </w:p>
    <w:bookmarkEnd w:id="2715"/>
    <w:bookmarkStart w:name="z2800" w:id="2716"/>
    <w:p>
      <w:pPr>
        <w:spacing w:after="0"/>
        <w:ind w:left="0"/>
        <w:jc w:val="both"/>
      </w:pPr>
      <w:r>
        <w:rPr>
          <w:rFonts w:ascii="Times New Roman"/>
          <w:b w:val="false"/>
          <w:i w:val="false"/>
          <w:color w:val="000000"/>
          <w:sz w:val="28"/>
        </w:rPr>
        <w:t>
                                                     (өңірлік үйлестірушінің атауы)</w:t>
      </w:r>
    </w:p>
    <w:bookmarkEnd w:id="2716"/>
    <w:bookmarkStart w:name="z2801" w:id="2717"/>
    <w:p>
      <w:pPr>
        <w:spacing w:after="0"/>
        <w:ind w:left="0"/>
        <w:jc w:val="both"/>
      </w:pPr>
      <w:r>
        <w:rPr>
          <w:rFonts w:ascii="Times New Roman"/>
          <w:b w:val="false"/>
          <w:i w:val="false"/>
          <w:color w:val="000000"/>
          <w:sz w:val="28"/>
        </w:rPr>
        <w:t>
      20___ жылғы "__" ______ № ______ грант беру туралы шарт негізінде берілген мемлекеттік грант қаражатын 20___ жылғы "__" ____ дейінгі мерзімде қайтару қажеттігі туралы хабарлайды.</w:t>
      </w:r>
    </w:p>
    <w:bookmarkEnd w:id="2717"/>
    <w:bookmarkStart w:name="z2802" w:id="2718"/>
    <w:p>
      <w:pPr>
        <w:spacing w:after="0"/>
        <w:ind w:left="0"/>
        <w:jc w:val="both"/>
      </w:pPr>
      <w:r>
        <w:rPr>
          <w:rFonts w:ascii="Times New Roman"/>
          <w:b w:val="false"/>
          <w:i w:val="false"/>
          <w:color w:val="000000"/>
          <w:sz w:val="28"/>
        </w:rPr>
        <w:t>
      Осы хабарлама көрсетілген мерзімде орындалмаған жағдайда</w:t>
      </w:r>
    </w:p>
    <w:bookmarkEnd w:id="2718"/>
    <w:bookmarkStart w:name="z2803" w:id="2719"/>
    <w:p>
      <w:pPr>
        <w:spacing w:after="0"/>
        <w:ind w:left="0"/>
        <w:jc w:val="both"/>
      </w:pPr>
      <w:r>
        <w:rPr>
          <w:rFonts w:ascii="Times New Roman"/>
          <w:b w:val="false"/>
          <w:i w:val="false"/>
          <w:color w:val="000000"/>
          <w:sz w:val="28"/>
        </w:rPr>
        <w:t>
      _________________________________________________________________</w:t>
      </w:r>
    </w:p>
    <w:bookmarkEnd w:id="2719"/>
    <w:bookmarkStart w:name="z2804" w:id="2720"/>
    <w:p>
      <w:pPr>
        <w:spacing w:after="0"/>
        <w:ind w:left="0"/>
        <w:jc w:val="both"/>
      </w:pPr>
      <w:r>
        <w:rPr>
          <w:rFonts w:ascii="Times New Roman"/>
          <w:b w:val="false"/>
          <w:i w:val="false"/>
          <w:color w:val="000000"/>
          <w:sz w:val="28"/>
        </w:rPr>
        <w:t>
                                          (өңірлік үйлестірушінің атауы)</w:t>
      </w:r>
    </w:p>
    <w:bookmarkEnd w:id="2720"/>
    <w:bookmarkStart w:name="z2805" w:id="2721"/>
    <w:p>
      <w:pPr>
        <w:spacing w:after="0"/>
        <w:ind w:left="0"/>
        <w:jc w:val="both"/>
      </w:pPr>
      <w:r>
        <w:rPr>
          <w:rFonts w:ascii="Times New Roman"/>
          <w:b w:val="false"/>
          <w:i w:val="false"/>
          <w:color w:val="000000"/>
          <w:sz w:val="28"/>
        </w:rPr>
        <w:t>
      мемлекеттік грант қаражатын қайтару туралы талаппен сотқа жүгінуге құқылы.</w:t>
      </w:r>
    </w:p>
    <w:bookmarkEnd w:id="2721"/>
    <w:bookmarkStart w:name="z2806" w:id="2722"/>
    <w:p>
      <w:pPr>
        <w:spacing w:after="0"/>
        <w:ind w:left="0"/>
        <w:jc w:val="both"/>
      </w:pPr>
      <w:r>
        <w:rPr>
          <w:rFonts w:ascii="Times New Roman"/>
          <w:b w:val="false"/>
          <w:i w:val="false"/>
          <w:color w:val="000000"/>
          <w:sz w:val="28"/>
        </w:rPr>
        <w:t>
      ___________________ ____________________________________</w:t>
      </w:r>
    </w:p>
    <w:bookmarkEnd w:id="2722"/>
    <w:bookmarkStart w:name="z2807" w:id="2723"/>
    <w:p>
      <w:pPr>
        <w:spacing w:after="0"/>
        <w:ind w:left="0"/>
        <w:jc w:val="both"/>
      </w:pPr>
      <w:r>
        <w:rPr>
          <w:rFonts w:ascii="Times New Roman"/>
          <w:b w:val="false"/>
          <w:i w:val="false"/>
          <w:color w:val="000000"/>
          <w:sz w:val="28"/>
        </w:rPr>
        <w:t>
                        лауазымы (тегі, аты, әкесінің аты (бар болса)</w:t>
      </w:r>
    </w:p>
    <w:bookmarkEnd w:id="2723"/>
    <w:bookmarkStart w:name="z2808" w:id="2724"/>
    <w:p>
      <w:pPr>
        <w:spacing w:after="0"/>
        <w:ind w:left="0"/>
        <w:jc w:val="both"/>
      </w:pPr>
      <w:r>
        <w:rPr>
          <w:rFonts w:ascii="Times New Roman"/>
          <w:b w:val="false"/>
          <w:i w:val="false"/>
          <w:color w:val="000000"/>
          <w:sz w:val="28"/>
        </w:rPr>
        <w:t>
      Хабарламаның тапсырылғаны туралы мәліметтер</w:t>
      </w:r>
    </w:p>
    <w:bookmarkEnd w:id="2724"/>
    <w:bookmarkStart w:name="z2809" w:id="2725"/>
    <w:p>
      <w:pPr>
        <w:spacing w:after="0"/>
        <w:ind w:left="0"/>
        <w:jc w:val="both"/>
      </w:pPr>
      <w:r>
        <w:rPr>
          <w:rFonts w:ascii="Times New Roman"/>
          <w:b w:val="false"/>
          <w:i w:val="false"/>
          <w:color w:val="000000"/>
          <w:sz w:val="28"/>
        </w:rPr>
        <w:t>
      ____________________________________________________________</w:t>
      </w:r>
    </w:p>
    <w:bookmarkEnd w:id="2725"/>
    <w:bookmarkStart w:name="z2810" w:id="2726"/>
    <w:p>
      <w:pPr>
        <w:spacing w:after="0"/>
        <w:ind w:left="0"/>
        <w:jc w:val="both"/>
      </w:pPr>
      <w:r>
        <w:rPr>
          <w:rFonts w:ascii="Times New Roman"/>
          <w:b w:val="false"/>
          <w:i w:val="false"/>
          <w:color w:val="000000"/>
          <w:sz w:val="28"/>
        </w:rPr>
        <w:t>
      ____________________________________________________________</w:t>
      </w:r>
    </w:p>
    <w:bookmarkEnd w:id="2726"/>
    <w:bookmarkStart w:name="z2811" w:id="2727"/>
    <w:p>
      <w:pPr>
        <w:spacing w:after="0"/>
        <w:ind w:left="0"/>
        <w:jc w:val="both"/>
      </w:pPr>
      <w:r>
        <w:rPr>
          <w:rFonts w:ascii="Times New Roman"/>
          <w:b w:val="false"/>
          <w:i w:val="false"/>
          <w:color w:val="000000"/>
          <w:sz w:val="28"/>
        </w:rPr>
        <w:t>
      (жеке кәсіпкердің, заңды тұлғаның тегі, аты, әкесінің аты (бар болса))</w:t>
      </w:r>
    </w:p>
    <w:bookmarkEnd w:id="2727"/>
    <w:bookmarkStart w:name="z2812" w:id="2728"/>
    <w:p>
      <w:pPr>
        <w:spacing w:after="0"/>
        <w:ind w:left="0"/>
        <w:jc w:val="both"/>
      </w:pPr>
      <w:r>
        <w:rPr>
          <w:rFonts w:ascii="Times New Roman"/>
          <w:b w:val="false"/>
          <w:i w:val="false"/>
          <w:color w:val="000000"/>
          <w:sz w:val="28"/>
        </w:rPr>
        <w:t>
      ____________________________________________________________</w:t>
      </w:r>
    </w:p>
    <w:bookmarkEnd w:id="2728"/>
    <w:bookmarkStart w:name="z2813" w:id="2729"/>
    <w:p>
      <w:pPr>
        <w:spacing w:after="0"/>
        <w:ind w:left="0"/>
        <w:jc w:val="both"/>
      </w:pPr>
      <w:r>
        <w:rPr>
          <w:rFonts w:ascii="Times New Roman"/>
          <w:b w:val="false"/>
          <w:i w:val="false"/>
          <w:color w:val="000000"/>
          <w:sz w:val="28"/>
        </w:rPr>
        <w:t>
                                                     (күні, уақыты, қолы)</w:t>
      </w:r>
    </w:p>
    <w:bookmarkEnd w:id="2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815" w:id="2730"/>
    <w:p>
      <w:pPr>
        <w:spacing w:after="0"/>
        <w:ind w:left="0"/>
        <w:jc w:val="left"/>
      </w:pPr>
      <w:r>
        <w:rPr>
          <w:rFonts w:ascii="Times New Roman"/>
          <w:b/>
          <w:i w:val="false"/>
          <w:color w:val="000000"/>
        </w:rPr>
        <w:t xml:space="preserve"> Инженерлік инфрақұрылым жүргізу  қағидалары</w:t>
      </w:r>
    </w:p>
    <w:bookmarkEnd w:id="2730"/>
    <w:bookmarkStart w:name="z2816" w:id="2731"/>
    <w:p>
      <w:pPr>
        <w:spacing w:after="0"/>
        <w:ind w:left="0"/>
        <w:jc w:val="left"/>
      </w:pPr>
      <w:r>
        <w:rPr>
          <w:rFonts w:ascii="Times New Roman"/>
          <w:b/>
          <w:i w:val="false"/>
          <w:color w:val="000000"/>
        </w:rPr>
        <w:t xml:space="preserve"> 1-тарау. Жалпы ережелер</w:t>
      </w:r>
    </w:p>
    <w:bookmarkEnd w:id="2731"/>
    <w:bookmarkStart w:name="z2817" w:id="2732"/>
    <w:p>
      <w:pPr>
        <w:spacing w:after="0"/>
        <w:ind w:left="0"/>
        <w:jc w:val="both"/>
      </w:pPr>
      <w:r>
        <w:rPr>
          <w:rFonts w:ascii="Times New Roman"/>
          <w:b w:val="false"/>
          <w:i w:val="false"/>
          <w:color w:val="000000"/>
          <w:sz w:val="28"/>
        </w:rPr>
        <w:t>
      1. Осы Инженерлік инфрақұрылым жүргізу қағидалары Қазақстан Республикасының Кәсіпкерлік кодексі (бұдан әрі – Кодекс) 94-бабының 3-тармағына сәйкес әзірленді, шағын және орта кәсіпкерлік пен индустриялық аймақтардың жобаларына жетіспейтін инженерлік инфрақұрылымды жүргізу шарттары мен тетігін айқындайды.</w:t>
      </w:r>
    </w:p>
    <w:bookmarkEnd w:id="2732"/>
    <w:bookmarkStart w:name="z2818" w:id="2733"/>
    <w:p>
      <w:pPr>
        <w:spacing w:after="0"/>
        <w:ind w:left="0"/>
        <w:jc w:val="both"/>
      </w:pPr>
      <w:r>
        <w:rPr>
          <w:rFonts w:ascii="Times New Roman"/>
          <w:b w:val="false"/>
          <w:i w:val="false"/>
          <w:color w:val="000000"/>
          <w:sz w:val="28"/>
        </w:rPr>
        <w:t>
      2. Осы Инженерлік инфрақұрылым жүргізу қағидаларында мынадай негізгі ұғымдар пайдаланылады:</w:t>
      </w:r>
    </w:p>
    <w:bookmarkEnd w:id="2733"/>
    <w:bookmarkStart w:name="z2819" w:id="2734"/>
    <w:p>
      <w:pPr>
        <w:spacing w:after="0"/>
        <w:ind w:left="0"/>
        <w:jc w:val="both"/>
      </w:pPr>
      <w:r>
        <w:rPr>
          <w:rFonts w:ascii="Times New Roman"/>
          <w:b w:val="false"/>
          <w:i w:val="false"/>
          <w:color w:val="000000"/>
          <w:sz w:val="28"/>
        </w:rPr>
        <w:t>
      1) аяқталмаған құрылыс – тапсырыс беруші пайдалануға беру үшін белгіленген тәртіппен қабылдамаған және мақсатына сай (тұру, қызметтер көрсету, өнім шығару, пайда алу және басқа да пайдалану түрлері) пайдаланылмайтын құрылыс объектісі;</w:t>
      </w:r>
    </w:p>
    <w:bookmarkEnd w:id="2734"/>
    <w:bookmarkStart w:name="z2820" w:id="2735"/>
    <w:p>
      <w:pPr>
        <w:spacing w:after="0"/>
        <w:ind w:left="0"/>
        <w:jc w:val="both"/>
      </w:pPr>
      <w:r>
        <w:rPr>
          <w:rFonts w:ascii="Times New Roman"/>
          <w:b w:val="false"/>
          <w:i w:val="false"/>
          <w:color w:val="000000"/>
          <w:sz w:val="28"/>
        </w:rPr>
        <w:t>
      2) бюджеттік инвестициялық жоба (бұдан әрі – БИЖ) – жаңа объектілерді құру (салу) не қолда барларын реконструкциялау,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ұлттық жобаны іске асыру жөніндегі дирекция белгілі бір уақыт кезеңі ішінде іске асыратын және аяқталған сипаты бар іс-шаралар жиынтығы;</w:t>
      </w:r>
    </w:p>
    <w:bookmarkEnd w:id="2735"/>
    <w:bookmarkStart w:name="z2821" w:id="2736"/>
    <w:p>
      <w:pPr>
        <w:spacing w:after="0"/>
        <w:ind w:left="0"/>
        <w:jc w:val="both"/>
      </w:pPr>
      <w:r>
        <w:rPr>
          <w:rFonts w:ascii="Times New Roman"/>
          <w:b w:val="false"/>
          <w:i w:val="false"/>
          <w:color w:val="000000"/>
          <w:sz w:val="28"/>
        </w:rPr>
        <w:t>
      3) бюджеттік инвестициялық жобаларды мониторингтеу – бюджет қаражаты бөлінген кезден бастап пайдалануға берілген кезге дейін жаңа объектілер тұрғызу (салу), жұмыс істеп тұрған объектілерді реконструкциялау, сондай-ақ ақпараттандыру объектілерін құру және дамыту барысы туралы ақпаратты тұрақты және жүйелі түрде жинау мен талдау жөніндегі іс-шаралар жиынтығы;</w:t>
      </w:r>
    </w:p>
    <w:bookmarkEnd w:id="2736"/>
    <w:bookmarkStart w:name="z2822" w:id="2737"/>
    <w:p>
      <w:pPr>
        <w:spacing w:after="0"/>
        <w:ind w:left="0"/>
        <w:jc w:val="both"/>
      </w:pPr>
      <w:r>
        <w:rPr>
          <w:rFonts w:ascii="Times New Roman"/>
          <w:b w:val="false"/>
          <w:i w:val="false"/>
          <w:color w:val="000000"/>
          <w:sz w:val="28"/>
        </w:rPr>
        <w:t>
      4) бюджет процесі – мемлекеттік органдардың Қазақстан Республикасының бюджет заңнамасымен регламенттелген бюджетті жоспарлау, қарау, бекіту, атқару, нақтылау және түзету, бухгалтерлік есеп пен қаржылық есептілікті жүргізу, бюджеттік есеп және бюджеттік есептілік, мемлекеттік аудит және қаржылық бақылау, бюджеттік мониторингтеу және нәтижелерді бағалау жөніндегі қызметі;</w:t>
      </w:r>
    </w:p>
    <w:bookmarkEnd w:id="2737"/>
    <w:bookmarkStart w:name="z2823" w:id="2738"/>
    <w:p>
      <w:pPr>
        <w:spacing w:after="0"/>
        <w:ind w:left="0"/>
        <w:jc w:val="both"/>
      </w:pPr>
      <w:r>
        <w:rPr>
          <w:rFonts w:ascii="Times New Roman"/>
          <w:b w:val="false"/>
          <w:i w:val="false"/>
          <w:color w:val="000000"/>
          <w:sz w:val="28"/>
        </w:rPr>
        <w:t>
      5) жеке кабинет – тізілімдегі пайдаланушының (кәсіпкер, уәкілетті орган, өңірлік үйлестіруші, өңірлік үйлестіру кеңесі, бюджеттік бағдарлама әкімшісі) дербес веб-парақшасы;</w:t>
      </w:r>
    </w:p>
    <w:bookmarkEnd w:id="2738"/>
    <w:bookmarkStart w:name="z2824" w:id="2739"/>
    <w:p>
      <w:pPr>
        <w:spacing w:after="0"/>
        <w:ind w:left="0"/>
        <w:jc w:val="both"/>
      </w:pPr>
      <w:r>
        <w:rPr>
          <w:rFonts w:ascii="Times New Roman"/>
          <w:b w:val="false"/>
          <w:i w:val="false"/>
          <w:color w:val="000000"/>
          <w:sz w:val="28"/>
        </w:rPr>
        <w:t>
      6) жеке шот – тізілімдегі өтінімдерді тіркеу және олармен операцияларды есепке алу мақсатында кәсіпкерді сәйкестендіруге мүмкіндік беретін жазбалардың жиынтығы;</w:t>
      </w:r>
    </w:p>
    <w:bookmarkEnd w:id="2739"/>
    <w:bookmarkStart w:name="z2825" w:id="2740"/>
    <w:p>
      <w:pPr>
        <w:spacing w:after="0"/>
        <w:ind w:left="0"/>
        <w:jc w:val="both"/>
      </w:pPr>
      <w:r>
        <w:rPr>
          <w:rFonts w:ascii="Times New Roman"/>
          <w:b w:val="false"/>
          <w:i w:val="false"/>
          <w:color w:val="000000"/>
          <w:sz w:val="28"/>
        </w:rPr>
        <w:t>
      7) жеке қаржыландыру жоспары – мемлекеттік мекеменің шығыстардың функционалдық және экономикалық сыныптамасына сәйкес міндеттемелер бойынша жеке жоспар, төлемдер бойынша жеке жоспар нысанында қалыптастырылатын негізгі құжаты;</w:t>
      </w:r>
    </w:p>
    <w:bookmarkEnd w:id="2740"/>
    <w:bookmarkStart w:name="z2826" w:id="2741"/>
    <w:p>
      <w:pPr>
        <w:spacing w:after="0"/>
        <w:ind w:left="0"/>
        <w:jc w:val="both"/>
      </w:pPr>
      <w:r>
        <w:rPr>
          <w:rFonts w:ascii="Times New Roman"/>
          <w:b w:val="false"/>
          <w:i w:val="false"/>
          <w:color w:val="000000"/>
          <w:sz w:val="28"/>
        </w:rPr>
        <w:t>
      8) жергiлiктi бюджеттік бағдарламалардың әкiмшiсi – облыс (астана, республикалық маңызы бар қалалар) әкiмi айқындайтын, жергiлiктi атқарушы органның бюджеттiк бағдарламаларды жоспарлауға, негіздеуге, іске асыруға және нәтижелерге қол жеткізуге жауапты құрылымдық бөлiмшесi;</w:t>
      </w:r>
    </w:p>
    <w:bookmarkEnd w:id="2741"/>
    <w:bookmarkStart w:name="z2827" w:id="2742"/>
    <w:p>
      <w:pPr>
        <w:spacing w:after="0"/>
        <w:ind w:left="0"/>
        <w:jc w:val="both"/>
      </w:pPr>
      <w:r>
        <w:rPr>
          <w:rFonts w:ascii="Times New Roman"/>
          <w:b w:val="false"/>
          <w:i w:val="false"/>
          <w:color w:val="000000"/>
          <w:sz w:val="28"/>
        </w:rPr>
        <w:t>
      9) заманауи форматтағы сауда объектілері – арнаулы немесе аралас тауарлар ассортиментінің атауы (бірліктері) бір мыңнан басталатын және одан асатын, дәстүрлі қызмет көрсету әдісімен қатар өзіне-өзі қызмет көрсету әдісімен, сондай-ақ саудада қосымша қызметтер көрсете отырып жұмыс істейтін, төлем карталарын пайдаланып төлем жүргізуге арналған жабдығы (құрылғысы) бар, еңбек өнімділігі және сауда алаңының шаршы метріне қатысты сату өнімділігі жоғары, аумағының шекарасы шегінде автокөлік құралдарының тұрағына арналған алаңның болуы көзделген, кемінде 500 (бес жүз) шаршы метр сауда алаңы бар стационарлық сауда объектілері;</w:t>
      </w:r>
    </w:p>
    <w:bookmarkEnd w:id="2742"/>
    <w:bookmarkStart w:name="z2828" w:id="2743"/>
    <w:p>
      <w:pPr>
        <w:spacing w:after="0"/>
        <w:ind w:left="0"/>
        <w:jc w:val="both"/>
      </w:pPr>
      <w:r>
        <w:rPr>
          <w:rFonts w:ascii="Times New Roman"/>
          <w:b w:val="false"/>
          <w:i w:val="false"/>
          <w:color w:val="000000"/>
          <w:sz w:val="28"/>
        </w:rPr>
        <w:t>
      10) инженерлік инфрақұрылым – халықтың тыныс-тіршілігіне, сондай-ақ өндірістің орнықты жұмыс істеуіне немесе тауарлар мен көрсетілетін қызметтердің айналымына қалыпты жағдай жасайтын кәсіпорындардың (ұйымдардың), объектілердің (ғимараттар мен құрылысжайлардың), коммуникациялар мен инженерлік және коммуналдық қамтамасыз ету желілерінің жиынтығы;</w:t>
      </w:r>
    </w:p>
    <w:bookmarkEnd w:id="2743"/>
    <w:bookmarkStart w:name="z2829" w:id="2744"/>
    <w:p>
      <w:pPr>
        <w:spacing w:after="0"/>
        <w:ind w:left="0"/>
        <w:jc w:val="both"/>
      </w:pPr>
      <w:r>
        <w:rPr>
          <w:rFonts w:ascii="Times New Roman"/>
          <w:b w:val="false"/>
          <w:i w:val="false"/>
          <w:color w:val="000000"/>
          <w:sz w:val="28"/>
        </w:rPr>
        <w:t>
      11) кәсіпкер – өз қызметін Кодекске сәйкес жүзеге асыратын шағын және (немесе) орта кәсіпкерлік субъектісі;</w:t>
      </w:r>
    </w:p>
    <w:bookmarkEnd w:id="2744"/>
    <w:bookmarkStart w:name="z2830" w:id="2745"/>
    <w:p>
      <w:pPr>
        <w:spacing w:after="0"/>
        <w:ind w:left="0"/>
        <w:jc w:val="both"/>
      </w:pPr>
      <w:r>
        <w:rPr>
          <w:rFonts w:ascii="Times New Roman"/>
          <w:b w:val="false"/>
          <w:i w:val="false"/>
          <w:color w:val="000000"/>
          <w:sz w:val="28"/>
        </w:rPr>
        <w:t>
      12) көрсетілетін қызметтерді беруші – мемлекеттік сатып алу туралы заңнамаға сәйкес өңірлік үйлестіруші айқындайтын, субсидиялаудың ақпараттық жүйесіне қол жеткізуді және оны иеленуші ретінде сүйемелдеуді қамтамасыз ететін тұлға;</w:t>
      </w:r>
    </w:p>
    <w:bookmarkEnd w:id="2745"/>
    <w:bookmarkStart w:name="z2831" w:id="2746"/>
    <w:p>
      <w:pPr>
        <w:spacing w:after="0"/>
        <w:ind w:left="0"/>
        <w:jc w:val="both"/>
      </w:pPr>
      <w:r>
        <w:rPr>
          <w:rFonts w:ascii="Times New Roman"/>
          <w:b w:val="false"/>
          <w:i w:val="false"/>
          <w:color w:val="000000"/>
          <w:sz w:val="28"/>
        </w:rPr>
        <w:t>
      13) қаржылық-экономикалық негіздеме (бұдан әрі – ҚЭН) – заңды тұлғалардың жарғылық капиталына бюджет қаражатын салудың орындылығы, негізділігі туралы мәліметтер және нәтижені бағалау қамтылған құжат;</w:t>
      </w:r>
    </w:p>
    <w:bookmarkEnd w:id="2746"/>
    <w:bookmarkStart w:name="z2832" w:id="2747"/>
    <w:p>
      <w:pPr>
        <w:spacing w:after="0"/>
        <w:ind w:left="0"/>
        <w:jc w:val="both"/>
      </w:pPr>
      <w:r>
        <w:rPr>
          <w:rFonts w:ascii="Times New Roman"/>
          <w:b w:val="false"/>
          <w:i w:val="false"/>
          <w:color w:val="000000"/>
          <w:sz w:val="28"/>
        </w:rPr>
        <w:t>
      14) құрылыс жобасы – көлемдік-жоспарлау, конструкциялық, технологиялық, инженерлік, табиғатты қорғау, экономикалық және өзге де шешімдер, сондай-ақ құрылысты ұйымдастыруға және жүргізуге, аумақты инженерлік дайындауға, абаттандыруға арналған сметалық есептер қамтылған жобалау (жобалау-сметалық) құжаттама (құрылыс жобаларына аяқталмаған объектілердің құрылысын консервациялау және өз ресурсы сарқылған объектілерді сүріп тастау жобалары да жатады);</w:t>
      </w:r>
    </w:p>
    <w:bookmarkEnd w:id="2747"/>
    <w:bookmarkStart w:name="z2833" w:id="2748"/>
    <w:p>
      <w:pPr>
        <w:spacing w:after="0"/>
        <w:ind w:left="0"/>
        <w:jc w:val="both"/>
      </w:pPr>
      <w:r>
        <w:rPr>
          <w:rFonts w:ascii="Times New Roman"/>
          <w:b w:val="false"/>
          <w:i w:val="false"/>
          <w:color w:val="000000"/>
          <w:sz w:val="28"/>
        </w:rPr>
        <w:t>
      15) құрылыстың сметалық құны (бұдан әрі – сметалық құн) – сомасы жобалық материалдар мен сметалық-нормативтік база негізінде айқындалатын, объект салуды жүзеге асыру үшін қажетті ақша;</w:t>
      </w:r>
    </w:p>
    <w:bookmarkEnd w:id="2748"/>
    <w:bookmarkStart w:name="z2834" w:id="2749"/>
    <w:p>
      <w:pPr>
        <w:spacing w:after="0"/>
        <w:ind w:left="0"/>
        <w:jc w:val="both"/>
      </w:pPr>
      <w:r>
        <w:rPr>
          <w:rFonts w:ascii="Times New Roman"/>
          <w:b w:val="false"/>
          <w:i w:val="false"/>
          <w:color w:val="000000"/>
          <w:sz w:val="28"/>
        </w:rPr>
        <w:t>
      16) мемлекеттiк жоспарлау жөнiндегi жергiлiктi уәкiлеттi орган – тиiстi әкiмшiлiк-аумақтық бiрлiкте стратегиялық, экономикалық және бюджеттiк жоспарлау саласындағы функцияларды жүзеге асыратын, жергiлiктi бюджеттен қаржыландырылатын атқарушы орган;</w:t>
      </w:r>
    </w:p>
    <w:bookmarkEnd w:id="2749"/>
    <w:bookmarkStart w:name="z2835" w:id="2750"/>
    <w:p>
      <w:pPr>
        <w:spacing w:after="0"/>
        <w:ind w:left="0"/>
        <w:jc w:val="both"/>
      </w:pPr>
      <w:r>
        <w:rPr>
          <w:rFonts w:ascii="Times New Roman"/>
          <w:b w:val="false"/>
          <w:i w:val="false"/>
          <w:color w:val="000000"/>
          <w:sz w:val="28"/>
        </w:rPr>
        <w:t>
      17) мемлекеттiк жоспарлау жөнiндегi орталық уәкiлеттi орган – стратегиялық және экономикалық жоспарлау, бюджет саясатын әзiрлеу және қалыптастыру, сондай-ақ өңiрлiк даму саласындағы мемлекеттiк саясатты қалыптастыру және іске асыру саласындағы басшылықты және салааралық үйлестiрудi жүзеге асыратын орталық атқарушы орган;</w:t>
      </w:r>
    </w:p>
    <w:bookmarkEnd w:id="2750"/>
    <w:bookmarkStart w:name="z2836" w:id="2751"/>
    <w:p>
      <w:pPr>
        <w:spacing w:after="0"/>
        <w:ind w:left="0"/>
        <w:jc w:val="both"/>
      </w:pPr>
      <w:r>
        <w:rPr>
          <w:rFonts w:ascii="Times New Roman"/>
          <w:b w:val="false"/>
          <w:i w:val="false"/>
          <w:color w:val="000000"/>
          <w:sz w:val="28"/>
        </w:rPr>
        <w:t>
      18) нəтижелер көрсеткіштері – стратегиялық жоспарды, аумақтарды дамыту бағдарламасын және (немесе) бюджеттік бағдарламаларды іске асыру жөніндегі мемлекеттік орган қызметін сипаттайтын нысаналы индикаторлардың, тікелей жəне түпкілікті нəтижелердің жиынтығы;</w:t>
      </w:r>
    </w:p>
    <w:bookmarkEnd w:id="2751"/>
    <w:bookmarkStart w:name="z2837" w:id="2752"/>
    <w:p>
      <w:pPr>
        <w:spacing w:after="0"/>
        <w:ind w:left="0"/>
        <w:jc w:val="both"/>
      </w:pPr>
      <w:r>
        <w:rPr>
          <w:rFonts w:ascii="Times New Roman"/>
          <w:b w:val="false"/>
          <w:i w:val="false"/>
          <w:color w:val="000000"/>
          <w:sz w:val="28"/>
        </w:rPr>
        <w:t>
      19) объектiнi пайдалануға қабылдау актiсi – бекiтiлген жобаға және мемлекеттiк (мемлекетаралық) нормативтерге сәйкес объект құрылысының аяқталғанын және объектiнiң пайдалануға толық әзірлігін растайтын құжат;</w:t>
      </w:r>
    </w:p>
    <w:bookmarkEnd w:id="2752"/>
    <w:bookmarkStart w:name="z2838" w:id="2753"/>
    <w:p>
      <w:pPr>
        <w:spacing w:after="0"/>
        <w:ind w:left="0"/>
        <w:jc w:val="both"/>
      </w:pPr>
      <w:r>
        <w:rPr>
          <w:rFonts w:ascii="Times New Roman"/>
          <w:b w:val="false"/>
          <w:i w:val="false"/>
          <w:color w:val="000000"/>
          <w:sz w:val="28"/>
        </w:rPr>
        <w:t>
      20) өңірлік үйлестіруші – облыс (астана, республикалық маңызы бар қалалар) әкімі айқындайтын кәсіпкерлік саласындағы жергілікті атқарушы органның құрылымдық бөлімшесі;</w:t>
      </w:r>
    </w:p>
    <w:bookmarkEnd w:id="2753"/>
    <w:bookmarkStart w:name="z2839" w:id="2754"/>
    <w:p>
      <w:pPr>
        <w:spacing w:after="0"/>
        <w:ind w:left="0"/>
        <w:jc w:val="both"/>
      </w:pPr>
      <w:r>
        <w:rPr>
          <w:rFonts w:ascii="Times New Roman"/>
          <w:b w:val="false"/>
          <w:i w:val="false"/>
          <w:color w:val="000000"/>
          <w:sz w:val="28"/>
        </w:rPr>
        <w:t>
      21) өңірлік үйлестіру кеңесі (бұдан әрі – ӨҮК) – облыстардың, Астана, Алматы және Шымкент қалаларының әкімдері құратын және басқаратын, қатысушылардың жалпы санының кемінде 50 %-ы бизнес-қоғамдастықтың өкілдерінен тұратын консультативтік-кеңесші орган;</w:t>
      </w:r>
    </w:p>
    <w:bookmarkEnd w:id="2754"/>
    <w:bookmarkStart w:name="z2840" w:id="2755"/>
    <w:p>
      <w:pPr>
        <w:spacing w:after="0"/>
        <w:ind w:left="0"/>
        <w:jc w:val="both"/>
      </w:pPr>
      <w:r>
        <w:rPr>
          <w:rFonts w:ascii="Times New Roman"/>
          <w:b w:val="false"/>
          <w:i w:val="false"/>
          <w:color w:val="000000"/>
          <w:sz w:val="28"/>
        </w:rPr>
        <w:t>
      22) өтінім – осы Инженерлік инфрақұрылымды жүргізу қағидаларының талаптарына сәйкес қажетті құжаттар қоса берілген қағаз немесе электрондық нысандағы өтініш;</w:t>
      </w:r>
    </w:p>
    <w:bookmarkEnd w:id="2755"/>
    <w:bookmarkStart w:name="z2841" w:id="2756"/>
    <w:p>
      <w:pPr>
        <w:spacing w:after="0"/>
        <w:ind w:left="0"/>
        <w:jc w:val="both"/>
      </w:pPr>
      <w:r>
        <w:rPr>
          <w:rFonts w:ascii="Times New Roman"/>
          <w:b w:val="false"/>
          <w:i w:val="false"/>
          <w:color w:val="000000"/>
          <w:sz w:val="28"/>
        </w:rPr>
        <w:t>
      23) өтінімдердің электрондық тізілімі (бұдан әрі – тізілім) – өтінімдер, сондай-ақ кәсіпкерлер туралы мәліметтердің жиынтығы және субсидиялаудың ақпараттық жүйесінде көрсетілген өзге де мәліметтер;</w:t>
      </w:r>
    </w:p>
    <w:bookmarkEnd w:id="2756"/>
    <w:bookmarkStart w:name="z2842" w:id="2757"/>
    <w:p>
      <w:pPr>
        <w:spacing w:after="0"/>
        <w:ind w:left="0"/>
        <w:jc w:val="both"/>
      </w:pPr>
      <w:r>
        <w:rPr>
          <w:rFonts w:ascii="Times New Roman"/>
          <w:b w:val="false"/>
          <w:i w:val="false"/>
          <w:color w:val="000000"/>
          <w:sz w:val="28"/>
        </w:rPr>
        <w:t>
      24)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bookmarkEnd w:id="2757"/>
    <w:bookmarkStart w:name="z2843" w:id="2758"/>
    <w:p>
      <w:pPr>
        <w:spacing w:after="0"/>
        <w:ind w:left="0"/>
        <w:jc w:val="both"/>
      </w:pPr>
      <w:r>
        <w:rPr>
          <w:rFonts w:ascii="Times New Roman"/>
          <w:b w:val="false"/>
          <w:i w:val="false"/>
          <w:color w:val="000000"/>
          <w:sz w:val="28"/>
        </w:rPr>
        <w:t>
      25) субсидиялаудың ақпараттық жүйесінің веб-порталы (бұдан әрі – веб-портал) – субсидиялаудың ақпараттық жүйесіне қолжетімділік беретін, интернет желісінде орналастырылған интернет-ресурс;</w:t>
      </w:r>
    </w:p>
    <w:bookmarkEnd w:id="2758"/>
    <w:bookmarkStart w:name="z2844" w:id="2759"/>
    <w:p>
      <w:pPr>
        <w:spacing w:after="0"/>
        <w:ind w:left="0"/>
        <w:jc w:val="both"/>
      </w:pPr>
      <w:r>
        <w:rPr>
          <w:rFonts w:ascii="Times New Roman"/>
          <w:b w:val="false"/>
          <w:i w:val="false"/>
          <w:color w:val="000000"/>
          <w:sz w:val="28"/>
        </w:rPr>
        <w:t>
      26) техникалық-экономикалық негіздеме (бұдан әрі – ТЭН) – негізгі техникалық, технологиялық және өзге де шешімдер туралы мәліметтер, сондай-ақ негізгі техникалық-экономикалық параметрлерді айқындап, пайда мен шығынды экономикалық талдау негізінде жүргізілетін бюджеттік инвестициялық жобаның жүзеге асырылуы мен тиімділігін зерделеу нәтижелері қамтылатын құжат;</w:t>
      </w:r>
    </w:p>
    <w:bookmarkEnd w:id="2759"/>
    <w:bookmarkStart w:name="z2845" w:id="2760"/>
    <w:p>
      <w:pPr>
        <w:spacing w:after="0"/>
        <w:ind w:left="0"/>
        <w:jc w:val="both"/>
      </w:pPr>
      <w:r>
        <w:rPr>
          <w:rFonts w:ascii="Times New Roman"/>
          <w:b w:val="false"/>
          <w:i w:val="false"/>
          <w:color w:val="000000"/>
          <w:sz w:val="28"/>
        </w:rPr>
        <w:t>
      27) тікелей нәтиже – көзделген бюджет қаражаты шегінде орындалатын мемлекеттік функциялар, өкілеттіктер мен көрсетілетін мемлекеттік қызметтер көлемінің сандық сипаттамасы, оларға қол жеткізу толығымен осы функцияларды, өкілеттіктерді жүзеге асыратын немесе қызметтер көрсететін ұйымның қызметіне байланысты;</w:t>
      </w:r>
    </w:p>
    <w:bookmarkEnd w:id="2760"/>
    <w:bookmarkStart w:name="z2846" w:id="2761"/>
    <w:p>
      <w:pPr>
        <w:spacing w:after="0"/>
        <w:ind w:left="0"/>
        <w:jc w:val="both"/>
      </w:pPr>
      <w:r>
        <w:rPr>
          <w:rFonts w:ascii="Times New Roman"/>
          <w:b w:val="false"/>
          <w:i w:val="false"/>
          <w:color w:val="000000"/>
          <w:sz w:val="28"/>
        </w:rPr>
        <w:t>
      28) түпкiлiктi нәтиже – мемлекеттiк орган қызметiнiң тікелей нәтижелерiне қол жеткiзуге негізделген стратегиялық жоспардың, аумақтарды дамыту бағдарламасының және (немесе) бюджеттiк бағдарламаның мақсатына қол жеткізуді санмен өлшейтін бюджеттік бағдарлама көрсеткіші;</w:t>
      </w:r>
    </w:p>
    <w:bookmarkEnd w:id="2761"/>
    <w:bookmarkStart w:name="z2847" w:id="2762"/>
    <w:p>
      <w:pPr>
        <w:spacing w:after="0"/>
        <w:ind w:left="0"/>
        <w:jc w:val="both"/>
      </w:pPr>
      <w:r>
        <w:rPr>
          <w:rFonts w:ascii="Times New Roman"/>
          <w:b w:val="false"/>
          <w:i w:val="false"/>
          <w:color w:val="000000"/>
          <w:sz w:val="28"/>
        </w:rPr>
        <w:t>
      29) "электрондық үкімет"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квазимемлекеттік сектор субъектілерінің электрондық нысанда көрсетілетін қызметтеріне қол жеткізетін бірыңғай терезе болып табылатын ақпараттық жүйе;</w:t>
      </w:r>
    </w:p>
    <w:bookmarkEnd w:id="2762"/>
    <w:bookmarkStart w:name="z2848" w:id="2763"/>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bookmarkEnd w:id="2763"/>
    <w:bookmarkStart w:name="z2849" w:id="2764"/>
    <w:p>
      <w:pPr>
        <w:spacing w:after="0"/>
        <w:ind w:left="0"/>
        <w:jc w:val="both"/>
      </w:pPr>
      <w:r>
        <w:rPr>
          <w:rFonts w:ascii="Times New Roman"/>
          <w:b w:val="false"/>
          <w:i w:val="false"/>
          <w:color w:val="000000"/>
          <w:sz w:val="28"/>
        </w:rPr>
        <w:t>
      3. Шағын және орта кәсіпкерлік және индустриялық аймақтар жобаларына инженерлік инфрақұрылым жеткізу Кодекстің 94-бабының 3-тармағына сәйкес жүзеге асырылады.</w:t>
      </w:r>
    </w:p>
    <w:bookmarkEnd w:id="2764"/>
    <w:bookmarkStart w:name="z2850" w:id="2765"/>
    <w:p>
      <w:pPr>
        <w:spacing w:after="0"/>
        <w:ind w:left="0"/>
        <w:jc w:val="both"/>
      </w:pPr>
      <w:r>
        <w:rPr>
          <w:rFonts w:ascii="Times New Roman"/>
          <w:b w:val="false"/>
          <w:i w:val="false"/>
          <w:color w:val="000000"/>
          <w:sz w:val="28"/>
        </w:rPr>
        <w:t>
      4. Инженерлік инфрақұрылымды дамыту жекелеген жобалар үшін дербес (оның ішінде бірнеше жобаларды қамтамасыз ету үшін), сол сияқты индустриялық аймақтар құру шеңберінде жаңа өндірістер құруға, жұмыс істеп тұрған өндірістерді жаңғыртуға және кеңейтуге бағытталған шағын және орта кәсіпкерліктің жобаларына жетіспейтін инженерлік инфрақұрылымды жүргізу болып табылады.</w:t>
      </w:r>
    </w:p>
    <w:bookmarkEnd w:id="2765"/>
    <w:bookmarkStart w:name="z2851" w:id="2766"/>
    <w:p>
      <w:pPr>
        <w:spacing w:after="0"/>
        <w:ind w:left="0"/>
        <w:jc w:val="both"/>
      </w:pPr>
      <w:r>
        <w:rPr>
          <w:rFonts w:ascii="Times New Roman"/>
          <w:b w:val="false"/>
          <w:i w:val="false"/>
          <w:color w:val="000000"/>
          <w:sz w:val="28"/>
        </w:rPr>
        <w:t>
      5. Шағын және орта кәсiпкерлік пен индустриялық аймақтар жобаларының инженерлік инфрақұрылымын дамытуға қаражат бөлу Қазақстан Республикасы Бюджет кодексінің 46-бабына сәйкес жүзеге асырылады.</w:t>
      </w:r>
    </w:p>
    <w:bookmarkEnd w:id="2766"/>
    <w:bookmarkStart w:name="z2852" w:id="2767"/>
    <w:p>
      <w:pPr>
        <w:spacing w:after="0"/>
        <w:ind w:left="0"/>
        <w:jc w:val="both"/>
      </w:pPr>
      <w:r>
        <w:rPr>
          <w:rFonts w:ascii="Times New Roman"/>
          <w:b w:val="false"/>
          <w:i w:val="false"/>
          <w:color w:val="000000"/>
          <w:sz w:val="28"/>
        </w:rPr>
        <w:t>
      6. Жетіспейтін инженерлік инфрақұрылымды жүргізуге көзделген қаражат белгіленген тәртіппен бекітілген төлемдер бойынша тиісті бюджеттік бағдарламаның жеке қаржыландыру жоспарының негізінде төмен тұрған бюджеттерге нысаналы трансферттермен аударылады.</w:t>
      </w:r>
    </w:p>
    <w:bookmarkEnd w:id="2767"/>
    <w:bookmarkStart w:name="z2853" w:id="2768"/>
    <w:p>
      <w:pPr>
        <w:spacing w:after="0"/>
        <w:ind w:left="0"/>
        <w:jc w:val="both"/>
      </w:pPr>
      <w:r>
        <w:rPr>
          <w:rFonts w:ascii="Times New Roman"/>
          <w:b w:val="false"/>
          <w:i w:val="false"/>
          <w:color w:val="000000"/>
          <w:sz w:val="28"/>
        </w:rPr>
        <w:t xml:space="preserve">
      7. Инженерлік инфрақұрылым жүргізу нысанында қолдау шараларын қаржыландыру республикалық және жергілікті бюджеттердің қаражаты, сондай-ақ Қазақстан Республикасы Ұлттық қорының қаражаты есебінен жүзеге асырылады. </w:t>
      </w:r>
    </w:p>
    <w:bookmarkEnd w:id="2768"/>
    <w:bookmarkStart w:name="z2854" w:id="2769"/>
    <w:p>
      <w:pPr>
        <w:spacing w:after="0"/>
        <w:ind w:left="0"/>
        <w:jc w:val="both"/>
      </w:pPr>
      <w:r>
        <w:rPr>
          <w:rFonts w:ascii="Times New Roman"/>
          <w:b w:val="false"/>
          <w:i w:val="false"/>
          <w:color w:val="000000"/>
          <w:sz w:val="28"/>
        </w:rPr>
        <w:t>
      8. Субсидиялаудың ақпараттық жүйесін пайдалану жөніндегі шарттар мен талаптар өңірлік үйлестіруші мен көрсетілетін қызметтерді беруші арасында тиісті шарт жасалғаннан кейін туындаған қатынастарға қолданылады.</w:t>
      </w:r>
    </w:p>
    <w:bookmarkEnd w:id="2769"/>
    <w:bookmarkStart w:name="z2855" w:id="2770"/>
    <w:p>
      <w:pPr>
        <w:spacing w:after="0"/>
        <w:ind w:left="0"/>
        <w:jc w:val="left"/>
      </w:pPr>
      <w:r>
        <w:rPr>
          <w:rFonts w:ascii="Times New Roman"/>
          <w:b/>
          <w:i w:val="false"/>
          <w:color w:val="000000"/>
        </w:rPr>
        <w:t xml:space="preserve"> 2-тарау. Жетіспейтін инженерлік инфрақұрылымды жүргізу тәртібі</w:t>
      </w:r>
    </w:p>
    <w:bookmarkEnd w:id="2770"/>
    <w:bookmarkStart w:name="z2856" w:id="2771"/>
    <w:p>
      <w:pPr>
        <w:spacing w:after="0"/>
        <w:ind w:left="0"/>
        <w:jc w:val="left"/>
      </w:pPr>
      <w:r>
        <w:rPr>
          <w:rFonts w:ascii="Times New Roman"/>
          <w:b/>
          <w:i w:val="false"/>
          <w:color w:val="000000"/>
        </w:rPr>
        <w:t xml:space="preserve"> 1-параграф. Жетіспейтін инженерлік инфрақұрылымды жүргізу шарттары</w:t>
      </w:r>
    </w:p>
    <w:bookmarkEnd w:id="2771"/>
    <w:bookmarkStart w:name="z2857" w:id="2772"/>
    <w:p>
      <w:pPr>
        <w:spacing w:after="0"/>
        <w:ind w:left="0"/>
        <w:jc w:val="both"/>
      </w:pPr>
      <w:r>
        <w:rPr>
          <w:rFonts w:ascii="Times New Roman"/>
          <w:b w:val="false"/>
          <w:i w:val="false"/>
          <w:color w:val="000000"/>
          <w:sz w:val="28"/>
        </w:rPr>
        <w:t>
      9. Инженерлік инфрақұрылымды дамыту осы Инженерлік инфрақұрылым жүргізу қағидаларына 1-қосымшаға сәйкес тізбе бойынша қызметін экономиканың басым секторларында, өңдеу өнеркәсібінің салаларында және көрсетілетін қызметтердің жекелеген түрлерінде жүзеге асыратын кәсіпкерлер, сондай-ақ жобаларын моноқалаларда, шағын қалалар мен ауылдық елді мекендерде іске асыратын кәсіпкерлер үшін салалық шектеусіз және кәсіпкердің тіркелген жерін есепке алмай жүзеге асырылады.</w:t>
      </w:r>
    </w:p>
    <w:bookmarkEnd w:id="2772"/>
    <w:bookmarkStart w:name="z2858" w:id="2773"/>
    <w:p>
      <w:pPr>
        <w:spacing w:after="0"/>
        <w:ind w:left="0"/>
        <w:jc w:val="both"/>
      </w:pPr>
      <w:r>
        <w:rPr>
          <w:rFonts w:ascii="Times New Roman"/>
          <w:b w:val="false"/>
          <w:i w:val="false"/>
          <w:color w:val="000000"/>
          <w:sz w:val="28"/>
        </w:rPr>
        <w:t>
      10. Бөлінген қаражат су бұру, сумен жабдықтау (сумен жабдықтау үшін ұңғыма бұрғылау), газдандыру, су таратқыштар, бу құбырлары, жылумен жабдықтау, су құбырлары, теміржол тұйықтары, кірме теміржолдар, телефон желілері, қосалқы электр станциялары, электр беру желілері, септиктер, бу-газ қондырғылары инфрақұрылымын салуға (реконструкциялауға) бағытталады.</w:t>
      </w:r>
    </w:p>
    <w:bookmarkEnd w:id="2773"/>
    <w:p>
      <w:pPr>
        <w:spacing w:after="0"/>
        <w:ind w:left="0"/>
        <w:jc w:val="both"/>
      </w:pPr>
      <w:r>
        <w:rPr>
          <w:rFonts w:ascii="Times New Roman"/>
          <w:b w:val="false"/>
          <w:i w:val="false"/>
          <w:color w:val="000000"/>
          <w:sz w:val="28"/>
        </w:rPr>
        <w:t>
      Қызметін ЭҚЖЖ 55.10 "Қонақүйлердің және тұруға арналған соған ұқсас орындардың қызметтер көрсетуі", ЭҚЖЖ 55.20 "Демалыс күндерінде және қысқа мерзімді тұрудың өзге де кезеңдеріне баспана беру", ЭҚЖЖ 55.30 "Кемпингтердің, автофургондарға арналған тұрақтардың және тұруға арналған автотіркемелердің қызметтер көрсетуі", ЭҚЖЖ 86.10.3 "Санаторий-курорттық ұйымдардың қызметі" шеңберінде жүзеге асыратын кәсіпкерлердің жобалары үшін жаңартылатын энергия көздерін пайдалану объектілерін салуға қаражат бөлуге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13.03.2025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59" w:id="2774"/>
    <w:p>
      <w:pPr>
        <w:spacing w:after="0"/>
        <w:ind w:left="0"/>
        <w:jc w:val="both"/>
      </w:pPr>
      <w:r>
        <w:rPr>
          <w:rFonts w:ascii="Times New Roman"/>
          <w:b w:val="false"/>
          <w:i w:val="false"/>
          <w:color w:val="000000"/>
          <w:sz w:val="28"/>
        </w:rPr>
        <w:t>
      11. Жетіспейтін инженерлік инфрақұрылымды жүргізу шағын және орта кәсіпкерлік субъектілерінің объектілері аумағының шекарасына дейін жүзеге асырылады, бұл ретте кәсіпкерлік объектісінің аумағының ішінде инженерлік инфрақұрылым жүргізуге қаражат бөлу көзделмейді.</w:t>
      </w:r>
    </w:p>
    <w:bookmarkEnd w:id="2774"/>
    <w:bookmarkStart w:name="z2860" w:id="2775"/>
    <w:p>
      <w:pPr>
        <w:spacing w:after="0"/>
        <w:ind w:left="0"/>
        <w:jc w:val="both"/>
      </w:pPr>
      <w:r>
        <w:rPr>
          <w:rFonts w:ascii="Times New Roman"/>
          <w:b w:val="false"/>
          <w:i w:val="false"/>
          <w:color w:val="000000"/>
          <w:sz w:val="28"/>
        </w:rPr>
        <w:t>
      12. Инженерлік инфрақұрылымды аумақтың шекарасына дейін және индустриялық аймақ ішінде жүргізу Қазақстан Республикасының бюджет заңнамасына сәйкес жергiлiктi бюджеттен қоса қаржыландырылып, республикалық бюджет қаражаты есебiнен жүзеге асырылады.</w:t>
      </w:r>
    </w:p>
    <w:bookmarkEnd w:id="2775"/>
    <w:bookmarkStart w:name="z2861" w:id="2776"/>
    <w:p>
      <w:pPr>
        <w:spacing w:after="0"/>
        <w:ind w:left="0"/>
        <w:jc w:val="both"/>
      </w:pPr>
      <w:r>
        <w:rPr>
          <w:rFonts w:ascii="Times New Roman"/>
          <w:b w:val="false"/>
          <w:i w:val="false"/>
          <w:color w:val="000000"/>
          <w:sz w:val="28"/>
        </w:rPr>
        <w:t>
      13. Жетіспейтін инфрақұрылымды жүргізу мынадай өлшемшарттарға сай келетін шағын және орта кәсіпкерлік субъектілерінің жобалары үшін жүзеге асырылады:</w:t>
      </w:r>
    </w:p>
    <w:bookmarkEnd w:id="2776"/>
    <w:bookmarkStart w:name="z2862" w:id="2777"/>
    <w:p>
      <w:pPr>
        <w:spacing w:after="0"/>
        <w:ind w:left="0"/>
        <w:jc w:val="both"/>
      </w:pPr>
      <w:r>
        <w:rPr>
          <w:rFonts w:ascii="Times New Roman"/>
          <w:b w:val="false"/>
          <w:i w:val="false"/>
          <w:color w:val="000000"/>
          <w:sz w:val="28"/>
        </w:rPr>
        <w:t>
      1) жобаға салынған инвестициялардың көлемі 200 (екі жүз) миллион теңгеден асады;</w:t>
      </w:r>
    </w:p>
    <w:bookmarkEnd w:id="2777"/>
    <w:bookmarkStart w:name="z2863" w:id="2778"/>
    <w:p>
      <w:pPr>
        <w:spacing w:after="0"/>
        <w:ind w:left="0"/>
        <w:jc w:val="both"/>
      </w:pPr>
      <w:r>
        <w:rPr>
          <w:rFonts w:ascii="Times New Roman"/>
          <w:b w:val="false"/>
          <w:i w:val="false"/>
          <w:color w:val="000000"/>
          <w:sz w:val="28"/>
        </w:rPr>
        <w:t>
      2) инфрақұрылым салудың (реконструкциялаудың) құны 50 (елу) миллион теңгеден асады, бұл ретте Қазақстан Республикасының экономикасын жаңғырту мәселелері жөніндегі мемлекеттік комиссияның ұсынымы бойынша жобалар үшін 5 (бес) миллиард теңгеден аспайтын сомадағы инфрақұрылым салуды (реконструкциялауды) қоспағанда, инфрақұрылымды (коммуникациялардың барлық түрлеріне) салудың (реконструкциялаудың) ең көп сомасы 1 (бір) миллиард теңгеден аспауға тиіс;</w:t>
      </w:r>
    </w:p>
    <w:bookmarkEnd w:id="2778"/>
    <w:bookmarkStart w:name="z2864" w:id="2779"/>
    <w:p>
      <w:pPr>
        <w:spacing w:after="0"/>
        <w:ind w:left="0"/>
        <w:jc w:val="both"/>
      </w:pPr>
      <w:r>
        <w:rPr>
          <w:rFonts w:ascii="Times New Roman"/>
          <w:b w:val="false"/>
          <w:i w:val="false"/>
          <w:color w:val="000000"/>
          <w:sz w:val="28"/>
        </w:rPr>
        <w:t>
      3) жобалар құрылысының әзірлік дәрежесі 30 %-дан кем болмауға тиіс.</w:t>
      </w:r>
    </w:p>
    <w:bookmarkEnd w:id="2779"/>
    <w:bookmarkStart w:name="z2865" w:id="2780"/>
    <w:p>
      <w:pPr>
        <w:spacing w:after="0"/>
        <w:ind w:left="0"/>
        <w:jc w:val="both"/>
      </w:pPr>
      <w:r>
        <w:rPr>
          <w:rFonts w:ascii="Times New Roman"/>
          <w:b w:val="false"/>
          <w:i w:val="false"/>
          <w:color w:val="000000"/>
          <w:sz w:val="28"/>
        </w:rPr>
        <w:t>
      14. Қазақстан Республикасының экономикасын жаңғырту мәселелері жөніндегі мемлекеттік комиссияның қарауы үшін экспортқа бағдарлануды және импорт алмастыруды салалық бағалау, сондай-ақ тиісті саланы дамытуға экономикалық әсер қамтылған тиісті салалық уәкілетті органның оң қорытындысы қажет.</w:t>
      </w:r>
    </w:p>
    <w:bookmarkEnd w:id="2780"/>
    <w:bookmarkStart w:name="z2866" w:id="2781"/>
    <w:p>
      <w:pPr>
        <w:spacing w:after="0"/>
        <w:ind w:left="0"/>
        <w:jc w:val="both"/>
      </w:pPr>
      <w:r>
        <w:rPr>
          <w:rFonts w:ascii="Times New Roman"/>
          <w:b w:val="false"/>
          <w:i w:val="false"/>
          <w:color w:val="000000"/>
          <w:sz w:val="28"/>
        </w:rPr>
        <w:t>
      15. Жетіспейтін инженерлік инфрақұрылымды жүргізу мынадай өлшемшарттарға сай келетін индустриялық аймақтарды құру немесе дамыту жобалары үшін жүзеге асырылады:</w:t>
      </w:r>
    </w:p>
    <w:bookmarkEnd w:id="2781"/>
    <w:bookmarkStart w:name="z2867" w:id="2782"/>
    <w:p>
      <w:pPr>
        <w:spacing w:after="0"/>
        <w:ind w:left="0"/>
        <w:jc w:val="both"/>
      </w:pPr>
      <w:r>
        <w:rPr>
          <w:rFonts w:ascii="Times New Roman"/>
          <w:b w:val="false"/>
          <w:i w:val="false"/>
          <w:color w:val="000000"/>
          <w:sz w:val="28"/>
        </w:rPr>
        <w:t>
      1) жобаға салынған инвестиция көлемі 10 (он) миллиард теңгеден кем емес;</w:t>
      </w:r>
    </w:p>
    <w:bookmarkEnd w:id="2782"/>
    <w:bookmarkStart w:name="z2868" w:id="2783"/>
    <w:p>
      <w:pPr>
        <w:spacing w:after="0"/>
        <w:ind w:left="0"/>
        <w:jc w:val="both"/>
      </w:pPr>
      <w:r>
        <w:rPr>
          <w:rFonts w:ascii="Times New Roman"/>
          <w:b w:val="false"/>
          <w:i w:val="false"/>
          <w:color w:val="000000"/>
          <w:sz w:val="28"/>
        </w:rPr>
        <w:t>
      2) инфрақұрылымды салу (реконструкциялау) құны 1 (бір) миллиард теңгеден кем емес, бірақ 10 (он) миллиард теңгеден аспайды;</w:t>
      </w:r>
    </w:p>
    <w:bookmarkEnd w:id="2783"/>
    <w:bookmarkStart w:name="z2869" w:id="2784"/>
    <w:p>
      <w:pPr>
        <w:spacing w:after="0"/>
        <w:ind w:left="0"/>
        <w:jc w:val="both"/>
      </w:pPr>
      <w:r>
        <w:rPr>
          <w:rFonts w:ascii="Times New Roman"/>
          <w:b w:val="false"/>
          <w:i w:val="false"/>
          <w:color w:val="000000"/>
          <w:sz w:val="28"/>
        </w:rPr>
        <w:t>
      3) жобалар құрылысының әзірлік дәрежесі кемінде 30 %.</w:t>
      </w:r>
    </w:p>
    <w:bookmarkEnd w:id="2784"/>
    <w:bookmarkStart w:name="z2870" w:id="2785"/>
    <w:p>
      <w:pPr>
        <w:spacing w:after="0"/>
        <w:ind w:left="0"/>
        <w:jc w:val="both"/>
      </w:pPr>
      <w:r>
        <w:rPr>
          <w:rFonts w:ascii="Times New Roman"/>
          <w:b w:val="false"/>
          <w:i w:val="false"/>
          <w:color w:val="000000"/>
          <w:sz w:val="28"/>
        </w:rPr>
        <w:t>
      16. Мынадай өлшемшарттарға сай келетін заманауи форматтағы сауда объектілерін салу жобаларына жетіспейтін инженерлік инфрақұрылымды жүргізуге жол беріледі:</w:t>
      </w:r>
    </w:p>
    <w:bookmarkEnd w:id="2785"/>
    <w:bookmarkStart w:name="z2871" w:id="2786"/>
    <w:p>
      <w:pPr>
        <w:spacing w:after="0"/>
        <w:ind w:left="0"/>
        <w:jc w:val="both"/>
      </w:pPr>
      <w:r>
        <w:rPr>
          <w:rFonts w:ascii="Times New Roman"/>
          <w:b w:val="false"/>
          <w:i w:val="false"/>
          <w:color w:val="000000"/>
          <w:sz w:val="28"/>
        </w:rPr>
        <w:t>
      1) Астана, Алматы және Шымкент қалаларында – сауда алаңы кемінде 3 (үш) мың шаршы метр;</w:t>
      </w:r>
    </w:p>
    <w:bookmarkEnd w:id="2786"/>
    <w:bookmarkStart w:name="z2872" w:id="2787"/>
    <w:p>
      <w:pPr>
        <w:spacing w:after="0"/>
        <w:ind w:left="0"/>
        <w:jc w:val="both"/>
      </w:pPr>
      <w:r>
        <w:rPr>
          <w:rFonts w:ascii="Times New Roman"/>
          <w:b w:val="false"/>
          <w:i w:val="false"/>
          <w:color w:val="000000"/>
          <w:sz w:val="28"/>
        </w:rPr>
        <w:t>
      2) облыстарда – сауда алаңы кемінде 1 (бір) мың шаршы метр.</w:t>
      </w:r>
    </w:p>
    <w:bookmarkEnd w:id="2787"/>
    <w:bookmarkStart w:name="z2873" w:id="2788"/>
    <w:p>
      <w:pPr>
        <w:spacing w:after="0"/>
        <w:ind w:left="0"/>
        <w:jc w:val="both"/>
      </w:pPr>
      <w:r>
        <w:rPr>
          <w:rFonts w:ascii="Times New Roman"/>
          <w:b w:val="false"/>
          <w:i w:val="false"/>
          <w:color w:val="000000"/>
          <w:sz w:val="28"/>
        </w:rPr>
        <w:t>
      17. Осы Инфрақұрылымды жүргізу қағидаларының өлшемшарттарына сай келмейтін шағын және орта кәсіпкерлік субъектілері мен индустриялық аймақтың жобаларына инфрақұрылым жүргізу жергілікті бюджет қаражаты есебінен жүзеге асырылады. Бұл ретте жетіспейтін инфрақұрылымды жүргізу өлшемшарттарына сай келетін шағын және орта кәсіпкерлік пен индустриялық аймақтың жобаларына жетіспейтін инфрақұрылымды жүргізу жергілікті атқарушы органдардың қалауы бойынша жергілікті бюджет қаражаты есебінен де жүзеге асырылуы мүмкін.</w:t>
      </w:r>
    </w:p>
    <w:bookmarkEnd w:id="2788"/>
    <w:bookmarkStart w:name="z2874" w:id="2789"/>
    <w:p>
      <w:pPr>
        <w:spacing w:after="0"/>
        <w:ind w:left="0"/>
        <w:jc w:val="both"/>
      </w:pPr>
      <w:r>
        <w:rPr>
          <w:rFonts w:ascii="Times New Roman"/>
          <w:b w:val="false"/>
          <w:i w:val="false"/>
          <w:color w:val="000000"/>
          <w:sz w:val="28"/>
        </w:rPr>
        <w:t>
      18. Шағын және орта кәсіпкерлік субъектілері мен индустриялық аймақтың жобаларына жетіспейтін инфрақұрылымды жүргізу жергілікті бюджеттен құрылыс құнының кемінде 10 %-ы мөлшерінде қоса қаржыландырылып жүзеге асырылады.</w:t>
      </w:r>
    </w:p>
    <w:bookmarkEnd w:id="2789"/>
    <w:bookmarkStart w:name="z2875" w:id="2790"/>
    <w:p>
      <w:pPr>
        <w:spacing w:after="0"/>
        <w:ind w:left="0"/>
        <w:jc w:val="both"/>
      </w:pPr>
      <w:r>
        <w:rPr>
          <w:rFonts w:ascii="Times New Roman"/>
          <w:b w:val="false"/>
          <w:i w:val="false"/>
          <w:color w:val="000000"/>
          <w:sz w:val="28"/>
        </w:rPr>
        <w:t>
      Жергілікті атқарушы органдар шағын және орта кәсіпкерлік субъектілерінің және индустриялық аймақтың жобаларына жетіспейтін инженерлік инфрақұрылымды жүргізу кезінде қатысушыларға халықты жұмыспен қамту орталықтарының бағыттары бойынша құрылыс (реконструкциялау) кезінде жаңадан құрылатын жұмыс орындарының кемінде 10 %-ын береді.</w:t>
      </w:r>
    </w:p>
    <w:bookmarkEnd w:id="2790"/>
    <w:bookmarkStart w:name="z2876" w:id="2791"/>
    <w:p>
      <w:pPr>
        <w:spacing w:after="0"/>
        <w:ind w:left="0"/>
        <w:jc w:val="both"/>
      </w:pPr>
      <w:r>
        <w:rPr>
          <w:rFonts w:ascii="Times New Roman"/>
          <w:b w:val="false"/>
          <w:i w:val="false"/>
          <w:color w:val="000000"/>
          <w:sz w:val="28"/>
        </w:rPr>
        <w:t>
      19. Инженерлік инфрақұрылымды салу (реконструкциялау) құны шағын және орта кәсіпкерлік субьектілерінің жобалары құнының және (немесе) индустриялық аймақтарды құру немесе дамыту жобасы құнының 50 %-ынан аспайды.</w:t>
      </w:r>
    </w:p>
    <w:bookmarkEnd w:id="2791"/>
    <w:bookmarkStart w:name="z2877" w:id="2792"/>
    <w:p>
      <w:pPr>
        <w:spacing w:after="0"/>
        <w:ind w:left="0"/>
        <w:jc w:val="both"/>
      </w:pPr>
      <w:r>
        <w:rPr>
          <w:rFonts w:ascii="Times New Roman"/>
          <w:b w:val="false"/>
          <w:i w:val="false"/>
          <w:color w:val="000000"/>
          <w:sz w:val="28"/>
        </w:rPr>
        <w:t>
      20. Инженерлік инфрақұрылымды салу (реконструкциялау) Қазақстан Республикасының қолданыстағы заңнамасына сәйкес жүзеге асырылады.</w:t>
      </w:r>
    </w:p>
    <w:bookmarkEnd w:id="2792"/>
    <w:bookmarkStart w:name="z2878" w:id="2793"/>
    <w:p>
      <w:pPr>
        <w:spacing w:after="0"/>
        <w:ind w:left="0"/>
        <w:jc w:val="both"/>
      </w:pPr>
      <w:r>
        <w:rPr>
          <w:rFonts w:ascii="Times New Roman"/>
          <w:b w:val="false"/>
          <w:i w:val="false"/>
          <w:color w:val="000000"/>
          <w:sz w:val="28"/>
        </w:rPr>
        <w:t>
      21. Өткен қаржы жылында тікелей нәтижелерге қол жеткізілмеген және жергілікті бюджеттен қоса қаржыландыру қамтамасыз етілмеген БИЖ-ді іске асыру үшін жетіспейтін инженерлік инфрақұрылымды жүргізуге республикалық бюджеттен, Қазақстан Республикасының Ұлттық қорынан қайтадан қаржыландыру жүзеге асырылмайды.</w:t>
      </w:r>
    </w:p>
    <w:bookmarkEnd w:id="2793"/>
    <w:bookmarkStart w:name="z2879" w:id="2794"/>
    <w:p>
      <w:pPr>
        <w:spacing w:after="0"/>
        <w:ind w:left="0"/>
        <w:jc w:val="both"/>
      </w:pPr>
      <w:r>
        <w:rPr>
          <w:rFonts w:ascii="Times New Roman"/>
          <w:b w:val="false"/>
          <w:i w:val="false"/>
          <w:color w:val="000000"/>
          <w:sz w:val="28"/>
        </w:rPr>
        <w:t>
      22. Құрылысқа (реконструкциялауға) жоба алдындағы (ТЭН) немесе жобалау (жобалау-сметалық) құжаттамасын әзірлеуге байланысты шығындарды республикалық және жергілікті бюджеттерден қаржыландыруға жол берілмейді.</w:t>
      </w:r>
    </w:p>
    <w:bookmarkEnd w:id="2794"/>
    <w:bookmarkStart w:name="z2880" w:id="2795"/>
    <w:p>
      <w:pPr>
        <w:spacing w:after="0"/>
        <w:ind w:left="0"/>
        <w:jc w:val="both"/>
      </w:pPr>
      <w:r>
        <w:rPr>
          <w:rFonts w:ascii="Times New Roman"/>
          <w:b w:val="false"/>
          <w:i w:val="false"/>
          <w:color w:val="000000"/>
          <w:sz w:val="28"/>
        </w:rPr>
        <w:t>
      23. Өңірлік үйлестіруші ӨҮК жұмыс органы болып табылады, ол:</w:t>
      </w:r>
    </w:p>
    <w:bookmarkEnd w:id="2795"/>
    <w:bookmarkStart w:name="z2881" w:id="2796"/>
    <w:p>
      <w:pPr>
        <w:spacing w:after="0"/>
        <w:ind w:left="0"/>
        <w:jc w:val="both"/>
      </w:pPr>
      <w:r>
        <w:rPr>
          <w:rFonts w:ascii="Times New Roman"/>
          <w:b w:val="false"/>
          <w:i w:val="false"/>
          <w:color w:val="000000"/>
          <w:sz w:val="28"/>
        </w:rPr>
        <w:t>
      1) өңірлік бұқаралық ақпарат құралдары және веб-портал арқылы ұлттық жобаны іске асырудың бүкіл мерзімі ішінде кәсіпкерлердің жобаларына және индустриялық аймақтарға жетіспейтін инженерлік инфрақұрылымды қаржыландыру түрінде кәсіпкерлерге мемлекеттік қолдау көрсету барысын ауық-ауық жариялап тұруды қамтамасыз етеді;</w:t>
      </w:r>
    </w:p>
    <w:bookmarkEnd w:id="2796"/>
    <w:bookmarkStart w:name="z2882" w:id="2797"/>
    <w:p>
      <w:pPr>
        <w:spacing w:after="0"/>
        <w:ind w:left="0"/>
        <w:jc w:val="both"/>
      </w:pPr>
      <w:r>
        <w:rPr>
          <w:rFonts w:ascii="Times New Roman"/>
          <w:b w:val="false"/>
          <w:i w:val="false"/>
          <w:color w:val="000000"/>
          <w:sz w:val="28"/>
        </w:rPr>
        <w:t>
      2) кәсіпкерлердің жобаларына және индустриялық аймақтарға жетіспейтін инженерлік инфрақұрылымды қаржыландыру шарттары мен тәртібі бойынша кәсіпкерлерге консультация береді.</w:t>
      </w:r>
    </w:p>
    <w:bookmarkEnd w:id="2797"/>
    <w:bookmarkStart w:name="z2883" w:id="2798"/>
    <w:p>
      <w:pPr>
        <w:spacing w:after="0"/>
        <w:ind w:left="0"/>
        <w:jc w:val="both"/>
      </w:pPr>
      <w:r>
        <w:rPr>
          <w:rFonts w:ascii="Times New Roman"/>
          <w:b w:val="false"/>
          <w:i w:val="false"/>
          <w:color w:val="000000"/>
          <w:sz w:val="28"/>
        </w:rPr>
        <w:t>
      24. Жергілікті бюджеттік бағдарламаның әкімшісі жеке қаржыландыру жоспары бекітілгеннен кейін 3 (үш) жұмыс күні ішінде оны веб-порталға орналастырады.</w:t>
      </w:r>
    </w:p>
    <w:bookmarkEnd w:id="2798"/>
    <w:bookmarkStart w:name="z2884" w:id="2799"/>
    <w:p>
      <w:pPr>
        <w:spacing w:after="0"/>
        <w:ind w:left="0"/>
        <w:jc w:val="left"/>
      </w:pPr>
      <w:r>
        <w:rPr>
          <w:rFonts w:ascii="Times New Roman"/>
          <w:b/>
          <w:i w:val="false"/>
          <w:color w:val="000000"/>
        </w:rPr>
        <w:t xml:space="preserve"> 2-параграф. Шағын және орта кәсіпкерлік субъектілерінің жобаларына және индустриялық аймақтарға жетіспейтін инженерлік инфрақұрылымды алу үшін қатысушылардың өзара іс-қимылы</w:t>
      </w:r>
    </w:p>
    <w:bookmarkEnd w:id="2799"/>
    <w:bookmarkStart w:name="z2885" w:id="2800"/>
    <w:p>
      <w:pPr>
        <w:spacing w:after="0"/>
        <w:ind w:left="0"/>
        <w:jc w:val="both"/>
      </w:pPr>
      <w:r>
        <w:rPr>
          <w:rFonts w:ascii="Times New Roman"/>
          <w:b w:val="false"/>
          <w:i w:val="false"/>
          <w:color w:val="000000"/>
          <w:sz w:val="28"/>
        </w:rPr>
        <w:t>
      25. Кәсіпкер осы Инженерлік инфрақұрылымды жүргізу қағидаларына 2-қосымшаға сәйкес нысан бойынша жетіспейтін инфрақұрылымды қаржыландыруға арналған өтінішпен өңірлік үйлестірушіге жүгінеді, онда инфрақұрылымды жүргізу немесе жақсарту қажеттігінің негіздемесі қамтылып, мына құжаттар қоса беріледі:</w:t>
      </w:r>
    </w:p>
    <w:bookmarkEnd w:id="2800"/>
    <w:bookmarkStart w:name="z2886" w:id="2801"/>
    <w:p>
      <w:pPr>
        <w:spacing w:after="0"/>
        <w:ind w:left="0"/>
        <w:jc w:val="both"/>
      </w:pPr>
      <w:r>
        <w:rPr>
          <w:rFonts w:ascii="Times New Roman"/>
          <w:b w:val="false"/>
          <w:i w:val="false"/>
          <w:color w:val="000000"/>
          <w:sz w:val="28"/>
        </w:rPr>
        <w:t>
      1) бизнес-жоспар;</w:t>
      </w:r>
    </w:p>
    <w:bookmarkEnd w:id="2801"/>
    <w:bookmarkStart w:name="z2887" w:id="2802"/>
    <w:p>
      <w:pPr>
        <w:spacing w:after="0"/>
        <w:ind w:left="0"/>
        <w:jc w:val="both"/>
      </w:pPr>
      <w:r>
        <w:rPr>
          <w:rFonts w:ascii="Times New Roman"/>
          <w:b w:val="false"/>
          <w:i w:val="false"/>
          <w:color w:val="000000"/>
          <w:sz w:val="28"/>
        </w:rPr>
        <w:t>
      2)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(нормативтік құқықтық актілерді мемлекеттік тіркеу тізілімінде № 9938 болып тіркелген) (бұдан әрі – Қағидалар) сәйкес ТЭН әзірлеуді талап етпейтін жобаларды қоспағанда, жобаның ТЭН-і;</w:t>
      </w:r>
    </w:p>
    <w:bookmarkEnd w:id="2802"/>
    <w:bookmarkStart w:name="z2888" w:id="2803"/>
    <w:p>
      <w:pPr>
        <w:spacing w:after="0"/>
        <w:ind w:left="0"/>
        <w:jc w:val="both"/>
      </w:pPr>
      <w:r>
        <w:rPr>
          <w:rFonts w:ascii="Times New Roman"/>
          <w:b w:val="false"/>
          <w:i w:val="false"/>
          <w:color w:val="000000"/>
          <w:sz w:val="28"/>
        </w:rPr>
        <w:t>
      3) жоба бойынша жобалау-сметалық құжаттама;</w:t>
      </w:r>
    </w:p>
    <w:bookmarkEnd w:id="2803"/>
    <w:bookmarkStart w:name="z2889" w:id="2804"/>
    <w:p>
      <w:pPr>
        <w:spacing w:after="0"/>
        <w:ind w:left="0"/>
        <w:jc w:val="both"/>
      </w:pPr>
      <w:r>
        <w:rPr>
          <w:rFonts w:ascii="Times New Roman"/>
          <w:b w:val="false"/>
          <w:i w:val="false"/>
          <w:color w:val="000000"/>
          <w:sz w:val="28"/>
        </w:rPr>
        <w:t>
      4) шағын және орта кәсіпкерлік субъектілерінің объектісі бойынша жобалау-сметалық құжаттама;</w:t>
      </w:r>
    </w:p>
    <w:bookmarkEnd w:id="2804"/>
    <w:bookmarkStart w:name="z2890" w:id="2805"/>
    <w:p>
      <w:pPr>
        <w:spacing w:after="0"/>
        <w:ind w:left="0"/>
        <w:jc w:val="both"/>
      </w:pPr>
      <w:r>
        <w:rPr>
          <w:rFonts w:ascii="Times New Roman"/>
          <w:b w:val="false"/>
          <w:i w:val="false"/>
          <w:color w:val="000000"/>
          <w:sz w:val="28"/>
        </w:rPr>
        <w:t>
      5) шағын және орта кәсіпкерлік субъектілерінің объектісі бойынша орындалған жұмыстардың актілері;</w:t>
      </w:r>
    </w:p>
    <w:bookmarkEnd w:id="2805"/>
    <w:bookmarkStart w:name="z2891" w:id="2806"/>
    <w:p>
      <w:pPr>
        <w:spacing w:after="0"/>
        <w:ind w:left="0"/>
        <w:jc w:val="both"/>
      </w:pPr>
      <w:r>
        <w:rPr>
          <w:rFonts w:ascii="Times New Roman"/>
          <w:b w:val="false"/>
          <w:i w:val="false"/>
          <w:color w:val="000000"/>
          <w:sz w:val="28"/>
        </w:rPr>
        <w:t>
      6) жобалау-сметалық құжаттаманы әзірлеу кезінде шеккен шығыстар бойынша төлем шоттары.</w:t>
      </w:r>
    </w:p>
    <w:bookmarkEnd w:id="2806"/>
    <w:bookmarkStart w:name="z2892" w:id="2807"/>
    <w:p>
      <w:pPr>
        <w:spacing w:after="0"/>
        <w:ind w:left="0"/>
        <w:jc w:val="both"/>
      </w:pPr>
      <w:r>
        <w:rPr>
          <w:rFonts w:ascii="Times New Roman"/>
          <w:b w:val="false"/>
          <w:i w:val="false"/>
          <w:color w:val="000000"/>
          <w:sz w:val="28"/>
        </w:rPr>
        <w:t>
      26. Өңірлік үйлестіруші құжаттарды алғаннан кейін 5 (бес) жұмыс күні ішінде:</w:t>
      </w:r>
    </w:p>
    <w:bookmarkEnd w:id="2807"/>
    <w:bookmarkStart w:name="z2893" w:id="2808"/>
    <w:p>
      <w:pPr>
        <w:spacing w:after="0"/>
        <w:ind w:left="0"/>
        <w:jc w:val="both"/>
      </w:pPr>
      <w:r>
        <w:rPr>
          <w:rFonts w:ascii="Times New Roman"/>
          <w:b w:val="false"/>
          <w:i w:val="false"/>
          <w:color w:val="000000"/>
          <w:sz w:val="28"/>
        </w:rPr>
        <w:t>
      1) кәсіпкердің жобасын осы Инженерлік инфрақұрылым жүргізу қағидаларының шарттарына сәйкестігі тұрғысынан тексереді;</w:t>
      </w:r>
    </w:p>
    <w:bookmarkEnd w:id="2808"/>
    <w:bookmarkStart w:name="z2894" w:id="2809"/>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bookmarkEnd w:id="2809"/>
    <w:bookmarkStart w:name="z2895" w:id="2810"/>
    <w:p>
      <w:pPr>
        <w:spacing w:after="0"/>
        <w:ind w:left="0"/>
        <w:jc w:val="both"/>
      </w:pPr>
      <w:r>
        <w:rPr>
          <w:rFonts w:ascii="Times New Roman"/>
          <w:b w:val="false"/>
          <w:i w:val="false"/>
          <w:color w:val="000000"/>
          <w:sz w:val="28"/>
        </w:rPr>
        <w:t>
      3) құжаттардың толық топтамасымен қоса кәсіпкерлер жобаларының тізімін ӨҮК қарауына енгізеді;</w:t>
      </w:r>
    </w:p>
    <w:bookmarkEnd w:id="2810"/>
    <w:bookmarkStart w:name="z2896" w:id="2811"/>
    <w:p>
      <w:pPr>
        <w:spacing w:after="0"/>
        <w:ind w:left="0"/>
        <w:jc w:val="both"/>
      </w:pPr>
      <w:r>
        <w:rPr>
          <w:rFonts w:ascii="Times New Roman"/>
          <w:b w:val="false"/>
          <w:i w:val="false"/>
          <w:color w:val="000000"/>
          <w:sz w:val="28"/>
        </w:rPr>
        <w:t>
      4) ӨҮК отырысы күн тәртібінің мәселесін қалыптастырады, өткізілетін күнін, уақытын және орнын айқындайды, ол туралы ӨҮК барлық мүшелерін хабардар етеді.</w:t>
      </w:r>
    </w:p>
    <w:bookmarkEnd w:id="2811"/>
    <w:bookmarkStart w:name="z2897" w:id="2812"/>
    <w:p>
      <w:pPr>
        <w:spacing w:after="0"/>
        <w:ind w:left="0"/>
        <w:jc w:val="both"/>
      </w:pPr>
      <w:r>
        <w:rPr>
          <w:rFonts w:ascii="Times New Roman"/>
          <w:b w:val="false"/>
          <w:i w:val="false"/>
          <w:color w:val="000000"/>
          <w:sz w:val="28"/>
        </w:rPr>
        <w:t>
      27. Кәсіпкер құжаттардың және (немесе) оларда қамтылған деректердің (мәліметтердің) анық емес екенін анықтаған, сондай-ақ кәсіпкер және (немесе) ұсынылған материалдар, объектілер, мемлекеттік қызметтерді көрсету үшін қажетті деректер мен мәліметтер Қазақстан Республикасының нормативтік құқықтық актілерінде белгіленген талаптарға сәйкес келмеген жағдайларда өңiрлiк үйлестiрушi кәсiпкерге мемлекеттiк қызметтi көрсетуден бас тарту туралы уәжді жауаппен бар хабарлама жiбередi.</w:t>
      </w:r>
    </w:p>
    <w:bookmarkEnd w:id="2812"/>
    <w:bookmarkStart w:name="z2898" w:id="2813"/>
    <w:p>
      <w:pPr>
        <w:spacing w:after="0"/>
        <w:ind w:left="0"/>
        <w:jc w:val="both"/>
      </w:pPr>
      <w:r>
        <w:rPr>
          <w:rFonts w:ascii="Times New Roman"/>
          <w:b w:val="false"/>
          <w:i w:val="false"/>
          <w:color w:val="000000"/>
          <w:sz w:val="28"/>
        </w:rPr>
        <w:t>
      28. ӨҮК отырысы жобалардың қалыптасуына қарай өткізіледі. ӨҮК мүшелерінің саны кемінде 10 (он) адамды құрайды, оның кемінде 50 %-ы кәсіпкерлер қоғамдастығының өкілдері болады.</w:t>
      </w:r>
    </w:p>
    <w:bookmarkEnd w:id="2813"/>
    <w:bookmarkStart w:name="z2899" w:id="2814"/>
    <w:p>
      <w:pPr>
        <w:spacing w:after="0"/>
        <w:ind w:left="0"/>
        <w:jc w:val="both"/>
      </w:pPr>
      <w:r>
        <w:rPr>
          <w:rFonts w:ascii="Times New Roman"/>
          <w:b w:val="false"/>
          <w:i w:val="false"/>
          <w:color w:val="000000"/>
          <w:sz w:val="28"/>
        </w:rPr>
        <w:t>
      ӨҮК отырысы ӨҮК мүшелері санының кемінде үштен екісі (кворум) қатысқан кезде өткізіледі. Шешімді қатысушылардың жалпы санының кемінде үштен екісі қабылдайды.</w:t>
      </w:r>
    </w:p>
    <w:bookmarkEnd w:id="2814"/>
    <w:bookmarkStart w:name="z2900" w:id="2815"/>
    <w:p>
      <w:pPr>
        <w:spacing w:after="0"/>
        <w:ind w:left="0"/>
        <w:jc w:val="both"/>
      </w:pPr>
      <w:r>
        <w:rPr>
          <w:rFonts w:ascii="Times New Roman"/>
          <w:b w:val="false"/>
          <w:i w:val="false"/>
          <w:color w:val="000000"/>
          <w:sz w:val="28"/>
        </w:rPr>
        <w:t>
      29. ӨҮК өткізілетін отырыс шеңберінде мынадай іс-шараларды жүзеге асырады:</w:t>
      </w:r>
    </w:p>
    <w:bookmarkEnd w:id="2815"/>
    <w:bookmarkStart w:name="z2901" w:id="2816"/>
    <w:p>
      <w:pPr>
        <w:spacing w:after="0"/>
        <w:ind w:left="0"/>
        <w:jc w:val="both"/>
      </w:pPr>
      <w:r>
        <w:rPr>
          <w:rFonts w:ascii="Times New Roman"/>
          <w:b w:val="false"/>
          <w:i w:val="false"/>
          <w:color w:val="000000"/>
          <w:sz w:val="28"/>
        </w:rPr>
        <w:t>
      1) кәсіпкердің және ол іске асыратын жобалардың осы Инженерлік инфрақұрылым жүргізу қағидаларының өлшемшарттарына сәйкестігін тексереді;</w:t>
      </w:r>
    </w:p>
    <w:bookmarkEnd w:id="2816"/>
    <w:bookmarkStart w:name="z2902" w:id="2817"/>
    <w:p>
      <w:pPr>
        <w:spacing w:after="0"/>
        <w:ind w:left="0"/>
        <w:jc w:val="both"/>
      </w:pPr>
      <w:r>
        <w:rPr>
          <w:rFonts w:ascii="Times New Roman"/>
          <w:b w:val="false"/>
          <w:i w:val="false"/>
          <w:color w:val="000000"/>
          <w:sz w:val="28"/>
        </w:rPr>
        <w:t>
      2) ӨҮК мүшелері арасында кәсіпкердің жобасы мен қоса беріліп отырған құжаттарды, оның ішінде шағын және орта кәсіпкерлік субъектілерінің жобаларын іске асыру қорытындылары бойынша құрылатын тұрақты жұмыс орындары, бюджетке түсетін салық түсімдері, өнім өндіру көлемі туралы болжамды ақпаратты қарайды және талқылайды;</w:t>
      </w:r>
    </w:p>
    <w:bookmarkEnd w:id="2817"/>
    <w:bookmarkStart w:name="z2903" w:id="2818"/>
    <w:p>
      <w:pPr>
        <w:spacing w:after="0"/>
        <w:ind w:left="0"/>
        <w:jc w:val="both"/>
      </w:pPr>
      <w:r>
        <w:rPr>
          <w:rFonts w:ascii="Times New Roman"/>
          <w:b w:val="false"/>
          <w:i w:val="false"/>
          <w:color w:val="000000"/>
          <w:sz w:val="28"/>
        </w:rPr>
        <w:t>
      3) талқылаудың нәтижелері бойынша ӨҮК осы Инженерлік инфрақұрылымды жүргізу қағидаларына сәйкестігі тұрғысынан инженерлік инфрақұрылым салуды (реконструкциялауды) қаржыландыру мүмкіндігі (немесе мүмкін еместігі) туралы шешім қабылдайды.</w:t>
      </w:r>
    </w:p>
    <w:bookmarkEnd w:id="2818"/>
    <w:bookmarkStart w:name="z2904" w:id="2819"/>
    <w:p>
      <w:pPr>
        <w:spacing w:after="0"/>
        <w:ind w:left="0"/>
        <w:jc w:val="both"/>
      </w:pPr>
      <w:r>
        <w:rPr>
          <w:rFonts w:ascii="Times New Roman"/>
          <w:b w:val="false"/>
          <w:i w:val="false"/>
          <w:color w:val="000000"/>
          <w:sz w:val="28"/>
        </w:rPr>
        <w:t>
      30. ӨҮК шешімі ӨҮК отырысы өткізілген күннен бастап 3 (үш) жұмыс күні ішінде тиісті хаттамамен ресімделеді.</w:t>
      </w:r>
    </w:p>
    <w:bookmarkEnd w:id="2819"/>
    <w:bookmarkStart w:name="z2905" w:id="2820"/>
    <w:p>
      <w:pPr>
        <w:spacing w:after="0"/>
        <w:ind w:left="0"/>
        <w:jc w:val="both"/>
      </w:pPr>
      <w:r>
        <w:rPr>
          <w:rFonts w:ascii="Times New Roman"/>
          <w:b w:val="false"/>
          <w:i w:val="false"/>
          <w:color w:val="000000"/>
          <w:sz w:val="28"/>
        </w:rPr>
        <w:t>
      31. Өңірлік үйлестіруші ӨҮК хаттамасы ресімделгеннен кейін кәсіпкерге ӨҮК шешімі туралы хабарлама жібереді. ӨҮК теріс шешім қабылдаған жағдайда өңірлік үйлестіруші кәсіпкерге уәжді жауап жолдайды.</w:t>
      </w:r>
    </w:p>
    <w:bookmarkEnd w:id="2820"/>
    <w:bookmarkStart w:name="z2906" w:id="2821"/>
    <w:p>
      <w:pPr>
        <w:spacing w:after="0"/>
        <w:ind w:left="0"/>
        <w:jc w:val="both"/>
      </w:pPr>
      <w:r>
        <w:rPr>
          <w:rFonts w:ascii="Times New Roman"/>
          <w:b w:val="false"/>
          <w:i w:val="false"/>
          <w:color w:val="000000"/>
          <w:sz w:val="28"/>
        </w:rPr>
        <w:t>
      32. Өңірлік үйлестіруші ӨҮК хаттамасы ресімделген кезден бастап 3 (үш) жұмыс күні ішінде толық құжаттар топтамасымен қоса кәсіпкерлер жобаларының тізімін, ӨҮК хаттамасын БИЖ-ді одан әрі іске асыру жөнінде шаралар қабылдау үшін жергілікті бюджеттік бағдарламалардың әкімшісіне жолдайды.</w:t>
      </w:r>
    </w:p>
    <w:bookmarkEnd w:id="2821"/>
    <w:bookmarkStart w:name="z2907" w:id="2822"/>
    <w:p>
      <w:pPr>
        <w:spacing w:after="0"/>
        <w:ind w:left="0"/>
        <w:jc w:val="both"/>
      </w:pPr>
      <w:r>
        <w:rPr>
          <w:rFonts w:ascii="Times New Roman"/>
          <w:b w:val="false"/>
          <w:i w:val="false"/>
          <w:color w:val="000000"/>
          <w:sz w:val="28"/>
        </w:rPr>
        <w:t>
      33. Қазақстан Республикасының бюджет заңнамасына сәйкес жергілікті бюджеттік бағдарламалардың әкімшісі қаражат бөлу қажеттігі туралы бюджеттік өтінімді қалыптастырып, оны:</w:t>
      </w:r>
    </w:p>
    <w:bookmarkEnd w:id="2822"/>
    <w:bookmarkStart w:name="z2908" w:id="2823"/>
    <w:p>
      <w:pPr>
        <w:spacing w:after="0"/>
        <w:ind w:left="0"/>
        <w:jc w:val="both"/>
      </w:pPr>
      <w:r>
        <w:rPr>
          <w:rFonts w:ascii="Times New Roman"/>
          <w:b w:val="false"/>
          <w:i w:val="false"/>
          <w:color w:val="000000"/>
          <w:sz w:val="28"/>
        </w:rPr>
        <w:t>
      1) осы Инфрақұрылымды жүргізу қағидаларының 13, 15 және 16-тармақтарының өлшемшарттарына сәйкес келетін кәсіпкерлердің мақұлданған жобалары және индустриялық аймақты құру немесе дамыту жобалары бойынша мемлекеттік жоспарлау жөніндегі орталық уәкілетті органға;</w:t>
      </w:r>
    </w:p>
    <w:bookmarkEnd w:id="2823"/>
    <w:bookmarkStart w:name="z2909" w:id="2824"/>
    <w:p>
      <w:pPr>
        <w:spacing w:after="0"/>
        <w:ind w:left="0"/>
        <w:jc w:val="both"/>
      </w:pPr>
      <w:r>
        <w:rPr>
          <w:rFonts w:ascii="Times New Roman"/>
          <w:b w:val="false"/>
          <w:i w:val="false"/>
          <w:color w:val="000000"/>
          <w:sz w:val="28"/>
        </w:rPr>
        <w:t>
      2) жергілікті бюджет қаражаты есебінен инженерлік инфрақұрылым жүргізуді жоспарлап отырған және құрылыс құнының 10 %-ы мөлшерінде жобаларды қоса қаржыландыруды көздейтін кәсіпкерлердің мақұлданған жобалары бойынша мемлекеттік жоспарлау жөніндегі жергілікті уәкілетті органға жібереді.</w:t>
      </w:r>
    </w:p>
    <w:bookmarkEnd w:id="2824"/>
    <w:bookmarkStart w:name="z2910" w:id="2825"/>
    <w:p>
      <w:pPr>
        <w:spacing w:after="0"/>
        <w:ind w:left="0"/>
        <w:jc w:val="both"/>
      </w:pPr>
      <w:r>
        <w:rPr>
          <w:rFonts w:ascii="Times New Roman"/>
          <w:b w:val="false"/>
          <w:i w:val="false"/>
          <w:color w:val="000000"/>
          <w:sz w:val="28"/>
        </w:rPr>
        <w:t>
      34. Жергілікті бюджеттік бағдарламалар әкімшісі бюджеттік өтінімде қамтылған ақпарат пен есептемелердің толықтығы мен анықтығын қамтамасыз етеді.</w:t>
      </w:r>
    </w:p>
    <w:bookmarkEnd w:id="2825"/>
    <w:bookmarkStart w:name="z2911" w:id="2826"/>
    <w:p>
      <w:pPr>
        <w:spacing w:after="0"/>
        <w:ind w:left="0"/>
        <w:jc w:val="both"/>
      </w:pPr>
      <w:r>
        <w:rPr>
          <w:rFonts w:ascii="Times New Roman"/>
          <w:b w:val="false"/>
          <w:i w:val="false"/>
          <w:color w:val="000000"/>
          <w:sz w:val="28"/>
        </w:rPr>
        <w:t>
      35. Бюджеттік өтінім келіп түскеннен кейін уәкілетті орган мынадай іс-шараларды жүзеге асырады:</w:t>
      </w:r>
    </w:p>
    <w:bookmarkEnd w:id="2826"/>
    <w:bookmarkStart w:name="z2912" w:id="2827"/>
    <w:p>
      <w:pPr>
        <w:spacing w:after="0"/>
        <w:ind w:left="0"/>
        <w:jc w:val="both"/>
      </w:pPr>
      <w:r>
        <w:rPr>
          <w:rFonts w:ascii="Times New Roman"/>
          <w:b w:val="false"/>
          <w:i w:val="false"/>
          <w:color w:val="000000"/>
          <w:sz w:val="28"/>
        </w:rPr>
        <w:t>
      1) бюджет процесі шеңберінде бюджеттік өтінімнің осы Инженерлік инфрақұрылымды жүргізу қағидаларының шарттарына және Қазақстан Республикасының бюджет заңнамасына сәйкестігін қарайды;</w:t>
      </w:r>
    </w:p>
    <w:bookmarkEnd w:id="2827"/>
    <w:bookmarkStart w:name="z2913" w:id="2828"/>
    <w:p>
      <w:pPr>
        <w:spacing w:after="0"/>
        <w:ind w:left="0"/>
        <w:jc w:val="both"/>
      </w:pPr>
      <w:r>
        <w:rPr>
          <w:rFonts w:ascii="Times New Roman"/>
          <w:b w:val="false"/>
          <w:i w:val="false"/>
          <w:color w:val="000000"/>
          <w:sz w:val="28"/>
        </w:rPr>
        <w:t>
      2) қажет болған жағдайда жергілікті бюджеттік бағдарламалар әкімшілерінен БИЖ-ді іріктеу бойынша неғұрлым толық талдау жүргізу және шешім қабылдау үшін қажетті қосымша мәліметтер мен құжаттарды сұратады;</w:t>
      </w:r>
    </w:p>
    <w:bookmarkEnd w:id="2828"/>
    <w:bookmarkStart w:name="z2914" w:id="2829"/>
    <w:p>
      <w:pPr>
        <w:spacing w:after="0"/>
        <w:ind w:left="0"/>
        <w:jc w:val="both"/>
      </w:pPr>
      <w:r>
        <w:rPr>
          <w:rFonts w:ascii="Times New Roman"/>
          <w:b w:val="false"/>
          <w:i w:val="false"/>
          <w:color w:val="000000"/>
          <w:sz w:val="28"/>
        </w:rPr>
        <w:t>
      3) құжаттардың толық топтамасы бар БИЖ тізбесін қалыптастырады;</w:t>
      </w:r>
    </w:p>
    <w:bookmarkEnd w:id="2829"/>
    <w:bookmarkStart w:name="z2915" w:id="2830"/>
    <w:p>
      <w:pPr>
        <w:spacing w:after="0"/>
        <w:ind w:left="0"/>
        <w:jc w:val="both"/>
      </w:pPr>
      <w:r>
        <w:rPr>
          <w:rFonts w:ascii="Times New Roman"/>
          <w:b w:val="false"/>
          <w:i w:val="false"/>
          <w:color w:val="000000"/>
          <w:sz w:val="28"/>
        </w:rPr>
        <w:t>
      4) шығыстар көлемін негіздеу үшін мемлекеттік жоспарлау жөніндегі орталық уәкілетті органға Қазақстан Республикасының бюджет заңнамасына сәйкес жиынтық бюджеттік өтінім жібереді;</w:t>
      </w:r>
    </w:p>
    <w:bookmarkEnd w:id="2830"/>
    <w:bookmarkStart w:name="z2916" w:id="2831"/>
    <w:p>
      <w:pPr>
        <w:spacing w:after="0"/>
        <w:ind w:left="0"/>
        <w:jc w:val="both"/>
      </w:pPr>
      <w:r>
        <w:rPr>
          <w:rFonts w:ascii="Times New Roman"/>
          <w:b w:val="false"/>
          <w:i w:val="false"/>
          <w:color w:val="000000"/>
          <w:sz w:val="28"/>
        </w:rPr>
        <w:t>
      5) жергілікті бюджеттік бағдарламалардың әкімшілеріне бюджет комиссиясы қарауының қорытындысы және шешімі бойынша инженерлік инфрақұрылымды салуды (реконструкциялауды) қаржыландыру мүмкіндігі (немесе мүмкін еместігі) туралы ақпарат береді.</w:t>
      </w:r>
    </w:p>
    <w:bookmarkEnd w:id="2831"/>
    <w:bookmarkStart w:name="z2917" w:id="2832"/>
    <w:p>
      <w:pPr>
        <w:spacing w:after="0"/>
        <w:ind w:left="0"/>
        <w:jc w:val="both"/>
      </w:pPr>
      <w:r>
        <w:rPr>
          <w:rFonts w:ascii="Times New Roman"/>
          <w:b w:val="false"/>
          <w:i w:val="false"/>
          <w:color w:val="000000"/>
          <w:sz w:val="28"/>
        </w:rPr>
        <w:t>
      36. Мемлекеттік жоспарлау жөніндегі орталық/жергілікті уәкілетті орган мыналарды жүзеге асырады:</w:t>
      </w:r>
    </w:p>
    <w:bookmarkEnd w:id="2832"/>
    <w:bookmarkStart w:name="z2918" w:id="2833"/>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табиғи нормалар мен стратегиялық жоспарлардың жобаларына немесе стратегиялық жоспарларға өзгерістер мен толықтырулардың жобаларына және бюджеттік бағдарламалардың жобаларына сәйкестігі тұрғысынан қарайды, бұл ретте бюджеттік өтінімдерді қарау кезінде әрбiр бюджеттік бағдарлама бойынша шығыстардың түрлерiн есептегенде басшылыққа алу үшін Қазақстан Республикасының мемлекеттік сатып алу туралы заңнамасында белгіленген тауарларға, жұмыстар мен көрсетілетін қызметтерге арналған бағалардың дерекқоры да пайдаланылады.</w:t>
      </w:r>
    </w:p>
    <w:bookmarkEnd w:id="2833"/>
    <w:bookmarkStart w:name="z2919" w:id="2834"/>
    <w:p>
      <w:pPr>
        <w:spacing w:after="0"/>
        <w:ind w:left="0"/>
        <w:jc w:val="both"/>
      </w:pPr>
      <w:r>
        <w:rPr>
          <w:rFonts w:ascii="Times New Roman"/>
          <w:b w:val="false"/>
          <w:i w:val="false"/>
          <w:color w:val="000000"/>
          <w:sz w:val="28"/>
        </w:rPr>
        <w:t>
      Бюджеттік өтінім жасалуы және ұсынылуы бойынша Қазақстан Республикасының бюджет заңнамасының талаптарына сәйкес келмеген кезде мемлекеттік жоспарлау жөніндегі орталық/жергілікті уәкілетті орган оны бюджеттік бағдарлама әкімшісіне қарамай қайтаруға міндетті;</w:t>
      </w:r>
    </w:p>
    <w:bookmarkEnd w:id="2834"/>
    <w:bookmarkStart w:name="z2920" w:id="2835"/>
    <w:p>
      <w:pPr>
        <w:spacing w:after="0"/>
        <w:ind w:left="0"/>
        <w:jc w:val="both"/>
      </w:pPr>
      <w:r>
        <w:rPr>
          <w:rFonts w:ascii="Times New Roman"/>
          <w:b w:val="false"/>
          <w:i w:val="false"/>
          <w:color w:val="000000"/>
          <w:sz w:val="28"/>
        </w:rPr>
        <w:t>
      2) материалдарды қарау нәтижелері бойынша бюджеттік өтінімдер мен бюджеттік бағдарламалардың жобалары бойынша қорытындылар қалыптастырып, оларды тиісті бюджет комиссиясының қарауына жібереді;</w:t>
      </w:r>
    </w:p>
    <w:bookmarkEnd w:id="2835"/>
    <w:bookmarkStart w:name="z2921" w:id="2836"/>
    <w:p>
      <w:pPr>
        <w:spacing w:after="0"/>
        <w:ind w:left="0"/>
        <w:jc w:val="both"/>
      </w:pPr>
      <w:r>
        <w:rPr>
          <w:rFonts w:ascii="Times New Roman"/>
          <w:b w:val="false"/>
          <w:i w:val="false"/>
          <w:color w:val="000000"/>
          <w:sz w:val="28"/>
        </w:rPr>
        <w:t>
      3) уәкілетті органды/жергілікті бюджеттік бағдарламалар әкімшілерін бюджет комиссиясының шешімі туралы хабардар етеді;</w:t>
      </w:r>
    </w:p>
    <w:bookmarkEnd w:id="2836"/>
    <w:bookmarkStart w:name="z2922" w:id="2837"/>
    <w:p>
      <w:pPr>
        <w:spacing w:after="0"/>
        <w:ind w:left="0"/>
        <w:jc w:val="both"/>
      </w:pPr>
      <w:r>
        <w:rPr>
          <w:rFonts w:ascii="Times New Roman"/>
          <w:b w:val="false"/>
          <w:i w:val="false"/>
          <w:color w:val="000000"/>
          <w:sz w:val="28"/>
        </w:rPr>
        <w:t>
      4) Қазақстан Республикасы Үкіметінің/жергілікті атқарушы органдардың республикалық бюджет туралы заңды іске асыру/жергілікті бюджет туралы мәслихат шешімін іске асыру туралы қаулы жобасын әзірлейді.</w:t>
      </w:r>
    </w:p>
    <w:bookmarkEnd w:id="2837"/>
    <w:bookmarkStart w:name="z2923" w:id="2838"/>
    <w:p>
      <w:pPr>
        <w:spacing w:after="0"/>
        <w:ind w:left="0"/>
        <w:jc w:val="both"/>
      </w:pPr>
      <w:r>
        <w:rPr>
          <w:rFonts w:ascii="Times New Roman"/>
          <w:b w:val="false"/>
          <w:i w:val="false"/>
          <w:color w:val="000000"/>
          <w:sz w:val="28"/>
        </w:rPr>
        <w:t>
      37. Республикалық бюджет туралы заңды іске асыру туралы Қазақстан Республикасы Үкіметінің қаулысы Қазақстан Республикасының Президенті республикалық бюджет туралы заңға қол қойған күннен бастап күнтізбелік 7 (жеті) күн ішінде қабылданады.</w:t>
      </w:r>
    </w:p>
    <w:bookmarkEnd w:id="2838"/>
    <w:bookmarkStart w:name="z2924" w:id="2839"/>
    <w:p>
      <w:pPr>
        <w:spacing w:after="0"/>
        <w:ind w:left="0"/>
        <w:jc w:val="both"/>
      </w:pPr>
      <w:r>
        <w:rPr>
          <w:rFonts w:ascii="Times New Roman"/>
          <w:b w:val="false"/>
          <w:i w:val="false"/>
          <w:color w:val="000000"/>
          <w:sz w:val="28"/>
        </w:rPr>
        <w:t>
      38. Жергілікті атқарушы органның жергілікті бюджет туралы мәслихат шешімін іске асыру туралы қаулысы (аудандық маңызы бар қала, ауыл, кент, ауылдық округ әкімінің шешімі) мәслихат жергілікті бюджетті бекіткеннен кейін күнтізбелік 14 (он төрт) күн ішінде қабылданады.</w:t>
      </w:r>
    </w:p>
    <w:bookmarkEnd w:id="2839"/>
    <w:bookmarkStart w:name="z2925" w:id="2840"/>
    <w:p>
      <w:pPr>
        <w:spacing w:after="0"/>
        <w:ind w:left="0"/>
        <w:jc w:val="both"/>
      </w:pPr>
      <w:r>
        <w:rPr>
          <w:rFonts w:ascii="Times New Roman"/>
          <w:b w:val="false"/>
          <w:i w:val="false"/>
          <w:color w:val="000000"/>
          <w:sz w:val="28"/>
        </w:rPr>
        <w:t>
      39. Тиісті кезеңге бекітілетін республикалық бюджет туралы заңға және мәслихаттардың кезекті қаржы жылына арналған жергілікті бюджеттер туралы шешімдеріне, Қазақстан Республикасы Үкіметінің және жергілікті атқарушы органдардың қаулыларына, аудандық маңызы бар қала, ауыл, кент, ауылдық округ әкімінің кезекті қаржы жылына арналған республикалық және жергілікті бюджеттерді іске асыру туралы шешімдеріне, мемлекеттік органдардың стратегиялық жоспарларына, бюджеттік бағдарламаларға, бюджеттік бағдарламалар әкімшілерінің бюджеттік өтінімдеріне, Қазақстан Республикасының мемлекеттік бюджеттік сыныптамасына, республикалық және жергілікті бюджеттерден қаржыландырылатын мемлекеттік мекемелердің анықтамалығына сәйкес жеке қаржыландыру жоспарлары, бюджеттік бағдарламалар әкімшілерінің қаржыландыру жоспарлары, төлемдер бойынша түсімдер мен қаржыландырудың жиынтық жоспары, міндеттемелер бойынша қаржыландырудың жиынтық жоспары әзірленеді.</w:t>
      </w:r>
    </w:p>
    <w:bookmarkEnd w:id="2840"/>
    <w:bookmarkStart w:name="z2926" w:id="2841"/>
    <w:p>
      <w:pPr>
        <w:spacing w:after="0"/>
        <w:ind w:left="0"/>
        <w:jc w:val="both"/>
      </w:pPr>
      <w:r>
        <w:rPr>
          <w:rFonts w:ascii="Times New Roman"/>
          <w:b w:val="false"/>
          <w:i w:val="false"/>
          <w:color w:val="000000"/>
          <w:sz w:val="28"/>
        </w:rPr>
        <w:t>
      40. Кәсіпкерлік субъектілерінің объектілеріне және индустриялық аймақтарға инженерлік инфрақұрылым жүргізу нысанындағы қолдау шараларын қаржыландыру белгіленген тәртіппен бекітілген төлемдер бойынша тиісті бюджеттік бағдарламаны қаржыландырудың жеке жоспары негізінде бюджеттік бағдарламалар әкімшісінің жоғары тұрған бюджеттен төмен тұрған бюджеттерге нысаналы трансферттер аударуы арқылы жүзеге асырылады.</w:t>
      </w:r>
    </w:p>
    <w:bookmarkEnd w:id="2841"/>
    <w:bookmarkStart w:name="z2927" w:id="2842"/>
    <w:p>
      <w:pPr>
        <w:spacing w:after="0"/>
        <w:ind w:left="0"/>
        <w:jc w:val="left"/>
      </w:pPr>
      <w:r>
        <w:rPr>
          <w:rFonts w:ascii="Times New Roman"/>
          <w:b/>
          <w:i w:val="false"/>
          <w:color w:val="000000"/>
        </w:rPr>
        <w:t xml:space="preserve"> 3-параграф. Индустриялық аймақтарды құру немесе дамыту жөніндегі жобаларға жетіспейтін инженерлік инфрақұрылымды алу үшін қатысушылардың өзара іс-қимылы</w:t>
      </w:r>
    </w:p>
    <w:bookmarkEnd w:id="2842"/>
    <w:bookmarkStart w:name="z2928" w:id="2843"/>
    <w:p>
      <w:pPr>
        <w:spacing w:after="0"/>
        <w:ind w:left="0"/>
        <w:jc w:val="both"/>
      </w:pPr>
      <w:r>
        <w:rPr>
          <w:rFonts w:ascii="Times New Roman"/>
          <w:b w:val="false"/>
          <w:i w:val="false"/>
          <w:color w:val="000000"/>
          <w:sz w:val="28"/>
        </w:rPr>
        <w:t>
      41. Өңірлік үйлестіруші индустриялық аймақты құру немесе дамыту жобасын әзірлейді және оны ӨҮК қарауына жібереді.</w:t>
      </w:r>
    </w:p>
    <w:bookmarkEnd w:id="2843"/>
    <w:bookmarkStart w:name="z2929" w:id="2844"/>
    <w:p>
      <w:pPr>
        <w:spacing w:after="0"/>
        <w:ind w:left="0"/>
        <w:jc w:val="both"/>
      </w:pPr>
      <w:r>
        <w:rPr>
          <w:rFonts w:ascii="Times New Roman"/>
          <w:b w:val="false"/>
          <w:i w:val="false"/>
          <w:color w:val="000000"/>
          <w:sz w:val="28"/>
        </w:rPr>
        <w:t>
      ӨҮК жоба осы Инженерлік инфрақұрылым жүргізу қағидаларының өлшемшарттарына, жергілікті кәсіпкерліктің мүмкіндіктеріне сәйкес келген жағдайда оң шешім шығарады.</w:t>
      </w:r>
    </w:p>
    <w:bookmarkEnd w:id="2844"/>
    <w:bookmarkStart w:name="z2930" w:id="2845"/>
    <w:p>
      <w:pPr>
        <w:spacing w:after="0"/>
        <w:ind w:left="0"/>
        <w:jc w:val="both"/>
      </w:pPr>
      <w:r>
        <w:rPr>
          <w:rFonts w:ascii="Times New Roman"/>
          <w:b w:val="false"/>
          <w:i w:val="false"/>
          <w:color w:val="000000"/>
          <w:sz w:val="28"/>
        </w:rPr>
        <w:t>
      42. Өңірлік үйлестіруші ӨҮК оң шешімін алғаннан кейін Қазақстан Республикасының бюджет заңнамасына сәйкес құжаттардың толық топтамасымен қоса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bookmarkEnd w:id="2845"/>
    <w:bookmarkStart w:name="z2931" w:id="2846"/>
    <w:p>
      <w:pPr>
        <w:spacing w:after="0"/>
        <w:ind w:left="0"/>
        <w:jc w:val="both"/>
      </w:pPr>
      <w:r>
        <w:rPr>
          <w:rFonts w:ascii="Times New Roman"/>
          <w:b w:val="false"/>
          <w:i w:val="false"/>
          <w:color w:val="000000"/>
          <w:sz w:val="28"/>
        </w:rPr>
        <w:t>
      43. Индустриялық-инновациялық даму саласындағы уәкілетті орган өтінім түскен кезден бастап 1 (бір) ай ішінде уәкілетті органға индустриялық аймақты құру немесе дамыту жобасының "Арнайы экономикалық және индустриялық аймақтар туралы" Қазақстан Республикасының Заңына сәйкес шарттарға сәйкестігі тұрғысынан қорытынды жібереді. Индустриялық-инновациялық даму саласындағы уәкілетті орган 1 (бір) ай ішінде қорытынды бермеген жағдайда ол оң шешіммен берілді деп саналады.</w:t>
      </w:r>
    </w:p>
    <w:bookmarkEnd w:id="2846"/>
    <w:bookmarkStart w:name="z2932" w:id="2847"/>
    <w:p>
      <w:pPr>
        <w:spacing w:after="0"/>
        <w:ind w:left="0"/>
        <w:jc w:val="both"/>
      </w:pPr>
      <w:r>
        <w:rPr>
          <w:rFonts w:ascii="Times New Roman"/>
          <w:b w:val="false"/>
          <w:i w:val="false"/>
          <w:color w:val="000000"/>
          <w:sz w:val="28"/>
        </w:rPr>
        <w:t>
      44. Өңірлік үйлестірушілер Қазақстан Республикасының бюджет заңнамасына сәйкес жетіспейтін инженерлік инфрақұрылымды жүргізуге арналған бюджеттік өтінімді, оның ішінде шағын және орта кәсіпкерлік субъектілерінің жобаларын іске асыру қорытындысы бойынша құрылатын тұрақты жұмыс орындары, бюджетке түсетін салықтық түсімдер, өнім өндірісінің көлемі туралы болжамды ақпарат береді.</w:t>
      </w:r>
    </w:p>
    <w:bookmarkEnd w:id="2847"/>
    <w:bookmarkStart w:name="z2933" w:id="2848"/>
    <w:p>
      <w:pPr>
        <w:spacing w:after="0"/>
        <w:ind w:left="0"/>
        <w:jc w:val="both"/>
      </w:pPr>
      <w:r>
        <w:rPr>
          <w:rFonts w:ascii="Times New Roman"/>
          <w:b w:val="false"/>
          <w:i w:val="false"/>
          <w:color w:val="000000"/>
          <w:sz w:val="28"/>
        </w:rPr>
        <w:t>
      45. Мемлекеттік жоспарлау жөніндегі орталық уәкілетті орган индустриялық-инновациялық даму саласындағы уәкілетті органның қорытындысын ескере отырып, өтінім түскен кезден бастап осы Инженерлік инфрақұрылым жүргізу қағидаларының 1-параграфында регламенттелген тәртіппен индустриялық аймақтарды құру немесе дамыту жөніндегі жобаларды қарайды.</w:t>
      </w:r>
    </w:p>
    <w:bookmarkEnd w:id="2848"/>
    <w:bookmarkStart w:name="z2934" w:id="2849"/>
    <w:p>
      <w:pPr>
        <w:spacing w:after="0"/>
        <w:ind w:left="0"/>
        <w:jc w:val="left"/>
      </w:pPr>
      <w:r>
        <w:rPr>
          <w:rFonts w:ascii="Times New Roman"/>
          <w:b/>
          <w:i w:val="false"/>
          <w:color w:val="000000"/>
        </w:rPr>
        <w:t xml:space="preserve"> 4-параграф. Кәсіпкердің "электрондық үкімет" веб-порталы арқылы электрондық өтінім беруі</w:t>
      </w:r>
    </w:p>
    <w:bookmarkEnd w:id="2849"/>
    <w:bookmarkStart w:name="z2935" w:id="2850"/>
    <w:p>
      <w:pPr>
        <w:spacing w:after="0"/>
        <w:ind w:left="0"/>
        <w:jc w:val="both"/>
      </w:pPr>
      <w:r>
        <w:rPr>
          <w:rFonts w:ascii="Times New Roman"/>
          <w:b w:val="false"/>
          <w:i w:val="false"/>
          <w:color w:val="000000"/>
          <w:sz w:val="28"/>
        </w:rPr>
        <w:t>
      46. Жетіспейтін инженерлік инфрақұрылымды қаржыландыруға өтінім беру субсидиялаудың ақпараттық жүйесі арқылы электрондық түрде жүзеге асырылады.</w:t>
      </w:r>
    </w:p>
    <w:bookmarkEnd w:id="2850"/>
    <w:bookmarkStart w:name="z2936" w:id="2851"/>
    <w:p>
      <w:pPr>
        <w:spacing w:after="0"/>
        <w:ind w:left="0"/>
        <w:jc w:val="both"/>
      </w:pPr>
      <w:r>
        <w:rPr>
          <w:rFonts w:ascii="Times New Roman"/>
          <w:b w:val="false"/>
          <w:i w:val="false"/>
          <w:color w:val="000000"/>
          <w:sz w:val="28"/>
        </w:rPr>
        <w:t>
      47. Кәсіпкерлердің жобалары мен индустриялық аймақтарға жетіспейтін инженерлік инфрақұрылымды қаржыландыру мынадай шарттар сақталған жағдайда беріледі:</w:t>
      </w:r>
    </w:p>
    <w:bookmarkEnd w:id="2851"/>
    <w:bookmarkStart w:name="z2937" w:id="2852"/>
    <w:p>
      <w:pPr>
        <w:spacing w:after="0"/>
        <w:ind w:left="0"/>
        <w:jc w:val="both"/>
      </w:pPr>
      <w:r>
        <w:rPr>
          <w:rFonts w:ascii="Times New Roman"/>
          <w:b w:val="false"/>
          <w:i w:val="false"/>
          <w:color w:val="000000"/>
          <w:sz w:val="28"/>
        </w:rPr>
        <w:t>
      1) "электрондық үкімет" веб-порталы арқылы осы Инженерлік инфрақұрылым жүргізу қағидаларына 3-қосымшаға сәйкес нысан бойынша өтінім беру.</w:t>
      </w:r>
    </w:p>
    <w:bookmarkEnd w:id="2852"/>
    <w:bookmarkStart w:name="z2938" w:id="2853"/>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2853"/>
    <w:bookmarkStart w:name="z2939" w:id="2854"/>
    <w:p>
      <w:pPr>
        <w:spacing w:after="0"/>
        <w:ind w:left="0"/>
        <w:jc w:val="both"/>
      </w:pPr>
      <w:r>
        <w:rPr>
          <w:rFonts w:ascii="Times New Roman"/>
          <w:b w:val="false"/>
          <w:i w:val="false"/>
          <w:color w:val="000000"/>
          <w:sz w:val="28"/>
        </w:rPr>
        <w:t>
      2) субсидиялаудың ақпараттық жүйесінде өтінімді тіркеу;</w:t>
      </w:r>
    </w:p>
    <w:bookmarkEnd w:id="2854"/>
    <w:bookmarkStart w:name="z2940" w:id="2855"/>
    <w:p>
      <w:pPr>
        <w:spacing w:after="0"/>
        <w:ind w:left="0"/>
        <w:jc w:val="both"/>
      </w:pPr>
      <w:r>
        <w:rPr>
          <w:rFonts w:ascii="Times New Roman"/>
          <w:b w:val="false"/>
          <w:i w:val="false"/>
          <w:color w:val="000000"/>
          <w:sz w:val="28"/>
        </w:rPr>
        <w:t>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bookmarkEnd w:id="2855"/>
    <w:bookmarkStart w:name="z2941" w:id="2856"/>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bookmarkEnd w:id="2856"/>
    <w:bookmarkStart w:name="z2942" w:id="2857"/>
    <w:p>
      <w:pPr>
        <w:spacing w:after="0"/>
        <w:ind w:left="0"/>
        <w:jc w:val="both"/>
      </w:pPr>
      <w:r>
        <w:rPr>
          <w:rFonts w:ascii="Times New Roman"/>
          <w:b w:val="false"/>
          <w:i w:val="false"/>
          <w:color w:val="000000"/>
          <w:sz w:val="28"/>
        </w:rPr>
        <w:t>
      48. Кәсіпкерлердің жобалары мен индустриялық аймақтарға жетіспейтін инженерлік инфрақұрылымның қаржыландырылуына үміткер кәсіпкерлер өтінімге PDF форматында мынадай құжаттардың сканерленген көшірмелерін ұсынады:</w:t>
      </w:r>
    </w:p>
    <w:bookmarkEnd w:id="2857"/>
    <w:bookmarkStart w:name="z2943" w:id="2858"/>
    <w:p>
      <w:pPr>
        <w:spacing w:after="0"/>
        <w:ind w:left="0"/>
        <w:jc w:val="both"/>
      </w:pPr>
      <w:r>
        <w:rPr>
          <w:rFonts w:ascii="Times New Roman"/>
          <w:b w:val="false"/>
          <w:i w:val="false"/>
          <w:color w:val="000000"/>
          <w:sz w:val="28"/>
        </w:rPr>
        <w:t>
      1) бизнес-жоспар;</w:t>
      </w:r>
    </w:p>
    <w:bookmarkEnd w:id="2858"/>
    <w:bookmarkStart w:name="z2944" w:id="2859"/>
    <w:p>
      <w:pPr>
        <w:spacing w:after="0"/>
        <w:ind w:left="0"/>
        <w:jc w:val="both"/>
      </w:pPr>
      <w:r>
        <w:rPr>
          <w:rFonts w:ascii="Times New Roman"/>
          <w:b w:val="false"/>
          <w:i w:val="false"/>
          <w:color w:val="000000"/>
          <w:sz w:val="28"/>
        </w:rPr>
        <w:t>
      2) Қағидаларға сәйкес ТЭН әзірлеуді талап етпейтін жобаларды қоспағанда, жобаның ТЭН-і;</w:t>
      </w:r>
    </w:p>
    <w:bookmarkEnd w:id="2859"/>
    <w:bookmarkStart w:name="z2945" w:id="2860"/>
    <w:p>
      <w:pPr>
        <w:spacing w:after="0"/>
        <w:ind w:left="0"/>
        <w:jc w:val="both"/>
      </w:pPr>
      <w:r>
        <w:rPr>
          <w:rFonts w:ascii="Times New Roman"/>
          <w:b w:val="false"/>
          <w:i w:val="false"/>
          <w:color w:val="000000"/>
          <w:sz w:val="28"/>
        </w:rPr>
        <w:t>
      3) сараптаманың оң қорытындысы бар жоба бойынша жобалау-сметалық құжаттама.</w:t>
      </w:r>
    </w:p>
    <w:bookmarkEnd w:id="2860"/>
    <w:bookmarkStart w:name="z2946" w:id="2861"/>
    <w:p>
      <w:pPr>
        <w:spacing w:after="0"/>
        <w:ind w:left="0"/>
        <w:jc w:val="both"/>
      </w:pPr>
      <w:r>
        <w:rPr>
          <w:rFonts w:ascii="Times New Roman"/>
          <w:b w:val="false"/>
          <w:i w:val="false"/>
          <w:color w:val="000000"/>
          <w:sz w:val="28"/>
        </w:rPr>
        <w:t>
      49. Шағын және орта кәсіпкерлік субъектісі бойынша, оның ішінде заңды тұлғаны мемлекеттік тіркеу/қайта тіркеу туралы куәлік және жеке кәсіпкерді тіркеу туралы хабарлама, субъектінің санаты бойынша мәліметтер автоматты түрде "электрондық үкімет" шлюзі арқылы тиісті мемлекеттік ақпараттық жүйелер арқылы айқындалады.</w:t>
      </w:r>
    </w:p>
    <w:bookmarkEnd w:id="2861"/>
    <w:bookmarkStart w:name="z2947" w:id="2862"/>
    <w:p>
      <w:pPr>
        <w:spacing w:after="0"/>
        <w:ind w:left="0"/>
        <w:jc w:val="both"/>
      </w:pPr>
      <w:r>
        <w:rPr>
          <w:rFonts w:ascii="Times New Roman"/>
          <w:b w:val="false"/>
          <w:i w:val="false"/>
          <w:color w:val="000000"/>
          <w:sz w:val="28"/>
        </w:rPr>
        <w:t>
      50. Өтінімдерді қабылдау кәсіпкердің тіркелген жері (заңды мекенжайы) бойынша жүзеге асырылады.</w:t>
      </w:r>
    </w:p>
    <w:bookmarkEnd w:id="2862"/>
    <w:bookmarkStart w:name="z2948" w:id="2863"/>
    <w:p>
      <w:pPr>
        <w:spacing w:after="0"/>
        <w:ind w:left="0"/>
        <w:jc w:val="both"/>
      </w:pPr>
      <w:r>
        <w:rPr>
          <w:rFonts w:ascii="Times New Roman"/>
          <w:b w:val="false"/>
          <w:i w:val="false"/>
          <w:color w:val="000000"/>
          <w:sz w:val="28"/>
        </w:rPr>
        <w:t>
      Веб-портал (бұдан әрі – жеке кабинет) арқылы тізілім деректеріне қолжетімділік беру үшін:</w:t>
      </w:r>
    </w:p>
    <w:bookmarkEnd w:id="2863"/>
    <w:bookmarkStart w:name="z2949" w:id="2864"/>
    <w:p>
      <w:pPr>
        <w:spacing w:after="0"/>
        <w:ind w:left="0"/>
        <w:jc w:val="both"/>
      </w:pPr>
      <w:r>
        <w:rPr>
          <w:rFonts w:ascii="Times New Roman"/>
          <w:b w:val="false"/>
          <w:i w:val="false"/>
          <w:color w:val="000000"/>
          <w:sz w:val="28"/>
        </w:rPr>
        <w:t>
      1) субсидиялаудың ақпараттық жүйесінде өз бетінше тіркелуі үшін кәсіпкерлерде ЭЦҚ болады;</w:t>
      </w:r>
    </w:p>
    <w:bookmarkEnd w:id="2864"/>
    <w:bookmarkStart w:name="z2950" w:id="2865"/>
    <w:p>
      <w:pPr>
        <w:spacing w:after="0"/>
        <w:ind w:left="0"/>
        <w:jc w:val="both"/>
      </w:pPr>
      <w:r>
        <w:rPr>
          <w:rFonts w:ascii="Times New Roman"/>
          <w:b w:val="false"/>
          <w:i w:val="false"/>
          <w:color w:val="000000"/>
          <w:sz w:val="28"/>
        </w:rPr>
        <w:t>
      2) өңірлік үйлестіруші көрсетілетін қызметтерді берушіге ЭЦҚ бар өз жұмыскерлерінің өзектілендірілген тізімдерін, сондай-ақ ӨҮК мүшелерінің өзектілендірілген тізімдерін жыл сайын жібереді.</w:t>
      </w:r>
    </w:p>
    <w:bookmarkEnd w:id="2865"/>
    <w:bookmarkStart w:name="z2951" w:id="2866"/>
    <w:p>
      <w:pPr>
        <w:spacing w:after="0"/>
        <w:ind w:left="0"/>
        <w:jc w:val="both"/>
      </w:pPr>
      <w:r>
        <w:rPr>
          <w:rFonts w:ascii="Times New Roman"/>
          <w:b w:val="false"/>
          <w:i w:val="false"/>
          <w:color w:val="000000"/>
          <w:sz w:val="28"/>
        </w:rPr>
        <w:t>
      51. Жеке кабинетте тіркелу үшін кәсіпкер мынадай мәліметтерді:</w:t>
      </w:r>
    </w:p>
    <w:bookmarkEnd w:id="2866"/>
    <w:bookmarkStart w:name="z2952" w:id="2867"/>
    <w:p>
      <w:pPr>
        <w:spacing w:after="0"/>
        <w:ind w:left="0"/>
        <w:jc w:val="both"/>
      </w:pPr>
      <w:r>
        <w:rPr>
          <w:rFonts w:ascii="Times New Roman"/>
          <w:b w:val="false"/>
          <w:i w:val="false"/>
          <w:color w:val="000000"/>
          <w:sz w:val="28"/>
        </w:rPr>
        <w:t>
      1) жеке кәсіпкерлер үшін – жеке сәйкестендіру нөмірін (бұдан әрі – ЖСН), тегін, атын және әкесінің атын (бар болса);</w:t>
      </w:r>
    </w:p>
    <w:bookmarkEnd w:id="2867"/>
    <w:bookmarkStart w:name="z2953" w:id="2868"/>
    <w:p>
      <w:pPr>
        <w:spacing w:after="0"/>
        <w:ind w:left="0"/>
        <w:jc w:val="both"/>
      </w:pPr>
      <w:r>
        <w:rPr>
          <w:rFonts w:ascii="Times New Roman"/>
          <w:b w:val="false"/>
          <w:i w:val="false"/>
          <w:color w:val="000000"/>
          <w:sz w:val="28"/>
        </w:rPr>
        <w:t>
      2) заңды тұлғалар үшін – бизнес-сәйкестендіру нөмірін (бұдан әрі – БСН), толық атауын; бірінші басшының тегін, атын және әкесінің атын (бар болса) және ЖСН;</w:t>
      </w:r>
    </w:p>
    <w:bookmarkEnd w:id="2868"/>
    <w:bookmarkStart w:name="z2954" w:id="2869"/>
    <w:p>
      <w:pPr>
        <w:spacing w:after="0"/>
        <w:ind w:left="0"/>
        <w:jc w:val="both"/>
      </w:pPr>
      <w:r>
        <w:rPr>
          <w:rFonts w:ascii="Times New Roman"/>
          <w:b w:val="false"/>
          <w:i w:val="false"/>
          <w:color w:val="000000"/>
          <w:sz w:val="28"/>
        </w:rPr>
        <w:t>
      3) байланыс деректерін (пошта мекенжайы, телефоны, электрондық пошта мекенжайы);</w:t>
      </w:r>
    </w:p>
    <w:bookmarkEnd w:id="2869"/>
    <w:bookmarkStart w:name="z2955" w:id="2870"/>
    <w:p>
      <w:pPr>
        <w:spacing w:after="0"/>
        <w:ind w:left="0"/>
        <w:jc w:val="both"/>
      </w:pPr>
      <w:r>
        <w:rPr>
          <w:rFonts w:ascii="Times New Roman"/>
          <w:b w:val="false"/>
          <w:i w:val="false"/>
          <w:color w:val="000000"/>
          <w:sz w:val="28"/>
        </w:rPr>
        <w:t>
      4) екінші деңгейдегі банктегі банктік шоттың деректемелерін көрсетеді.</w:t>
      </w:r>
    </w:p>
    <w:bookmarkEnd w:id="2870"/>
    <w:bookmarkStart w:name="z2956" w:id="2871"/>
    <w:p>
      <w:pPr>
        <w:spacing w:after="0"/>
        <w:ind w:left="0"/>
        <w:jc w:val="both"/>
      </w:pPr>
      <w:r>
        <w:rPr>
          <w:rFonts w:ascii="Times New Roman"/>
          <w:b w:val="false"/>
          <w:i w:val="false"/>
          <w:color w:val="000000"/>
          <w:sz w:val="28"/>
        </w:rPr>
        <w:t>
      Жоғарыда көрсетілген деректер өзгерген кезде кәсіпкер бір жұмыс күні ішінде жеке кабинетке енгізілген жеке шоттың деректерін өзгертеді.</w:t>
      </w:r>
    </w:p>
    <w:bookmarkEnd w:id="2871"/>
    <w:bookmarkStart w:name="z2957" w:id="2872"/>
    <w:p>
      <w:pPr>
        <w:spacing w:after="0"/>
        <w:ind w:left="0"/>
        <w:jc w:val="both"/>
      </w:pPr>
      <w:r>
        <w:rPr>
          <w:rFonts w:ascii="Times New Roman"/>
          <w:b w:val="false"/>
          <w:i w:val="false"/>
          <w:color w:val="000000"/>
          <w:sz w:val="28"/>
        </w:rPr>
        <w:t>
      52. Кәсіпкердің өтінімді қалыптастыруы және тіркеуі жеке кабинетте мынадай тәртіппен жүргізіледі:</w:t>
      </w:r>
    </w:p>
    <w:bookmarkEnd w:id="2872"/>
    <w:bookmarkStart w:name="z2958" w:id="2873"/>
    <w:p>
      <w:pPr>
        <w:spacing w:after="0"/>
        <w:ind w:left="0"/>
        <w:jc w:val="both"/>
      </w:pPr>
      <w:r>
        <w:rPr>
          <w:rFonts w:ascii="Times New Roman"/>
          <w:b w:val="false"/>
          <w:i w:val="false"/>
          <w:color w:val="000000"/>
          <w:sz w:val="28"/>
        </w:rPr>
        <w:t>
      1) субсидиялаудың ақпараттық жүйесінің осы Инженерлік инфрақұрылым жүргізу қағидаларының 47-тармағы 3) тармақшасының талаптарын тексеруі үшін қажетті мәліметтер енгізіліп, өтінім қалыптастырылады;</w:t>
      </w:r>
    </w:p>
    <w:bookmarkEnd w:id="2873"/>
    <w:bookmarkStart w:name="z2959" w:id="2874"/>
    <w:p>
      <w:pPr>
        <w:spacing w:after="0"/>
        <w:ind w:left="0"/>
        <w:jc w:val="both"/>
      </w:pPr>
      <w:r>
        <w:rPr>
          <w:rFonts w:ascii="Times New Roman"/>
          <w:b w:val="false"/>
          <w:i w:val="false"/>
          <w:color w:val="000000"/>
          <w:sz w:val="28"/>
        </w:rPr>
        <w:t>
      2) өтінім кәсіпкердің ЭЦҚ-мен қол қоюы арқылы субсидиялаудың ақпараттық жүйесінде тіркеледі және өңірлік үйлестірушінің жеке кабинетінде қолжетімді болады. Өңірлік үйлестірушінің веб-порталда көрсетілген электрондық мекенжайына өтінімнің қарауға түскені туралы электрондық хабарлама жіберіледі.</w:t>
      </w:r>
    </w:p>
    <w:bookmarkEnd w:id="2874"/>
    <w:bookmarkStart w:name="z2960" w:id="2875"/>
    <w:p>
      <w:pPr>
        <w:spacing w:after="0"/>
        <w:ind w:left="0"/>
        <w:jc w:val="both"/>
      </w:pPr>
      <w:r>
        <w:rPr>
          <w:rFonts w:ascii="Times New Roman"/>
          <w:b w:val="false"/>
          <w:i w:val="false"/>
          <w:color w:val="000000"/>
          <w:sz w:val="28"/>
        </w:rPr>
        <w:t>
      Өңірлік үйлестіруші өтінімді ӨҮК қарауына жіберген кезге дейін тіркелген өтінімде қателіктер анықталған жағдайда кәсіпкер қайтарып алу себебін көрсете отырып, өтінімді кері қайтарып алады.</w:t>
      </w:r>
    </w:p>
    <w:bookmarkEnd w:id="2875"/>
    <w:bookmarkStart w:name="z2961" w:id="2876"/>
    <w:p>
      <w:pPr>
        <w:spacing w:after="0"/>
        <w:ind w:left="0"/>
        <w:jc w:val="both"/>
      </w:pPr>
      <w:r>
        <w:rPr>
          <w:rFonts w:ascii="Times New Roman"/>
          <w:b w:val="false"/>
          <w:i w:val="false"/>
          <w:color w:val="000000"/>
          <w:sz w:val="28"/>
        </w:rPr>
        <w:t>
      53. Өңірлік үйлестіруші кәсіпкер өтінімді тіркеген кезден бастап 3 (үш) жұмыс күні ішінде:</w:t>
      </w:r>
    </w:p>
    <w:bookmarkEnd w:id="2876"/>
    <w:bookmarkStart w:name="z2962" w:id="2877"/>
    <w:p>
      <w:pPr>
        <w:spacing w:after="0"/>
        <w:ind w:left="0"/>
        <w:jc w:val="both"/>
      </w:pPr>
      <w:r>
        <w:rPr>
          <w:rFonts w:ascii="Times New Roman"/>
          <w:b w:val="false"/>
          <w:i w:val="false"/>
          <w:color w:val="000000"/>
          <w:sz w:val="28"/>
        </w:rPr>
        <w:t>
      1) тиісті хабарламаға ЭЦҚ-ны пайдаланып қол қою арқылы оның қабылданғанын растайды (бұл хабарлама кәсіпкердің жеке кабинетінде қолжетімді болады);</w:t>
      </w:r>
    </w:p>
    <w:bookmarkEnd w:id="2877"/>
    <w:bookmarkStart w:name="z2963" w:id="2878"/>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bookmarkEnd w:id="2878"/>
    <w:bookmarkStart w:name="z2964" w:id="2879"/>
    <w:p>
      <w:pPr>
        <w:spacing w:after="0"/>
        <w:ind w:left="0"/>
        <w:jc w:val="both"/>
      </w:pPr>
      <w:r>
        <w:rPr>
          <w:rFonts w:ascii="Times New Roman"/>
          <w:b w:val="false"/>
          <w:i w:val="false"/>
          <w:color w:val="000000"/>
          <w:sz w:val="28"/>
        </w:rPr>
        <w:t>
      3) ӨҮК барлық мүшелерін өтінім бойынша дауыс беру қажеттігі туралы хабардар етеді. Бұл хабарлама ӨҮК әрбір мүшесінің жеке кабинетінде қолжетімді болады.</w:t>
      </w:r>
    </w:p>
    <w:bookmarkEnd w:id="2879"/>
    <w:bookmarkStart w:name="z2965" w:id="2880"/>
    <w:p>
      <w:pPr>
        <w:spacing w:after="0"/>
        <w:ind w:left="0"/>
        <w:jc w:val="both"/>
      </w:pPr>
      <w:r>
        <w:rPr>
          <w:rFonts w:ascii="Times New Roman"/>
          <w:b w:val="false"/>
          <w:i w:val="false"/>
          <w:color w:val="000000"/>
          <w:sz w:val="28"/>
        </w:rPr>
        <w:t>
      54. Кәсіпкер және/немесе ұсынылған мемлекеттік қызметті көрсету үшін қажетті материалдар, объектілер, деректер мен мәліметтер Қазақстан Республикасының нормативтік құқықтық актілерінде белгіленген талаптарға сәйкес келмеген жағдайда өңірлік үйлестіруші өтінімді тіркеген күннен бастап 5 (бес) жұмыс күні ішінде кәсіпкерге уәжді бас тарту жібереді.</w:t>
      </w:r>
    </w:p>
    <w:bookmarkEnd w:id="2880"/>
    <w:bookmarkStart w:name="z2966" w:id="2881"/>
    <w:p>
      <w:pPr>
        <w:spacing w:after="0"/>
        <w:ind w:left="0"/>
        <w:jc w:val="both"/>
      </w:pPr>
      <w:r>
        <w:rPr>
          <w:rFonts w:ascii="Times New Roman"/>
          <w:b w:val="false"/>
          <w:i w:val="false"/>
          <w:color w:val="000000"/>
          <w:sz w:val="28"/>
        </w:rPr>
        <w:t>
      55. Дауыс беру аяқталатын күн өңірлік үйлестіруші өтінімнің қабылданғанын растаған күннен бастап бесінші жұмыс күніне белгіленеді.</w:t>
      </w:r>
    </w:p>
    <w:bookmarkEnd w:id="2881"/>
    <w:bookmarkStart w:name="z2967" w:id="2882"/>
    <w:p>
      <w:pPr>
        <w:spacing w:after="0"/>
        <w:ind w:left="0"/>
        <w:jc w:val="both"/>
      </w:pPr>
      <w:r>
        <w:rPr>
          <w:rFonts w:ascii="Times New Roman"/>
          <w:b w:val="false"/>
          <w:i w:val="false"/>
          <w:color w:val="000000"/>
          <w:sz w:val="28"/>
        </w:rPr>
        <w:t>
      Дауыс беруді ӨҮК әрбір мүшесі отырыс өткізбей субсидиялаудың ақпараттық жүйесінде өздері жүзеге асырады.</w:t>
      </w:r>
    </w:p>
    <w:bookmarkEnd w:id="2882"/>
    <w:bookmarkStart w:name="z2968" w:id="2883"/>
    <w:p>
      <w:pPr>
        <w:spacing w:after="0"/>
        <w:ind w:left="0"/>
        <w:jc w:val="both"/>
      </w:pPr>
      <w:r>
        <w:rPr>
          <w:rFonts w:ascii="Times New Roman"/>
          <w:b w:val="false"/>
          <w:i w:val="false"/>
          <w:color w:val="000000"/>
          <w:sz w:val="28"/>
        </w:rPr>
        <w:t>
      56. ӨҮК конкурстық іріктеуді жүргізу кезінде Қазақстан Республикасының заңнамасына және осы Инженерлік инфрақұрылымды жүргізу қағидаларына сәйкес веб-порталда мыналарды:</w:t>
      </w:r>
    </w:p>
    <w:bookmarkEnd w:id="2883"/>
    <w:bookmarkStart w:name="z2969" w:id="2884"/>
    <w:p>
      <w:pPr>
        <w:spacing w:after="0"/>
        <w:ind w:left="0"/>
        <w:jc w:val="both"/>
      </w:pPr>
      <w:r>
        <w:rPr>
          <w:rFonts w:ascii="Times New Roman"/>
          <w:b w:val="false"/>
          <w:i w:val="false"/>
          <w:color w:val="000000"/>
          <w:sz w:val="28"/>
        </w:rPr>
        <w:t>
      1) осы Инженерлік инфрақұрылымды жүргізу қағидаларының өлшемшарттарына сәйкестігі тұрғысынан кәсіпкердің жобалары мен қоса берілетін құжаттарды, сондай-ақ кәсіпкерлердің жобаларын іске асыру қорытындылары бойынша құрылатын тұрақты жұмыс орындары, бюджетке түсетін салықтық түсімдер, өнім өндіру көлемдері туралы болжамды ақпаратты қарауды;</w:t>
      </w:r>
    </w:p>
    <w:bookmarkEnd w:id="2884"/>
    <w:bookmarkStart w:name="z2970" w:id="2885"/>
    <w:p>
      <w:pPr>
        <w:spacing w:after="0"/>
        <w:ind w:left="0"/>
        <w:jc w:val="both"/>
      </w:pPr>
      <w:r>
        <w:rPr>
          <w:rFonts w:ascii="Times New Roman"/>
          <w:b w:val="false"/>
          <w:i w:val="false"/>
          <w:color w:val="000000"/>
          <w:sz w:val="28"/>
        </w:rPr>
        <w:t>
      2) "қолдаймын" немесе "қарсымын" деген тармақтарды белгілеу әдісімен дауыс беруді және жобаларды конкурсқа жіберуді жүзеге асырады.</w:t>
      </w:r>
    </w:p>
    <w:bookmarkEnd w:id="2885"/>
    <w:bookmarkStart w:name="z2971" w:id="2886"/>
    <w:p>
      <w:pPr>
        <w:spacing w:after="0"/>
        <w:ind w:left="0"/>
        <w:jc w:val="both"/>
      </w:pPr>
      <w:r>
        <w:rPr>
          <w:rFonts w:ascii="Times New Roman"/>
          <w:b w:val="false"/>
          <w:i w:val="false"/>
          <w:color w:val="000000"/>
          <w:sz w:val="28"/>
        </w:rPr>
        <w:t>
      Дауыс беру қорытындысы бойынша дауыстар саны қосылады және субсидиялаудың ақпараттық жүйесі автоматты түрде қорытынды шешімді айқындайды.</w:t>
      </w:r>
    </w:p>
    <w:bookmarkEnd w:id="2886"/>
    <w:bookmarkStart w:name="z2972" w:id="2887"/>
    <w:p>
      <w:pPr>
        <w:spacing w:after="0"/>
        <w:ind w:left="0"/>
        <w:jc w:val="both"/>
      </w:pPr>
      <w:r>
        <w:rPr>
          <w:rFonts w:ascii="Times New Roman"/>
          <w:b w:val="false"/>
          <w:i w:val="false"/>
          <w:color w:val="000000"/>
          <w:sz w:val="28"/>
        </w:rPr>
        <w:t>
      Кәсіпкердің жобасына субсидиялаудың ақпараттық жүйесінде тіркелген ӨҮК мүшелері санының үштен екісінен кемі дауыс берген жағдайда субсидиялаудың ақпараттық жүйесі хаттама қалыптастырмайды және өңірлік үйлестірушіге конкурстың өткізілмегені туралы хабарлама жібереді.</w:t>
      </w:r>
    </w:p>
    <w:bookmarkEnd w:id="2887"/>
    <w:bookmarkStart w:name="z2973" w:id="2888"/>
    <w:p>
      <w:pPr>
        <w:spacing w:after="0"/>
        <w:ind w:left="0"/>
        <w:jc w:val="both"/>
      </w:pPr>
      <w:r>
        <w:rPr>
          <w:rFonts w:ascii="Times New Roman"/>
          <w:b w:val="false"/>
          <w:i w:val="false"/>
          <w:color w:val="000000"/>
          <w:sz w:val="28"/>
        </w:rPr>
        <w:t>
      57. ӨҮК шешімі ӨҮК отырысы өткізілген күннен бастап 1 (бір) жұмыс күні ішінде тиісті хаттамамен ресімделеді.</w:t>
      </w:r>
    </w:p>
    <w:bookmarkEnd w:id="2888"/>
    <w:bookmarkStart w:name="z2974" w:id="2889"/>
    <w:p>
      <w:pPr>
        <w:spacing w:after="0"/>
        <w:ind w:left="0"/>
        <w:jc w:val="both"/>
      </w:pPr>
      <w:r>
        <w:rPr>
          <w:rFonts w:ascii="Times New Roman"/>
          <w:b w:val="false"/>
          <w:i w:val="false"/>
          <w:color w:val="000000"/>
          <w:sz w:val="28"/>
        </w:rPr>
        <w:t>
      58. ӨҮК құрамы хаттамаға ЭЦҚ-ны пайдаланып қол қояды. ӨҮК хаттамасына қол қойылғаннан кейін жоба бойынша кәсіпкердің құжаттамасы БИЖ-ді одан әрі іске асыру жөнінде шаралар қабылдау үшін өңірлік үйлестірушінің, кәсіпкердің және жергілікті бюджеттік бағдарламалар әкімшісінің жеке кабинетінде қолжетімді болады.</w:t>
      </w:r>
    </w:p>
    <w:bookmarkEnd w:id="2889"/>
    <w:bookmarkStart w:name="z2975" w:id="2890"/>
    <w:p>
      <w:pPr>
        <w:spacing w:after="0"/>
        <w:ind w:left="0"/>
        <w:jc w:val="both"/>
      </w:pPr>
      <w:r>
        <w:rPr>
          <w:rFonts w:ascii="Times New Roman"/>
          <w:b w:val="false"/>
          <w:i w:val="false"/>
          <w:color w:val="000000"/>
          <w:sz w:val="28"/>
        </w:rPr>
        <w:t>
      59. Осы Инженерлік инфрақұрылым жүргізу қағидалары шеңберінде қатысушылардың жетіспейтін инфрақұрылымды жүргізу үшін одан арғы өзара іс-қимылы осы Инженерлік инфрақұрылым жүргізу қағидаларының 1 және 2-параграфтарында айқындалған тәртіпке сәйкес жүзеге асырылады.</w:t>
      </w:r>
    </w:p>
    <w:bookmarkEnd w:id="2890"/>
    <w:bookmarkStart w:name="z2976" w:id="2891"/>
    <w:p>
      <w:pPr>
        <w:spacing w:after="0"/>
        <w:ind w:left="0"/>
        <w:jc w:val="both"/>
      </w:pPr>
      <w:r>
        <w:rPr>
          <w:rFonts w:ascii="Times New Roman"/>
          <w:b w:val="false"/>
          <w:i w:val="false"/>
          <w:color w:val="000000"/>
          <w:sz w:val="28"/>
        </w:rPr>
        <w:t>
      60. Субсидиялаудың ақпараттық жүйесіне қолжетімділік мемлекеттік жоспарлау жөніндегі орталық уәкілетті органға үнемі онлайн-режимде өтеусіз негізде беріледі.</w:t>
      </w:r>
    </w:p>
    <w:bookmarkEnd w:id="2891"/>
    <w:bookmarkStart w:name="z2977" w:id="2892"/>
    <w:p>
      <w:pPr>
        <w:spacing w:after="0"/>
        <w:ind w:left="0"/>
        <w:jc w:val="both"/>
      </w:pPr>
      <w:r>
        <w:rPr>
          <w:rFonts w:ascii="Times New Roman"/>
          <w:b w:val="false"/>
          <w:i w:val="false"/>
          <w:color w:val="000000"/>
          <w:sz w:val="28"/>
        </w:rPr>
        <w:t>
      Мемлекеттік жоспарлау жөніндегі орталық уәкілетті орган субсидиялаудың ақпараттық жүйесіне қолжетімділігі бар көрсетілетін қызметтерді берушіге дербес деректерді қорғау жөніндегі талаптарға сәйкес жауапты тұлғалардың тізімін жыл сайын жібереді.</w:t>
      </w:r>
    </w:p>
    <w:bookmarkEnd w:id="2892"/>
    <w:bookmarkStart w:name="z2978" w:id="2893"/>
    <w:p>
      <w:pPr>
        <w:spacing w:after="0"/>
        <w:ind w:left="0"/>
        <w:jc w:val="left"/>
      </w:pPr>
      <w:r>
        <w:rPr>
          <w:rFonts w:ascii="Times New Roman"/>
          <w:b/>
          <w:i w:val="false"/>
          <w:color w:val="000000"/>
        </w:rPr>
        <w:t xml:space="preserve"> 3-тарау. Инженерлік инфрақұрылымды жүргізуді мониторингтеу</w:t>
      </w:r>
    </w:p>
    <w:bookmarkEnd w:id="2893"/>
    <w:bookmarkStart w:name="z2979" w:id="2894"/>
    <w:p>
      <w:pPr>
        <w:spacing w:after="0"/>
        <w:ind w:left="0"/>
        <w:jc w:val="both"/>
      </w:pPr>
      <w:r>
        <w:rPr>
          <w:rFonts w:ascii="Times New Roman"/>
          <w:b w:val="false"/>
          <w:i w:val="false"/>
          <w:color w:val="000000"/>
          <w:sz w:val="28"/>
        </w:rPr>
        <w:t>
      61. Осы Инженерлік инфрақұрылым жүргізу қағидалары шеңберінде инженерлік инфрақұрылымды жүргізу мониторингін уәкілетті орган/жергілікті бюджеттік бағдарламалардың әкімшісі Қағидалар негізінде жүзеге асырады.</w:t>
      </w:r>
    </w:p>
    <w:bookmarkEnd w:id="2894"/>
    <w:bookmarkStart w:name="z2980" w:id="2895"/>
    <w:p>
      <w:pPr>
        <w:spacing w:after="0"/>
        <w:ind w:left="0"/>
        <w:jc w:val="both"/>
      </w:pPr>
      <w:r>
        <w:rPr>
          <w:rFonts w:ascii="Times New Roman"/>
          <w:b w:val="false"/>
          <w:i w:val="false"/>
          <w:color w:val="000000"/>
          <w:sz w:val="28"/>
        </w:rPr>
        <w:t>
      62. БИЖ-дің іске асырылуын мониторингтеуде:</w:t>
      </w:r>
    </w:p>
    <w:bookmarkEnd w:id="2895"/>
    <w:bookmarkStart w:name="z2981" w:id="2896"/>
    <w:p>
      <w:pPr>
        <w:spacing w:after="0"/>
        <w:ind w:left="0"/>
        <w:jc w:val="both"/>
      </w:pPr>
      <w:r>
        <w:rPr>
          <w:rFonts w:ascii="Times New Roman"/>
          <w:b w:val="false"/>
          <w:i w:val="false"/>
          <w:color w:val="000000"/>
          <w:sz w:val="28"/>
        </w:rPr>
        <w:t>
      1) БИЖ-дің іске асырылу барысы туралы ақпарат жинау;</w:t>
      </w:r>
    </w:p>
    <w:bookmarkEnd w:id="2896"/>
    <w:bookmarkStart w:name="z2982" w:id="2897"/>
    <w:p>
      <w:pPr>
        <w:spacing w:after="0"/>
        <w:ind w:left="0"/>
        <w:jc w:val="both"/>
      </w:pPr>
      <w:r>
        <w:rPr>
          <w:rFonts w:ascii="Times New Roman"/>
          <w:b w:val="false"/>
          <w:i w:val="false"/>
          <w:color w:val="000000"/>
          <w:sz w:val="28"/>
        </w:rPr>
        <w:t>
      2) бюджеттік бағдарламаларға сәйкес бөлінген нысаналы трансферттерді пайдалану есебінен қол жеткізілген тікелей және түпкілікті нәтижелер туралы есеп дайындау;</w:t>
      </w:r>
    </w:p>
    <w:bookmarkEnd w:id="2897"/>
    <w:bookmarkStart w:name="z2983" w:id="2898"/>
    <w:p>
      <w:pPr>
        <w:spacing w:after="0"/>
        <w:ind w:left="0"/>
        <w:jc w:val="both"/>
      </w:pPr>
      <w:r>
        <w:rPr>
          <w:rFonts w:ascii="Times New Roman"/>
          <w:b w:val="false"/>
          <w:i w:val="false"/>
          <w:color w:val="000000"/>
          <w:sz w:val="28"/>
        </w:rPr>
        <w:t>
      3) БИЖ бойынша қаржы қаражатының игерілген сомасы жөнінде ақпарат жинау көзделеді.</w:t>
      </w:r>
    </w:p>
    <w:bookmarkEnd w:id="2898"/>
    <w:bookmarkStart w:name="z2984" w:id="2899"/>
    <w:p>
      <w:pPr>
        <w:spacing w:after="0"/>
        <w:ind w:left="0"/>
        <w:jc w:val="both"/>
      </w:pPr>
      <w:r>
        <w:rPr>
          <w:rFonts w:ascii="Times New Roman"/>
          <w:b w:val="false"/>
          <w:i w:val="false"/>
          <w:color w:val="000000"/>
          <w:sz w:val="28"/>
        </w:rPr>
        <w:t>
      63. Есепті қаржы жылы ішінде БИЖ бойынша орындалған жұмыстардың нақты және жоспарлы көлемдері мен қаржы қаражатының игерілген сомалары туралы ақпаратты қамтитын қағаз және электрондық жеткізгіштердегі есеп мониторингтің қорытындысы болып табылады.</w:t>
      </w:r>
    </w:p>
    <w:bookmarkEnd w:id="2899"/>
    <w:bookmarkStart w:name="z2985" w:id="2900"/>
    <w:p>
      <w:pPr>
        <w:spacing w:after="0"/>
        <w:ind w:left="0"/>
        <w:jc w:val="both"/>
      </w:pPr>
      <w:r>
        <w:rPr>
          <w:rFonts w:ascii="Times New Roman"/>
          <w:b w:val="false"/>
          <w:i w:val="false"/>
          <w:color w:val="000000"/>
          <w:sz w:val="28"/>
        </w:rPr>
        <w:t>
      Есептің PDF форматындағы сканерленген көшірмесін өңірлік үйлестіруші осындай есепті уәкілетті орган/жергілікті бюджеттік бағдарламалар әкімшісі қабылдаған күннен бастап 2 (екі) жұмыс күні ішінде субсидиялаудың ақпараттық жүйесіне жүктейді.</w:t>
      </w:r>
    </w:p>
    <w:bookmarkEnd w:id="2900"/>
    <w:bookmarkStart w:name="z2986" w:id="2901"/>
    <w:p>
      <w:pPr>
        <w:spacing w:after="0"/>
        <w:ind w:left="0"/>
        <w:jc w:val="both"/>
      </w:pPr>
      <w:r>
        <w:rPr>
          <w:rFonts w:ascii="Times New Roman"/>
          <w:b w:val="false"/>
          <w:i w:val="false"/>
          <w:color w:val="000000"/>
          <w:sz w:val="28"/>
        </w:rPr>
        <w:t>
      64. Нысаналы даму трансферттері есебінен іске асырылатын республикалық және жергілікті БИЖ бойынша жылдық мониторингті республикалық бюджеттiк бағдарламалардың әкiмшiлерi мемлекеттiк жоспарлау жөніндегі орталық уәкiлеттi органға, оның iшiнде электрондық порталға жыл сайын, есепті жылдан кейінгі жылдың 10 (он) сәуірінен кешiктiрмей қазақ және орыс тiлдерiнде ұсынады.</w:t>
      </w:r>
    </w:p>
    <w:bookmarkEnd w:id="2901"/>
    <w:bookmarkStart w:name="z2987" w:id="2902"/>
    <w:p>
      <w:pPr>
        <w:spacing w:after="0"/>
        <w:ind w:left="0"/>
        <w:jc w:val="both"/>
      </w:pPr>
      <w:r>
        <w:rPr>
          <w:rFonts w:ascii="Times New Roman"/>
          <w:b w:val="false"/>
          <w:i w:val="false"/>
          <w:color w:val="000000"/>
          <w:sz w:val="28"/>
        </w:rPr>
        <w:t>
      Жиынтық ақпаратта:</w:t>
      </w:r>
    </w:p>
    <w:bookmarkEnd w:id="2902"/>
    <w:bookmarkStart w:name="z2988" w:id="2903"/>
    <w:p>
      <w:pPr>
        <w:spacing w:after="0"/>
        <w:ind w:left="0"/>
        <w:jc w:val="both"/>
      </w:pPr>
      <w:r>
        <w:rPr>
          <w:rFonts w:ascii="Times New Roman"/>
          <w:b w:val="false"/>
          <w:i w:val="false"/>
          <w:color w:val="000000"/>
          <w:sz w:val="28"/>
        </w:rPr>
        <w:t>
      1) республикалық бюджет қаражаты есебінен іске асырылатын БИЖ туралы ақпарат;</w:t>
      </w:r>
    </w:p>
    <w:bookmarkEnd w:id="2903"/>
    <w:bookmarkStart w:name="z2989" w:id="2904"/>
    <w:p>
      <w:pPr>
        <w:spacing w:after="0"/>
        <w:ind w:left="0"/>
        <w:jc w:val="both"/>
      </w:pPr>
      <w:r>
        <w:rPr>
          <w:rFonts w:ascii="Times New Roman"/>
          <w:b w:val="false"/>
          <w:i w:val="false"/>
          <w:color w:val="000000"/>
          <w:sz w:val="28"/>
        </w:rPr>
        <w:t>
      2) республикалық бюджеттен бөлінетін нысаналы даму трансферттері және кредиттер есебінен іске асырылатын жергілікті БИЖ туралы ақпарат қамтылады.</w:t>
      </w:r>
    </w:p>
    <w:bookmarkEnd w:id="2904"/>
    <w:bookmarkStart w:name="z2990" w:id="2905"/>
    <w:p>
      <w:pPr>
        <w:spacing w:after="0"/>
        <w:ind w:left="0"/>
        <w:jc w:val="both"/>
      </w:pPr>
      <w:r>
        <w:rPr>
          <w:rFonts w:ascii="Times New Roman"/>
          <w:b w:val="false"/>
          <w:i w:val="false"/>
          <w:color w:val="000000"/>
          <w:sz w:val="28"/>
        </w:rPr>
        <w:t>
      65. Жергілікті бюджет қаражаты есебінен жүзеге асырылатын БИЖ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есепті жылдан кейінгі жылғы 10 (он) сәуірден кешіктірмей облыстардың, республикалық маңызы бар қалалардың, астананың әкімдіктеріне ұсынады.</w:t>
      </w:r>
    </w:p>
    <w:bookmarkEnd w:id="2905"/>
    <w:bookmarkStart w:name="z2991" w:id="2906"/>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асырудың жылдық мониторингін мемлекеттік жоспарлау жөніндегі жергілікті уәкілетті органға есепті жылдан кейінгі жылғы 1 (бір) сәуірге дейін ұсынады.</w:t>
      </w:r>
    </w:p>
    <w:bookmarkEnd w:id="2906"/>
    <w:bookmarkStart w:name="z2992" w:id="2907"/>
    <w:p>
      <w:pPr>
        <w:spacing w:after="0"/>
        <w:ind w:left="0"/>
        <w:jc w:val="both"/>
      </w:pPr>
      <w:r>
        <w:rPr>
          <w:rFonts w:ascii="Times New Roman"/>
          <w:b w:val="false"/>
          <w:i w:val="false"/>
          <w:color w:val="000000"/>
          <w:sz w:val="28"/>
        </w:rPr>
        <w:t>
      Жиынтық ақпаратта:</w:t>
      </w:r>
    </w:p>
    <w:bookmarkEnd w:id="2907"/>
    <w:bookmarkStart w:name="z2993" w:id="2908"/>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w:t>
      </w:r>
    </w:p>
    <w:bookmarkEnd w:id="2908"/>
    <w:bookmarkStart w:name="z2994" w:id="2909"/>
    <w:p>
      <w:pPr>
        <w:spacing w:after="0"/>
        <w:ind w:left="0"/>
        <w:jc w:val="both"/>
      </w:pPr>
      <w:r>
        <w:rPr>
          <w:rFonts w:ascii="Times New Roman"/>
          <w:b w:val="false"/>
          <w:i w:val="false"/>
          <w:color w:val="000000"/>
          <w:sz w:val="28"/>
        </w:rPr>
        <w:t>
      2) аяқталған және өтпелі жобалар, әзірленетін ЖСҚ саны бойынша ақпарат;</w:t>
      </w:r>
    </w:p>
    <w:bookmarkEnd w:id="2909"/>
    <w:bookmarkStart w:name="z2995" w:id="2910"/>
    <w:p>
      <w:pPr>
        <w:spacing w:after="0"/>
        <w:ind w:left="0"/>
        <w:jc w:val="both"/>
      </w:pPr>
      <w:r>
        <w:rPr>
          <w:rFonts w:ascii="Times New Roman"/>
          <w:b w:val="false"/>
          <w:i w:val="false"/>
          <w:color w:val="000000"/>
          <w:sz w:val="28"/>
        </w:rPr>
        <w:t>
      3) ауданның (облыстық маңызы бар қаланың) бюджеті қаражатының және облыстық бюджеттен бөлінетін нысаналы даму трансферттері мен кредиттер есебінен қаржыландырылатын БИЖ тізбесі, қаржыландыру жоспарының сомалары, жобалардың нақты орындалуы, аяқталған жобалар саны, игерілмеген сомалар мен оның себептері туралы ақпарат қамтылады.</w:t>
      </w:r>
    </w:p>
    <w:bookmarkEnd w:id="2910"/>
    <w:bookmarkStart w:name="z2996" w:id="2911"/>
    <w:p>
      <w:pPr>
        <w:spacing w:after="0"/>
        <w:ind w:left="0"/>
        <w:jc w:val="both"/>
      </w:pPr>
      <w:r>
        <w:rPr>
          <w:rFonts w:ascii="Times New Roman"/>
          <w:b w:val="false"/>
          <w:i w:val="false"/>
          <w:color w:val="000000"/>
          <w:sz w:val="28"/>
        </w:rPr>
        <w:t>
      66. Жергілікті атқарушы органдар нысаналы трансферттерді тиісті бюджеттік бағдарламаларда айқындалған нысаналы мақсатқа сай ғана пайдаланады.</w:t>
      </w:r>
    </w:p>
    <w:bookmarkEnd w:id="2911"/>
    <w:bookmarkStart w:name="z2997" w:id="2912"/>
    <w:p>
      <w:pPr>
        <w:spacing w:after="0"/>
        <w:ind w:left="0"/>
        <w:jc w:val="both"/>
      </w:pPr>
      <w:r>
        <w:rPr>
          <w:rFonts w:ascii="Times New Roman"/>
          <w:b w:val="false"/>
          <w:i w:val="false"/>
          <w:color w:val="000000"/>
          <w:sz w:val="28"/>
        </w:rPr>
        <w:t>
      67. Мемлекеттiк аудиттiң нәтижелерi бойынша қабылданатын аудиторлық қорытындыға сәйкес нысаналы трансферттердiң нысаналы мақсаты бойынша пайдаланылмаған сомалар бюджетті атқару жөніндегі орталық уәкілетті орган айқындаған тәртіппен мемлекеттік аудит нәтижелерi бойынша қабылданатын аудиторлық қорытындыға қол қойылғаннан кейін 3 (үш) айдан кешiктiрілмей осы трансферттерді бөлген жоғары тұрған бюджетке мiндеттi түрде қайтарылуға тиiс.</w:t>
      </w:r>
    </w:p>
    <w:bookmarkEnd w:id="2912"/>
    <w:bookmarkStart w:name="z2998" w:id="2913"/>
    <w:p>
      <w:pPr>
        <w:spacing w:after="0"/>
        <w:ind w:left="0"/>
        <w:jc w:val="both"/>
      </w:pPr>
      <w:r>
        <w:rPr>
          <w:rFonts w:ascii="Times New Roman"/>
          <w:b w:val="false"/>
          <w:i w:val="false"/>
          <w:color w:val="000000"/>
          <w:sz w:val="28"/>
        </w:rPr>
        <w:t>
      68. Қазақстан Республикасы Үкiметiнiң/облыстың жергiлiктi атқарушы органының шешiмi бойынша Қазақстан Республикасы Үкiметiнiң/облыстың жергiлiктi атқарушы органының резервiнен бөлiнгендердi қоспағанда, республикалық/облыстық бюджеттен бөлінген нысаналы даму трансферттерiнiң тиiстi қаржы жылында пайдаланылмаған (толық пайдаланылмаған) сомалары нысаналы мақсаты сақтала отырып, келесі қаржы жылында пайдаланылады (толық пайдаланылады).</w:t>
      </w:r>
    </w:p>
    <w:bookmarkEnd w:id="2913"/>
    <w:bookmarkStart w:name="z2999" w:id="2914"/>
    <w:p>
      <w:pPr>
        <w:spacing w:after="0"/>
        <w:ind w:left="0"/>
        <w:jc w:val="both"/>
      </w:pPr>
      <w:r>
        <w:rPr>
          <w:rFonts w:ascii="Times New Roman"/>
          <w:b w:val="false"/>
          <w:i w:val="false"/>
          <w:color w:val="000000"/>
          <w:sz w:val="28"/>
        </w:rPr>
        <w:t>
      69. Қаржы жылы ішінде Қазақстан Республикасы Үкiметiнiң/облыстың жергiлiктi атқарушы органының шешiмi бойынша пайдалануға (толық пайдалануға) рұқсат берілген, өткен қаржы жылында бөлінген нысаналы даму трансферттерінің пайдаланылмаған (толық пайдаланылмаған) сомалары ағымдағы қаржы жылының соңына дейін оларды бөлген жоғары тұрған бюджетке қайтарылуға тиіс.</w:t>
      </w:r>
    </w:p>
    <w:bookmarkEnd w:id="2914"/>
    <w:bookmarkStart w:name="z3000" w:id="2915"/>
    <w:p>
      <w:pPr>
        <w:spacing w:after="0"/>
        <w:ind w:left="0"/>
        <w:jc w:val="both"/>
      </w:pPr>
      <w:r>
        <w:rPr>
          <w:rFonts w:ascii="Times New Roman"/>
          <w:b w:val="false"/>
          <w:i w:val="false"/>
          <w:color w:val="000000"/>
          <w:sz w:val="28"/>
        </w:rPr>
        <w:t>
      70. Қазақстан Республикасының Үкiметi, облыстың немесе ауданның (облыстық маңызы бар қаланың) жергiлiктi атқарушы органы ағымдағы қаржы жылында одан әрі пайдалану (толық пайдалану) туралы шешім қабылдамаған республикалық, облыстық және аудандық (облыстық маңызы бар қала) бюджеттен бөлінген нысаналы трансферттердің ағымдағы қаржы жылы пайдаланылмаған (толық пайдаланылмаған) сомалары жылдың басындағы бюджет қаражатының қалдығы есебінен ағымдағы қаржы жылының 1 (бірінші) наурызына дейін оларды бөлген жоғары тұрған бюджетке қайтарылуға тиіс.</w:t>
      </w:r>
    </w:p>
    <w:bookmarkEnd w:id="2915"/>
    <w:bookmarkStart w:name="z3001" w:id="2916"/>
    <w:p>
      <w:pPr>
        <w:spacing w:after="0"/>
        <w:ind w:left="0"/>
        <w:jc w:val="both"/>
      </w:pPr>
      <w:r>
        <w:rPr>
          <w:rFonts w:ascii="Times New Roman"/>
          <w:b w:val="false"/>
          <w:i w:val="false"/>
          <w:color w:val="000000"/>
          <w:sz w:val="28"/>
        </w:rPr>
        <w:t>
      71. Мониторинг нәтижелері бойынша тікелей нәтижелерге қол жеткізілмеген және жергілікті бюджеттен қоса қаржыландыру қамтамасыз етілмеген жағдайда БИЖ-ді іске асыруға жетіспейтін инженерлік инфрақұрылымды жүргізу қайта жүзеге асырылмайды.</w:t>
      </w:r>
    </w:p>
    <w:bookmarkEnd w:id="2916"/>
    <w:bookmarkStart w:name="z3002" w:id="2917"/>
    <w:p>
      <w:pPr>
        <w:spacing w:after="0"/>
        <w:ind w:left="0"/>
        <w:jc w:val="both"/>
      </w:pPr>
      <w:r>
        <w:rPr>
          <w:rFonts w:ascii="Times New Roman"/>
          <w:b w:val="false"/>
          <w:i w:val="false"/>
          <w:color w:val="000000"/>
          <w:sz w:val="28"/>
        </w:rPr>
        <w:t>
      72. Өңірлік үйлестірушілер жыл сайын есепті жылдан кейінгі жылғы 10 (оныншы) ақпаннан кешіктірмей кәсіпкерлік жөніндегі уәкілетті органға шағын және орта кәсіпкерлік жобаларының іске асырылу мәртебесі туралы ақпарат береді. Жобалар пайдалануға берілген жағдайда өңірлік үйлестірушілер құрылған тұрақты және уақытша жұмыс орындары, салық аударымдары, өнімнің шығарылуы және еңбекақы төлеу қорының ұлғаюы туралы ақпарат береді.</w:t>
      </w:r>
    </w:p>
    <w:bookmarkEnd w:id="2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3004" w:id="2918"/>
    <w:p>
      <w:pPr>
        <w:spacing w:after="0"/>
        <w:ind w:left="0"/>
        <w:jc w:val="left"/>
      </w:pPr>
      <w:r>
        <w:rPr>
          <w:rFonts w:ascii="Times New Roman"/>
          <w:b/>
          <w:i w:val="false"/>
          <w:color w:val="000000"/>
        </w:rPr>
        <w:t xml:space="preserve"> Экономиканың басым секторларының тізбесі</w:t>
      </w:r>
    </w:p>
    <w:bookmarkEnd w:id="2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919"/>
          <w:p>
            <w:pPr>
              <w:spacing w:after="20"/>
              <w:ind w:left="20"/>
              <w:jc w:val="both"/>
            </w:pPr>
            <w:r>
              <w:rPr>
                <w:rFonts w:ascii="Times New Roman"/>
                <w:b w:val="false"/>
                <w:i w:val="false"/>
                <w:color w:val="000000"/>
                <w:sz w:val="20"/>
              </w:rPr>
              <w:t xml:space="preserve">
Электр энергиясымен, газбен, бумен, ыстық сумен және </w:t>
            </w:r>
          </w:p>
          <w:bookmarkEnd w:id="2919"/>
          <w:p>
            <w:pPr>
              <w:spacing w:after="20"/>
              <w:ind w:left="20"/>
              <w:jc w:val="both"/>
            </w:pPr>
            <w:r>
              <w:rPr>
                <w:rFonts w:ascii="Times New Roman"/>
                <w:b w:val="false"/>
                <w:i w:val="false"/>
                <w:color w:val="000000"/>
                <w:sz w:val="20"/>
              </w:rPr>
              <w:t>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920"/>
          <w:p>
            <w:pPr>
              <w:spacing w:after="20"/>
              <w:ind w:left="20"/>
              <w:jc w:val="both"/>
            </w:pPr>
            <w:r>
              <w:rPr>
                <w:rFonts w:ascii="Times New Roman"/>
                <w:b w:val="false"/>
                <w:i w:val="false"/>
                <w:color w:val="000000"/>
                <w:sz w:val="20"/>
              </w:rPr>
              <w:t xml:space="preserve">
Көтерме және бөлшек сауда; автомобильдерді </w:t>
            </w:r>
          </w:p>
          <w:bookmarkEnd w:id="2920"/>
          <w:p>
            <w:pPr>
              <w:spacing w:after="20"/>
              <w:ind w:left="20"/>
              <w:jc w:val="both"/>
            </w:pPr>
            <w:r>
              <w:rPr>
                <w:rFonts w:ascii="Times New Roman"/>
                <w:b w:val="false"/>
                <w:i w:val="false"/>
                <w:color w:val="000000"/>
                <w:sz w:val="20"/>
              </w:rPr>
              <w:t>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жылжымайтын тұрғын үй мүлкін жалдау (қосалқы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бизнес орталығын, офистік үй-жайларды, әкімшілік ғимаратты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демалысты және ойын-сауықты ұйымдастыру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тері бұйымдарын жуу және (химиялық) тазалау</w:t>
            </w:r>
          </w:p>
        </w:tc>
      </w:tr>
    </w:tbl>
    <w:bookmarkStart w:name="z3007" w:id="2921"/>
    <w:p>
      <w:pPr>
        <w:spacing w:after="0"/>
        <w:ind w:left="0"/>
        <w:jc w:val="both"/>
      </w:pPr>
      <w:r>
        <w:rPr>
          <w:rFonts w:ascii="Times New Roman"/>
          <w:b w:val="false"/>
          <w:i w:val="false"/>
          <w:color w:val="000000"/>
          <w:sz w:val="28"/>
        </w:rPr>
        <w:t>
      * осы экономикалық қызмет түрлерінің жалпы жіктеуіші отандық өндірушілердің жеңіл автомобильдерін жалға алуды және олардың лизингін көздейді.</w:t>
      </w:r>
    </w:p>
    <w:bookmarkEnd w:id="2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3009" w:id="2922"/>
    <w:p>
      <w:pPr>
        <w:spacing w:after="0"/>
        <w:ind w:left="0"/>
        <w:jc w:val="both"/>
      </w:pPr>
      <w:r>
        <w:rPr>
          <w:rFonts w:ascii="Times New Roman"/>
          <w:b w:val="false"/>
          <w:i w:val="false"/>
          <w:color w:val="000000"/>
          <w:sz w:val="28"/>
        </w:rPr>
        <w:t>
      Нысан</w:t>
      </w:r>
    </w:p>
    <w:bookmarkEnd w:id="2922"/>
    <w:bookmarkStart w:name="z3010" w:id="2923"/>
    <w:p>
      <w:pPr>
        <w:spacing w:after="0"/>
        <w:ind w:left="0"/>
        <w:jc w:val="left"/>
      </w:pPr>
      <w:r>
        <w:rPr>
          <w:rFonts w:ascii="Times New Roman"/>
          <w:b/>
          <w:i w:val="false"/>
          <w:color w:val="000000"/>
        </w:rPr>
        <w:t xml:space="preserve"> Жетіспейтін инженерлік инфрақұрылымды  қаржыландыруға өтініш</w:t>
      </w:r>
    </w:p>
    <w:bookmarkEnd w:id="2923"/>
    <w:bookmarkStart w:name="z3011" w:id="2924"/>
    <w:p>
      <w:pPr>
        <w:spacing w:after="0"/>
        <w:ind w:left="0"/>
        <w:jc w:val="both"/>
      </w:pPr>
      <w:r>
        <w:rPr>
          <w:rFonts w:ascii="Times New Roman"/>
          <w:b w:val="false"/>
          <w:i w:val="false"/>
          <w:color w:val="000000"/>
          <w:sz w:val="28"/>
        </w:rPr>
        <w:t>
      _____________________________________________</w:t>
      </w:r>
    </w:p>
    <w:bookmarkEnd w:id="2924"/>
    <w:bookmarkStart w:name="z3012" w:id="2925"/>
    <w:p>
      <w:pPr>
        <w:spacing w:after="0"/>
        <w:ind w:left="0"/>
        <w:jc w:val="both"/>
      </w:pPr>
      <w:r>
        <w:rPr>
          <w:rFonts w:ascii="Times New Roman"/>
          <w:b w:val="false"/>
          <w:i w:val="false"/>
          <w:color w:val="000000"/>
          <w:sz w:val="28"/>
        </w:rPr>
        <w:t>
      (бұдан әрі – кәсіпкер) (заңды тұлғаның ұйымдық-құқықтық нысаны, атауы;</w:t>
      </w:r>
    </w:p>
    <w:bookmarkEnd w:id="2925"/>
    <w:bookmarkStart w:name="z3013" w:id="2926"/>
    <w:p>
      <w:pPr>
        <w:spacing w:after="0"/>
        <w:ind w:left="0"/>
        <w:jc w:val="both"/>
      </w:pPr>
      <w:r>
        <w:rPr>
          <w:rFonts w:ascii="Times New Roman"/>
          <w:b w:val="false"/>
          <w:i w:val="false"/>
          <w:color w:val="000000"/>
          <w:sz w:val="28"/>
        </w:rPr>
        <w:t>
      дара кәсіпкердің тегі, аты, әкесінің аты (бар болса), паспорт деректері)</w:t>
      </w:r>
    </w:p>
    <w:bookmarkEnd w:id="2926"/>
    <w:bookmarkStart w:name="z3014" w:id="2927"/>
    <w:p>
      <w:pPr>
        <w:spacing w:after="0"/>
        <w:ind w:left="0"/>
        <w:jc w:val="both"/>
      </w:pPr>
      <w:r>
        <w:rPr>
          <w:rFonts w:ascii="Times New Roman"/>
          <w:b w:val="false"/>
          <w:i w:val="false"/>
          <w:color w:val="000000"/>
          <w:sz w:val="28"/>
        </w:rPr>
        <w:t>
      _______________________________________________________________</w:t>
      </w:r>
    </w:p>
    <w:bookmarkEnd w:id="2927"/>
    <w:bookmarkStart w:name="z3015" w:id="2928"/>
    <w:p>
      <w:pPr>
        <w:spacing w:after="0"/>
        <w:ind w:left="0"/>
        <w:jc w:val="both"/>
      </w:pPr>
      <w:r>
        <w:rPr>
          <w:rFonts w:ascii="Times New Roman"/>
          <w:b w:val="false"/>
          <w:i w:val="false"/>
          <w:color w:val="000000"/>
          <w:sz w:val="28"/>
        </w:rPr>
        <w:t>
              (заңды тұлғаның орналасқан жері, пошта мекенжайы;</w:t>
      </w:r>
    </w:p>
    <w:bookmarkEnd w:id="2928"/>
    <w:bookmarkStart w:name="z3016" w:id="2929"/>
    <w:p>
      <w:pPr>
        <w:spacing w:after="0"/>
        <w:ind w:left="0"/>
        <w:jc w:val="both"/>
      </w:pPr>
      <w:r>
        <w:rPr>
          <w:rFonts w:ascii="Times New Roman"/>
          <w:b w:val="false"/>
          <w:i w:val="false"/>
          <w:color w:val="000000"/>
          <w:sz w:val="28"/>
        </w:rPr>
        <w:t>
      дара кәсіпкердің тұрғылықты жері)</w:t>
      </w:r>
    </w:p>
    <w:bookmarkEnd w:id="2929"/>
    <w:bookmarkStart w:name="z3017" w:id="2930"/>
    <w:p>
      <w:pPr>
        <w:spacing w:after="0"/>
        <w:ind w:left="0"/>
        <w:jc w:val="both"/>
      </w:pPr>
      <w:r>
        <w:rPr>
          <w:rFonts w:ascii="Times New Roman"/>
          <w:b w:val="false"/>
          <w:i w:val="false"/>
          <w:color w:val="000000"/>
          <w:sz w:val="28"/>
        </w:rPr>
        <w:t>
      ______________________________________________________________</w:t>
      </w:r>
    </w:p>
    <w:bookmarkEnd w:id="2930"/>
    <w:bookmarkStart w:name="z3018" w:id="2931"/>
    <w:p>
      <w:pPr>
        <w:spacing w:after="0"/>
        <w:ind w:left="0"/>
        <w:jc w:val="both"/>
      </w:pPr>
      <w:r>
        <w:rPr>
          <w:rFonts w:ascii="Times New Roman"/>
          <w:b w:val="false"/>
          <w:i w:val="false"/>
          <w:color w:val="000000"/>
          <w:sz w:val="28"/>
        </w:rPr>
        <w:t>
                                        (жоба іске асырылатын жер)</w:t>
      </w:r>
    </w:p>
    <w:bookmarkEnd w:id="2931"/>
    <w:bookmarkStart w:name="z3019" w:id="2932"/>
    <w:p>
      <w:pPr>
        <w:spacing w:after="0"/>
        <w:ind w:left="0"/>
        <w:jc w:val="both"/>
      </w:pPr>
      <w:r>
        <w:rPr>
          <w:rFonts w:ascii="Times New Roman"/>
          <w:b w:val="false"/>
          <w:i w:val="false"/>
          <w:color w:val="000000"/>
          <w:sz w:val="28"/>
        </w:rPr>
        <w:t>
      _______________________________________________________________</w:t>
      </w:r>
    </w:p>
    <w:bookmarkEnd w:id="2932"/>
    <w:bookmarkStart w:name="z3020" w:id="2933"/>
    <w:p>
      <w:pPr>
        <w:spacing w:after="0"/>
        <w:ind w:left="0"/>
        <w:jc w:val="both"/>
      </w:pPr>
      <w:r>
        <w:rPr>
          <w:rFonts w:ascii="Times New Roman"/>
          <w:b w:val="false"/>
          <w:i w:val="false"/>
          <w:color w:val="000000"/>
          <w:sz w:val="28"/>
        </w:rPr>
        <w:t>
      (қала (аудан) коды көрсетілген байланыс телефонының нөмірі, электрондық пошта</w:t>
      </w:r>
    </w:p>
    <w:bookmarkEnd w:id="2933"/>
    <w:bookmarkStart w:name="z3021" w:id="2934"/>
    <w:p>
      <w:pPr>
        <w:spacing w:after="0"/>
        <w:ind w:left="0"/>
        <w:jc w:val="both"/>
      </w:pPr>
      <w:r>
        <w:rPr>
          <w:rFonts w:ascii="Times New Roman"/>
          <w:b w:val="false"/>
          <w:i w:val="false"/>
          <w:color w:val="000000"/>
          <w:sz w:val="28"/>
        </w:rPr>
        <w:t>
      мекенжайы) _____________________________________________________</w:t>
      </w:r>
    </w:p>
    <w:bookmarkEnd w:id="2934"/>
    <w:bookmarkStart w:name="z3022" w:id="2935"/>
    <w:p>
      <w:pPr>
        <w:spacing w:after="0"/>
        <w:ind w:left="0"/>
        <w:jc w:val="both"/>
      </w:pPr>
      <w:r>
        <w:rPr>
          <w:rFonts w:ascii="Times New Roman"/>
          <w:b w:val="false"/>
          <w:i w:val="false"/>
          <w:color w:val="000000"/>
          <w:sz w:val="28"/>
        </w:rPr>
        <w:t>
                                                            (банк деректемелері)</w:t>
      </w:r>
    </w:p>
    <w:bookmarkEnd w:id="2935"/>
    <w:bookmarkStart w:name="z3023" w:id="2936"/>
    <w:p>
      <w:pPr>
        <w:spacing w:after="0"/>
        <w:ind w:left="0"/>
        <w:jc w:val="both"/>
      </w:pPr>
      <w:r>
        <w:rPr>
          <w:rFonts w:ascii="Times New Roman"/>
          <w:b w:val="false"/>
          <w:i w:val="false"/>
          <w:color w:val="000000"/>
          <w:sz w:val="28"/>
        </w:rPr>
        <w:t>
      _______________________________________________________________</w:t>
      </w:r>
    </w:p>
    <w:bookmarkEnd w:id="2936"/>
    <w:bookmarkStart w:name="z3024" w:id="2937"/>
    <w:p>
      <w:pPr>
        <w:spacing w:after="0"/>
        <w:ind w:left="0"/>
        <w:jc w:val="both"/>
      </w:pPr>
      <w:r>
        <w:rPr>
          <w:rFonts w:ascii="Times New Roman"/>
          <w:b w:val="false"/>
          <w:i w:val="false"/>
          <w:color w:val="000000"/>
          <w:sz w:val="28"/>
        </w:rPr>
        <w:t>
                                     (қызметтің бейінді бағыттары көрсетіледі)</w:t>
      </w:r>
    </w:p>
    <w:bookmarkEnd w:id="2937"/>
    <w:bookmarkStart w:name="z3025" w:id="2938"/>
    <w:p>
      <w:pPr>
        <w:spacing w:after="0"/>
        <w:ind w:left="0"/>
        <w:jc w:val="both"/>
      </w:pPr>
      <w:r>
        <w:rPr>
          <w:rFonts w:ascii="Times New Roman"/>
          <w:b w:val="false"/>
          <w:i w:val="false"/>
          <w:color w:val="000000"/>
          <w:sz w:val="28"/>
        </w:rPr>
        <w:t>
      _______________________________________________________________</w:t>
      </w:r>
    </w:p>
    <w:bookmarkEnd w:id="2938"/>
    <w:bookmarkStart w:name="z3026" w:id="2939"/>
    <w:p>
      <w:pPr>
        <w:spacing w:after="0"/>
        <w:ind w:left="0"/>
        <w:jc w:val="both"/>
      </w:pPr>
      <w:r>
        <w:rPr>
          <w:rFonts w:ascii="Times New Roman"/>
          <w:b w:val="false"/>
          <w:i w:val="false"/>
          <w:color w:val="000000"/>
          <w:sz w:val="28"/>
        </w:rPr>
        <w:t>
      (экономика саласы, экономикалық қызмет түрлерінің жалпы жіктеуіші (ЭҚЖЖ)</w:t>
      </w:r>
    </w:p>
    <w:bookmarkEnd w:id="2939"/>
    <w:bookmarkStart w:name="z3027" w:id="2940"/>
    <w:p>
      <w:pPr>
        <w:spacing w:after="0"/>
        <w:ind w:left="0"/>
        <w:jc w:val="both"/>
      </w:pPr>
      <w:r>
        <w:rPr>
          <w:rFonts w:ascii="Times New Roman"/>
          <w:b w:val="false"/>
          <w:i w:val="false"/>
          <w:color w:val="000000"/>
          <w:sz w:val="28"/>
        </w:rPr>
        <w:t>
      көрсетіледі)  ____________________________________________________</w:t>
      </w:r>
    </w:p>
    <w:bookmarkEnd w:id="2940"/>
    <w:bookmarkStart w:name="z3028" w:id="2941"/>
    <w:p>
      <w:pPr>
        <w:spacing w:after="0"/>
        <w:ind w:left="0"/>
        <w:jc w:val="both"/>
      </w:pPr>
      <w:r>
        <w:rPr>
          <w:rFonts w:ascii="Times New Roman"/>
          <w:b w:val="false"/>
          <w:i w:val="false"/>
          <w:color w:val="000000"/>
          <w:sz w:val="28"/>
        </w:rPr>
        <w:t>
      (ұйымның басшысы (тегі, аты, әкесінің аты (бар болса), лауазымы, байланыс телефоны)  ____________________________________________________________</w:t>
      </w:r>
    </w:p>
    <w:bookmarkEnd w:id="2941"/>
    <w:bookmarkStart w:name="z3029" w:id="2942"/>
    <w:p>
      <w:pPr>
        <w:spacing w:after="0"/>
        <w:ind w:left="0"/>
        <w:jc w:val="both"/>
      </w:pPr>
      <w:r>
        <w:rPr>
          <w:rFonts w:ascii="Times New Roman"/>
          <w:b w:val="false"/>
          <w:i w:val="false"/>
          <w:color w:val="000000"/>
          <w:sz w:val="28"/>
        </w:rPr>
        <w:t>
      (жобаның жауапты орындаушысы (тегі, аты, әкесінің аты (бар болса), лауазымы, байланыс телефоны)</w:t>
      </w:r>
    </w:p>
    <w:bookmarkEnd w:id="2942"/>
    <w:bookmarkStart w:name="z3030" w:id="2943"/>
    <w:p>
      <w:pPr>
        <w:spacing w:after="0"/>
        <w:ind w:left="0"/>
        <w:jc w:val="both"/>
      </w:pPr>
      <w:r>
        <w:rPr>
          <w:rFonts w:ascii="Times New Roman"/>
          <w:b w:val="false"/>
          <w:i w:val="false"/>
          <w:color w:val="000000"/>
          <w:sz w:val="28"/>
        </w:rPr>
        <w:t>
      _______________________________________________________________</w:t>
      </w:r>
    </w:p>
    <w:bookmarkEnd w:id="2943"/>
    <w:bookmarkStart w:name="z3031" w:id="2944"/>
    <w:p>
      <w:pPr>
        <w:spacing w:after="0"/>
        <w:ind w:left="0"/>
        <w:jc w:val="both"/>
      </w:pPr>
      <w:r>
        <w:rPr>
          <w:rFonts w:ascii="Times New Roman"/>
          <w:b w:val="false"/>
          <w:i w:val="false"/>
          <w:color w:val="000000"/>
          <w:sz w:val="28"/>
        </w:rPr>
        <w:t>
              қажетті ақша қаражаты (меншікті қаражаты, қарыз қаражаты)</w:t>
      </w:r>
    </w:p>
    <w:bookmarkEnd w:id="2944"/>
    <w:bookmarkStart w:name="z3032" w:id="2945"/>
    <w:p>
      <w:pPr>
        <w:spacing w:after="0"/>
        <w:ind w:left="0"/>
        <w:jc w:val="both"/>
      </w:pPr>
      <w:r>
        <w:rPr>
          <w:rFonts w:ascii="Times New Roman"/>
          <w:b w:val="false"/>
          <w:i w:val="false"/>
          <w:color w:val="000000"/>
          <w:sz w:val="28"/>
        </w:rPr>
        <w:t>
      _______________________________________________________________</w:t>
      </w:r>
    </w:p>
    <w:bookmarkEnd w:id="2945"/>
    <w:bookmarkStart w:name="z3033" w:id="2946"/>
    <w:p>
      <w:pPr>
        <w:spacing w:after="0"/>
        <w:ind w:left="0"/>
        <w:jc w:val="both"/>
      </w:pPr>
      <w:r>
        <w:rPr>
          <w:rFonts w:ascii="Times New Roman"/>
          <w:b w:val="false"/>
          <w:i w:val="false"/>
          <w:color w:val="000000"/>
          <w:sz w:val="28"/>
        </w:rPr>
        <w:t>
      инфрақұрылымды жүргізу немесе жақсарту қажеттігінің негіздемесі:</w:t>
      </w:r>
    </w:p>
    <w:bookmarkEnd w:id="2946"/>
    <w:bookmarkStart w:name="z3034" w:id="2947"/>
    <w:p>
      <w:pPr>
        <w:spacing w:after="0"/>
        <w:ind w:left="0"/>
        <w:jc w:val="both"/>
      </w:pPr>
      <w:r>
        <w:rPr>
          <w:rFonts w:ascii="Times New Roman"/>
          <w:b w:val="false"/>
          <w:i w:val="false"/>
          <w:color w:val="000000"/>
          <w:sz w:val="28"/>
        </w:rPr>
        <w:t>
      жетіспейтін инженерлік инфрақұрылымды қаржыландыру үшін конкурстық іріктеуге қатысатыны туралы мәлімдейді. Кәсіпкер конкурстың шарттарымен танысты және  Инженерлік инфрақұрылым жүргізу қағидаларына сәйкес қажетті құжаттарды қоса беріп отыр.</w:t>
      </w:r>
    </w:p>
    <w:bookmarkEnd w:id="2947"/>
    <w:bookmarkStart w:name="z3035" w:id="2948"/>
    <w:p>
      <w:pPr>
        <w:spacing w:after="0"/>
        <w:ind w:left="0"/>
        <w:jc w:val="both"/>
      </w:pPr>
      <w:r>
        <w:rPr>
          <w:rFonts w:ascii="Times New Roman"/>
          <w:b w:val="false"/>
          <w:i w:val="false"/>
          <w:color w:val="000000"/>
          <w:sz w:val="28"/>
        </w:rPr>
        <w:t>
      _______________________________________________________________</w:t>
      </w:r>
    </w:p>
    <w:bookmarkEnd w:id="2948"/>
    <w:bookmarkStart w:name="z3036" w:id="2949"/>
    <w:p>
      <w:pPr>
        <w:spacing w:after="0"/>
        <w:ind w:left="0"/>
        <w:jc w:val="both"/>
      </w:pPr>
      <w:r>
        <w:rPr>
          <w:rFonts w:ascii="Times New Roman"/>
          <w:b w:val="false"/>
          <w:i w:val="false"/>
          <w:color w:val="000000"/>
          <w:sz w:val="28"/>
        </w:rPr>
        <w:t>
                             қолы (тегі, аты, әкесінің аты (бар болса), лауазымы)</w:t>
      </w:r>
    </w:p>
    <w:bookmarkEnd w:id="2949"/>
    <w:bookmarkStart w:name="z3037" w:id="2950"/>
    <w:p>
      <w:pPr>
        <w:spacing w:after="0"/>
        <w:ind w:left="0"/>
        <w:jc w:val="both"/>
      </w:pPr>
      <w:r>
        <w:rPr>
          <w:rFonts w:ascii="Times New Roman"/>
          <w:b w:val="false"/>
          <w:i w:val="false"/>
          <w:color w:val="000000"/>
          <w:sz w:val="28"/>
        </w:rPr>
        <w:t>
      20___жылғы "___" __________ "____" сағ. "____" мин өтініштің №____.</w:t>
      </w:r>
    </w:p>
    <w:bookmarkEnd w:id="2950"/>
    <w:bookmarkStart w:name="z3038" w:id="2951"/>
    <w:p>
      <w:pPr>
        <w:spacing w:after="0"/>
        <w:ind w:left="0"/>
        <w:jc w:val="both"/>
      </w:pPr>
      <w:r>
        <w:rPr>
          <w:rFonts w:ascii="Times New Roman"/>
          <w:b w:val="false"/>
          <w:i w:val="false"/>
          <w:color w:val="000000"/>
          <w:sz w:val="28"/>
        </w:rPr>
        <w:t xml:space="preserve">
      Мен өзім ұсынған мәліметтердің анық екендігін растаймын және ӨҮК мәліметтерді тексеруіне қарсы емеспін. </w:t>
      </w:r>
    </w:p>
    <w:bookmarkEnd w:id="2951"/>
    <w:bookmarkStart w:name="z3039" w:id="2952"/>
    <w:p>
      <w:pPr>
        <w:spacing w:after="0"/>
        <w:ind w:left="0"/>
        <w:jc w:val="both"/>
      </w:pPr>
      <w:r>
        <w:rPr>
          <w:rFonts w:ascii="Times New Roman"/>
          <w:b w:val="false"/>
          <w:i w:val="false"/>
          <w:color w:val="000000"/>
          <w:sz w:val="28"/>
        </w:rPr>
        <w:t>
      Осы өтінімге қол қою арқылы кәсіпкер мынаны мәлімдейді және оған кепілдік береді:</w:t>
      </w:r>
    </w:p>
    <w:bookmarkEnd w:id="2952"/>
    <w:bookmarkStart w:name="z3040" w:id="2953"/>
    <w:p>
      <w:pPr>
        <w:spacing w:after="0"/>
        <w:ind w:left="0"/>
        <w:jc w:val="both"/>
      </w:pPr>
      <w:r>
        <w:rPr>
          <w:rFonts w:ascii="Times New Roman"/>
          <w:b w:val="false"/>
          <w:i w:val="false"/>
          <w:color w:val="000000"/>
          <w:sz w:val="28"/>
        </w:rPr>
        <w:t>
      1. Барлық деректер, ақпарат және құжаттама төменде көрсетілген күнге анық болып табылады және шындыққа толығымен сәйкес келеді.</w:t>
      </w:r>
    </w:p>
    <w:bookmarkEnd w:id="2953"/>
    <w:bookmarkStart w:name="z3041" w:id="2954"/>
    <w:p>
      <w:pPr>
        <w:spacing w:after="0"/>
        <w:ind w:left="0"/>
        <w:jc w:val="both"/>
      </w:pPr>
      <w:r>
        <w:rPr>
          <w:rFonts w:ascii="Times New Roman"/>
          <w:b w:val="false"/>
          <w:i w:val="false"/>
          <w:color w:val="000000"/>
          <w:sz w:val="28"/>
        </w:rPr>
        <w:t>
      2.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bookmarkEnd w:id="2954"/>
    <w:bookmarkStart w:name="z3042" w:id="2955"/>
    <w:p>
      <w:pPr>
        <w:spacing w:after="0"/>
        <w:ind w:left="0"/>
        <w:jc w:val="both"/>
      </w:pPr>
      <w:r>
        <w:rPr>
          <w:rFonts w:ascii="Times New Roman"/>
          <w:b w:val="false"/>
          <w:i w:val="false"/>
          <w:color w:val="000000"/>
          <w:sz w:val="28"/>
        </w:rPr>
        <w:t>
      3. Кәсіпкердің жарғылық құзыреті осы өтінішке қол қоятын тұлғаға осы өтінішті беруге мүмкіндік беретінін кәсіпкер растайды.</w:t>
      </w:r>
    </w:p>
    <w:bookmarkEnd w:id="2955"/>
    <w:bookmarkStart w:name="z3043" w:id="2956"/>
    <w:p>
      <w:pPr>
        <w:spacing w:after="0"/>
        <w:ind w:left="0"/>
        <w:jc w:val="both"/>
      </w:pPr>
      <w:r>
        <w:rPr>
          <w:rFonts w:ascii="Times New Roman"/>
          <w:b w:val="false"/>
          <w:i w:val="false"/>
          <w:color w:val="000000"/>
          <w:sz w:val="28"/>
        </w:rPr>
        <w:t>
      4. Көрсетілген деректер мен ақпараттың анық емес екені анықталған жағдайда көрсетілген деректердің анық емес екенін растайтын мәліметтер анықталған кез келген кезеңде осы өтінім қабылданбайтынымен келісемін.</w:t>
      </w:r>
    </w:p>
    <w:bookmarkEnd w:id="2956"/>
    <w:bookmarkStart w:name="z3044" w:id="2957"/>
    <w:p>
      <w:pPr>
        <w:spacing w:after="0"/>
        <w:ind w:left="0"/>
        <w:jc w:val="both"/>
      </w:pPr>
      <w:r>
        <w:rPr>
          <w:rFonts w:ascii="Times New Roman"/>
          <w:b w:val="false"/>
          <w:i w:val="false"/>
          <w:color w:val="000000"/>
          <w:sz w:val="28"/>
        </w:rPr>
        <w:t>
      Кәсіпкер осы арқылы мыналарға келісімін береді:</w:t>
      </w:r>
    </w:p>
    <w:bookmarkEnd w:id="2957"/>
    <w:bookmarkStart w:name="z3045" w:id="2958"/>
    <w:p>
      <w:pPr>
        <w:spacing w:after="0"/>
        <w:ind w:left="0"/>
        <w:jc w:val="both"/>
      </w:pPr>
      <w:r>
        <w:rPr>
          <w:rFonts w:ascii="Times New Roman"/>
          <w:b w:val="false"/>
          <w:i w:val="false"/>
          <w:color w:val="000000"/>
          <w:sz w:val="28"/>
        </w:rPr>
        <w:t>
      1. Өңірлік үйлестіруші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ұсынады.</w:t>
      </w:r>
    </w:p>
    <w:bookmarkEnd w:id="2958"/>
    <w:bookmarkStart w:name="z3046" w:id="2959"/>
    <w:p>
      <w:pPr>
        <w:spacing w:after="0"/>
        <w:ind w:left="0"/>
        <w:jc w:val="both"/>
      </w:pPr>
      <w:r>
        <w:rPr>
          <w:rFonts w:ascii="Times New Roman"/>
          <w:b w:val="false"/>
          <w:i w:val="false"/>
          <w:color w:val="000000"/>
          <w:sz w:val="28"/>
        </w:rPr>
        <w:t>
      2. Осы өтiнiмде қамтылатын барлық мәліметтер, сондай-ақ барлық талап етілген құжаттар жетiспейтiн инженерлік инфрақұрылымды қаржыландыру үшiн ғана берiлдi.</w:t>
      </w:r>
    </w:p>
    <w:bookmarkEnd w:id="2959"/>
    <w:bookmarkStart w:name="z3047" w:id="2960"/>
    <w:p>
      <w:pPr>
        <w:spacing w:after="0"/>
        <w:ind w:left="0"/>
        <w:jc w:val="both"/>
      </w:pPr>
      <w:r>
        <w:rPr>
          <w:rFonts w:ascii="Times New Roman"/>
          <w:b w:val="false"/>
          <w:i w:val="false"/>
          <w:color w:val="000000"/>
          <w:sz w:val="28"/>
        </w:rPr>
        <w:t>
      3. Жетіспейтін инженерлік инфрақұрылым қаржыландырылған жағдайда ақпаратқа, оның ішінде коммерциялық және банктік құпияларды құрайтын ақпаратқа, сондай-ақ бастапқы статистикалық деректерге қолжетімділік ұсынады.</w:t>
      </w:r>
    </w:p>
    <w:bookmarkEnd w:id="2960"/>
    <w:bookmarkStart w:name="z3048" w:id="2961"/>
    <w:p>
      <w:pPr>
        <w:spacing w:after="0"/>
        <w:ind w:left="0"/>
        <w:jc w:val="both"/>
      </w:pPr>
      <w:r>
        <w:rPr>
          <w:rFonts w:ascii="Times New Roman"/>
          <w:b w:val="false"/>
          <w:i w:val="false"/>
          <w:color w:val="000000"/>
          <w:sz w:val="28"/>
        </w:rPr>
        <w:t>
      4. Жетіспейтін инженерлік инфрақұрылымды жүргізу бойынша мемлекеттік қолдауды ұсыну туралы мәселені қарау тәртібімен танысқанымды және келісетінімді растаймын.</w:t>
      </w:r>
    </w:p>
    <w:bookmarkEnd w:id="2961"/>
    <w:bookmarkStart w:name="z3049" w:id="2962"/>
    <w:p>
      <w:pPr>
        <w:spacing w:after="0"/>
        <w:ind w:left="0"/>
        <w:jc w:val="both"/>
      </w:pPr>
      <w:r>
        <w:rPr>
          <w:rFonts w:ascii="Times New Roman"/>
          <w:b w:val="false"/>
          <w:i w:val="false"/>
          <w:color w:val="000000"/>
          <w:sz w:val="28"/>
        </w:rPr>
        <w:t>
      ________________________ ___________________________</w:t>
      </w:r>
    </w:p>
    <w:bookmarkEnd w:id="2962"/>
    <w:bookmarkStart w:name="z3050" w:id="2963"/>
    <w:p>
      <w:pPr>
        <w:spacing w:after="0"/>
        <w:ind w:left="0"/>
        <w:jc w:val="both"/>
      </w:pPr>
      <w:r>
        <w:rPr>
          <w:rFonts w:ascii="Times New Roman"/>
          <w:b w:val="false"/>
          <w:i w:val="false"/>
          <w:color w:val="000000"/>
          <w:sz w:val="28"/>
        </w:rPr>
        <w:t>
      Басшы (дара кәсіпкер) (қолы) (қолтаңбаның толық жазылуы).</w:t>
      </w:r>
    </w:p>
    <w:bookmarkEnd w:id="2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3052" w:id="2964"/>
    <w:p>
      <w:pPr>
        <w:spacing w:after="0"/>
        <w:ind w:left="0"/>
        <w:jc w:val="both"/>
      </w:pPr>
      <w:r>
        <w:rPr>
          <w:rFonts w:ascii="Times New Roman"/>
          <w:b w:val="false"/>
          <w:i w:val="false"/>
          <w:color w:val="000000"/>
          <w:sz w:val="28"/>
        </w:rPr>
        <w:t>
      Нысан</w:t>
      </w:r>
    </w:p>
    <w:bookmarkEnd w:id="2964"/>
    <w:bookmarkStart w:name="z3053" w:id="2965"/>
    <w:p>
      <w:pPr>
        <w:spacing w:after="0"/>
        <w:ind w:left="0"/>
        <w:jc w:val="left"/>
      </w:pPr>
      <w:r>
        <w:rPr>
          <w:rFonts w:ascii="Times New Roman"/>
          <w:b/>
          <w:i w:val="false"/>
          <w:color w:val="000000"/>
        </w:rPr>
        <w:t xml:space="preserve"> Жетіспейтін инженерлік инфрақұрылымды қаржыландыруға арналған конкурстық іріктеуге қатысуға электрондық өтінім</w:t>
      </w:r>
    </w:p>
    <w:bookmarkEnd w:id="2965"/>
    <w:bookmarkStart w:name="z3054" w:id="2966"/>
    <w:p>
      <w:pPr>
        <w:spacing w:after="0"/>
        <w:ind w:left="0"/>
        <w:jc w:val="both"/>
      </w:pPr>
      <w:r>
        <w:rPr>
          <w:rFonts w:ascii="Times New Roman"/>
          <w:b w:val="false"/>
          <w:i w:val="false"/>
          <w:color w:val="000000"/>
          <w:sz w:val="28"/>
        </w:rPr>
        <w:t>
      1. ___________ облысында (республикалық маңызы бар қалада, астанада).</w:t>
      </w:r>
    </w:p>
    <w:bookmarkEnd w:id="2966"/>
    <w:bookmarkStart w:name="z3055" w:id="2967"/>
    <w:p>
      <w:pPr>
        <w:spacing w:after="0"/>
        <w:ind w:left="0"/>
        <w:jc w:val="both"/>
      </w:pPr>
      <w:r>
        <w:rPr>
          <w:rFonts w:ascii="Times New Roman"/>
          <w:b w:val="false"/>
          <w:i w:val="false"/>
          <w:color w:val="000000"/>
          <w:sz w:val="28"/>
        </w:rPr>
        <w:t>
      ____________________________________________________.</w:t>
      </w:r>
    </w:p>
    <w:bookmarkEnd w:id="2967"/>
    <w:bookmarkStart w:name="z3056" w:id="2968"/>
    <w:p>
      <w:pPr>
        <w:spacing w:after="0"/>
        <w:ind w:left="0"/>
        <w:jc w:val="both"/>
      </w:pPr>
      <w:r>
        <w:rPr>
          <w:rFonts w:ascii="Times New Roman"/>
          <w:b w:val="false"/>
          <w:i w:val="false"/>
          <w:color w:val="000000"/>
          <w:sz w:val="28"/>
        </w:rPr>
        <w:t>
      (заңды тұлғаның толық атауы, жеке кәсіпкердің тегі, аты, әкесінің аты (бар болса)</w:t>
      </w:r>
    </w:p>
    <w:bookmarkEnd w:id="2968"/>
    <w:bookmarkStart w:name="z3057" w:id="2969"/>
    <w:p>
      <w:pPr>
        <w:spacing w:after="0"/>
        <w:ind w:left="0"/>
        <w:jc w:val="both"/>
      </w:pPr>
      <w:r>
        <w:rPr>
          <w:rFonts w:ascii="Times New Roman"/>
          <w:b w:val="false"/>
          <w:i w:val="false"/>
          <w:color w:val="000000"/>
          <w:sz w:val="28"/>
        </w:rPr>
        <w:t>
      2. Ұсынылып отырған жетіспейтін инженерлік инфрақұрылымды қаржыландыруға арналған конкурстық іріктеуге қатысу туралы материалдарды қарауды сұраймын.</w:t>
      </w:r>
    </w:p>
    <w:bookmarkEnd w:id="2969"/>
    <w:bookmarkStart w:name="z3058" w:id="2970"/>
    <w:p>
      <w:pPr>
        <w:spacing w:after="0"/>
        <w:ind w:left="0"/>
        <w:jc w:val="both"/>
      </w:pPr>
      <w:r>
        <w:rPr>
          <w:rFonts w:ascii="Times New Roman"/>
          <w:b w:val="false"/>
          <w:i w:val="false"/>
          <w:color w:val="000000"/>
          <w:sz w:val="28"/>
        </w:rPr>
        <w:t>
      3. Өтініш беруші туралы мәліметтер:</w:t>
      </w:r>
    </w:p>
    <w:bookmarkEnd w:id="2970"/>
    <w:bookmarkStart w:name="z3059" w:id="2971"/>
    <w:p>
      <w:pPr>
        <w:spacing w:after="0"/>
        <w:ind w:left="0"/>
        <w:jc w:val="both"/>
      </w:pPr>
      <w:r>
        <w:rPr>
          <w:rFonts w:ascii="Times New Roman"/>
          <w:b w:val="false"/>
          <w:i w:val="false"/>
          <w:color w:val="000000"/>
          <w:sz w:val="28"/>
        </w:rPr>
        <w:t>
      заңды тұлға үшін:</w:t>
      </w:r>
    </w:p>
    <w:bookmarkEnd w:id="2971"/>
    <w:bookmarkStart w:name="z3060" w:id="2972"/>
    <w:p>
      <w:pPr>
        <w:spacing w:after="0"/>
        <w:ind w:left="0"/>
        <w:jc w:val="both"/>
      </w:pPr>
      <w:r>
        <w:rPr>
          <w:rFonts w:ascii="Times New Roman"/>
          <w:b w:val="false"/>
          <w:i w:val="false"/>
          <w:color w:val="000000"/>
          <w:sz w:val="28"/>
        </w:rPr>
        <w:t>
      атауы _________________________________________________________</w:t>
      </w:r>
    </w:p>
    <w:bookmarkEnd w:id="2972"/>
    <w:bookmarkStart w:name="z3061" w:id="2973"/>
    <w:p>
      <w:pPr>
        <w:spacing w:after="0"/>
        <w:ind w:left="0"/>
        <w:jc w:val="both"/>
      </w:pPr>
      <w:r>
        <w:rPr>
          <w:rFonts w:ascii="Times New Roman"/>
          <w:b w:val="false"/>
          <w:i w:val="false"/>
          <w:color w:val="000000"/>
          <w:sz w:val="28"/>
        </w:rPr>
        <w:t>
      БСН ___________________________________________________________</w:t>
      </w:r>
    </w:p>
    <w:bookmarkEnd w:id="2973"/>
    <w:bookmarkStart w:name="z3062" w:id="2974"/>
    <w:p>
      <w:pPr>
        <w:spacing w:after="0"/>
        <w:ind w:left="0"/>
        <w:jc w:val="both"/>
      </w:pPr>
      <w:r>
        <w:rPr>
          <w:rFonts w:ascii="Times New Roman"/>
          <w:b w:val="false"/>
          <w:i w:val="false"/>
          <w:color w:val="000000"/>
          <w:sz w:val="28"/>
        </w:rPr>
        <w:t>
      тегі, аты, әкесінің аты (бар болса) ____________________________</w:t>
      </w:r>
    </w:p>
    <w:bookmarkEnd w:id="2974"/>
    <w:bookmarkStart w:name="z3063" w:id="2975"/>
    <w:p>
      <w:pPr>
        <w:spacing w:after="0"/>
        <w:ind w:left="0"/>
        <w:jc w:val="both"/>
      </w:pPr>
      <w:r>
        <w:rPr>
          <w:rFonts w:ascii="Times New Roman"/>
          <w:b w:val="false"/>
          <w:i w:val="false"/>
          <w:color w:val="000000"/>
          <w:sz w:val="28"/>
        </w:rPr>
        <w:t>
      басшының ЖСН ________________________________________________</w:t>
      </w:r>
    </w:p>
    <w:bookmarkEnd w:id="2975"/>
    <w:bookmarkStart w:name="z3064" w:id="2976"/>
    <w:p>
      <w:pPr>
        <w:spacing w:after="0"/>
        <w:ind w:left="0"/>
        <w:jc w:val="both"/>
      </w:pPr>
      <w:r>
        <w:rPr>
          <w:rFonts w:ascii="Times New Roman"/>
          <w:b w:val="false"/>
          <w:i w:val="false"/>
          <w:color w:val="000000"/>
          <w:sz w:val="28"/>
        </w:rPr>
        <w:t>
      мекенжайы ____________________________________________________</w:t>
      </w:r>
    </w:p>
    <w:bookmarkEnd w:id="2976"/>
    <w:bookmarkStart w:name="z3065" w:id="2977"/>
    <w:p>
      <w:pPr>
        <w:spacing w:after="0"/>
        <w:ind w:left="0"/>
        <w:jc w:val="both"/>
      </w:pPr>
      <w:r>
        <w:rPr>
          <w:rFonts w:ascii="Times New Roman"/>
          <w:b w:val="false"/>
          <w:i w:val="false"/>
          <w:color w:val="000000"/>
          <w:sz w:val="28"/>
        </w:rPr>
        <w:t>
      телефон (факс) нөмірі ___________________________________________</w:t>
      </w:r>
    </w:p>
    <w:bookmarkEnd w:id="2977"/>
    <w:bookmarkStart w:name="z3066" w:id="2978"/>
    <w:p>
      <w:pPr>
        <w:spacing w:after="0"/>
        <w:ind w:left="0"/>
        <w:jc w:val="both"/>
      </w:pPr>
      <w:r>
        <w:rPr>
          <w:rFonts w:ascii="Times New Roman"/>
          <w:b w:val="false"/>
          <w:i w:val="false"/>
          <w:color w:val="000000"/>
          <w:sz w:val="28"/>
        </w:rPr>
        <w:t>
      дара кәсіпкер үшін:</w:t>
      </w:r>
    </w:p>
    <w:bookmarkEnd w:id="2978"/>
    <w:bookmarkStart w:name="z3067" w:id="2979"/>
    <w:p>
      <w:pPr>
        <w:spacing w:after="0"/>
        <w:ind w:left="0"/>
        <w:jc w:val="both"/>
      </w:pPr>
      <w:r>
        <w:rPr>
          <w:rFonts w:ascii="Times New Roman"/>
          <w:b w:val="false"/>
          <w:i w:val="false"/>
          <w:color w:val="000000"/>
          <w:sz w:val="28"/>
        </w:rPr>
        <w:t>
      атауы _________________________________________________________</w:t>
      </w:r>
    </w:p>
    <w:bookmarkEnd w:id="2979"/>
    <w:bookmarkStart w:name="z3068" w:id="2980"/>
    <w:p>
      <w:pPr>
        <w:spacing w:after="0"/>
        <w:ind w:left="0"/>
        <w:jc w:val="both"/>
      </w:pPr>
      <w:r>
        <w:rPr>
          <w:rFonts w:ascii="Times New Roman"/>
          <w:b w:val="false"/>
          <w:i w:val="false"/>
          <w:color w:val="000000"/>
          <w:sz w:val="28"/>
        </w:rPr>
        <w:t>
      тегі, аты, әкесінің аты (бар болса) ____________________________</w:t>
      </w:r>
    </w:p>
    <w:bookmarkEnd w:id="2980"/>
    <w:bookmarkStart w:name="z3069" w:id="2981"/>
    <w:p>
      <w:pPr>
        <w:spacing w:after="0"/>
        <w:ind w:left="0"/>
        <w:jc w:val="both"/>
      </w:pPr>
      <w:r>
        <w:rPr>
          <w:rFonts w:ascii="Times New Roman"/>
          <w:b w:val="false"/>
          <w:i w:val="false"/>
          <w:color w:val="000000"/>
          <w:sz w:val="28"/>
        </w:rPr>
        <w:t>
      ЖСН __________________________________________________________</w:t>
      </w:r>
    </w:p>
    <w:bookmarkEnd w:id="2981"/>
    <w:bookmarkStart w:name="z3070" w:id="2982"/>
    <w:p>
      <w:pPr>
        <w:spacing w:after="0"/>
        <w:ind w:left="0"/>
        <w:jc w:val="both"/>
      </w:pPr>
      <w:r>
        <w:rPr>
          <w:rFonts w:ascii="Times New Roman"/>
          <w:b w:val="false"/>
          <w:i w:val="false"/>
          <w:color w:val="000000"/>
          <w:sz w:val="28"/>
        </w:rPr>
        <w:t>
      жеке басын куәландыратын құжат:</w:t>
      </w:r>
    </w:p>
    <w:bookmarkEnd w:id="2982"/>
    <w:bookmarkStart w:name="z3071" w:id="2983"/>
    <w:p>
      <w:pPr>
        <w:spacing w:after="0"/>
        <w:ind w:left="0"/>
        <w:jc w:val="both"/>
      </w:pPr>
      <w:r>
        <w:rPr>
          <w:rFonts w:ascii="Times New Roman"/>
          <w:b w:val="false"/>
          <w:i w:val="false"/>
          <w:color w:val="000000"/>
          <w:sz w:val="28"/>
        </w:rPr>
        <w:t>
      нөмірі _________________________________________________________</w:t>
      </w:r>
    </w:p>
    <w:bookmarkEnd w:id="2983"/>
    <w:bookmarkStart w:name="z3072" w:id="2984"/>
    <w:p>
      <w:pPr>
        <w:spacing w:after="0"/>
        <w:ind w:left="0"/>
        <w:jc w:val="both"/>
      </w:pPr>
      <w:r>
        <w:rPr>
          <w:rFonts w:ascii="Times New Roman"/>
          <w:b w:val="false"/>
          <w:i w:val="false"/>
          <w:color w:val="000000"/>
          <w:sz w:val="28"/>
        </w:rPr>
        <w:t>
      кім берді ______________________________________________________</w:t>
      </w:r>
    </w:p>
    <w:bookmarkEnd w:id="2984"/>
    <w:bookmarkStart w:name="z3073" w:id="2985"/>
    <w:p>
      <w:pPr>
        <w:spacing w:after="0"/>
        <w:ind w:left="0"/>
        <w:jc w:val="both"/>
      </w:pPr>
      <w:r>
        <w:rPr>
          <w:rFonts w:ascii="Times New Roman"/>
          <w:b w:val="false"/>
          <w:i w:val="false"/>
          <w:color w:val="000000"/>
          <w:sz w:val="28"/>
        </w:rPr>
        <w:t>
      берілген күні ___________________________________________________</w:t>
      </w:r>
    </w:p>
    <w:bookmarkEnd w:id="2985"/>
    <w:bookmarkStart w:name="z3074" w:id="2986"/>
    <w:p>
      <w:pPr>
        <w:spacing w:after="0"/>
        <w:ind w:left="0"/>
        <w:jc w:val="both"/>
      </w:pPr>
      <w:r>
        <w:rPr>
          <w:rFonts w:ascii="Times New Roman"/>
          <w:b w:val="false"/>
          <w:i w:val="false"/>
          <w:color w:val="000000"/>
          <w:sz w:val="28"/>
        </w:rPr>
        <w:t>
      мекенжайы _____________________________________________________</w:t>
      </w:r>
    </w:p>
    <w:bookmarkEnd w:id="2986"/>
    <w:bookmarkStart w:name="z3075" w:id="2987"/>
    <w:p>
      <w:pPr>
        <w:spacing w:after="0"/>
        <w:ind w:left="0"/>
        <w:jc w:val="both"/>
      </w:pPr>
      <w:r>
        <w:rPr>
          <w:rFonts w:ascii="Times New Roman"/>
          <w:b w:val="false"/>
          <w:i w:val="false"/>
          <w:color w:val="000000"/>
          <w:sz w:val="28"/>
        </w:rPr>
        <w:t>
      телефон (факс) нөмірі ____________________________________________</w:t>
      </w:r>
    </w:p>
    <w:bookmarkEnd w:id="2987"/>
    <w:bookmarkStart w:name="z3076" w:id="2988"/>
    <w:p>
      <w:pPr>
        <w:spacing w:after="0"/>
        <w:ind w:left="0"/>
        <w:jc w:val="both"/>
      </w:pPr>
      <w:r>
        <w:rPr>
          <w:rFonts w:ascii="Times New Roman"/>
          <w:b w:val="false"/>
          <w:i w:val="false"/>
          <w:color w:val="000000"/>
          <w:sz w:val="28"/>
        </w:rPr>
        <w:t>
      Дара кәсіпкер ретінде қызметтің басталғаны туралы хабарлама:</w:t>
      </w:r>
    </w:p>
    <w:bookmarkEnd w:id="2988"/>
    <w:bookmarkStart w:name="z3077" w:id="2989"/>
    <w:p>
      <w:pPr>
        <w:spacing w:after="0"/>
        <w:ind w:left="0"/>
        <w:jc w:val="both"/>
      </w:pPr>
      <w:r>
        <w:rPr>
          <w:rFonts w:ascii="Times New Roman"/>
          <w:b w:val="false"/>
          <w:i w:val="false"/>
          <w:color w:val="000000"/>
          <w:sz w:val="28"/>
        </w:rPr>
        <w:t>
      орналасқан жері _________________________________________________</w:t>
      </w:r>
    </w:p>
    <w:bookmarkEnd w:id="2989"/>
    <w:bookmarkStart w:name="z3078" w:id="2990"/>
    <w:p>
      <w:pPr>
        <w:spacing w:after="0"/>
        <w:ind w:left="0"/>
        <w:jc w:val="both"/>
      </w:pPr>
      <w:r>
        <w:rPr>
          <w:rFonts w:ascii="Times New Roman"/>
          <w:b w:val="false"/>
          <w:i w:val="false"/>
          <w:color w:val="000000"/>
          <w:sz w:val="28"/>
        </w:rPr>
        <w:t>
      хабарланған күні ______________________________________________ .</w:t>
      </w:r>
    </w:p>
    <w:bookmarkEnd w:id="2990"/>
    <w:bookmarkStart w:name="z3079" w:id="2991"/>
    <w:p>
      <w:pPr>
        <w:spacing w:after="0"/>
        <w:ind w:left="0"/>
        <w:jc w:val="both"/>
      </w:pPr>
      <w:r>
        <w:rPr>
          <w:rFonts w:ascii="Times New Roman"/>
          <w:b w:val="false"/>
          <w:i w:val="false"/>
          <w:color w:val="000000"/>
          <w:sz w:val="28"/>
        </w:rPr>
        <w:t>
      4. Кәсіпкердің екінші деңгейдегі банкте ағымдағы шотының болуы туралы мәліметтер:</w:t>
      </w:r>
    </w:p>
    <w:bookmarkEnd w:id="2991"/>
    <w:bookmarkStart w:name="z3080" w:id="2992"/>
    <w:p>
      <w:pPr>
        <w:spacing w:after="0"/>
        <w:ind w:left="0"/>
        <w:jc w:val="both"/>
      </w:pPr>
      <w:r>
        <w:rPr>
          <w:rFonts w:ascii="Times New Roman"/>
          <w:b w:val="false"/>
          <w:i w:val="false"/>
          <w:color w:val="000000"/>
          <w:sz w:val="28"/>
        </w:rPr>
        <w:t>
      Банк деректемелері: _____________________________________________</w:t>
      </w:r>
    </w:p>
    <w:bookmarkEnd w:id="2992"/>
    <w:bookmarkStart w:name="z3081" w:id="2993"/>
    <w:p>
      <w:pPr>
        <w:spacing w:after="0"/>
        <w:ind w:left="0"/>
        <w:jc w:val="both"/>
      </w:pPr>
      <w:r>
        <w:rPr>
          <w:rFonts w:ascii="Times New Roman"/>
          <w:b w:val="false"/>
          <w:i w:val="false"/>
          <w:color w:val="000000"/>
          <w:sz w:val="28"/>
        </w:rPr>
        <w:t>
      Банктің атауы: __________________________________________________</w:t>
      </w:r>
    </w:p>
    <w:bookmarkEnd w:id="2993"/>
    <w:bookmarkStart w:name="z3082" w:id="2994"/>
    <w:p>
      <w:pPr>
        <w:spacing w:after="0"/>
        <w:ind w:left="0"/>
        <w:jc w:val="both"/>
      </w:pPr>
      <w:r>
        <w:rPr>
          <w:rFonts w:ascii="Times New Roman"/>
          <w:b w:val="false"/>
          <w:i w:val="false"/>
          <w:color w:val="000000"/>
          <w:sz w:val="28"/>
        </w:rPr>
        <w:t>
      БСК ___________________________________________________________</w:t>
      </w:r>
    </w:p>
    <w:bookmarkEnd w:id="2994"/>
    <w:bookmarkStart w:name="z3083" w:id="2995"/>
    <w:p>
      <w:pPr>
        <w:spacing w:after="0"/>
        <w:ind w:left="0"/>
        <w:jc w:val="both"/>
      </w:pPr>
      <w:r>
        <w:rPr>
          <w:rFonts w:ascii="Times New Roman"/>
          <w:b w:val="false"/>
          <w:i w:val="false"/>
          <w:color w:val="000000"/>
          <w:sz w:val="28"/>
        </w:rPr>
        <w:t>
      ЖСК___________________________________________________________</w:t>
      </w:r>
    </w:p>
    <w:bookmarkEnd w:id="2995"/>
    <w:bookmarkStart w:name="z3084" w:id="2996"/>
    <w:p>
      <w:pPr>
        <w:spacing w:after="0"/>
        <w:ind w:left="0"/>
        <w:jc w:val="both"/>
      </w:pPr>
      <w:r>
        <w:rPr>
          <w:rFonts w:ascii="Times New Roman"/>
          <w:b w:val="false"/>
          <w:i w:val="false"/>
          <w:color w:val="000000"/>
          <w:sz w:val="28"/>
        </w:rPr>
        <w:t>
      БСН ___________________________________________________________</w:t>
      </w:r>
    </w:p>
    <w:bookmarkEnd w:id="2996"/>
    <w:bookmarkStart w:name="z3085" w:id="2997"/>
    <w:p>
      <w:pPr>
        <w:spacing w:after="0"/>
        <w:ind w:left="0"/>
        <w:jc w:val="both"/>
      </w:pPr>
      <w:r>
        <w:rPr>
          <w:rFonts w:ascii="Times New Roman"/>
          <w:b w:val="false"/>
          <w:i w:val="false"/>
          <w:color w:val="000000"/>
          <w:sz w:val="28"/>
        </w:rPr>
        <w:t>
      Кбе ____________________________________________________________</w:t>
      </w:r>
    </w:p>
    <w:bookmarkEnd w:id="2997"/>
    <w:bookmarkStart w:name="z3086" w:id="2998"/>
    <w:p>
      <w:pPr>
        <w:spacing w:after="0"/>
        <w:ind w:left="0"/>
        <w:jc w:val="both"/>
      </w:pPr>
      <w:r>
        <w:rPr>
          <w:rFonts w:ascii="Times New Roman"/>
          <w:b w:val="false"/>
          <w:i w:val="false"/>
          <w:color w:val="000000"/>
          <w:sz w:val="28"/>
        </w:rPr>
        <w:t>
      5. Жоба туралы мәліметтер:</w:t>
      </w:r>
    </w:p>
    <w:bookmarkEnd w:id="2998"/>
    <w:bookmarkStart w:name="z3087" w:id="2999"/>
    <w:p>
      <w:pPr>
        <w:spacing w:after="0"/>
        <w:ind w:left="0"/>
        <w:jc w:val="both"/>
      </w:pPr>
      <w:r>
        <w:rPr>
          <w:rFonts w:ascii="Times New Roman"/>
          <w:b w:val="false"/>
          <w:i w:val="false"/>
          <w:color w:val="000000"/>
          <w:sz w:val="28"/>
        </w:rPr>
        <w:t>
      жобаның атауы __________________________________________________</w:t>
      </w:r>
    </w:p>
    <w:bookmarkEnd w:id="2999"/>
    <w:bookmarkStart w:name="z3088" w:id="3000"/>
    <w:p>
      <w:pPr>
        <w:spacing w:after="0"/>
        <w:ind w:left="0"/>
        <w:jc w:val="both"/>
      </w:pPr>
      <w:r>
        <w:rPr>
          <w:rFonts w:ascii="Times New Roman"/>
          <w:b w:val="false"/>
          <w:i w:val="false"/>
          <w:color w:val="000000"/>
          <w:sz w:val="28"/>
        </w:rPr>
        <w:t>
      жобаның қысқаша сипаттамасы ____________________________________</w:t>
      </w:r>
    </w:p>
    <w:bookmarkEnd w:id="3000"/>
    <w:bookmarkStart w:name="z3089" w:id="3001"/>
    <w:p>
      <w:pPr>
        <w:spacing w:after="0"/>
        <w:ind w:left="0"/>
        <w:jc w:val="both"/>
      </w:pPr>
      <w:r>
        <w:rPr>
          <w:rFonts w:ascii="Times New Roman"/>
          <w:b w:val="false"/>
          <w:i w:val="false"/>
          <w:color w:val="000000"/>
          <w:sz w:val="28"/>
        </w:rPr>
        <w:t>
      жоба іске асырылатын жер ________________________________________</w:t>
      </w:r>
    </w:p>
    <w:bookmarkEnd w:id="3001"/>
    <w:bookmarkStart w:name="z3090" w:id="3002"/>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 _________________</w:t>
      </w:r>
    </w:p>
    <w:bookmarkEnd w:id="3002"/>
    <w:bookmarkStart w:name="z3091" w:id="3003"/>
    <w:p>
      <w:pPr>
        <w:spacing w:after="0"/>
        <w:ind w:left="0"/>
        <w:jc w:val="both"/>
      </w:pPr>
      <w:r>
        <w:rPr>
          <w:rFonts w:ascii="Times New Roman"/>
          <w:b w:val="false"/>
          <w:i w:val="false"/>
          <w:color w:val="000000"/>
          <w:sz w:val="28"/>
        </w:rPr>
        <w:t>
      қажетті инфрақұрылым түрі _______________________________________</w:t>
      </w:r>
    </w:p>
    <w:bookmarkEnd w:id="3003"/>
    <w:bookmarkStart w:name="z3092" w:id="3004"/>
    <w:p>
      <w:pPr>
        <w:spacing w:after="0"/>
        <w:ind w:left="0"/>
        <w:jc w:val="both"/>
      </w:pPr>
      <w:r>
        <w:rPr>
          <w:rFonts w:ascii="Times New Roman"/>
          <w:b w:val="false"/>
          <w:i w:val="false"/>
          <w:color w:val="000000"/>
          <w:sz w:val="28"/>
        </w:rPr>
        <w:t>
      инфрақұрылымды жүргізу немесе жақсарту қажеттілігінің негіздемесі</w:t>
      </w:r>
    </w:p>
    <w:bookmarkEnd w:id="3004"/>
    <w:bookmarkStart w:name="z3093" w:id="3005"/>
    <w:p>
      <w:pPr>
        <w:spacing w:after="0"/>
        <w:ind w:left="0"/>
        <w:jc w:val="both"/>
      </w:pPr>
      <w:r>
        <w:rPr>
          <w:rFonts w:ascii="Times New Roman"/>
          <w:b w:val="false"/>
          <w:i w:val="false"/>
          <w:color w:val="000000"/>
          <w:sz w:val="28"/>
        </w:rPr>
        <w:t>
      ____________________________________________________________________</w:t>
      </w:r>
    </w:p>
    <w:bookmarkEnd w:id="3005"/>
    <w:bookmarkStart w:name="z3094" w:id="3006"/>
    <w:p>
      <w:pPr>
        <w:spacing w:after="0"/>
        <w:ind w:left="0"/>
        <w:jc w:val="both"/>
      </w:pPr>
      <w:r>
        <w:rPr>
          <w:rFonts w:ascii="Times New Roman"/>
          <w:b w:val="false"/>
          <w:i w:val="false"/>
          <w:color w:val="000000"/>
          <w:sz w:val="28"/>
        </w:rPr>
        <w:t>
      құрылыстың құны, мың теңге _____________________________________</w:t>
      </w:r>
    </w:p>
    <w:bookmarkEnd w:id="3006"/>
    <w:bookmarkStart w:name="z3095" w:id="3007"/>
    <w:p>
      <w:pPr>
        <w:spacing w:after="0"/>
        <w:ind w:left="0"/>
        <w:jc w:val="both"/>
      </w:pPr>
      <w:r>
        <w:rPr>
          <w:rFonts w:ascii="Times New Roman"/>
          <w:b w:val="false"/>
          <w:i w:val="false"/>
          <w:color w:val="000000"/>
          <w:sz w:val="28"/>
        </w:rPr>
        <w:t>
      жобаның құны (инвестициялар), мың теңге __________________________</w:t>
      </w:r>
    </w:p>
    <w:bookmarkEnd w:id="3007"/>
    <w:bookmarkStart w:name="z3096" w:id="3008"/>
    <w:p>
      <w:pPr>
        <w:spacing w:after="0"/>
        <w:ind w:left="0"/>
        <w:jc w:val="both"/>
      </w:pPr>
      <w:r>
        <w:rPr>
          <w:rFonts w:ascii="Times New Roman"/>
          <w:b w:val="false"/>
          <w:i w:val="false"/>
          <w:color w:val="000000"/>
          <w:sz w:val="28"/>
        </w:rPr>
        <w:t>
      салық салу жүйесі: _______________________________________________</w:t>
      </w:r>
    </w:p>
    <w:bookmarkEnd w:id="3008"/>
    <w:bookmarkStart w:name="z3097" w:id="3009"/>
    <w:p>
      <w:pPr>
        <w:spacing w:after="0"/>
        <w:ind w:left="0"/>
        <w:jc w:val="both"/>
      </w:pPr>
      <w:r>
        <w:rPr>
          <w:rFonts w:ascii="Times New Roman"/>
          <w:b w:val="false"/>
          <w:i w:val="false"/>
          <w:color w:val="000000"/>
          <w:sz w:val="28"/>
        </w:rPr>
        <w:t>
      экономика саласын көрсету: _______________________________________</w:t>
      </w:r>
    </w:p>
    <w:bookmarkEnd w:id="3009"/>
    <w:bookmarkStart w:name="z3098" w:id="3010"/>
    <w:p>
      <w:pPr>
        <w:spacing w:after="0"/>
        <w:ind w:left="0"/>
        <w:jc w:val="both"/>
      </w:pPr>
      <w:r>
        <w:rPr>
          <w:rFonts w:ascii="Times New Roman"/>
          <w:b w:val="false"/>
          <w:i w:val="false"/>
          <w:color w:val="000000"/>
          <w:sz w:val="28"/>
        </w:rPr>
        <w:t>
      экономикалық қызмет түрлерінің жалпы жіктеуіші (ЭҚЖЖ):________________________________________________________</w:t>
      </w:r>
    </w:p>
    <w:bookmarkEnd w:id="3010"/>
    <w:bookmarkStart w:name="z3099" w:id="3011"/>
    <w:p>
      <w:pPr>
        <w:spacing w:after="0"/>
        <w:ind w:left="0"/>
        <w:jc w:val="both"/>
      </w:pPr>
      <w:r>
        <w:rPr>
          <w:rFonts w:ascii="Times New Roman"/>
          <w:b w:val="false"/>
          <w:i w:val="false"/>
          <w:color w:val="000000"/>
          <w:sz w:val="28"/>
        </w:rPr>
        <w:t>
      жалдамалы жұмыскерлер саны ____________________________________</w:t>
      </w:r>
    </w:p>
    <w:bookmarkEnd w:id="3011"/>
    <w:bookmarkStart w:name="z3100" w:id="3012"/>
    <w:p>
      <w:pPr>
        <w:spacing w:after="0"/>
        <w:ind w:left="0"/>
        <w:jc w:val="both"/>
      </w:pPr>
      <w:r>
        <w:rPr>
          <w:rFonts w:ascii="Times New Roman"/>
          <w:b w:val="false"/>
          <w:i w:val="false"/>
          <w:color w:val="000000"/>
          <w:sz w:val="28"/>
        </w:rPr>
        <w:t>
      6. Жоба бойынша күтілетін экономикалық әсер:</w:t>
      </w:r>
    </w:p>
    <w:bookmarkEnd w:id="30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түсімдер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1" w:id="3013"/>
    <w:p>
      <w:pPr>
        <w:spacing w:after="0"/>
        <w:ind w:left="0"/>
        <w:jc w:val="both"/>
      </w:pPr>
      <w:r>
        <w:rPr>
          <w:rFonts w:ascii="Times New Roman"/>
          <w:b w:val="false"/>
          <w:i w:val="false"/>
          <w:color w:val="000000"/>
          <w:sz w:val="28"/>
        </w:rPr>
        <w:t>
      7. Берілген құжаттар туралы мәліметтер:</w:t>
      </w:r>
    </w:p>
    <w:bookmarkEnd w:id="3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жобалау-сметалық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2" w:id="3014"/>
    <w:p>
      <w:pPr>
        <w:spacing w:after="0"/>
        <w:ind w:left="0"/>
        <w:jc w:val="both"/>
      </w:pPr>
      <w:r>
        <w:rPr>
          <w:rFonts w:ascii="Times New Roman"/>
          <w:b w:val="false"/>
          <w:i w:val="false"/>
          <w:color w:val="000000"/>
          <w:sz w:val="28"/>
        </w:rPr>
        <w:t>
      Мыналарға:</w:t>
      </w:r>
    </w:p>
    <w:bookmarkEnd w:id="3014"/>
    <w:bookmarkStart w:name="z3103" w:id="3015"/>
    <w:p>
      <w:pPr>
        <w:spacing w:after="0"/>
        <w:ind w:left="0"/>
        <w:jc w:val="both"/>
      </w:pPr>
      <w:r>
        <w:rPr>
          <w:rFonts w:ascii="Times New Roman"/>
          <w:b w:val="false"/>
          <w:i w:val="false"/>
          <w:color w:val="000000"/>
          <w:sz w:val="28"/>
        </w:rPr>
        <w:t>
      1) өңірлік үйлестірушінің алғаш талап етуі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bookmarkEnd w:id="3015"/>
    <w:bookmarkStart w:name="z3104" w:id="3016"/>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міндеттенемін.</w:t>
      </w:r>
    </w:p>
    <w:bookmarkEnd w:id="3016"/>
    <w:bookmarkStart w:name="z3105" w:id="3017"/>
    <w:p>
      <w:pPr>
        <w:spacing w:after="0"/>
        <w:ind w:left="0"/>
        <w:jc w:val="both"/>
      </w:pPr>
      <w:r>
        <w:rPr>
          <w:rFonts w:ascii="Times New Roman"/>
          <w:b w:val="false"/>
          <w:i w:val="false"/>
          <w:color w:val="000000"/>
          <w:sz w:val="28"/>
        </w:rPr>
        <w:t>
      Мен:</w:t>
      </w:r>
    </w:p>
    <w:bookmarkEnd w:id="3017"/>
    <w:bookmarkStart w:name="z3106" w:id="3018"/>
    <w:p>
      <w:pPr>
        <w:spacing w:after="0"/>
        <w:ind w:left="0"/>
        <w:jc w:val="both"/>
      </w:pPr>
      <w:r>
        <w:rPr>
          <w:rFonts w:ascii="Times New Roman"/>
          <w:b w:val="false"/>
          <w:i w:val="false"/>
          <w:color w:val="000000"/>
          <w:sz w:val="28"/>
        </w:rPr>
        <w:t>
      1) өңірлік үйлестіруші мен ӨҮК ұсынылған мәліметтерге тексеру жүргізілетінмен;</w:t>
      </w:r>
    </w:p>
    <w:bookmarkEnd w:id="3018"/>
    <w:bookmarkStart w:name="z3107" w:id="3019"/>
    <w:p>
      <w:pPr>
        <w:spacing w:after="0"/>
        <w:ind w:left="0"/>
        <w:jc w:val="both"/>
      </w:pPr>
      <w:r>
        <w:rPr>
          <w:rFonts w:ascii="Times New Roman"/>
          <w:b w:val="false"/>
          <w:i w:val="false"/>
          <w:color w:val="000000"/>
          <w:sz w:val="28"/>
        </w:rPr>
        <w:t>
      2) өңірлік үйлестіруші көрсетілген деректердің дұрыстығын тексеруге міндетті емес екенімен;</w:t>
      </w:r>
    </w:p>
    <w:bookmarkEnd w:id="3019"/>
    <w:bookmarkStart w:name="z3108" w:id="3020"/>
    <w:p>
      <w:pPr>
        <w:spacing w:after="0"/>
        <w:ind w:left="0"/>
        <w:jc w:val="both"/>
      </w:pPr>
      <w:r>
        <w:rPr>
          <w:rFonts w:ascii="Times New Roman"/>
          <w:b w:val="false"/>
          <w:i w:val="false"/>
          <w:color w:val="000000"/>
          <w:sz w:val="28"/>
        </w:rPr>
        <w:t>
      3) осы өтінімде қамтылған мәліметтер, сондай-ақ барлық талап етілген құжаттар жетіспейтін инженерлік инфрақұрылымды қаржыландыру үшін ғана ұсынылғанымен;</w:t>
      </w:r>
    </w:p>
    <w:bookmarkEnd w:id="3020"/>
    <w:bookmarkStart w:name="z3109" w:id="3021"/>
    <w:p>
      <w:pPr>
        <w:spacing w:after="0"/>
        <w:ind w:left="0"/>
        <w:jc w:val="both"/>
      </w:pPr>
      <w:r>
        <w:rPr>
          <w:rFonts w:ascii="Times New Roman"/>
          <w:b w:val="false"/>
          <w:i w:val="false"/>
          <w:color w:val="000000"/>
          <w:sz w:val="28"/>
        </w:rPr>
        <w:t>
      4) көрсетілген деректер мен ақпараттың анық еместігі анықталған жағдайда осы өтінім оны қараудың кез келген кезеңінде қабылданбайтынымен;</w:t>
      </w:r>
    </w:p>
    <w:bookmarkEnd w:id="3021"/>
    <w:bookmarkStart w:name="z3110" w:id="3022"/>
    <w:p>
      <w:pPr>
        <w:spacing w:after="0"/>
        <w:ind w:left="0"/>
        <w:jc w:val="both"/>
      </w:pPr>
      <w:r>
        <w:rPr>
          <w:rFonts w:ascii="Times New Roman"/>
          <w:b w:val="false"/>
          <w:i w:val="false"/>
          <w:color w:val="000000"/>
          <w:sz w:val="28"/>
        </w:rPr>
        <w:t>
      5) өңірлік үйлестіруші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ұсынатынымен;</w:t>
      </w:r>
    </w:p>
    <w:bookmarkEnd w:id="3022"/>
    <w:bookmarkStart w:name="z3111" w:id="3023"/>
    <w:p>
      <w:pPr>
        <w:spacing w:after="0"/>
        <w:ind w:left="0"/>
        <w:jc w:val="both"/>
      </w:pPr>
      <w:r>
        <w:rPr>
          <w:rFonts w:ascii="Times New Roman"/>
          <w:b w:val="false"/>
          <w:i w:val="false"/>
          <w:color w:val="000000"/>
          <w:sz w:val="28"/>
        </w:rPr>
        <w:t>
      6) өңірлік үйлестірушінің осы өтінімді қабылдауы, сондай-ақ кәсіпкердің ықтимал шығыстары (қажетті құжаттарды ресімдеуге және т.с.с.) өңірлік үйлестірушінің қаржыландыруды беру немесе кәсіпкер шеккен шығасыларды өтеу міндеттемесі болып табылмайтынымен келісемін.</w:t>
      </w:r>
    </w:p>
    <w:bookmarkEnd w:id="3023"/>
    <w:bookmarkStart w:name="z3112" w:id="3024"/>
    <w:p>
      <w:pPr>
        <w:spacing w:after="0"/>
        <w:ind w:left="0"/>
        <w:jc w:val="both"/>
      </w:pPr>
      <w:r>
        <w:rPr>
          <w:rFonts w:ascii="Times New Roman"/>
          <w:b w:val="false"/>
          <w:i w:val="false"/>
          <w:color w:val="000000"/>
          <w:sz w:val="28"/>
        </w:rPr>
        <w:t>
      Конкурс шарттарымен және Инженерлік инфрақұрылым жүргізу қағидаларымен таныстым.</w:t>
      </w:r>
    </w:p>
    <w:bookmarkEnd w:id="3024"/>
    <w:bookmarkStart w:name="z3113" w:id="3025"/>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3025"/>
    <w:bookmarkStart w:name="z3114" w:id="3026"/>
    <w:p>
      <w:pPr>
        <w:spacing w:after="0"/>
        <w:ind w:left="0"/>
        <w:jc w:val="both"/>
      </w:pPr>
      <w:r>
        <w:rPr>
          <w:rFonts w:ascii="Times New Roman"/>
          <w:b w:val="false"/>
          <w:i w:val="false"/>
          <w:color w:val="000000"/>
          <w:sz w:val="28"/>
        </w:rPr>
        <w:t>
      Өтініш беруші 20__ жылғы "___" _____ сағ. 00:00 қол қойып, жіберді:</w:t>
      </w:r>
    </w:p>
    <w:bookmarkEnd w:id="3026"/>
    <w:bookmarkStart w:name="z3115" w:id="3027"/>
    <w:p>
      <w:pPr>
        <w:spacing w:after="0"/>
        <w:ind w:left="0"/>
        <w:jc w:val="both"/>
      </w:pPr>
      <w:r>
        <w:rPr>
          <w:rFonts w:ascii="Times New Roman"/>
          <w:b w:val="false"/>
          <w:i w:val="false"/>
          <w:color w:val="000000"/>
          <w:sz w:val="28"/>
        </w:rPr>
        <w:t>
      ЭЦҚ деректері</w:t>
      </w:r>
    </w:p>
    <w:bookmarkEnd w:id="3027"/>
    <w:bookmarkStart w:name="z3116" w:id="3028"/>
    <w:p>
      <w:pPr>
        <w:spacing w:after="0"/>
        <w:ind w:left="0"/>
        <w:jc w:val="both"/>
      </w:pPr>
      <w:r>
        <w:rPr>
          <w:rFonts w:ascii="Times New Roman"/>
          <w:b w:val="false"/>
          <w:i w:val="false"/>
          <w:color w:val="000000"/>
          <w:sz w:val="28"/>
        </w:rPr>
        <w:t>
      ЭЦҚ қойылған күні мен уақыты</w:t>
      </w:r>
    </w:p>
    <w:bookmarkEnd w:id="3028"/>
    <w:bookmarkStart w:name="z3117" w:id="3029"/>
    <w:p>
      <w:pPr>
        <w:spacing w:after="0"/>
        <w:ind w:left="0"/>
        <w:jc w:val="both"/>
      </w:pPr>
      <w:r>
        <w:rPr>
          <w:rFonts w:ascii="Times New Roman"/>
          <w:b w:val="false"/>
          <w:i w:val="false"/>
          <w:color w:val="000000"/>
          <w:sz w:val="28"/>
        </w:rPr>
        <w:t>
      Өтінімді қабылдау туралы хабарлама:</w:t>
      </w:r>
    </w:p>
    <w:bookmarkEnd w:id="3029"/>
    <w:bookmarkStart w:name="z3118" w:id="3030"/>
    <w:p>
      <w:pPr>
        <w:spacing w:after="0"/>
        <w:ind w:left="0"/>
        <w:jc w:val="both"/>
      </w:pPr>
      <w:r>
        <w:rPr>
          <w:rFonts w:ascii="Times New Roman"/>
          <w:b w:val="false"/>
          <w:i w:val="false"/>
          <w:color w:val="000000"/>
          <w:sz w:val="28"/>
        </w:rPr>
        <w:t>
      Өңірлік үйлестіруші 20__ жылғы "___" __________ сағ. 00:00-де қабылдады:</w:t>
      </w:r>
    </w:p>
    <w:bookmarkEnd w:id="3030"/>
    <w:bookmarkStart w:name="z3119" w:id="3031"/>
    <w:p>
      <w:pPr>
        <w:spacing w:after="0"/>
        <w:ind w:left="0"/>
        <w:jc w:val="both"/>
      </w:pPr>
      <w:r>
        <w:rPr>
          <w:rFonts w:ascii="Times New Roman"/>
          <w:b w:val="false"/>
          <w:i w:val="false"/>
          <w:color w:val="000000"/>
          <w:sz w:val="28"/>
        </w:rPr>
        <w:t>
      ЭЦҚ деректері</w:t>
      </w:r>
    </w:p>
    <w:bookmarkEnd w:id="3031"/>
    <w:bookmarkStart w:name="z3120" w:id="3032"/>
    <w:p>
      <w:pPr>
        <w:spacing w:after="0"/>
        <w:ind w:left="0"/>
        <w:jc w:val="both"/>
      </w:pPr>
      <w:r>
        <w:rPr>
          <w:rFonts w:ascii="Times New Roman"/>
          <w:b w:val="false"/>
          <w:i w:val="false"/>
          <w:color w:val="000000"/>
          <w:sz w:val="28"/>
        </w:rPr>
        <w:t>
      ЭЦҚ қойылған күні мен уақыты.</w:t>
      </w:r>
    </w:p>
    <w:bookmarkEnd w:id="3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3122" w:id="3033"/>
    <w:p>
      <w:pPr>
        <w:spacing w:after="0"/>
        <w:ind w:left="0"/>
        <w:jc w:val="left"/>
      </w:pPr>
      <w:r>
        <w:rPr>
          <w:rFonts w:ascii="Times New Roman"/>
          <w:b/>
          <w:i w:val="false"/>
          <w:color w:val="000000"/>
        </w:rPr>
        <w:t xml:space="preserve"> Шағын бизнес субъектілерінің бәсекеге қабілеттілігін арттыруға бағытталған "Бәсекеге қабілеттілік" инвестициялық гранттарын беру қағидалары</w:t>
      </w:r>
    </w:p>
    <w:bookmarkEnd w:id="3033"/>
    <w:bookmarkStart w:name="z3123" w:id="3034"/>
    <w:p>
      <w:pPr>
        <w:spacing w:after="0"/>
        <w:ind w:left="0"/>
        <w:jc w:val="left"/>
      </w:pPr>
      <w:r>
        <w:rPr>
          <w:rFonts w:ascii="Times New Roman"/>
          <w:b/>
          <w:i w:val="false"/>
          <w:color w:val="000000"/>
        </w:rPr>
        <w:t xml:space="preserve"> 1-тарау. Жалпы ережелер</w:t>
      </w:r>
    </w:p>
    <w:bookmarkEnd w:id="3034"/>
    <w:bookmarkStart w:name="z3124" w:id="3035"/>
    <w:p>
      <w:pPr>
        <w:spacing w:after="0"/>
        <w:ind w:left="0"/>
        <w:jc w:val="both"/>
      </w:pPr>
      <w:r>
        <w:rPr>
          <w:rFonts w:ascii="Times New Roman"/>
          <w:b w:val="false"/>
          <w:i w:val="false"/>
          <w:color w:val="000000"/>
          <w:sz w:val="28"/>
        </w:rPr>
        <w:t>
      1. Осы Шағын бизнес субъектілерінің бәсекеге қабілеттілігін арттыруға бағытталған "Бәсекеге қабілеттілік" инвестициялық гранттарын беру қағидалары (бұдан әрі – Инвестициялық грант беру қағидалары) Қазақстан Республикасының Кәсіпкерлік кодексі (бұдан әрі – Кодекс) 94-бабының 3-тармағына сәйкес әзірленді және шағын кәсіпкерлік субъектілеріне жабдық сатып алуға инвестициялық грант беру тәртібін айқындайды.</w:t>
      </w:r>
    </w:p>
    <w:bookmarkEnd w:id="3035"/>
    <w:bookmarkStart w:name="z3125" w:id="3036"/>
    <w:p>
      <w:pPr>
        <w:spacing w:after="0"/>
        <w:ind w:left="0"/>
        <w:jc w:val="both"/>
      </w:pPr>
      <w:r>
        <w:rPr>
          <w:rFonts w:ascii="Times New Roman"/>
          <w:b w:val="false"/>
          <w:i w:val="false"/>
          <w:color w:val="000000"/>
          <w:sz w:val="28"/>
        </w:rPr>
        <w:t>
      2. Осы Инвестициялық грант беру қағидаларында мынадай негізгі ұғымдар пайдаланылады:</w:t>
      </w:r>
    </w:p>
    <w:bookmarkEnd w:id="3036"/>
    <w:bookmarkStart w:name="z3126" w:id="3037"/>
    <w:p>
      <w:pPr>
        <w:spacing w:after="0"/>
        <w:ind w:left="0"/>
        <w:jc w:val="both"/>
      </w:pPr>
      <w:r>
        <w:rPr>
          <w:rFonts w:ascii="Times New Roman"/>
          <w:b w:val="false"/>
          <w:i w:val="false"/>
          <w:color w:val="000000"/>
          <w:sz w:val="28"/>
        </w:rPr>
        <w:t xml:space="preserve">
      1) бизнес-жоба – кәсіпкердің өз бизнесін (тауарлар өндіру, жұмыстарды орындау, қызметтер көрсету) құру мүмкіндігін ашатын, сипаттама, есеп-қисап, болжамдар нысанында орындалған, сондай-ақ жобаны іске асыру мерзімдері және берілетін инвестициялық грант көлемінің кемінде 30 %-ы деңгейінде кәсіпкердің өз қаражатымен (ақшалай қаражатпен, бизнес-жобаға қатысатын жылжымалы/жылжымайтын мүлікпен) қоса қаржыландыруы және жаңа жұмыс орындарын құру қамтылған жоспары; </w:t>
      </w:r>
    </w:p>
    <w:bookmarkEnd w:id="3037"/>
    <w:bookmarkStart w:name="z3127" w:id="3038"/>
    <w:p>
      <w:pPr>
        <w:spacing w:after="0"/>
        <w:ind w:left="0"/>
        <w:jc w:val="both"/>
      </w:pPr>
      <w:r>
        <w:rPr>
          <w:rFonts w:ascii="Times New Roman"/>
          <w:b w:val="false"/>
          <w:i w:val="false"/>
          <w:color w:val="000000"/>
          <w:sz w:val="28"/>
        </w:rPr>
        <w:t>
      2) бизнес-идея – тауар шығаруды, қызметтер көрсетуді, жұмыстарды орындауды көздейтін нақты жобаны іске асыруға бағытталған кәсіпкерлік бастама (конкурстан өту кезінде нақты елді мекенде немесе ауылдық округте іске асырылмайтын, тауар шығаруды, қызметтер көрсетуді, жұмыстарды орындауды көздейтін жобалар да жаңа бизнес-идеяларға жатады) (жаңа және (немесе) жетілдірілген немесе басқа кәсіпорындардың практикасында іске асырылып қойған және технологиялық алмасу (патентсіз лицензиялар, ноу-хау, консультациялар) арқылы таратылатын тауарларды (өнімдерді)/көрсетілетін қызметтерді/жұмыстарды әзірлеу және (немесе) нарыққа енгізу жаңа бизнес-идеяны іске асырудың нәтижесі болып табылады);</w:t>
      </w:r>
    </w:p>
    <w:bookmarkEnd w:id="3038"/>
    <w:bookmarkStart w:name="z3128" w:id="3039"/>
    <w:p>
      <w:pPr>
        <w:spacing w:after="0"/>
        <w:ind w:left="0"/>
        <w:jc w:val="both"/>
      </w:pPr>
      <w:r>
        <w:rPr>
          <w:rFonts w:ascii="Times New Roman"/>
          <w:b w:val="false"/>
          <w:i w:val="false"/>
          <w:color w:val="000000"/>
          <w:sz w:val="28"/>
        </w:rPr>
        <w:t>
      3) веб-портал – Интернет желісінде орналастырылған, субсидиялаудың ақпараттық жүйесін қолжетімді ететін интернет-ресурс;</w:t>
      </w:r>
    </w:p>
    <w:bookmarkEnd w:id="3039"/>
    <w:bookmarkStart w:name="z3129" w:id="3040"/>
    <w:p>
      <w:pPr>
        <w:spacing w:after="0"/>
        <w:ind w:left="0"/>
        <w:jc w:val="both"/>
      </w:pPr>
      <w:r>
        <w:rPr>
          <w:rFonts w:ascii="Times New Roman"/>
          <w:b w:val="false"/>
          <w:i w:val="false"/>
          <w:color w:val="000000"/>
          <w:sz w:val="28"/>
        </w:rPr>
        <w:t xml:space="preserve">
      4) грант беру туралы шарт – кәсіпкерлік жөніндегі уәкілетті орган бекітетін нысан бойынша веб-порталында өңірлік үйлестіруші, қаржы агенттігі және кәсіпкер арасында электрондық түрде жасалатын, шарттары бойынша кәсіпкерге бизнес-идеяларды іске асыруға нысаналы инвестициялық грант берілетін үшжақты келісім; </w:t>
      </w:r>
    </w:p>
    <w:bookmarkEnd w:id="3040"/>
    <w:bookmarkStart w:name="z3130" w:id="3041"/>
    <w:p>
      <w:pPr>
        <w:spacing w:after="0"/>
        <w:ind w:left="0"/>
        <w:jc w:val="both"/>
      </w:pPr>
      <w:r>
        <w:rPr>
          <w:rFonts w:ascii="Times New Roman"/>
          <w:b w:val="false"/>
          <w:i w:val="false"/>
          <w:color w:val="000000"/>
          <w:sz w:val="28"/>
        </w:rPr>
        <w:t>
      5) жеке кабинет – тізілімдегі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дербес веб-парағы;</w:t>
      </w:r>
    </w:p>
    <w:bookmarkEnd w:id="3041"/>
    <w:bookmarkStart w:name="z3131" w:id="3042"/>
    <w:p>
      <w:pPr>
        <w:spacing w:after="0"/>
        <w:ind w:left="0"/>
        <w:jc w:val="both"/>
      </w:pPr>
      <w:r>
        <w:rPr>
          <w:rFonts w:ascii="Times New Roman"/>
          <w:b w:val="false"/>
          <w:i w:val="false"/>
          <w:color w:val="000000"/>
          <w:sz w:val="28"/>
        </w:rPr>
        <w:t>
      6) жеке шот – субсидиялаудың ақпараттық жүйесінде ашылатын, веб-порталда инвестициялық гранттарды алушылардың тізілімінде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bookmarkEnd w:id="3042"/>
    <w:bookmarkStart w:name="z3132" w:id="3043"/>
    <w:p>
      <w:pPr>
        <w:spacing w:after="0"/>
        <w:ind w:left="0"/>
        <w:jc w:val="both"/>
      </w:pPr>
      <w:r>
        <w:rPr>
          <w:rFonts w:ascii="Times New Roman"/>
          <w:b w:val="false"/>
          <w:i w:val="false"/>
          <w:color w:val="000000"/>
          <w:sz w:val="28"/>
        </w:rPr>
        <w:t>
      7)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іс-әрекеттер мен іс-шаралар жиынтығы;</w:t>
      </w:r>
    </w:p>
    <w:bookmarkEnd w:id="3043"/>
    <w:bookmarkStart w:name="z3133" w:id="3044"/>
    <w:p>
      <w:pPr>
        <w:spacing w:after="0"/>
        <w:ind w:left="0"/>
        <w:jc w:val="both"/>
      </w:pPr>
      <w:r>
        <w:rPr>
          <w:rFonts w:ascii="Times New Roman"/>
          <w:b w:val="false"/>
          <w:i w:val="false"/>
          <w:color w:val="000000"/>
          <w:sz w:val="28"/>
        </w:rPr>
        <w:t>
      8) инвестициялық грант – шағын кәсіпкерлік, оның ішінде микрокәсіпкерлік субъектілеріне бизнес-жобаны іске асыру мақсатында қажетті жабдықты сатып алу үшін өтеусіз негізде берілетін бюджет қаражаты;</w:t>
      </w:r>
    </w:p>
    <w:bookmarkEnd w:id="3044"/>
    <w:bookmarkStart w:name="z3134" w:id="3045"/>
    <w:p>
      <w:pPr>
        <w:spacing w:after="0"/>
        <w:ind w:left="0"/>
        <w:jc w:val="both"/>
      </w:pPr>
      <w:r>
        <w:rPr>
          <w:rFonts w:ascii="Times New Roman"/>
          <w:b w:val="false"/>
          <w:i w:val="false"/>
          <w:color w:val="000000"/>
          <w:sz w:val="28"/>
        </w:rPr>
        <w:t xml:space="preserve">
      9) инвестициялық жоба – жаңа өндірістер құруға, жұмыс істеп тұрғандарын кеңейтуге және жаңартуға инвестициялар көзделген іс-шаралар кешені; </w:t>
      </w:r>
    </w:p>
    <w:bookmarkEnd w:id="3045"/>
    <w:bookmarkStart w:name="z3135" w:id="3046"/>
    <w:p>
      <w:pPr>
        <w:spacing w:after="0"/>
        <w:ind w:left="0"/>
        <w:jc w:val="both"/>
      </w:pPr>
      <w:r>
        <w:rPr>
          <w:rFonts w:ascii="Times New Roman"/>
          <w:b w:val="false"/>
          <w:i w:val="false"/>
          <w:color w:val="000000"/>
          <w:sz w:val="28"/>
        </w:rPr>
        <w:t>
      10) кәсіпкер – дара кәсіпкер және (немесе) заңды тұлға болып табылатын, инвестициялық грант алуға өтінім берген кезде кәсіпкер ретінде тіркелгеніне кемінде 3 (үш) жыл болған шағын кәсіпкерлік субъектісі;</w:t>
      </w:r>
    </w:p>
    <w:bookmarkEnd w:id="3046"/>
    <w:bookmarkStart w:name="z3136" w:id="3047"/>
    <w:p>
      <w:pPr>
        <w:spacing w:after="0"/>
        <w:ind w:left="0"/>
        <w:jc w:val="both"/>
      </w:pPr>
      <w:r>
        <w:rPr>
          <w:rFonts w:ascii="Times New Roman"/>
          <w:b w:val="false"/>
          <w:i w:val="false"/>
          <w:color w:val="000000"/>
          <w:sz w:val="28"/>
        </w:rPr>
        <w:t>
      11) кәсіпкерлік жөніндегі уәкілетті орган – жеке кәсіпкерлікті дамыту және қолдау саласындағы басшылықты және салааралық үйлестіруді жүзеге асыратын мемлекеттік орган;</w:t>
      </w:r>
    </w:p>
    <w:bookmarkEnd w:id="3047"/>
    <w:bookmarkStart w:name="z3137" w:id="3048"/>
    <w:p>
      <w:pPr>
        <w:spacing w:after="0"/>
        <w:ind w:left="0"/>
        <w:jc w:val="both"/>
      </w:pPr>
      <w:r>
        <w:rPr>
          <w:rFonts w:ascii="Times New Roman"/>
          <w:b w:val="false"/>
          <w:i w:val="false"/>
          <w:color w:val="000000"/>
          <w:sz w:val="28"/>
        </w:rPr>
        <w:t>
      12) кворум – дауыс беру кезінде конкурстық комиссия мүшелері санының үштен екісінен астамының қатысуы;</w:t>
      </w:r>
    </w:p>
    <w:bookmarkEnd w:id="3048"/>
    <w:bookmarkStart w:name="z3138" w:id="3049"/>
    <w:p>
      <w:pPr>
        <w:spacing w:after="0"/>
        <w:ind w:left="0"/>
        <w:jc w:val="both"/>
      </w:pPr>
      <w:r>
        <w:rPr>
          <w:rFonts w:ascii="Times New Roman"/>
          <w:b w:val="false"/>
          <w:i w:val="false"/>
          <w:color w:val="000000"/>
          <w:sz w:val="28"/>
        </w:rPr>
        <w:t>
      13)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3049"/>
    <w:bookmarkStart w:name="z3139" w:id="3050"/>
    <w:p>
      <w:pPr>
        <w:spacing w:after="0"/>
        <w:ind w:left="0"/>
        <w:jc w:val="both"/>
      </w:pPr>
      <w:r>
        <w:rPr>
          <w:rFonts w:ascii="Times New Roman"/>
          <w:b w:val="false"/>
          <w:i w:val="false"/>
          <w:color w:val="000000"/>
          <w:sz w:val="28"/>
        </w:rPr>
        <w:t>
      14) конкурстық комиссия – инвестициялық гранттар алуға үміткер кәсіпкерлердің өтінімдерін іріктеу жөніндегі алқалы-кеңесші орган;</w:t>
      </w:r>
    </w:p>
    <w:bookmarkEnd w:id="3050"/>
    <w:bookmarkStart w:name="z3140" w:id="3051"/>
    <w:p>
      <w:pPr>
        <w:spacing w:after="0"/>
        <w:ind w:left="0"/>
        <w:jc w:val="both"/>
      </w:pPr>
      <w:r>
        <w:rPr>
          <w:rFonts w:ascii="Times New Roman"/>
          <w:b w:val="false"/>
          <w:i w:val="false"/>
          <w:color w:val="000000"/>
          <w:sz w:val="28"/>
        </w:rPr>
        <w:t>
      15) көрсетілетін қызметтерді беруші – мемлекеттік сатып алу туралы заңнамаға сәйкес өңірлік үйлестіруші айқындайтын, субсидиялаудың ақпараттық жүйесіне қол жеткізуді және оны иеленуші ретінде сүйемелдеуді қамтамасыз ететін тұлға;</w:t>
      </w:r>
    </w:p>
    <w:bookmarkEnd w:id="3051"/>
    <w:bookmarkStart w:name="z3141" w:id="3052"/>
    <w:p>
      <w:pPr>
        <w:spacing w:after="0"/>
        <w:ind w:left="0"/>
        <w:jc w:val="both"/>
      </w:pPr>
      <w:r>
        <w:rPr>
          <w:rFonts w:ascii="Times New Roman"/>
          <w:b w:val="false"/>
          <w:i w:val="false"/>
          <w:color w:val="000000"/>
          <w:sz w:val="28"/>
        </w:rPr>
        <w:t>
      16) қаржы агенттігі – "Даму" кәсіпкерлікті дамыту қоры" акционерлік қоғамы;</w:t>
      </w:r>
    </w:p>
    <w:bookmarkEnd w:id="3052"/>
    <w:bookmarkStart w:name="z3142" w:id="3053"/>
    <w:p>
      <w:pPr>
        <w:spacing w:after="0"/>
        <w:ind w:left="0"/>
        <w:jc w:val="both"/>
      </w:pPr>
      <w:r>
        <w:rPr>
          <w:rFonts w:ascii="Times New Roman"/>
          <w:b w:val="false"/>
          <w:i w:val="false"/>
          <w:color w:val="000000"/>
          <w:sz w:val="28"/>
        </w:rPr>
        <w:t>
      17) мүдделер қақтығысы – конкурстық комиссия мүшесінің жеке мүдделері арасындағы қайшылық, бұл жағдайда конкурстық комиссия мүшесінің жеке мүдделері оның өз өкілеттіктерін орындамауына немесе тиісінше орындамауына әкелуі мүмкін;</w:t>
      </w:r>
    </w:p>
    <w:bookmarkEnd w:id="3053"/>
    <w:bookmarkStart w:name="z3143" w:id="3054"/>
    <w:p>
      <w:pPr>
        <w:spacing w:after="0"/>
        <w:ind w:left="0"/>
        <w:jc w:val="both"/>
      </w:pPr>
      <w:r>
        <w:rPr>
          <w:rFonts w:ascii="Times New Roman"/>
          <w:b w:val="false"/>
          <w:i w:val="false"/>
          <w:color w:val="000000"/>
          <w:sz w:val="28"/>
        </w:rPr>
        <w:t>
      18) өтінім – осы Инвестициялық грант беру қағидаларының талаптарына сәйкес қажетті құжаттар қоса берілетін электрондық нысандағы өтініш;</w:t>
      </w:r>
    </w:p>
    <w:bookmarkEnd w:id="3054"/>
    <w:bookmarkStart w:name="z3144" w:id="3055"/>
    <w:p>
      <w:pPr>
        <w:spacing w:after="0"/>
        <w:ind w:left="0"/>
        <w:jc w:val="both"/>
      </w:pPr>
      <w:r>
        <w:rPr>
          <w:rFonts w:ascii="Times New Roman"/>
          <w:b w:val="false"/>
          <w:i w:val="false"/>
          <w:color w:val="000000"/>
          <w:sz w:val="28"/>
        </w:rPr>
        <w:t>
      19)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bookmarkEnd w:id="3055"/>
    <w:bookmarkStart w:name="z3145" w:id="3056"/>
    <w:p>
      <w:pPr>
        <w:spacing w:after="0"/>
        <w:ind w:left="0"/>
        <w:jc w:val="both"/>
      </w:pPr>
      <w:r>
        <w:rPr>
          <w:rFonts w:ascii="Times New Roman"/>
          <w:b w:val="false"/>
          <w:i w:val="false"/>
          <w:color w:val="000000"/>
          <w:sz w:val="28"/>
        </w:rPr>
        <w:t>
      20)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bookmarkEnd w:id="3056"/>
    <w:bookmarkStart w:name="z3146" w:id="3057"/>
    <w:p>
      <w:pPr>
        <w:spacing w:after="0"/>
        <w:ind w:left="0"/>
        <w:jc w:val="both"/>
      </w:pPr>
      <w:r>
        <w:rPr>
          <w:rFonts w:ascii="Times New Roman"/>
          <w:b w:val="false"/>
          <w:i w:val="false"/>
          <w:color w:val="000000"/>
          <w:sz w:val="28"/>
        </w:rPr>
        <w:t>
      21) үлестес компаниялар/тұлғалар – "Акционерлік қоғамдар туралы" Қазақстан Республикасының Заңының 64-бабында айқындалған заңды тұлғаның үлестес компаниялары/тұлғалары, сондай-ақ жеке тұлғаның үлестес тұлғалары:</w:t>
      </w:r>
    </w:p>
    <w:bookmarkEnd w:id="3057"/>
    <w:bookmarkStart w:name="z3147" w:id="3058"/>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туыстары);</w:t>
      </w:r>
    </w:p>
    <w:bookmarkEnd w:id="3058"/>
    <w:bookmarkStart w:name="z3148" w:id="3059"/>
    <w:p>
      <w:pPr>
        <w:spacing w:after="0"/>
        <w:ind w:left="0"/>
        <w:jc w:val="both"/>
      </w:pPr>
      <w:r>
        <w:rPr>
          <w:rFonts w:ascii="Times New Roman"/>
          <w:b w:val="false"/>
          <w:i w:val="false"/>
          <w:color w:val="000000"/>
          <w:sz w:val="28"/>
        </w:rPr>
        <w:t>
      осы жеке тұлға және (немесе) оның жақын туыстары өндірістік кооперативтің ірі акционері/ірі қатысушысы/мүшесі және (немесе) лауазымды тұлғасы болып табылатын заңды тұлға;</w:t>
      </w:r>
    </w:p>
    <w:bookmarkEnd w:id="3059"/>
    <w:bookmarkStart w:name="z3149" w:id="3060"/>
    <w:p>
      <w:pPr>
        <w:spacing w:after="0"/>
        <w:ind w:left="0"/>
        <w:jc w:val="both"/>
      </w:pPr>
      <w:r>
        <w:rPr>
          <w:rFonts w:ascii="Times New Roman"/>
          <w:b w:val="false"/>
          <w:i w:val="false"/>
          <w:color w:val="000000"/>
          <w:sz w:val="28"/>
        </w:rPr>
        <w:t xml:space="preserve">
      осы жеке тұлғаның және (немесе) оның жақын туыстарының бақылауындағы заңды тұлға; </w:t>
      </w:r>
    </w:p>
    <w:bookmarkEnd w:id="3060"/>
    <w:bookmarkStart w:name="z3150" w:id="3061"/>
    <w:p>
      <w:pPr>
        <w:spacing w:after="0"/>
        <w:ind w:left="0"/>
        <w:jc w:val="both"/>
      </w:pPr>
      <w:r>
        <w:rPr>
          <w:rFonts w:ascii="Times New Roman"/>
          <w:b w:val="false"/>
          <w:i w:val="false"/>
          <w:color w:val="000000"/>
          <w:sz w:val="28"/>
        </w:rPr>
        <w:t>
      осы тармақшаның екінші және үшінші абзацтарында көрсетілген заңды тұлғалар ірі акционерлері (ірі қатысушылары) болып табылатын немесе мүліктегі тиісті үлеске құқығы бар заңды тұлға;</w:t>
      </w:r>
    </w:p>
    <w:bookmarkEnd w:id="3061"/>
    <w:bookmarkStart w:name="z3151" w:id="3062"/>
    <w:p>
      <w:pPr>
        <w:spacing w:after="0"/>
        <w:ind w:left="0"/>
        <w:jc w:val="both"/>
      </w:pPr>
      <w:r>
        <w:rPr>
          <w:rFonts w:ascii="Times New Roman"/>
          <w:b w:val="false"/>
          <w:i w:val="false"/>
          <w:color w:val="000000"/>
          <w:sz w:val="28"/>
        </w:rPr>
        <w:t>
      осы тармақшаның екінші, үшінші және төртінші абзацтарында көрсетілген заңды тұлғалардың лауазымды тұлғалары;</w:t>
      </w:r>
    </w:p>
    <w:bookmarkEnd w:id="3062"/>
    <w:bookmarkStart w:name="z3152" w:id="3063"/>
    <w:p>
      <w:pPr>
        <w:spacing w:after="0"/>
        <w:ind w:left="0"/>
        <w:jc w:val="both"/>
      </w:pPr>
      <w:r>
        <w:rPr>
          <w:rFonts w:ascii="Times New Roman"/>
          <w:b w:val="false"/>
          <w:i w:val="false"/>
          <w:color w:val="000000"/>
          <w:sz w:val="28"/>
        </w:rPr>
        <w:t>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w:t>
      </w:r>
    </w:p>
    <w:bookmarkEnd w:id="3063"/>
    <w:bookmarkStart w:name="z3153" w:id="3064"/>
    <w:p>
      <w:pPr>
        <w:spacing w:after="0"/>
        <w:ind w:left="0"/>
        <w:jc w:val="both"/>
      </w:pPr>
      <w:r>
        <w:rPr>
          <w:rFonts w:ascii="Times New Roman"/>
          <w:b w:val="false"/>
          <w:i w:val="false"/>
          <w:color w:val="000000"/>
          <w:sz w:val="28"/>
        </w:rPr>
        <w:t>
      23)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жеткізетін "ортақ терезе" дегенді білдіретін ақпараттандыру объектісі;</w:t>
      </w:r>
    </w:p>
    <w:bookmarkEnd w:id="3064"/>
    <w:bookmarkStart w:name="z3154" w:id="3065"/>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bookmarkEnd w:id="3065"/>
    <w:bookmarkStart w:name="z3155" w:id="3066"/>
    <w:p>
      <w:pPr>
        <w:spacing w:after="0"/>
        <w:ind w:left="0"/>
        <w:jc w:val="both"/>
      </w:pPr>
      <w:r>
        <w:rPr>
          <w:rFonts w:ascii="Times New Roman"/>
          <w:b w:val="false"/>
          <w:i w:val="false"/>
          <w:color w:val="000000"/>
          <w:sz w:val="28"/>
        </w:rPr>
        <w:t>
      3. Шағын бизнес субъектілерінің бәсекеге қабілеттілігін арттыруға бағытталған "Бәсекеге қабілеттілік" инвестициялық гранттары (бұдан әрі – инвестициялық грант) кәсіпкерлерге жабдық сатып алу мақсатында беріледі.</w:t>
      </w:r>
    </w:p>
    <w:bookmarkEnd w:id="3066"/>
    <w:bookmarkStart w:name="z3156" w:id="3067"/>
    <w:p>
      <w:pPr>
        <w:spacing w:after="0"/>
        <w:ind w:left="0"/>
        <w:jc w:val="both"/>
      </w:pPr>
      <w:r>
        <w:rPr>
          <w:rFonts w:ascii="Times New Roman"/>
          <w:b w:val="false"/>
          <w:i w:val="false"/>
          <w:color w:val="000000"/>
          <w:sz w:val="28"/>
        </w:rPr>
        <w:t>
      4. Инвестициялық грант кәсіпкерлерге осы Инвестициялық грант беру қағидаларына 1-қосымшаға сәйкес экономиканың басым секторлары тізбесі бойынша экономиканың басым секторларында өтеусіз негізде беріледі.</w:t>
      </w:r>
    </w:p>
    <w:bookmarkEnd w:id="3067"/>
    <w:bookmarkStart w:name="z3157" w:id="3068"/>
    <w:p>
      <w:pPr>
        <w:spacing w:after="0"/>
        <w:ind w:left="0"/>
        <w:jc w:val="both"/>
      </w:pPr>
      <w:r>
        <w:rPr>
          <w:rFonts w:ascii="Times New Roman"/>
          <w:b w:val="false"/>
          <w:i w:val="false"/>
          <w:color w:val="000000"/>
          <w:sz w:val="28"/>
        </w:rPr>
        <w:t>
      Бұл ретте акцизделетін өнімге байланысты қызметті жүзеге асыратын кәсіпкерлерге инвестициялық грант берілмейді.</w:t>
      </w:r>
    </w:p>
    <w:bookmarkEnd w:id="3068"/>
    <w:bookmarkStart w:name="z3158" w:id="3069"/>
    <w:p>
      <w:pPr>
        <w:spacing w:after="0"/>
        <w:ind w:left="0"/>
        <w:jc w:val="both"/>
      </w:pPr>
      <w:r>
        <w:rPr>
          <w:rFonts w:ascii="Times New Roman"/>
          <w:b w:val="false"/>
          <w:i w:val="false"/>
          <w:color w:val="000000"/>
          <w:sz w:val="28"/>
        </w:rPr>
        <w:t>
      5. Инвестициялық грант мемлекет кәсіпкерлердің инвестициялық грант алуға өтінімдерін іріктеу үшін өткізілетін конкурстардың нәтижелері бойынша өңірлік үйлестірушілер арқылы береді.</w:t>
      </w:r>
    </w:p>
    <w:bookmarkEnd w:id="3069"/>
    <w:bookmarkStart w:name="z3159" w:id="3070"/>
    <w:p>
      <w:pPr>
        <w:spacing w:after="0"/>
        <w:ind w:left="0"/>
        <w:jc w:val="both"/>
      </w:pPr>
      <w:r>
        <w:rPr>
          <w:rFonts w:ascii="Times New Roman"/>
          <w:b w:val="false"/>
          <w:i w:val="false"/>
          <w:color w:val="000000"/>
          <w:sz w:val="28"/>
        </w:rPr>
        <w:t>
      6. Инвестициялық грант нысанында қолдау шараларын қаржыландыру республикалық және/немесе жергілікті бюджет қаражаты есебінен жүргізіледі. Инвестициялық грант беру мақсатында кәсіпкерлік жөніндегі уәкілетті орган өңірлік үйлестірушіге республикалық бюджеттен қаражат аударады.</w:t>
      </w:r>
    </w:p>
    <w:bookmarkEnd w:id="3070"/>
    <w:bookmarkStart w:name="z3160" w:id="3071"/>
    <w:p>
      <w:pPr>
        <w:spacing w:after="0"/>
        <w:ind w:left="0"/>
        <w:jc w:val="both"/>
      </w:pPr>
      <w:r>
        <w:rPr>
          <w:rFonts w:ascii="Times New Roman"/>
          <w:b w:val="false"/>
          <w:i w:val="false"/>
          <w:color w:val="000000"/>
          <w:sz w:val="28"/>
        </w:rPr>
        <w:t>
      7. Субсидиялаудың ақпараттық жүйесін пайдалану жөніндегі шарттар мен талаптар өңірлік үйлестіруші мен көрсетілетін қызметтерді беруші арасында тиісті шарт жасалғаннан кейін туындаған қатынастарға қолданылады.</w:t>
      </w:r>
    </w:p>
    <w:bookmarkEnd w:id="3071"/>
    <w:bookmarkStart w:name="z3161" w:id="3072"/>
    <w:p>
      <w:pPr>
        <w:spacing w:after="0"/>
        <w:ind w:left="0"/>
        <w:jc w:val="both"/>
      </w:pPr>
      <w:r>
        <w:rPr>
          <w:rFonts w:ascii="Times New Roman"/>
          <w:b w:val="false"/>
          <w:i w:val="false"/>
          <w:color w:val="000000"/>
          <w:sz w:val="28"/>
        </w:rPr>
        <w:t xml:space="preserve">
      8. Қаржы агенттігінің және көрсетілетін қызметтерді берушінің қызметтеріне өңірлік үйлестіруші/кәсіпкерлік жөніндегі уәкілетті орган республикалық/жергілікті бюджет қаражаты есебінен ақы төлейді. </w:t>
      </w:r>
    </w:p>
    <w:bookmarkEnd w:id="3072"/>
    <w:bookmarkStart w:name="z3162" w:id="3073"/>
    <w:p>
      <w:pPr>
        <w:spacing w:after="0"/>
        <w:ind w:left="0"/>
        <w:jc w:val="left"/>
      </w:pPr>
      <w:r>
        <w:rPr>
          <w:rFonts w:ascii="Times New Roman"/>
          <w:b/>
          <w:i w:val="false"/>
          <w:color w:val="000000"/>
        </w:rPr>
        <w:t xml:space="preserve"> 2-тарау. Инвестициялық грант берудің шарттары мен тәртібі</w:t>
      </w:r>
    </w:p>
    <w:bookmarkEnd w:id="3073"/>
    <w:bookmarkStart w:name="z3163" w:id="3074"/>
    <w:p>
      <w:pPr>
        <w:spacing w:after="0"/>
        <w:ind w:left="0"/>
        <w:jc w:val="left"/>
      </w:pPr>
      <w:r>
        <w:rPr>
          <w:rFonts w:ascii="Times New Roman"/>
          <w:b/>
          <w:i w:val="false"/>
          <w:color w:val="000000"/>
        </w:rPr>
        <w:t xml:space="preserve"> 1-параграф. Инвестициялық грант беру шарттары</w:t>
      </w:r>
    </w:p>
    <w:bookmarkEnd w:id="3074"/>
    <w:bookmarkStart w:name="z3164" w:id="3075"/>
    <w:p>
      <w:pPr>
        <w:spacing w:after="0"/>
        <w:ind w:left="0"/>
        <w:jc w:val="both"/>
      </w:pPr>
      <w:r>
        <w:rPr>
          <w:rFonts w:ascii="Times New Roman"/>
          <w:b w:val="false"/>
          <w:i w:val="false"/>
          <w:color w:val="000000"/>
          <w:sz w:val="28"/>
        </w:rPr>
        <w:t>
      9. Өз қызметін Кодекске сәйкес жүзеге асыратын, алдыңғы 3 (үш) жылда салық аударымдарының ұлғаюын және еңбекақы төлеу қорының өсуін қамтамасыз еткен (өтінім берілген күнге дейін өткен жылмен салыстырғанда жыл сайын) және осы Инвестициялық грант беру қағидаларының 21-тармағына сәйкес конкурстық іріктеуге құжаттарды толық көлемде ұсынған кәсіпкерлер грант беруге арналған конкурстық іріктеуге қатысушы болады.</w:t>
      </w:r>
    </w:p>
    <w:bookmarkEnd w:id="3075"/>
    <w:bookmarkStart w:name="z3165" w:id="3076"/>
    <w:p>
      <w:pPr>
        <w:spacing w:after="0"/>
        <w:ind w:left="0"/>
        <w:jc w:val="both"/>
      </w:pPr>
      <w:r>
        <w:rPr>
          <w:rFonts w:ascii="Times New Roman"/>
          <w:b w:val="false"/>
          <w:i w:val="false"/>
          <w:color w:val="000000"/>
          <w:sz w:val="28"/>
        </w:rPr>
        <w:t>
      10. Осы Инвестициялық грант беру қағидаларының шарттарына сәйкес келетін әрбір кәсіпкер бір бизнес-жоба бойынша инвестициялық грант беру мақсатындағы конкурстық іріктеуге қатысушы болып табылады.</w:t>
      </w:r>
    </w:p>
    <w:bookmarkEnd w:id="3076"/>
    <w:bookmarkStart w:name="z3166" w:id="3077"/>
    <w:p>
      <w:pPr>
        <w:spacing w:after="0"/>
        <w:ind w:left="0"/>
        <w:jc w:val="both"/>
      </w:pPr>
      <w:r>
        <w:rPr>
          <w:rFonts w:ascii="Times New Roman"/>
          <w:b w:val="false"/>
          <w:i w:val="false"/>
          <w:color w:val="000000"/>
          <w:sz w:val="28"/>
        </w:rPr>
        <w:t>
      Жабдық сатып алуға арналған бизнес-жобаның міндетті шарттары:</w:t>
      </w:r>
    </w:p>
    <w:bookmarkEnd w:id="3077"/>
    <w:bookmarkStart w:name="z3167" w:id="3078"/>
    <w:p>
      <w:pPr>
        <w:spacing w:after="0"/>
        <w:ind w:left="0"/>
        <w:jc w:val="both"/>
      </w:pPr>
      <w:r>
        <w:rPr>
          <w:rFonts w:ascii="Times New Roman"/>
          <w:b w:val="false"/>
          <w:i w:val="false"/>
          <w:color w:val="000000"/>
          <w:sz w:val="28"/>
        </w:rPr>
        <w:t>
      1) кәсіпкердің жобаны іске асыруға арналған шығыстарды берілетін инвестициялық грант көлемінің кемінде 30 %-ы мөлшерінде ақша қаражатымен, оның ішінде бизнес-жобаға қатысатын жылжымалы немесе жылжымайтын жеке мүлкімен қоса қаржыландыруы;</w:t>
      </w:r>
    </w:p>
    <w:bookmarkEnd w:id="3078"/>
    <w:bookmarkStart w:name="z3168" w:id="3079"/>
    <w:p>
      <w:pPr>
        <w:spacing w:after="0"/>
        <w:ind w:left="0"/>
        <w:jc w:val="both"/>
      </w:pPr>
      <w:r>
        <w:rPr>
          <w:rFonts w:ascii="Times New Roman"/>
          <w:b w:val="false"/>
          <w:i w:val="false"/>
          <w:color w:val="000000"/>
          <w:sz w:val="28"/>
        </w:rPr>
        <w:t>
      2) жаңа жұмыс орындарын құру;</w:t>
      </w:r>
    </w:p>
    <w:bookmarkEnd w:id="3079"/>
    <w:bookmarkStart w:name="z3169" w:id="3080"/>
    <w:p>
      <w:pPr>
        <w:spacing w:after="0"/>
        <w:ind w:left="0"/>
        <w:jc w:val="both"/>
      </w:pPr>
      <w:r>
        <w:rPr>
          <w:rFonts w:ascii="Times New Roman"/>
          <w:b w:val="false"/>
          <w:i w:val="false"/>
          <w:color w:val="000000"/>
          <w:sz w:val="28"/>
        </w:rPr>
        <w:t>
      3) өнім шығаруды ұлғайту;</w:t>
      </w:r>
    </w:p>
    <w:bookmarkEnd w:id="3080"/>
    <w:bookmarkStart w:name="z3170" w:id="3081"/>
    <w:p>
      <w:pPr>
        <w:spacing w:after="0"/>
        <w:ind w:left="0"/>
        <w:jc w:val="both"/>
      </w:pPr>
      <w:r>
        <w:rPr>
          <w:rFonts w:ascii="Times New Roman"/>
          <w:b w:val="false"/>
          <w:i w:val="false"/>
          <w:color w:val="000000"/>
          <w:sz w:val="28"/>
        </w:rPr>
        <w:t>
      4) кәсіпкердің бизнес-жобасында инфрақұрылымның болуы және/немесе жобаны іске асыру үшін жеткілікті инфрақұрылым құру көзделген инвестициялық жоспардың болуы.</w:t>
      </w:r>
    </w:p>
    <w:bookmarkEnd w:id="3081"/>
    <w:bookmarkStart w:name="z3171" w:id="3082"/>
    <w:p>
      <w:pPr>
        <w:spacing w:after="0"/>
        <w:ind w:left="0"/>
        <w:jc w:val="both"/>
      </w:pPr>
      <w:r>
        <w:rPr>
          <w:rFonts w:ascii="Times New Roman"/>
          <w:b w:val="false"/>
          <w:i w:val="false"/>
          <w:color w:val="000000"/>
          <w:sz w:val="28"/>
        </w:rPr>
        <w:t>
      11. Кәсіпкерлер инвестициялық грант қаражатын қажетті жабдықты сатып алу мақсатында ғана пайдаланады.</w:t>
      </w:r>
    </w:p>
    <w:bookmarkEnd w:id="3082"/>
    <w:bookmarkStart w:name="z3172" w:id="3083"/>
    <w:p>
      <w:pPr>
        <w:spacing w:after="0"/>
        <w:ind w:left="0"/>
        <w:jc w:val="both"/>
      </w:pPr>
      <w:r>
        <w:rPr>
          <w:rFonts w:ascii="Times New Roman"/>
          <w:b w:val="false"/>
          <w:i w:val="false"/>
          <w:color w:val="000000"/>
          <w:sz w:val="28"/>
        </w:rPr>
        <w:t>
      Инвестициялық грант қаражатын өзге мақсаттарға пайдалануға жол берілмейді.</w:t>
      </w:r>
    </w:p>
    <w:bookmarkEnd w:id="3083"/>
    <w:bookmarkStart w:name="z3173" w:id="3084"/>
    <w:p>
      <w:pPr>
        <w:spacing w:after="0"/>
        <w:ind w:left="0"/>
        <w:jc w:val="both"/>
      </w:pPr>
      <w:r>
        <w:rPr>
          <w:rFonts w:ascii="Times New Roman"/>
          <w:b w:val="false"/>
          <w:i w:val="false"/>
          <w:color w:val="000000"/>
          <w:sz w:val="28"/>
        </w:rPr>
        <w:t xml:space="preserve">
      Кәсіпкердің бизнес-жобаны іске асыру мерзімі грант беру туралы шартқа қол қойылған кезден бастап 18 (он сегіз) айдан аспайды. </w:t>
      </w:r>
    </w:p>
    <w:bookmarkEnd w:id="3084"/>
    <w:bookmarkStart w:name="z3174" w:id="3085"/>
    <w:p>
      <w:pPr>
        <w:spacing w:after="0"/>
        <w:ind w:left="0"/>
        <w:jc w:val="both"/>
      </w:pPr>
      <w:r>
        <w:rPr>
          <w:rFonts w:ascii="Times New Roman"/>
          <w:b w:val="false"/>
          <w:i w:val="false"/>
          <w:color w:val="000000"/>
          <w:sz w:val="28"/>
        </w:rPr>
        <w:t>
      Бұл ретте егер бизнес-жобаны іске асыру бойынша көрсетілген мерзім ішінде кәсіпкердің қызметі жүзеге асырылмаса, сатып алынған негізгі құрал өткізіліп, бизнес-жобаны іске қосу және одан әрі іске асыру үшін ұқсас/баламалы құралмен ауыстырылмаса, кәсіпкер инвестициялық грант қаражатын толық көлемде өтеуге міндетті.</w:t>
      </w:r>
    </w:p>
    <w:bookmarkEnd w:id="3085"/>
    <w:bookmarkStart w:name="z3175" w:id="3086"/>
    <w:p>
      <w:pPr>
        <w:spacing w:after="0"/>
        <w:ind w:left="0"/>
        <w:jc w:val="both"/>
      </w:pPr>
      <w:r>
        <w:rPr>
          <w:rFonts w:ascii="Times New Roman"/>
          <w:b w:val="false"/>
          <w:i w:val="false"/>
          <w:color w:val="000000"/>
          <w:sz w:val="28"/>
        </w:rPr>
        <w:t>
      12. Инвестициялық грант қаражаты:</w:t>
      </w:r>
    </w:p>
    <w:bookmarkEnd w:id="3086"/>
    <w:bookmarkStart w:name="z3176" w:id="3087"/>
    <w:p>
      <w:pPr>
        <w:spacing w:after="0"/>
        <w:ind w:left="0"/>
        <w:jc w:val="both"/>
      </w:pPr>
      <w:r>
        <w:rPr>
          <w:rFonts w:ascii="Times New Roman"/>
          <w:b w:val="false"/>
          <w:i w:val="false"/>
          <w:color w:val="000000"/>
          <w:sz w:val="28"/>
        </w:rPr>
        <w:t>
      1) үлестес/байланысты компаниялардан/тұлғалардан және (немесе) кәсіпкердің жақын туыстарынан ("Неке (ерлі-зайыптылық) және отбасы туралы" Қазақстан Республикасының Кодексіне сәйкес айқындалған) жабдық сатып алуға;</w:t>
      </w:r>
    </w:p>
    <w:bookmarkEnd w:id="3087"/>
    <w:bookmarkStart w:name="z3177" w:id="3088"/>
    <w:p>
      <w:pPr>
        <w:spacing w:after="0"/>
        <w:ind w:left="0"/>
        <w:jc w:val="both"/>
      </w:pPr>
      <w:r>
        <w:rPr>
          <w:rFonts w:ascii="Times New Roman"/>
          <w:b w:val="false"/>
          <w:i w:val="false"/>
          <w:color w:val="000000"/>
          <w:sz w:val="28"/>
        </w:rPr>
        <w:t xml:space="preserve">
      2) бұрын пайдалануда болған жабдықты сатып алуға пайдаланылмайды. </w:t>
      </w:r>
    </w:p>
    <w:bookmarkEnd w:id="3088"/>
    <w:bookmarkStart w:name="z3178" w:id="3089"/>
    <w:p>
      <w:pPr>
        <w:spacing w:after="0"/>
        <w:ind w:left="0"/>
        <w:jc w:val="both"/>
      </w:pPr>
      <w:r>
        <w:rPr>
          <w:rFonts w:ascii="Times New Roman"/>
          <w:b w:val="false"/>
          <w:i w:val="false"/>
          <w:color w:val="000000"/>
          <w:sz w:val="28"/>
        </w:rPr>
        <w:t xml:space="preserve">
      Кәсіпкер жабдық сатып алуға арналған инвестициялық грант қаражатын кәсіпкерлік субъектісі ретінде тіркелген контрагенттің шотына қолма-қол ақшасыз жолмен игереді. </w:t>
      </w:r>
    </w:p>
    <w:bookmarkEnd w:id="3089"/>
    <w:bookmarkStart w:name="z3179" w:id="3090"/>
    <w:p>
      <w:pPr>
        <w:spacing w:after="0"/>
        <w:ind w:left="0"/>
        <w:jc w:val="both"/>
      </w:pPr>
      <w:r>
        <w:rPr>
          <w:rFonts w:ascii="Times New Roman"/>
          <w:b w:val="false"/>
          <w:i w:val="false"/>
          <w:color w:val="000000"/>
          <w:sz w:val="28"/>
        </w:rPr>
        <w:t>
      Бұл ретте жабдықты сатып алу тиісті құжаттармен (шарт/келісімшарт/ жабдық паспорты/сапа сертификаты) расталады.</w:t>
      </w:r>
    </w:p>
    <w:bookmarkEnd w:id="3090"/>
    <w:bookmarkStart w:name="z3180" w:id="3091"/>
    <w:p>
      <w:pPr>
        <w:spacing w:after="0"/>
        <w:ind w:left="0"/>
        <w:jc w:val="both"/>
      </w:pPr>
      <w:r>
        <w:rPr>
          <w:rFonts w:ascii="Times New Roman"/>
          <w:b w:val="false"/>
          <w:i w:val="false"/>
          <w:color w:val="000000"/>
          <w:sz w:val="28"/>
        </w:rPr>
        <w:t>
      13. Бір кәсіпкер үшін инвестициялық грант инвестициялық грант алуға ұсынылған өтінімге байланысты 10 (он) миллион теңгеге дейінгі соманы құрайды.</w:t>
      </w:r>
    </w:p>
    <w:bookmarkEnd w:id="3091"/>
    <w:bookmarkStart w:name="z3181" w:id="3092"/>
    <w:p>
      <w:pPr>
        <w:spacing w:after="0"/>
        <w:ind w:left="0"/>
        <w:jc w:val="both"/>
      </w:pPr>
      <w:r>
        <w:rPr>
          <w:rFonts w:ascii="Times New Roman"/>
          <w:b w:val="false"/>
          <w:i w:val="false"/>
          <w:color w:val="000000"/>
          <w:sz w:val="28"/>
        </w:rPr>
        <w:t xml:space="preserve">
      14. Гранттар мынадай кәсіпкерлерге берілмейді: </w:t>
      </w:r>
    </w:p>
    <w:bookmarkEnd w:id="3092"/>
    <w:bookmarkStart w:name="z3182" w:id="3093"/>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тоқтатып қойылған;</w:t>
      </w:r>
    </w:p>
    <w:bookmarkEnd w:id="3093"/>
    <w:bookmarkStart w:name="z3183" w:id="3094"/>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bookmarkEnd w:id="3094"/>
    <w:bookmarkStart w:name="z3184" w:id="3095"/>
    <w:p>
      <w:pPr>
        <w:spacing w:after="0"/>
        <w:ind w:left="0"/>
        <w:jc w:val="both"/>
      </w:pPr>
      <w:r>
        <w:rPr>
          <w:rFonts w:ascii="Times New Roman"/>
          <w:b w:val="false"/>
          <w:i w:val="false"/>
          <w:color w:val="000000"/>
          <w:sz w:val="28"/>
        </w:rPr>
        <w:t>
      3) қызметінің негізгі түрі жылжымайтын мүлікті жалға беру болып табылатын;</w:t>
      </w:r>
    </w:p>
    <w:bookmarkEnd w:id="3095"/>
    <w:bookmarkStart w:name="z3185" w:id="3096"/>
    <w:p>
      <w:pPr>
        <w:spacing w:after="0"/>
        <w:ind w:left="0"/>
        <w:jc w:val="both"/>
      </w:pPr>
      <w:r>
        <w:rPr>
          <w:rFonts w:ascii="Times New Roman"/>
          <w:b w:val="false"/>
          <w:i w:val="false"/>
          <w:color w:val="000000"/>
          <w:sz w:val="28"/>
        </w:rPr>
        <w:t>
      4) инвестициялық грант алуға өтінім берген кезде бизнес-жобаны іске асыруға арналған шығыстарды берілетін инвестициялық грант көлемінің кемінде 30 %-ы мөлшерінде ақшалай қаражатпен, бизнес-жобаға қатысатын жылжымалы/жылжымайтын мүлікпен қоса қаржыландыруды растамаған;</w:t>
      </w:r>
    </w:p>
    <w:bookmarkEnd w:id="3096"/>
    <w:bookmarkStart w:name="z3186" w:id="3097"/>
    <w:p>
      <w:pPr>
        <w:spacing w:after="0"/>
        <w:ind w:left="0"/>
        <w:jc w:val="both"/>
      </w:pPr>
      <w:r>
        <w:rPr>
          <w:rFonts w:ascii="Times New Roman"/>
          <w:b w:val="false"/>
          <w:i w:val="false"/>
          <w:color w:val="000000"/>
          <w:sz w:val="28"/>
        </w:rPr>
        <w:t>
      5) мемлекеттік сатып алудың жосықсыз қатысушылары тізілімінде тұрған;</w:t>
      </w:r>
    </w:p>
    <w:bookmarkEnd w:id="3097"/>
    <w:bookmarkStart w:name="z3187" w:id="3098"/>
    <w:p>
      <w:pPr>
        <w:spacing w:after="0"/>
        <w:ind w:left="0"/>
        <w:jc w:val="both"/>
      </w:pPr>
      <w:r>
        <w:rPr>
          <w:rFonts w:ascii="Times New Roman"/>
          <w:b w:val="false"/>
          <w:i w:val="false"/>
          <w:color w:val="000000"/>
          <w:sz w:val="28"/>
        </w:rPr>
        <w:t>
      6) кредиттік тарихына сәйкес қаржылық міндеттемелер бойынша мерзімі өткен берешегі бар;</w:t>
      </w:r>
    </w:p>
    <w:bookmarkEnd w:id="3098"/>
    <w:bookmarkStart w:name="z3188" w:id="3099"/>
    <w:p>
      <w:pPr>
        <w:spacing w:after="0"/>
        <w:ind w:left="0"/>
        <w:jc w:val="both"/>
      </w:pPr>
      <w:r>
        <w:rPr>
          <w:rFonts w:ascii="Times New Roman"/>
          <w:b w:val="false"/>
          <w:i w:val="false"/>
          <w:color w:val="000000"/>
          <w:sz w:val="28"/>
        </w:rPr>
        <w:t>
      7) осы Инвестициялық грант беру қағидалары шеңберінде инвестициялық гранттар беру бойынша қолдау алған;</w:t>
      </w:r>
    </w:p>
    <w:bookmarkEnd w:id="3099"/>
    <w:bookmarkStart w:name="z3189" w:id="3100"/>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 және бизнес-жобаны іске асыруды жоспарлаған.</w:t>
      </w:r>
    </w:p>
    <w:bookmarkEnd w:id="3100"/>
    <w:bookmarkStart w:name="z3190" w:id="3101"/>
    <w:p>
      <w:pPr>
        <w:spacing w:after="0"/>
        <w:ind w:left="0"/>
        <w:jc w:val="both"/>
      </w:pPr>
      <w:r>
        <w:rPr>
          <w:rFonts w:ascii="Times New Roman"/>
          <w:b w:val="false"/>
          <w:i w:val="false"/>
          <w:color w:val="000000"/>
          <w:sz w:val="28"/>
        </w:rPr>
        <w:t>
      15. Конкурс өткізу үшін облыс, республикалық маңызы бар қала, астана әкімінің шешімімен инвестициялық грант алуға үміткер кәсіпкерлердің өтінімдерін іріктеу жөніндегі конкурстық комиссия құрылып, құрамы бекітіледі.</w:t>
      </w:r>
    </w:p>
    <w:bookmarkEnd w:id="3101"/>
    <w:bookmarkStart w:name="z3191" w:id="3102"/>
    <w:p>
      <w:pPr>
        <w:spacing w:after="0"/>
        <w:ind w:left="0"/>
        <w:jc w:val="both"/>
      </w:pPr>
      <w:r>
        <w:rPr>
          <w:rFonts w:ascii="Times New Roman"/>
          <w:b w:val="false"/>
          <w:i w:val="false"/>
          <w:color w:val="000000"/>
          <w:sz w:val="28"/>
        </w:rPr>
        <w:t>
      Кәсіпкерлер үшін тең жағдайлар жасау, сондай-ақ оларға қойылатын талаптардың бірдей болуы, ұсынылатын құжаттарды зерттеудің толық және жан-жақты болуы, қабылданатын шешімдердің объективтілігі конкурстық комиссия қызметінің негізгі қағидаттары болып табылады.</w:t>
      </w:r>
    </w:p>
    <w:bookmarkEnd w:id="3102"/>
    <w:bookmarkStart w:name="z3192" w:id="3103"/>
    <w:p>
      <w:pPr>
        <w:spacing w:after="0"/>
        <w:ind w:left="0"/>
        <w:jc w:val="both"/>
      </w:pPr>
      <w:r>
        <w:rPr>
          <w:rFonts w:ascii="Times New Roman"/>
          <w:b w:val="false"/>
          <w:i w:val="false"/>
          <w:color w:val="000000"/>
          <w:sz w:val="28"/>
        </w:rPr>
        <w:t xml:space="preserve">
      16. Конкурстық комиссия құрамына төраға, төрағаның орынбасары және конкурстық комиссия мүшелері кіреді. </w:t>
      </w:r>
    </w:p>
    <w:bookmarkEnd w:id="3103"/>
    <w:bookmarkStart w:name="z3193" w:id="3104"/>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комиссияның отырыстарына төраға ретінде жіберілмейді.</w:t>
      </w:r>
    </w:p>
    <w:bookmarkEnd w:id="3104"/>
    <w:bookmarkStart w:name="z3194" w:id="3105"/>
    <w:p>
      <w:pPr>
        <w:spacing w:after="0"/>
        <w:ind w:left="0"/>
        <w:jc w:val="both"/>
      </w:pPr>
      <w:r>
        <w:rPr>
          <w:rFonts w:ascii="Times New Roman"/>
          <w:b w:val="false"/>
          <w:i w:val="false"/>
          <w:color w:val="000000"/>
          <w:sz w:val="28"/>
        </w:rPr>
        <w:t>
      Конкурстық комиссия құрамын кемінде 7 (жеті) адамнан тұратын жергілікті атқарушы органдардың, қоғамдық бірлестіктердің, ғылыми-білім беру мекемелерінің, салалық сарапшылардан, өңірлік бұқаралық ақпарат құралдарының өкілдері құрайды.</w:t>
      </w:r>
    </w:p>
    <w:bookmarkEnd w:id="3105"/>
    <w:bookmarkStart w:name="z3195" w:id="3106"/>
    <w:p>
      <w:pPr>
        <w:spacing w:after="0"/>
        <w:ind w:left="0"/>
        <w:jc w:val="both"/>
      </w:pPr>
      <w:r>
        <w:rPr>
          <w:rFonts w:ascii="Times New Roman"/>
          <w:b w:val="false"/>
          <w:i w:val="false"/>
          <w:color w:val="000000"/>
          <w:sz w:val="28"/>
        </w:rPr>
        <w:t>
      Конкурстық комиссияның құрамы жыл сайынғы негізде бекітіліп, конкурстық комиссия мүшелерінің бұрын бекітілген санының кемінде 50 (елу) пайызы жаңартылады.</w:t>
      </w:r>
    </w:p>
    <w:bookmarkEnd w:id="3106"/>
    <w:bookmarkStart w:name="z3196" w:id="3107"/>
    <w:p>
      <w:pPr>
        <w:spacing w:after="0"/>
        <w:ind w:left="0"/>
        <w:jc w:val="both"/>
      </w:pPr>
      <w:r>
        <w:rPr>
          <w:rFonts w:ascii="Times New Roman"/>
          <w:b w:val="false"/>
          <w:i w:val="false"/>
          <w:color w:val="000000"/>
          <w:sz w:val="28"/>
        </w:rPr>
        <w:t>
      Еңбек заңнамасына сәйкес конкурстық комиссия мүшесінің жұмыс орны (лауазымы) сақталады.</w:t>
      </w:r>
    </w:p>
    <w:bookmarkEnd w:id="3107"/>
    <w:bookmarkStart w:name="z3197" w:id="3108"/>
    <w:p>
      <w:pPr>
        <w:spacing w:after="0"/>
        <w:ind w:left="0"/>
        <w:jc w:val="both"/>
      </w:pPr>
      <w:r>
        <w:rPr>
          <w:rFonts w:ascii="Times New Roman"/>
          <w:b w:val="false"/>
          <w:i w:val="false"/>
          <w:color w:val="000000"/>
          <w:sz w:val="28"/>
        </w:rPr>
        <w:t>
      Конкурстық комиссияның хатшысы конкурстық комиссияның отырыстарын ұйымдастырады, атап айтқанда төрағамен келісу бойынша отырыстардың өткізілетін жерін, күнін және уақытын айқындайды, конкурстық комиссияның мүшелеріне алдағы отырыс туралы хабарлайды, оларға отырысты өткізуге қажетті материалдарды жеткізеді. Конкурстық комиссия отырыстарын бейнеконференцбайланыс режимінде өткізуге жол беріледі.</w:t>
      </w:r>
    </w:p>
    <w:bookmarkEnd w:id="3108"/>
    <w:bookmarkStart w:name="z3198" w:id="3109"/>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бермейді.</w:t>
      </w:r>
    </w:p>
    <w:bookmarkEnd w:id="3109"/>
    <w:bookmarkStart w:name="z3199" w:id="3110"/>
    <w:p>
      <w:pPr>
        <w:spacing w:after="0"/>
        <w:ind w:left="0"/>
        <w:jc w:val="both"/>
      </w:pPr>
      <w:r>
        <w:rPr>
          <w:rFonts w:ascii="Times New Roman"/>
          <w:b w:val="false"/>
          <w:i w:val="false"/>
          <w:color w:val="000000"/>
          <w:sz w:val="28"/>
        </w:rPr>
        <w:t>
      Конкурстық комиссияның отырысы кворум болған кезде заңды болып саналады.</w:t>
      </w:r>
    </w:p>
    <w:bookmarkEnd w:id="3110"/>
    <w:bookmarkStart w:name="z3200" w:id="3111"/>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өздеріне бұл туралы белгілі болған кезде бірден конкурстық комиссияның төрағасын жазбаша нысанда хабардар етеді.</w:t>
      </w:r>
    </w:p>
    <w:bookmarkEnd w:id="3111"/>
    <w:bookmarkStart w:name="z3201" w:id="3112"/>
    <w:p>
      <w:pPr>
        <w:spacing w:after="0"/>
        <w:ind w:left="0"/>
        <w:jc w:val="both"/>
      </w:pPr>
      <w:r>
        <w:rPr>
          <w:rFonts w:ascii="Times New Roman"/>
          <w:b w:val="false"/>
          <w:i w:val="false"/>
          <w:color w:val="000000"/>
          <w:sz w:val="28"/>
        </w:rPr>
        <w:t>
      Конкурстық комиссияның төрағасында мүдделер қақтығысы туындаған жағдайда оның өкілеттігі конкурстық комиссия төрағасының орынбасарына өтеді.</w:t>
      </w:r>
    </w:p>
    <w:bookmarkEnd w:id="3112"/>
    <w:bookmarkStart w:name="z3202" w:id="3113"/>
    <w:p>
      <w:pPr>
        <w:spacing w:after="0"/>
        <w:ind w:left="0"/>
        <w:jc w:val="both"/>
      </w:pPr>
      <w:r>
        <w:rPr>
          <w:rFonts w:ascii="Times New Roman"/>
          <w:b w:val="false"/>
          <w:i w:val="false"/>
          <w:color w:val="000000"/>
          <w:sz w:val="28"/>
        </w:rPr>
        <w:t>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bookmarkEnd w:id="3113"/>
    <w:bookmarkStart w:name="z3203" w:id="3114"/>
    <w:p>
      <w:pPr>
        <w:spacing w:after="0"/>
        <w:ind w:left="0"/>
        <w:jc w:val="both"/>
      </w:pPr>
      <w:r>
        <w:rPr>
          <w:rFonts w:ascii="Times New Roman"/>
          <w:b w:val="false"/>
          <w:i w:val="false"/>
          <w:color w:val="000000"/>
          <w:sz w:val="28"/>
        </w:rPr>
        <w:t>
      Кәсіпкерлік бастамалардың жария болуын жоққа шығару мақсатында конкурстық комиссияның мүшелері мен хатшысы осы Инвестициялық грант беру қағидаларына 2-қосымшаға сәйкес нысан бойынша кәсіпкерлердің инвестициялық грант беруге өтінімдерін іріктеу жөніндегі конкурс шеңберінде кәсіпкерлік бастамалар туралы мәліметтерді жария етпеу туралы келісімге қол қояды.</w:t>
      </w:r>
    </w:p>
    <w:bookmarkEnd w:id="3114"/>
    <w:bookmarkStart w:name="z3204" w:id="3115"/>
    <w:p>
      <w:pPr>
        <w:spacing w:after="0"/>
        <w:ind w:left="0"/>
        <w:jc w:val="both"/>
      </w:pPr>
      <w:r>
        <w:rPr>
          <w:rFonts w:ascii="Times New Roman"/>
          <w:b w:val="false"/>
          <w:i w:val="false"/>
          <w:color w:val="000000"/>
          <w:sz w:val="28"/>
        </w:rPr>
        <w:t>
      17. Өңірлік үйлестіруші конкурстық комиссияның жұмыс органы болып табылады, ол:</w:t>
      </w:r>
    </w:p>
    <w:bookmarkEnd w:id="3115"/>
    <w:bookmarkStart w:name="z3205" w:id="3116"/>
    <w:p>
      <w:pPr>
        <w:spacing w:after="0"/>
        <w:ind w:left="0"/>
        <w:jc w:val="both"/>
      </w:pPr>
      <w:r>
        <w:rPr>
          <w:rFonts w:ascii="Times New Roman"/>
          <w:b w:val="false"/>
          <w:i w:val="false"/>
          <w:color w:val="000000"/>
          <w:sz w:val="28"/>
        </w:rPr>
        <w:t>
      1) өңірлік үйлестірушінің ресми сайтында, сондай-ақ веб-порталда осы Инвестициялық грант беру қағидаларына 3-қосымшаға сәйкес нысан бойынша конкурс өткізу туралы хабарландыру жариялайды;</w:t>
      </w:r>
    </w:p>
    <w:bookmarkEnd w:id="3116"/>
    <w:bookmarkStart w:name="z3206" w:id="3117"/>
    <w:p>
      <w:pPr>
        <w:spacing w:after="0"/>
        <w:ind w:left="0"/>
        <w:jc w:val="both"/>
      </w:pPr>
      <w:r>
        <w:rPr>
          <w:rFonts w:ascii="Times New Roman"/>
          <w:b w:val="false"/>
          <w:i w:val="false"/>
          <w:color w:val="000000"/>
          <w:sz w:val="28"/>
        </w:rPr>
        <w:t>
      2) ұлттық жоба іске асырылатын бүкіл мерзім ішінде кәсіпкерлерге инвестициялық грант түрінде мемлекеттік қолдау көрсету барысын өңірлік бұқаралық ақпарат құралдары арқылы жартыжылдық негізде жария етуді қамтамасыз етеді;</w:t>
      </w:r>
    </w:p>
    <w:bookmarkEnd w:id="3117"/>
    <w:bookmarkStart w:name="z3207" w:id="3118"/>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қатысты мәселелер бойынша, инвестициялық грант берудің шарттары мен тәртібі туралы консультация береді;</w:t>
      </w:r>
    </w:p>
    <w:bookmarkEnd w:id="3118"/>
    <w:bookmarkStart w:name="z3208" w:id="3119"/>
    <w:p>
      <w:pPr>
        <w:spacing w:after="0"/>
        <w:ind w:left="0"/>
        <w:jc w:val="both"/>
      </w:pPr>
      <w:r>
        <w:rPr>
          <w:rFonts w:ascii="Times New Roman"/>
          <w:b w:val="false"/>
          <w:i w:val="false"/>
          <w:color w:val="000000"/>
          <w:sz w:val="28"/>
        </w:rPr>
        <w:t>
      4) осы Инвестициялық грант беру қағидаларына сәйкес кәсіпкерлерден конкурсқа қатысуға өтінімдер мен оларға қоса берілетін құжаттарды қабылдайды;</w:t>
      </w:r>
    </w:p>
    <w:bookmarkEnd w:id="3119"/>
    <w:bookmarkStart w:name="z3209" w:id="3120"/>
    <w:p>
      <w:pPr>
        <w:spacing w:after="0"/>
        <w:ind w:left="0"/>
        <w:jc w:val="both"/>
      </w:pPr>
      <w:r>
        <w:rPr>
          <w:rFonts w:ascii="Times New Roman"/>
          <w:b w:val="false"/>
          <w:i w:val="false"/>
          <w:color w:val="000000"/>
          <w:sz w:val="28"/>
        </w:rPr>
        <w:t>
      5) конкурсты ұйымдастырады және өткізеді;</w:t>
      </w:r>
    </w:p>
    <w:bookmarkEnd w:id="3120"/>
    <w:bookmarkStart w:name="z3210" w:id="3121"/>
    <w:p>
      <w:pPr>
        <w:spacing w:after="0"/>
        <w:ind w:left="0"/>
        <w:jc w:val="both"/>
      </w:pPr>
      <w:r>
        <w:rPr>
          <w:rFonts w:ascii="Times New Roman"/>
          <w:b w:val="false"/>
          <w:i w:val="false"/>
          <w:color w:val="000000"/>
          <w:sz w:val="28"/>
        </w:rPr>
        <w:t xml:space="preserve">
      6) хаттамаға қол қойылған күннен бастап 2 (екі) жұмыс күні ішінде веб-портал арқылы кәсіпкерлерге инвестициялық грант берілгені туралы хабарлайды; </w:t>
      </w:r>
    </w:p>
    <w:bookmarkEnd w:id="3121"/>
    <w:bookmarkStart w:name="z3211" w:id="3122"/>
    <w:p>
      <w:pPr>
        <w:spacing w:after="0"/>
        <w:ind w:left="0"/>
        <w:jc w:val="both"/>
      </w:pPr>
      <w:r>
        <w:rPr>
          <w:rFonts w:ascii="Times New Roman"/>
          <w:b w:val="false"/>
          <w:i w:val="false"/>
          <w:color w:val="000000"/>
          <w:sz w:val="28"/>
        </w:rPr>
        <w:t>
      7) инвестициялық грант беру мүмкін болмаған жағдайда хаттамаға қол қойылған күнінен бастап 2 (екі) жұмыс күні ішінде кәсіпкерге веб-портал арқылы автоматты түрде инвестициялық грант беруден бас тарту туралы хаттамадан жүктелім және дәлелді бас тарту жібереді.</w:t>
      </w:r>
    </w:p>
    <w:bookmarkEnd w:id="3122"/>
    <w:bookmarkStart w:name="z3212" w:id="3123"/>
    <w:p>
      <w:pPr>
        <w:spacing w:after="0"/>
        <w:ind w:left="0"/>
        <w:jc w:val="both"/>
      </w:pPr>
      <w:r>
        <w:rPr>
          <w:rFonts w:ascii="Times New Roman"/>
          <w:b w:val="false"/>
          <w:i w:val="false"/>
          <w:color w:val="000000"/>
          <w:sz w:val="28"/>
        </w:rPr>
        <w:t>
      18. Өңірлік үйлестіруші инвестициялық грант беру жөніндегі жеке қаржыландыру жоспары (бұдан әрі – қаржыландыру жоспары) бекітілгеннен кейін оны 3 (үш) жұмыс күні ішінде веб-порталға орналастырады.</w:t>
      </w:r>
    </w:p>
    <w:bookmarkEnd w:id="3123"/>
    <w:bookmarkStart w:name="z3213" w:id="3124"/>
    <w:p>
      <w:pPr>
        <w:spacing w:after="0"/>
        <w:ind w:left="0"/>
        <w:jc w:val="both"/>
      </w:pPr>
      <w:r>
        <w:rPr>
          <w:rFonts w:ascii="Times New Roman"/>
          <w:b w:val="false"/>
          <w:i w:val="false"/>
          <w:color w:val="000000"/>
          <w:sz w:val="28"/>
        </w:rPr>
        <w:t>
      19. Өтінімдер кәсіпкердің тіркелген жері (заңды мекенжайы) бойынша қабылданады.</w:t>
      </w:r>
    </w:p>
    <w:bookmarkEnd w:id="3124"/>
    <w:bookmarkStart w:name="z3214" w:id="3125"/>
    <w:p>
      <w:pPr>
        <w:spacing w:after="0"/>
        <w:ind w:left="0"/>
        <w:jc w:val="both"/>
      </w:pPr>
      <w:r>
        <w:rPr>
          <w:rFonts w:ascii="Times New Roman"/>
          <w:b w:val="false"/>
          <w:i w:val="false"/>
          <w:color w:val="000000"/>
          <w:sz w:val="28"/>
        </w:rPr>
        <w:t>
      20. Инвестициялық грант алуға өтінім мынадай шарттар сақталған кезде қаралады:</w:t>
      </w:r>
    </w:p>
    <w:bookmarkEnd w:id="3125"/>
    <w:bookmarkStart w:name="z3215" w:id="3126"/>
    <w:p>
      <w:pPr>
        <w:spacing w:after="0"/>
        <w:ind w:left="0"/>
        <w:jc w:val="both"/>
      </w:pPr>
      <w:r>
        <w:rPr>
          <w:rFonts w:ascii="Times New Roman"/>
          <w:b w:val="false"/>
          <w:i w:val="false"/>
          <w:color w:val="000000"/>
          <w:sz w:val="28"/>
        </w:rPr>
        <w:t>
      1) "электрондық үкімет" веб-порталы арқылы осы Инвестициялық грант беру қағидаларына 4-қосымшаға сәйкес нысан бойынша (конкурстық іріктеуге қатысуға өтінімге қосымша міндетті түрде толтырылады) жабдық сатып алу үшін инвестициялық грант беруге арналған конкурстық іріктеуге қатысуға өтінім беру.</w:t>
      </w:r>
    </w:p>
    <w:bookmarkEnd w:id="3126"/>
    <w:bookmarkStart w:name="z3216" w:id="3127"/>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 Қазақстан Республикасының заңнамасына сәйкес ақпараттық өзара әрекеттеседі;</w:t>
      </w:r>
    </w:p>
    <w:bookmarkEnd w:id="3127"/>
    <w:bookmarkStart w:name="z3217" w:id="3128"/>
    <w:p>
      <w:pPr>
        <w:spacing w:after="0"/>
        <w:ind w:left="0"/>
        <w:jc w:val="both"/>
      </w:pPr>
      <w:r>
        <w:rPr>
          <w:rFonts w:ascii="Times New Roman"/>
          <w:b w:val="false"/>
          <w:i w:val="false"/>
          <w:color w:val="000000"/>
          <w:sz w:val="28"/>
        </w:rPr>
        <w:t>
      2) өтінімді субсидиялаудың ақпараттық жүйесінде тіркелу;</w:t>
      </w:r>
    </w:p>
    <w:bookmarkEnd w:id="3128"/>
    <w:bookmarkStart w:name="z3218" w:id="3129"/>
    <w:p>
      <w:pPr>
        <w:spacing w:after="0"/>
        <w:ind w:left="0"/>
        <w:jc w:val="both"/>
      </w:pPr>
      <w:r>
        <w:rPr>
          <w:rFonts w:ascii="Times New Roman"/>
          <w:b w:val="false"/>
          <w:i w:val="false"/>
          <w:color w:val="000000"/>
          <w:sz w:val="28"/>
        </w:rPr>
        <w:t>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bookmarkEnd w:id="3129"/>
    <w:bookmarkStart w:name="z3219" w:id="3130"/>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bookmarkEnd w:id="3130"/>
    <w:bookmarkStart w:name="z3220" w:id="3131"/>
    <w:p>
      <w:pPr>
        <w:spacing w:after="0"/>
        <w:ind w:left="0"/>
        <w:jc w:val="both"/>
      </w:pPr>
      <w:r>
        <w:rPr>
          <w:rFonts w:ascii="Times New Roman"/>
          <w:b w:val="false"/>
          <w:i w:val="false"/>
          <w:color w:val="000000"/>
          <w:sz w:val="28"/>
        </w:rPr>
        <w:t>
      4) субсидиялаудың ақпараттық жүйесі мен мемлекеттік кірістер органдары ақпараттық жүйесінің ақпараттық өзара әрекеттесуі нәтижесінде алынған, мемлекеттік кірістер органдарында есепке алынатын бюджетке төленетін міндетті төлемдер бойынша берешектің жоқ екені туралы мәліметтерді растау;</w:t>
      </w:r>
    </w:p>
    <w:bookmarkEnd w:id="3131"/>
    <w:bookmarkStart w:name="z3221" w:id="3132"/>
    <w:p>
      <w:pPr>
        <w:spacing w:after="0"/>
        <w:ind w:left="0"/>
        <w:jc w:val="both"/>
      </w:pPr>
      <w:r>
        <w:rPr>
          <w:rFonts w:ascii="Times New Roman"/>
          <w:b w:val="false"/>
          <w:i w:val="false"/>
          <w:color w:val="000000"/>
          <w:sz w:val="28"/>
        </w:rPr>
        <w:t>
      5) бизнес-жобаға қатысатын жылжымайтын мүлікпен бірлесіп қаржыландыратынын растау мақсатында – кәсіпкердің жер пайдалану және (немесе) жеке меншік құқығында жер учаскесі (учаскелері) немесе өзге де жылжымайтын мүлкі болып, оның субсидиялаудың ақпараттық жүйесінің жылжымайтын мүліктің бірыңғай мемлекеттік кадастры ақпараттық жүйесімен ақпараттық өзара әрекеттесуі нәтижесінде расталуы;</w:t>
      </w:r>
    </w:p>
    <w:bookmarkEnd w:id="3132"/>
    <w:bookmarkStart w:name="z3222" w:id="3133"/>
    <w:p>
      <w:pPr>
        <w:spacing w:after="0"/>
        <w:ind w:left="0"/>
        <w:jc w:val="both"/>
      </w:pPr>
      <w:r>
        <w:rPr>
          <w:rFonts w:ascii="Times New Roman"/>
          <w:b w:val="false"/>
          <w:i w:val="false"/>
          <w:color w:val="000000"/>
          <w:sz w:val="28"/>
        </w:rPr>
        <w:t>
      6) бизнес-жобаға қатысатын жылжымалы мүлікпен бірлесіп қаржыландыратынын растау мақсатында – кәсіпкердің жылжымалы мүлікі болып, оның субсидиялаудың ақпараттық жүйесінің ауыл шаруашылығы техникасы мемлекеттік тізілімімен және/немесе "Автомобиль" дерекқорымен ақпараттық өзара әрекеттесуі арқылы расталуы;</w:t>
      </w:r>
    </w:p>
    <w:bookmarkEnd w:id="3133"/>
    <w:bookmarkStart w:name="z3223" w:id="3134"/>
    <w:p>
      <w:pPr>
        <w:spacing w:after="0"/>
        <w:ind w:left="0"/>
        <w:jc w:val="both"/>
      </w:pPr>
      <w:r>
        <w:rPr>
          <w:rFonts w:ascii="Times New Roman"/>
          <w:b w:val="false"/>
          <w:i w:val="false"/>
          <w:color w:val="000000"/>
          <w:sz w:val="28"/>
        </w:rPr>
        <w:t xml:space="preserve">
      7) алдын ала құнын көрсете отырып, сатып алынатын жабдық туралы ақпаратты растау (келісімшарт, шарт, прайс). </w:t>
      </w:r>
    </w:p>
    <w:bookmarkEnd w:id="3134"/>
    <w:bookmarkStart w:name="z3224" w:id="3135"/>
    <w:p>
      <w:pPr>
        <w:spacing w:after="0"/>
        <w:ind w:left="0"/>
        <w:jc w:val="both"/>
      </w:pPr>
      <w:r>
        <w:rPr>
          <w:rFonts w:ascii="Times New Roman"/>
          <w:b w:val="false"/>
          <w:i w:val="false"/>
          <w:color w:val="000000"/>
          <w:sz w:val="28"/>
        </w:rPr>
        <w:t>
      Конкурсқа қатысу үшін кәсіпкер бір ғана өтінім береді. Өтінімдер конкурс өткізу туралы хабарландыруда көрсетілген мерзімде қабылданады.</w:t>
      </w:r>
    </w:p>
    <w:bookmarkEnd w:id="3135"/>
    <w:bookmarkStart w:name="z3225" w:id="3136"/>
    <w:p>
      <w:pPr>
        <w:spacing w:after="0"/>
        <w:ind w:left="0"/>
        <w:jc w:val="both"/>
      </w:pPr>
      <w:r>
        <w:rPr>
          <w:rFonts w:ascii="Times New Roman"/>
          <w:b w:val="false"/>
          <w:i w:val="false"/>
          <w:color w:val="000000"/>
          <w:sz w:val="28"/>
        </w:rPr>
        <w:t>
      21. Инвестициялық грант алуға үміткер кәсіпкерлер өтінімге PDF форматында сканерленген мынадай құжаттардың көшірмелерін тіркейді:</w:t>
      </w:r>
    </w:p>
    <w:bookmarkEnd w:id="3136"/>
    <w:bookmarkStart w:name="z3226" w:id="3137"/>
    <w:p>
      <w:pPr>
        <w:spacing w:after="0"/>
        <w:ind w:left="0"/>
        <w:jc w:val="both"/>
      </w:pPr>
      <w:r>
        <w:rPr>
          <w:rFonts w:ascii="Times New Roman"/>
          <w:b w:val="false"/>
          <w:i w:val="false"/>
          <w:color w:val="000000"/>
          <w:sz w:val="28"/>
        </w:rPr>
        <w:t xml:space="preserve">
      1) басшының қолымен және өтініш берушінің мөрімен расталған, өтінім берген кездегі жалдамалы жұмыскерлердің орташа саны туралы анықтама (бар болса); </w:t>
      </w:r>
    </w:p>
    <w:bookmarkEnd w:id="3137"/>
    <w:bookmarkStart w:name="z3227" w:id="3138"/>
    <w:p>
      <w:pPr>
        <w:spacing w:after="0"/>
        <w:ind w:left="0"/>
        <w:jc w:val="both"/>
      </w:pPr>
      <w:r>
        <w:rPr>
          <w:rFonts w:ascii="Times New Roman"/>
          <w:b w:val="false"/>
          <w:i w:val="false"/>
          <w:color w:val="000000"/>
          <w:sz w:val="28"/>
        </w:rPr>
        <w:t xml:space="preserve">
      2) бизнес-жобаны іске асыруға арналған шығыстарды берілетін инвестициялық грант көлемінің кемінде 30 %-ы мөлшерінде бизнес-жобаға қатысатын ақшалай қаражатпен, жылжымалы/жылжымайтын мүлікпен қоса қаржыландырудың бар екенін растайтын құжаттар, кәсіпкердің ағымдағы шотында ақша қаражатының бар-жоғы туралы банктік шоттан үзінді-көшірме немесе бизнес-жобаға қатысатын жылжымалы және (немесе) жылжымайтын мүліктің бағалау құнын растайтын құжаттар; </w:t>
      </w:r>
    </w:p>
    <w:bookmarkEnd w:id="3138"/>
    <w:bookmarkStart w:name="z3228" w:id="3139"/>
    <w:p>
      <w:pPr>
        <w:spacing w:after="0"/>
        <w:ind w:left="0"/>
        <w:jc w:val="both"/>
      </w:pPr>
      <w:r>
        <w:rPr>
          <w:rFonts w:ascii="Times New Roman"/>
          <w:b w:val="false"/>
          <w:i w:val="false"/>
          <w:color w:val="000000"/>
          <w:sz w:val="28"/>
        </w:rPr>
        <w:t xml:space="preserve">
      3) кәсіпкердің өз қызметін экономиканың басым секторларында жүзеге асыратыны туралы мәліметтермен бірге дара кәсіпкерді тіркеу туралы хабарламаның көшірмесі (ақпараттық жүйелердің өзара әрекеттесуі нәтижесінде мәліметтер келіп түспеген жағдайда); </w:t>
      </w:r>
    </w:p>
    <w:bookmarkEnd w:id="3139"/>
    <w:bookmarkStart w:name="z3229" w:id="3140"/>
    <w:p>
      <w:pPr>
        <w:spacing w:after="0"/>
        <w:ind w:left="0"/>
        <w:jc w:val="both"/>
      </w:pPr>
      <w:r>
        <w:rPr>
          <w:rFonts w:ascii="Times New Roman"/>
          <w:b w:val="false"/>
          <w:i w:val="false"/>
          <w:color w:val="000000"/>
          <w:sz w:val="28"/>
        </w:rPr>
        <w:t xml:space="preserve">
      4) сатып алу шарттарын көрсете отырып, тараптардың жабдықты сатып алу туралы ниетін растайтын алдын ала келісімнің көшірмесі. </w:t>
      </w:r>
    </w:p>
    <w:bookmarkEnd w:id="3140"/>
    <w:bookmarkStart w:name="z3230" w:id="3141"/>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куәлік және (немесе) дара кәсіпкерді тіркеу туралы хабарлама туралы мәліметтер, заңды тұлға/дара кәсіпкер қызметінің түрлері туралы анықтама, тарату, қайта ұйымдастыру немесе банкроттық кезеңдері туралы, сондай-ақ тоқтатылған қызмет туралы мәліметтер, бюджетке төленетін міндетті төлемдер бойынша берешектің бар-жоғы туралы мәліметтер, жылжымалы және/немесе жылжымайтын мүліктің болуы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3141"/>
    <w:bookmarkStart w:name="z3231" w:id="3142"/>
    <w:p>
      <w:pPr>
        <w:spacing w:after="0"/>
        <w:ind w:left="0"/>
        <w:jc w:val="both"/>
      </w:pPr>
      <w:r>
        <w:rPr>
          <w:rFonts w:ascii="Times New Roman"/>
          <w:b w:val="false"/>
          <w:i w:val="false"/>
          <w:color w:val="000000"/>
          <w:sz w:val="28"/>
        </w:rPr>
        <w:t>
      23. Веб-портал арқылы тізілім деректерін қолжетімді ету үшін (бұдан әрі – жеке кабинет):</w:t>
      </w:r>
    </w:p>
    <w:bookmarkEnd w:id="3142"/>
    <w:bookmarkStart w:name="z3232" w:id="3143"/>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ЭЦҚ арқылы субсидиялаудың ақпараттық жүйесінде өздері тіркеледі;</w:t>
      </w:r>
    </w:p>
    <w:bookmarkEnd w:id="3143"/>
    <w:bookmarkStart w:name="z3233" w:id="3144"/>
    <w:p>
      <w:pPr>
        <w:spacing w:after="0"/>
        <w:ind w:left="0"/>
        <w:jc w:val="both"/>
      </w:pPr>
      <w:r>
        <w:rPr>
          <w:rFonts w:ascii="Times New Roman"/>
          <w:b w:val="false"/>
          <w:i w:val="false"/>
          <w:color w:val="000000"/>
          <w:sz w:val="28"/>
        </w:rPr>
        <w:t>
      2) өңірлік үйлестіруші көрсетілетін қызметтерді берушілерге ЭЦҚ бар жұмыскерлерінің өзектілендірілген тізімдерін жыл сайын жібереді.</w:t>
      </w:r>
    </w:p>
    <w:bookmarkEnd w:id="3144"/>
    <w:bookmarkStart w:name="z3234" w:id="3145"/>
    <w:p>
      <w:pPr>
        <w:spacing w:after="0"/>
        <w:ind w:left="0"/>
        <w:jc w:val="both"/>
      </w:pPr>
      <w:r>
        <w:rPr>
          <w:rFonts w:ascii="Times New Roman"/>
          <w:b w:val="false"/>
          <w:i w:val="false"/>
          <w:color w:val="000000"/>
          <w:sz w:val="28"/>
        </w:rPr>
        <w:t>
      Пайдаланушылар жеке кабинетте тіркелу үшін мынадай мәліметтерді:</w:t>
      </w:r>
    </w:p>
    <w:bookmarkEnd w:id="3145"/>
    <w:bookmarkStart w:name="z3235" w:id="3146"/>
    <w:p>
      <w:pPr>
        <w:spacing w:after="0"/>
        <w:ind w:left="0"/>
        <w:jc w:val="both"/>
      </w:pPr>
      <w:r>
        <w:rPr>
          <w:rFonts w:ascii="Times New Roman"/>
          <w:b w:val="false"/>
          <w:i w:val="false"/>
          <w:color w:val="000000"/>
          <w:sz w:val="28"/>
        </w:rPr>
        <w:t>
      1) жеке тұлғалар мен дара кәсіпкерлер үшін – жеке сәйкестендіру нөмірін (бұдан әрі – ЖСН), тегін, атын және әкесінің атын (бар болса);</w:t>
      </w:r>
    </w:p>
    <w:bookmarkEnd w:id="3146"/>
    <w:bookmarkStart w:name="z3236" w:id="3147"/>
    <w:p>
      <w:pPr>
        <w:spacing w:after="0"/>
        <w:ind w:left="0"/>
        <w:jc w:val="both"/>
      </w:pPr>
      <w:r>
        <w:rPr>
          <w:rFonts w:ascii="Times New Roman"/>
          <w:b w:val="false"/>
          <w:i w:val="false"/>
          <w:color w:val="000000"/>
          <w:sz w:val="28"/>
        </w:rPr>
        <w:t>
      2) заңды тұлғалар үшін – бизнес-сәйкестендіру нөмірін (бұдан әрі – БСН), толық атауын; бірінші басшының тегін, атын және әкесінің атын (бар болса) және ЖСН;</w:t>
      </w:r>
    </w:p>
    <w:bookmarkEnd w:id="3147"/>
    <w:bookmarkStart w:name="z3237" w:id="3148"/>
    <w:p>
      <w:pPr>
        <w:spacing w:after="0"/>
        <w:ind w:left="0"/>
        <w:jc w:val="both"/>
      </w:pPr>
      <w:r>
        <w:rPr>
          <w:rFonts w:ascii="Times New Roman"/>
          <w:b w:val="false"/>
          <w:i w:val="false"/>
          <w:color w:val="000000"/>
          <w:sz w:val="28"/>
        </w:rPr>
        <w:t xml:space="preserve">
      3) байланыс деректерін (пошта мекенжайы, телефоны, электрондық пошта мекенжайы); </w:t>
      </w:r>
    </w:p>
    <w:bookmarkEnd w:id="3148"/>
    <w:bookmarkStart w:name="z3238" w:id="3149"/>
    <w:p>
      <w:pPr>
        <w:spacing w:after="0"/>
        <w:ind w:left="0"/>
        <w:jc w:val="both"/>
      </w:pPr>
      <w:r>
        <w:rPr>
          <w:rFonts w:ascii="Times New Roman"/>
          <w:b w:val="false"/>
          <w:i w:val="false"/>
          <w:color w:val="000000"/>
          <w:sz w:val="28"/>
        </w:rPr>
        <w:t>
      4) екінші деңгейдегі банктегі банктік шот деректемелерін көрсетеді.</w:t>
      </w:r>
    </w:p>
    <w:bookmarkEnd w:id="3149"/>
    <w:bookmarkStart w:name="z3239" w:id="3150"/>
    <w:p>
      <w:pPr>
        <w:spacing w:after="0"/>
        <w:ind w:left="0"/>
        <w:jc w:val="both"/>
      </w:pPr>
      <w:r>
        <w:rPr>
          <w:rFonts w:ascii="Times New Roman"/>
          <w:b w:val="false"/>
          <w:i w:val="false"/>
          <w:color w:val="000000"/>
          <w:sz w:val="28"/>
        </w:rPr>
        <w:t>
      Жоғарыда көрсетілген деректер өзгерген кезде пайдаланушы бір жұмыс күні ішінде жеке кабинетке енгізілген жеке шот деректерін өзгертеді.</w:t>
      </w:r>
    </w:p>
    <w:bookmarkEnd w:id="3150"/>
    <w:bookmarkStart w:name="z3240" w:id="3151"/>
    <w:p>
      <w:pPr>
        <w:spacing w:after="0"/>
        <w:ind w:left="0"/>
        <w:jc w:val="both"/>
      </w:pPr>
      <w:r>
        <w:rPr>
          <w:rFonts w:ascii="Times New Roman"/>
          <w:b w:val="false"/>
          <w:i w:val="false"/>
          <w:color w:val="000000"/>
          <w:sz w:val="28"/>
        </w:rPr>
        <w:t>
      Субсидиялаудың ақпараттық жүйесі кәсіпкерлік жөніндегі уәкілетті органға онлайн-режимде өтеусіз негізде үнемі қолжетімді болады.</w:t>
      </w:r>
    </w:p>
    <w:bookmarkEnd w:id="3151"/>
    <w:bookmarkStart w:name="z3241" w:id="3152"/>
    <w:p>
      <w:pPr>
        <w:spacing w:after="0"/>
        <w:ind w:left="0"/>
        <w:jc w:val="both"/>
      </w:pPr>
      <w:r>
        <w:rPr>
          <w:rFonts w:ascii="Times New Roman"/>
          <w:b w:val="false"/>
          <w:i w:val="false"/>
          <w:color w:val="000000"/>
          <w:sz w:val="28"/>
        </w:rPr>
        <w:t xml:space="preserve">
      Кәсіпкерлік жөніндегі уәкілетті орган субсидиялаудың ақпараттық жүйесіне кіре алатын көрсетілетін қызметтерді берушіге дербес деректерді қорғау жөніндегі талаптарға сәйкес жауапты тұлғалардың тізімін жыл сайын жіберіп тұрады. </w:t>
      </w:r>
    </w:p>
    <w:bookmarkEnd w:id="3152"/>
    <w:bookmarkStart w:name="z3242" w:id="3153"/>
    <w:p>
      <w:pPr>
        <w:spacing w:after="0"/>
        <w:ind w:left="0"/>
        <w:jc w:val="both"/>
      </w:pPr>
      <w:r>
        <w:rPr>
          <w:rFonts w:ascii="Times New Roman"/>
          <w:b w:val="false"/>
          <w:i w:val="false"/>
          <w:color w:val="000000"/>
          <w:sz w:val="28"/>
        </w:rPr>
        <w:t xml:space="preserve">
      Өтінімді қалыптастыру және тіркеу жеке кабинетте мынадай тәртіппен жүргізіледі: </w:t>
      </w:r>
    </w:p>
    <w:bookmarkEnd w:id="3153"/>
    <w:bookmarkStart w:name="z3243" w:id="3154"/>
    <w:p>
      <w:pPr>
        <w:spacing w:after="0"/>
        <w:ind w:left="0"/>
        <w:jc w:val="both"/>
      </w:pPr>
      <w:r>
        <w:rPr>
          <w:rFonts w:ascii="Times New Roman"/>
          <w:b w:val="false"/>
          <w:i w:val="false"/>
          <w:color w:val="000000"/>
          <w:sz w:val="28"/>
        </w:rPr>
        <w:t>
      1) осы Инвестициялық грант беру қағидаларының 20-тармағы 3), 4), 5), 6) және 7) тармақшаларының талаптарын субсидиялаудың ақпараттық жүйесінің тексеруі үшін қажетті мәліметтер енгізіліп, өтінім қалыптастырылады;</w:t>
      </w:r>
    </w:p>
    <w:bookmarkEnd w:id="3154"/>
    <w:bookmarkStart w:name="z3244" w:id="3155"/>
    <w:p>
      <w:pPr>
        <w:spacing w:after="0"/>
        <w:ind w:left="0"/>
        <w:jc w:val="both"/>
      </w:pPr>
      <w:r>
        <w:rPr>
          <w:rFonts w:ascii="Times New Roman"/>
          <w:b w:val="false"/>
          <w:i w:val="false"/>
          <w:color w:val="000000"/>
          <w:sz w:val="28"/>
        </w:rPr>
        <w:t>
      2) өтінім субсидиялаудың ақпараттық жүйесінде кәсіпкердің ЭЦҚ-сымен қол қойылып тіркеледі және өңірлік үйлестірушінің жеке кабинетінде қолжетімді болады.</w:t>
      </w:r>
    </w:p>
    <w:bookmarkEnd w:id="3155"/>
    <w:bookmarkStart w:name="z3245" w:id="3156"/>
    <w:p>
      <w:pPr>
        <w:spacing w:after="0"/>
        <w:ind w:left="0"/>
        <w:jc w:val="both"/>
      </w:pPr>
      <w:r>
        <w:rPr>
          <w:rFonts w:ascii="Times New Roman"/>
          <w:b w:val="false"/>
          <w:i w:val="false"/>
          <w:color w:val="000000"/>
          <w:sz w:val="28"/>
        </w:rPr>
        <w:t>
      Егер өңірлік үйлестіруші өтінімді қабылдаған кезге дейін тіркелген өтінімде қатенің бар екені анықталса, кәсіпкер өтінімді кері қайтарып алып, кері қайтарып алудың себебін көрсетеді.</w:t>
      </w:r>
    </w:p>
    <w:bookmarkEnd w:id="3156"/>
    <w:bookmarkStart w:name="z3246" w:id="3157"/>
    <w:p>
      <w:pPr>
        <w:spacing w:after="0"/>
        <w:ind w:left="0"/>
        <w:jc w:val="both"/>
      </w:pPr>
      <w:r>
        <w:rPr>
          <w:rFonts w:ascii="Times New Roman"/>
          <w:b w:val="false"/>
          <w:i w:val="false"/>
          <w:color w:val="000000"/>
          <w:sz w:val="28"/>
        </w:rPr>
        <w:t>
      Кәсіпкер ұлттық жобаға қатысу үшін өтінімді дайындау және құжаттарды жинау мәселелері бойынша консультациялық қолдау алу үшін өңірлік үйлестірушіге жүгінеді.</w:t>
      </w:r>
    </w:p>
    <w:bookmarkEnd w:id="3157"/>
    <w:bookmarkStart w:name="z3247" w:id="3158"/>
    <w:p>
      <w:pPr>
        <w:spacing w:after="0"/>
        <w:ind w:left="0"/>
        <w:jc w:val="both"/>
      </w:pPr>
      <w:r>
        <w:rPr>
          <w:rFonts w:ascii="Times New Roman"/>
          <w:b w:val="false"/>
          <w:i w:val="false"/>
          <w:color w:val="000000"/>
          <w:sz w:val="28"/>
        </w:rPr>
        <w:t>
      24. Өңірлік үйлестіруші кәсіпкер өтінімді тіркеген кезден бастап 4 (төрт) жұмыс күні ішінде тиісті хабарламаға ЭЦҚ-мен қол қою арқылы оны қабылдағанын растайды. Бұл хабарлама кәсіпкердің жеке кабинетінде қолжетімді болады.</w:t>
      </w:r>
    </w:p>
    <w:bookmarkEnd w:id="3158"/>
    <w:bookmarkStart w:name="z3248" w:id="3159"/>
    <w:p>
      <w:pPr>
        <w:spacing w:after="0"/>
        <w:ind w:left="0"/>
        <w:jc w:val="both"/>
      </w:pPr>
      <w:r>
        <w:rPr>
          <w:rFonts w:ascii="Times New Roman"/>
          <w:b w:val="false"/>
          <w:i w:val="false"/>
          <w:color w:val="000000"/>
          <w:sz w:val="28"/>
        </w:rPr>
        <w:t>
      25. Инвестициялық грант алуға үміткер кәсіпкер құжаттар топтамасын толық ұсынбаған не белгіленген нысандарға сәйкес келмейтін құжаттар ұсынған жағдайда, сондай-ақ анық емес әрі дұрыс емес мәліметтер, оның ішінде бизнес-жобаның қаржылық-экономикалық негіздемесінде анық емес әрі дұрыс емес мәліметтер ұсынған жағдайда өңірлік үйлестіруші кәсіпкерге бас тарту себептерін көрсете отырып, ұсынылған құжаттарды пысықтау үшін қайтарады.</w:t>
      </w:r>
    </w:p>
    <w:bookmarkEnd w:id="3159"/>
    <w:bookmarkStart w:name="z3249" w:id="3160"/>
    <w:p>
      <w:pPr>
        <w:spacing w:after="0"/>
        <w:ind w:left="0"/>
        <w:jc w:val="both"/>
      </w:pPr>
      <w:r>
        <w:rPr>
          <w:rFonts w:ascii="Times New Roman"/>
          <w:b w:val="false"/>
          <w:i w:val="false"/>
          <w:color w:val="000000"/>
          <w:sz w:val="28"/>
        </w:rPr>
        <w:t xml:space="preserve">
      26. Өңірлік үйлестіруші өтінімдерді қабылдау мерзімі аяқталғаннан кейін 3 (үш) жұмыс күні ішінде: </w:t>
      </w:r>
    </w:p>
    <w:bookmarkEnd w:id="3160"/>
    <w:bookmarkStart w:name="z3250" w:id="3161"/>
    <w:p>
      <w:pPr>
        <w:spacing w:after="0"/>
        <w:ind w:left="0"/>
        <w:jc w:val="both"/>
      </w:pPr>
      <w:r>
        <w:rPr>
          <w:rFonts w:ascii="Times New Roman"/>
          <w:b w:val="false"/>
          <w:i w:val="false"/>
          <w:color w:val="000000"/>
          <w:sz w:val="28"/>
        </w:rPr>
        <w:t xml:space="preserve">
      1) субсидиялаудың ақпараттық жүйесі арқылы кәсіпкерлердің мақұлданған өтінімдерінің тізбесін қалыптастырады; </w:t>
      </w:r>
    </w:p>
    <w:bookmarkEnd w:id="3161"/>
    <w:bookmarkStart w:name="z3251" w:id="3162"/>
    <w:p>
      <w:pPr>
        <w:spacing w:after="0"/>
        <w:ind w:left="0"/>
        <w:jc w:val="both"/>
      </w:pPr>
      <w:r>
        <w:rPr>
          <w:rFonts w:ascii="Times New Roman"/>
          <w:b w:val="false"/>
          <w:i w:val="false"/>
          <w:color w:val="000000"/>
          <w:sz w:val="28"/>
        </w:rPr>
        <w:t xml:space="preserve">
      2) ақпараттық жүйе арқылы осы Инвестициялық грант беру қағидаларына 5-қосымшаға сәйкес нысан бойынша күн тәртібін, күнін, уақытын көрсете отырып, инвестициялық грант алуға үміткер кәсіпкерлердің өтінімдерін іріктеу жөніндегі конкурстық комиссия отырыстарының графигін қалыптастырады. </w:t>
      </w:r>
    </w:p>
    <w:bookmarkEnd w:id="3162"/>
    <w:bookmarkStart w:name="z3252" w:id="3163"/>
    <w:p>
      <w:pPr>
        <w:spacing w:after="0"/>
        <w:ind w:left="0"/>
        <w:jc w:val="both"/>
      </w:pPr>
      <w:r>
        <w:rPr>
          <w:rFonts w:ascii="Times New Roman"/>
          <w:b w:val="false"/>
          <w:i w:val="false"/>
          <w:color w:val="000000"/>
          <w:sz w:val="28"/>
        </w:rPr>
        <w:t>
      График қалыптастырылғаннан кейін өтінімдері мақұлданған өтінімдер тізбесіне енген барлық кәсіпкерлерге таныстырылымның күні, уақыты, орны және кәсіпкерлердің жобалары бойынша дауыс беру туралы автоматты хабарлама жіберіледі.</w:t>
      </w:r>
    </w:p>
    <w:bookmarkEnd w:id="3163"/>
    <w:bookmarkStart w:name="z3253" w:id="3164"/>
    <w:p>
      <w:pPr>
        <w:spacing w:after="0"/>
        <w:ind w:left="0"/>
        <w:jc w:val="both"/>
      </w:pPr>
      <w:r>
        <w:rPr>
          <w:rFonts w:ascii="Times New Roman"/>
          <w:b w:val="false"/>
          <w:i w:val="false"/>
          <w:color w:val="000000"/>
          <w:sz w:val="28"/>
        </w:rPr>
        <w:t xml:space="preserve">
      Конкурстық комиссия отырысында кәсіпкерлердің әрбір жобасы бойынша таныстырылым ұзақтығын өңірлік үйлестіруші айқындайды және осы Инвестициялық грант беру қағидаларына 5-қосымшаға сәйкес инвестициялық гранттар алуға үміткер кәсіпкерлердің өтінімдерін іріктеу жөніндегі конкурстық комиссия отырыстарының графигіне сәйкес белгіленеді; </w:t>
      </w:r>
    </w:p>
    <w:bookmarkEnd w:id="3164"/>
    <w:bookmarkStart w:name="z3254" w:id="3165"/>
    <w:p>
      <w:pPr>
        <w:spacing w:after="0"/>
        <w:ind w:left="0"/>
        <w:jc w:val="both"/>
      </w:pPr>
      <w:r>
        <w:rPr>
          <w:rFonts w:ascii="Times New Roman"/>
          <w:b w:val="false"/>
          <w:i w:val="false"/>
          <w:color w:val="000000"/>
          <w:sz w:val="28"/>
        </w:rPr>
        <w:t>
      3) субсидиялаудың ақпараттық жүйесінде конкурстық комиссия мүшелерінің авторландырылуын қамтамасыз етеді;</w:t>
      </w:r>
    </w:p>
    <w:bookmarkEnd w:id="3165"/>
    <w:bookmarkStart w:name="z3255" w:id="3166"/>
    <w:p>
      <w:pPr>
        <w:spacing w:after="0"/>
        <w:ind w:left="0"/>
        <w:jc w:val="both"/>
      </w:pPr>
      <w:r>
        <w:rPr>
          <w:rFonts w:ascii="Times New Roman"/>
          <w:b w:val="false"/>
          <w:i w:val="false"/>
          <w:color w:val="000000"/>
          <w:sz w:val="28"/>
        </w:rPr>
        <w:t>
      4) конкурстық комиссия мүшелеріне мәлімделген жобаларды мақұлдау/мақұлдамау жөнінде шешім қабылдау үшін кәсіпкердің мақұлданған өтінімдерін және электрондық құжаттамасын қарау қажеттігі туралы хабарлама жібереді.</w:t>
      </w:r>
    </w:p>
    <w:bookmarkEnd w:id="3166"/>
    <w:bookmarkStart w:name="z3256" w:id="3167"/>
    <w:p>
      <w:pPr>
        <w:spacing w:after="0"/>
        <w:ind w:left="0"/>
        <w:jc w:val="both"/>
      </w:pPr>
      <w:r>
        <w:rPr>
          <w:rFonts w:ascii="Times New Roman"/>
          <w:b w:val="false"/>
          <w:i w:val="false"/>
          <w:color w:val="000000"/>
          <w:sz w:val="28"/>
        </w:rPr>
        <w:t>
      27. Бюджет қаражаты болған кезде конкурс жылына кемінде 1 (бір) рет өткізіледі.</w:t>
      </w:r>
    </w:p>
    <w:bookmarkEnd w:id="3167"/>
    <w:bookmarkStart w:name="z3257" w:id="3168"/>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өзі таныстырады.</w:t>
      </w:r>
    </w:p>
    <w:bookmarkEnd w:id="3168"/>
    <w:bookmarkStart w:name="z3258" w:id="3169"/>
    <w:p>
      <w:pPr>
        <w:spacing w:after="0"/>
        <w:ind w:left="0"/>
        <w:jc w:val="both"/>
      </w:pPr>
      <w:r>
        <w:rPr>
          <w:rFonts w:ascii="Times New Roman"/>
          <w:b w:val="false"/>
          <w:i w:val="false"/>
          <w:color w:val="000000"/>
          <w:sz w:val="28"/>
        </w:rPr>
        <w:t>
      Бизнес-жобаны таныстыру кезінде конкурстық комиссия мүшелерін, хатшысын және байқаушыларды қоспағанда, үшінші тұлғалардың қатысуына тыйым салынады.</w:t>
      </w:r>
    </w:p>
    <w:bookmarkEnd w:id="3169"/>
    <w:bookmarkStart w:name="z3259" w:id="3170"/>
    <w:p>
      <w:pPr>
        <w:spacing w:after="0"/>
        <w:ind w:left="0"/>
        <w:jc w:val="both"/>
      </w:pPr>
      <w:r>
        <w:rPr>
          <w:rFonts w:ascii="Times New Roman"/>
          <w:b w:val="false"/>
          <w:i w:val="false"/>
          <w:color w:val="000000"/>
          <w:sz w:val="28"/>
        </w:rPr>
        <w:t>
      29. Инвестициялық грант беру тетігінің ашықтығы мақсатында өзінің бизнес-жобасын таныстыратын кәсіпкерді хабардар ете отырып, аудио және/немесе бейне жазба жүргізіледі. Өңірлік үйлестіруші конкурстық комиссия отырысы болған күннен бастап 1 (бір) жыл ішінде аудио және/немесе бейне- жазбаның сақталуын қамтамасыз етеді.</w:t>
      </w:r>
    </w:p>
    <w:bookmarkEnd w:id="3170"/>
    <w:bookmarkStart w:name="z3260" w:id="3171"/>
    <w:p>
      <w:pPr>
        <w:spacing w:after="0"/>
        <w:ind w:left="0"/>
        <w:jc w:val="both"/>
      </w:pPr>
      <w:r>
        <w:rPr>
          <w:rFonts w:ascii="Times New Roman"/>
          <w:b w:val="false"/>
          <w:i w:val="false"/>
          <w:color w:val="000000"/>
          <w:sz w:val="28"/>
        </w:rPr>
        <w:t>
      Конкурстық комиссияның отырысына саны 2 (екі) адамнан кем болмайтын байқаушылар шақырылады.</w:t>
      </w:r>
    </w:p>
    <w:bookmarkEnd w:id="3171"/>
    <w:bookmarkStart w:name="z3261" w:id="3172"/>
    <w:p>
      <w:pPr>
        <w:spacing w:after="0"/>
        <w:ind w:left="0"/>
        <w:jc w:val="both"/>
      </w:pPr>
      <w:r>
        <w:rPr>
          <w:rFonts w:ascii="Times New Roman"/>
          <w:b w:val="false"/>
          <w:i w:val="false"/>
          <w:color w:val="000000"/>
          <w:sz w:val="28"/>
        </w:rPr>
        <w:t>
      Қазақстан Республикасы Парламентінің және барлық деңгейдегі мәслихаттардың депутаттары,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конкурстық комиссияның отырысына байқаушылар ретінде қатыса алады.</w:t>
      </w:r>
    </w:p>
    <w:bookmarkEnd w:id="3172"/>
    <w:bookmarkStart w:name="z3262" w:id="3173"/>
    <w:p>
      <w:pPr>
        <w:spacing w:after="0"/>
        <w:ind w:left="0"/>
        <w:jc w:val="both"/>
      </w:pPr>
      <w:r>
        <w:rPr>
          <w:rFonts w:ascii="Times New Roman"/>
          <w:b w:val="false"/>
          <w:i w:val="false"/>
          <w:color w:val="000000"/>
          <w:sz w:val="28"/>
        </w:rPr>
        <w:t xml:space="preserve">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жасауға, кәсіпкерлердің дербес деректеріне, кәсіпкерлер қатысатын конкурстық рәсімдерге қатысты мәліметтерді жариялауға, техникалық жазба құралдарын пайдалануға жол берілмейді. </w:t>
      </w:r>
    </w:p>
    <w:bookmarkEnd w:id="3173"/>
    <w:bookmarkStart w:name="z3263" w:id="3174"/>
    <w:p>
      <w:pPr>
        <w:spacing w:after="0"/>
        <w:ind w:left="0"/>
        <w:jc w:val="both"/>
      </w:pPr>
      <w:r>
        <w:rPr>
          <w:rFonts w:ascii="Times New Roman"/>
          <w:b w:val="false"/>
          <w:i w:val="false"/>
          <w:color w:val="000000"/>
          <w:sz w:val="28"/>
        </w:rPr>
        <w:t>
      Кәсіпкерлік бастамаларды жария етпеу мақсатында байқаушылар осы Инвестициялық грант беру қағидаларына 2-қосымшаға сәйкес нысан бойынша тиісті келісімге қол қояды.</w:t>
      </w:r>
    </w:p>
    <w:bookmarkEnd w:id="3174"/>
    <w:bookmarkStart w:name="z3264" w:id="3175"/>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Инвестициялық грант беру қағидаларына сәйкес:</w:t>
      </w:r>
    </w:p>
    <w:bookmarkEnd w:id="3175"/>
    <w:bookmarkStart w:name="z3265" w:id="3176"/>
    <w:p>
      <w:pPr>
        <w:spacing w:after="0"/>
        <w:ind w:left="0"/>
        <w:jc w:val="both"/>
      </w:pPr>
      <w:r>
        <w:rPr>
          <w:rFonts w:ascii="Times New Roman"/>
          <w:b w:val="false"/>
          <w:i w:val="false"/>
          <w:color w:val="000000"/>
          <w:sz w:val="28"/>
        </w:rPr>
        <w:t>
      1) мәлімделген жобаны ұсынылған құжаттардың толықтығы мен анықтығы тұрғысынан қарайды;</w:t>
      </w:r>
    </w:p>
    <w:bookmarkEnd w:id="3176"/>
    <w:bookmarkStart w:name="z3266" w:id="3177"/>
    <w:p>
      <w:pPr>
        <w:spacing w:after="0"/>
        <w:ind w:left="0"/>
        <w:jc w:val="both"/>
      </w:pPr>
      <w:r>
        <w:rPr>
          <w:rFonts w:ascii="Times New Roman"/>
          <w:b w:val="false"/>
          <w:i w:val="false"/>
          <w:color w:val="000000"/>
          <w:sz w:val="28"/>
        </w:rPr>
        <w:t>
      2) бизнес-идеялар шеңберінде кәсіпкерді бағалаудың осы Инвестициялық грант беру қағидаларына 6-қосымшада көрсетілген өлшемшарттарына сәйкес әрбір мәселе бойынша балл қою әдісімен дауыс береді;</w:t>
      </w:r>
    </w:p>
    <w:bookmarkEnd w:id="3177"/>
    <w:bookmarkStart w:name="z3267" w:id="3178"/>
    <w:p>
      <w:pPr>
        <w:spacing w:after="0"/>
        <w:ind w:left="0"/>
        <w:jc w:val="both"/>
      </w:pPr>
      <w:r>
        <w:rPr>
          <w:rFonts w:ascii="Times New Roman"/>
          <w:b w:val="false"/>
          <w:i w:val="false"/>
          <w:color w:val="000000"/>
          <w:sz w:val="28"/>
        </w:rPr>
        <w:t xml:space="preserve">
      3) осы инвестициялық грант беру қағидаларына 7-қосымшаға сәйкес нысан бойынша инвестициялық грант алуға үміткер кәсіпкерлердің өтінімдерін іріктеу жөніндегі конкурстық комиссия отырысының нәтижелері мен конкурстық комиссияның қорытынды шешімі көрсетілген хаттамасына веб-портал арқылы қол қою дауыс беру. </w:t>
      </w:r>
    </w:p>
    <w:bookmarkEnd w:id="3178"/>
    <w:bookmarkStart w:name="z3268" w:id="3179"/>
    <w:p>
      <w:pPr>
        <w:spacing w:after="0"/>
        <w:ind w:left="0"/>
        <w:jc w:val="both"/>
      </w:pPr>
      <w:r>
        <w:rPr>
          <w:rFonts w:ascii="Times New Roman"/>
          <w:b w:val="false"/>
          <w:i w:val="false"/>
          <w:color w:val="000000"/>
          <w:sz w:val="28"/>
        </w:rPr>
        <w:t>
      Кәсіпкерлерді іріктеу кезінде конкурстық комиссия мүшелерінің қалай дауыс бергені жөніндегі ақпарат жария етілмеуге тиіс.</w:t>
      </w:r>
    </w:p>
    <w:bookmarkEnd w:id="3179"/>
    <w:bookmarkStart w:name="z3269" w:id="3180"/>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bookmarkEnd w:id="3180"/>
    <w:bookmarkStart w:name="z3270" w:id="3181"/>
    <w:p>
      <w:pPr>
        <w:spacing w:after="0"/>
        <w:ind w:left="0"/>
        <w:jc w:val="both"/>
      </w:pPr>
      <w:r>
        <w:rPr>
          <w:rFonts w:ascii="Times New Roman"/>
          <w:b w:val="false"/>
          <w:i w:val="false"/>
          <w:color w:val="000000"/>
          <w:sz w:val="28"/>
        </w:rPr>
        <w:t>
      31. Конкурстық комиссия конкурстық өтінімдерді қараған кезде бизнес-идеяларды іске асыру үшін инвестициялық грант беру мүмкіндігі/мүмкін еместігі туралы шешімді мынадай өлшемшарттар:</w:t>
      </w:r>
    </w:p>
    <w:bookmarkEnd w:id="3181"/>
    <w:bookmarkStart w:name="z3271" w:id="3182"/>
    <w:p>
      <w:pPr>
        <w:spacing w:after="0"/>
        <w:ind w:left="0"/>
        <w:jc w:val="both"/>
      </w:pPr>
      <w:r>
        <w:rPr>
          <w:rFonts w:ascii="Times New Roman"/>
          <w:b w:val="false"/>
          <w:i w:val="false"/>
          <w:color w:val="000000"/>
          <w:sz w:val="28"/>
        </w:rPr>
        <w:t>
      1) бизнес-идеялардың жаңашылдығы;</w:t>
      </w:r>
    </w:p>
    <w:bookmarkEnd w:id="3182"/>
    <w:bookmarkStart w:name="z3272" w:id="3183"/>
    <w:p>
      <w:pPr>
        <w:spacing w:after="0"/>
        <w:ind w:left="0"/>
        <w:jc w:val="both"/>
      </w:pPr>
      <w:r>
        <w:rPr>
          <w:rFonts w:ascii="Times New Roman"/>
          <w:b w:val="false"/>
          <w:i w:val="false"/>
          <w:color w:val="000000"/>
          <w:sz w:val="28"/>
        </w:rPr>
        <w:t>
      2) бизнес-жобаның тиімділігі;</w:t>
      </w:r>
    </w:p>
    <w:bookmarkEnd w:id="3183"/>
    <w:bookmarkStart w:name="z3273" w:id="3184"/>
    <w:p>
      <w:pPr>
        <w:spacing w:after="0"/>
        <w:ind w:left="0"/>
        <w:jc w:val="both"/>
      </w:pPr>
      <w:r>
        <w:rPr>
          <w:rFonts w:ascii="Times New Roman"/>
          <w:b w:val="false"/>
          <w:i w:val="false"/>
          <w:color w:val="000000"/>
          <w:sz w:val="28"/>
        </w:rPr>
        <w:t>
      3) әзірлік дәрежесі;</w:t>
      </w:r>
    </w:p>
    <w:bookmarkEnd w:id="3184"/>
    <w:bookmarkStart w:name="z3274" w:id="3185"/>
    <w:p>
      <w:pPr>
        <w:spacing w:after="0"/>
        <w:ind w:left="0"/>
        <w:jc w:val="both"/>
      </w:pPr>
      <w:r>
        <w:rPr>
          <w:rFonts w:ascii="Times New Roman"/>
          <w:b w:val="false"/>
          <w:i w:val="false"/>
          <w:color w:val="000000"/>
          <w:sz w:val="28"/>
        </w:rPr>
        <w:t>
      4) өз инфрақұрылымының болуы;</w:t>
      </w:r>
    </w:p>
    <w:bookmarkEnd w:id="3185"/>
    <w:bookmarkStart w:name="z3275" w:id="3186"/>
    <w:p>
      <w:pPr>
        <w:spacing w:after="0"/>
        <w:ind w:left="0"/>
        <w:jc w:val="both"/>
      </w:pPr>
      <w:r>
        <w:rPr>
          <w:rFonts w:ascii="Times New Roman"/>
          <w:b w:val="false"/>
          <w:i w:val="false"/>
          <w:color w:val="000000"/>
          <w:sz w:val="28"/>
        </w:rPr>
        <w:t>
      5) жобаның аналогтармен салыстырғандағы артықшылықтары;</w:t>
      </w:r>
    </w:p>
    <w:bookmarkEnd w:id="3186"/>
    <w:bookmarkStart w:name="z3276" w:id="3187"/>
    <w:p>
      <w:pPr>
        <w:spacing w:after="0"/>
        <w:ind w:left="0"/>
        <w:jc w:val="both"/>
      </w:pPr>
      <w:r>
        <w:rPr>
          <w:rFonts w:ascii="Times New Roman"/>
          <w:b w:val="false"/>
          <w:i w:val="false"/>
          <w:color w:val="000000"/>
          <w:sz w:val="28"/>
        </w:rPr>
        <w:t>
      6) жобаның экономикалық орындылығы;</w:t>
      </w:r>
    </w:p>
    <w:bookmarkEnd w:id="3187"/>
    <w:bookmarkStart w:name="z3277" w:id="3188"/>
    <w:p>
      <w:pPr>
        <w:spacing w:after="0"/>
        <w:ind w:left="0"/>
        <w:jc w:val="both"/>
      </w:pPr>
      <w:r>
        <w:rPr>
          <w:rFonts w:ascii="Times New Roman"/>
          <w:b w:val="false"/>
          <w:i w:val="false"/>
          <w:color w:val="000000"/>
          <w:sz w:val="28"/>
        </w:rPr>
        <w:t>
      7) жобаның таныстырылымы негізінде (оның ішінде бизнес-идеялар шеңберінде кәсіпкердің жобасын бағалаудың осы Инвестициялық грант беру қағидаларына 6-қосымшада көрсетілген өлшемшарттарын басшылыққа ала отырып) қабылдайды.</w:t>
      </w:r>
    </w:p>
    <w:bookmarkEnd w:id="3188"/>
    <w:bookmarkStart w:name="z3278" w:id="3189"/>
    <w:p>
      <w:pPr>
        <w:spacing w:after="0"/>
        <w:ind w:left="0"/>
        <w:jc w:val="both"/>
      </w:pPr>
      <w:r>
        <w:rPr>
          <w:rFonts w:ascii="Times New Roman"/>
          <w:b w:val="false"/>
          <w:i w:val="false"/>
          <w:color w:val="000000"/>
          <w:sz w:val="28"/>
        </w:rPr>
        <w:t>
      Бұл ретте бизнес-идеяның жаңашылдығы өлшемшартына облыста (республикалық маңызы бар қалаларда, астанада) тауарлар шығару, қызметтер көрсету, жұмыстарды орындау, жаңа немесе жетілдірілген технологияларды қолдану көзделген жобалар кіреді.</w:t>
      </w:r>
    </w:p>
    <w:bookmarkEnd w:id="3189"/>
    <w:bookmarkStart w:name="z3279" w:id="3190"/>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төрағасы ЭЦҚ арқылы қол қояды.</w:t>
      </w:r>
    </w:p>
    <w:bookmarkEnd w:id="3190"/>
    <w:bookmarkStart w:name="z3280" w:id="3191"/>
    <w:p>
      <w:pPr>
        <w:spacing w:after="0"/>
        <w:ind w:left="0"/>
        <w:jc w:val="both"/>
      </w:pPr>
      <w:r>
        <w:rPr>
          <w:rFonts w:ascii="Times New Roman"/>
          <w:b w:val="false"/>
          <w:i w:val="false"/>
          <w:color w:val="000000"/>
          <w:sz w:val="28"/>
        </w:rPr>
        <w:t>
      Конкурстық комиссияның хаттамасына қол қойған кезде қаралған өтінімдерге сәйкес қаржыландыру жоспарында бюджет қаражатының көлемін автоматты түрде резервтеу жүргізіледі.</w:t>
      </w:r>
    </w:p>
    <w:bookmarkEnd w:id="3191"/>
    <w:bookmarkStart w:name="z3281" w:id="3192"/>
    <w:p>
      <w:pPr>
        <w:spacing w:after="0"/>
        <w:ind w:left="0"/>
        <w:jc w:val="both"/>
      </w:pPr>
      <w:r>
        <w:rPr>
          <w:rFonts w:ascii="Times New Roman"/>
          <w:b w:val="false"/>
          <w:i w:val="false"/>
          <w:color w:val="000000"/>
          <w:sz w:val="28"/>
        </w:rPr>
        <w:t>
      33. Конкурстық комиссияның отырысы хаттамасының қолданылу мерзімі – конкурстық комиссия шешімі қабылданған күннен бастап 9 (тоғыз) ай.</w:t>
      </w:r>
    </w:p>
    <w:bookmarkEnd w:id="3192"/>
    <w:bookmarkStart w:name="z3282" w:id="3193"/>
    <w:p>
      <w:pPr>
        <w:spacing w:after="0"/>
        <w:ind w:left="0"/>
        <w:jc w:val="both"/>
      </w:pPr>
      <w:r>
        <w:rPr>
          <w:rFonts w:ascii="Times New Roman"/>
          <w:b w:val="false"/>
          <w:i w:val="false"/>
          <w:color w:val="000000"/>
          <w:sz w:val="28"/>
        </w:rPr>
        <w:t>
      34. Жобаны бағалау үшін балл беру бизнес-идеялар шеңберінде кәсіпкердің жобасын бағалаудың осы Инвестициялық грант беру қағидаларына 6-қосымшада көрсетілген өлшемшарттары негізінде жүргізіледі.</w:t>
      </w:r>
    </w:p>
    <w:bookmarkEnd w:id="3193"/>
    <w:bookmarkStart w:name="z3283" w:id="3194"/>
    <w:p>
      <w:pPr>
        <w:spacing w:after="0"/>
        <w:ind w:left="0"/>
        <w:jc w:val="both"/>
      </w:pPr>
      <w:r>
        <w:rPr>
          <w:rFonts w:ascii="Times New Roman"/>
          <w:b w:val="false"/>
          <w:i w:val="false"/>
          <w:color w:val="000000"/>
          <w:sz w:val="28"/>
        </w:rPr>
        <w:t>
      35. Конкурстық комиссия мүшесі кәсіпкердің бір жобасы бойынша беретін ең жоғары балл осы Инвестициялық грант беру қағидаларына 6-қосымшаға сәйкес бизнес-идеялар шеңберінде кәсіпкердің жобасын бағалау өлшемшарттарына сәйкес 70 (жетпіс) балды құрайды.</w:t>
      </w:r>
    </w:p>
    <w:bookmarkEnd w:id="3194"/>
    <w:bookmarkStart w:name="z3284" w:id="3195"/>
    <w:p>
      <w:pPr>
        <w:spacing w:after="0"/>
        <w:ind w:left="0"/>
        <w:jc w:val="both"/>
      </w:pPr>
      <w:r>
        <w:rPr>
          <w:rFonts w:ascii="Times New Roman"/>
          <w:b w:val="false"/>
          <w:i w:val="false"/>
          <w:color w:val="000000"/>
          <w:sz w:val="28"/>
        </w:rPr>
        <w:t>
      36. Дауыс беру қорытындысы бойынша конкурстық комиссия мүшелері қойған балдар саны қосылып, конкурстық комиссияның қорытынды шешімі айқындалады. Кәсіпкерлердің жобалары бойынша балдар тең болған жағдайда, кезектілік бойынша ертерек өтінім берген кәсіпкерлердің инвестициялық грант алу құқығы басым болады.</w:t>
      </w:r>
    </w:p>
    <w:bookmarkEnd w:id="3195"/>
    <w:bookmarkStart w:name="z3285" w:id="3196"/>
    <w:p>
      <w:pPr>
        <w:spacing w:after="0"/>
        <w:ind w:left="0"/>
        <w:jc w:val="both"/>
      </w:pPr>
      <w:r>
        <w:rPr>
          <w:rFonts w:ascii="Times New Roman"/>
          <w:b w:val="false"/>
          <w:i w:val="false"/>
          <w:color w:val="000000"/>
          <w:sz w:val="28"/>
        </w:rPr>
        <w:t>
      37. Конкурстық комиссияның мүшелері мәлімделген жобаны қараған кезде дискрециялық тәсілді басшылыққа алмайды. Жобаны қарау мерзімі 5 (бес) жұмыс күнін құрайды.</w:t>
      </w:r>
    </w:p>
    <w:bookmarkEnd w:id="3196"/>
    <w:bookmarkStart w:name="z3286" w:id="3197"/>
    <w:p>
      <w:pPr>
        <w:spacing w:after="0"/>
        <w:ind w:left="0"/>
        <w:jc w:val="both"/>
      </w:pPr>
      <w:r>
        <w:rPr>
          <w:rFonts w:ascii="Times New Roman"/>
          <w:b w:val="false"/>
          <w:i w:val="false"/>
          <w:color w:val="000000"/>
          <w:sz w:val="28"/>
        </w:rPr>
        <w:t>
      38. Егер жоба дауыс берген конкурстық комиссия мүшелері берген балдардың ең жоғары ықтимал қосындысының 70 %-дан астамын жинаса, конкурстық комиссия жобаны мақұлдады деп есептеледі.</w:t>
      </w:r>
    </w:p>
    <w:bookmarkEnd w:id="3197"/>
    <w:bookmarkStart w:name="z3287" w:id="3198"/>
    <w:p>
      <w:pPr>
        <w:spacing w:after="0"/>
        <w:ind w:left="0"/>
        <w:jc w:val="both"/>
      </w:pPr>
      <w:r>
        <w:rPr>
          <w:rFonts w:ascii="Times New Roman"/>
          <w:b w:val="false"/>
          <w:i w:val="false"/>
          <w:color w:val="000000"/>
          <w:sz w:val="28"/>
        </w:rPr>
        <w:t>
      39. Хаттамаға қол қойылғаннан кейін 1 (бір) жұмыс күні ішінде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bookmarkEnd w:id="3198"/>
    <w:bookmarkStart w:name="z3288" w:id="3199"/>
    <w:p>
      <w:pPr>
        <w:spacing w:after="0"/>
        <w:ind w:left="0"/>
        <w:jc w:val="left"/>
      </w:pPr>
      <w:r>
        <w:rPr>
          <w:rFonts w:ascii="Times New Roman"/>
          <w:b/>
          <w:i w:val="false"/>
          <w:color w:val="000000"/>
        </w:rPr>
        <w:t xml:space="preserve"> 2-параграф. Инвестициялық грант беру тәртібі</w:t>
      </w:r>
    </w:p>
    <w:bookmarkEnd w:id="3199"/>
    <w:bookmarkStart w:name="z3289" w:id="3200"/>
    <w:p>
      <w:pPr>
        <w:spacing w:after="0"/>
        <w:ind w:left="0"/>
        <w:jc w:val="both"/>
      </w:pPr>
      <w:r>
        <w:rPr>
          <w:rFonts w:ascii="Times New Roman"/>
          <w:b w:val="false"/>
          <w:i w:val="false"/>
          <w:color w:val="000000"/>
          <w:sz w:val="28"/>
        </w:rPr>
        <w:t xml:space="preserve">
      40. Өңірлік үйлестіруші өткізілген конкурс нәтижесі бойынша веб-портал арқылы: </w:t>
      </w:r>
    </w:p>
    <w:bookmarkEnd w:id="3200"/>
    <w:bookmarkStart w:name="z3290" w:id="3201"/>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bookmarkEnd w:id="3201"/>
    <w:bookmarkStart w:name="z3291" w:id="3202"/>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грант беру туралы шартқа кәсіпкердің, қаржы агенттігінің қол қоюын қамтамасыз етеді.</w:t>
      </w:r>
    </w:p>
    <w:bookmarkEnd w:id="3202"/>
    <w:bookmarkStart w:name="z3292" w:id="3203"/>
    <w:p>
      <w:pPr>
        <w:spacing w:after="0"/>
        <w:ind w:left="0"/>
        <w:jc w:val="both"/>
      </w:pPr>
      <w:r>
        <w:rPr>
          <w:rFonts w:ascii="Times New Roman"/>
          <w:b w:val="false"/>
          <w:i w:val="false"/>
          <w:color w:val="000000"/>
          <w:sz w:val="28"/>
        </w:rPr>
        <w:t>
      41. Инвестициялық гранттарды мемлекет кәсіпкерлердің инвестициялық грант алуға өтінімдерін іріктеу бойынша өткізілетін конкурстардың қорытындылары бойынша өңірлік үйлестірушілер арқылы береді.</w:t>
      </w:r>
    </w:p>
    <w:bookmarkEnd w:id="3203"/>
    <w:bookmarkStart w:name="z3293" w:id="3204"/>
    <w:p>
      <w:pPr>
        <w:spacing w:after="0"/>
        <w:ind w:left="0"/>
        <w:jc w:val="both"/>
      </w:pPr>
      <w:r>
        <w:rPr>
          <w:rFonts w:ascii="Times New Roman"/>
          <w:b w:val="false"/>
          <w:i w:val="false"/>
          <w:color w:val="000000"/>
          <w:sz w:val="28"/>
        </w:rPr>
        <w:t>
      42. Грант беру туралы шарт жасалғаннан кейін өңірлік үйлестіруші кәсіпкерге оның банктік есеп айырысу шотына ақша қаражатын аударады. Дара кәсіпкер ретінде тіркелмеген жеке тұлғаның шотына инвестициялық грант қаражаты аударылмайды.</w:t>
      </w:r>
    </w:p>
    <w:bookmarkEnd w:id="3204"/>
    <w:bookmarkStart w:name="z3294" w:id="3205"/>
    <w:p>
      <w:pPr>
        <w:spacing w:after="0"/>
        <w:ind w:left="0"/>
        <w:jc w:val="both"/>
      </w:pPr>
      <w:r>
        <w:rPr>
          <w:rFonts w:ascii="Times New Roman"/>
          <w:b w:val="false"/>
          <w:i w:val="false"/>
          <w:color w:val="000000"/>
          <w:sz w:val="28"/>
        </w:rPr>
        <w:t>
      43. Өңірлік үйлестіруші мақұлданған өтінімдерді қаржыландыруға қаражат жетіспеген жағдайда грант беру туралы шартты қаражат түскеннен кейін қалыптастырады.</w:t>
      </w:r>
    </w:p>
    <w:bookmarkEnd w:id="3205"/>
    <w:bookmarkStart w:name="z3295" w:id="3206"/>
    <w:p>
      <w:pPr>
        <w:spacing w:after="0"/>
        <w:ind w:left="0"/>
        <w:jc w:val="both"/>
      </w:pPr>
      <w:r>
        <w:rPr>
          <w:rFonts w:ascii="Times New Roman"/>
          <w:b w:val="false"/>
          <w:i w:val="false"/>
          <w:color w:val="000000"/>
          <w:sz w:val="28"/>
        </w:rPr>
        <w:t>
      44.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арналған өтінімдерге сәйкес аударылады, қаражаттың жетіспейтін қалдығы кәсіпкердің шотына қосымша қаржыландыру алынған кезде аударылады.</w:t>
      </w:r>
    </w:p>
    <w:bookmarkEnd w:id="3206"/>
    <w:bookmarkStart w:name="z3296" w:id="3207"/>
    <w:p>
      <w:pPr>
        <w:spacing w:after="0"/>
        <w:ind w:left="0"/>
        <w:jc w:val="both"/>
      </w:pPr>
      <w:r>
        <w:rPr>
          <w:rFonts w:ascii="Times New Roman"/>
          <w:b w:val="false"/>
          <w:i w:val="false"/>
          <w:color w:val="000000"/>
          <w:sz w:val="28"/>
        </w:rPr>
        <w:t>
      45. Инвестициялық грант беру туралы шартқа қосымша келісімдерді шарт тараптары веб-портал арқылы жасайды.</w:t>
      </w:r>
    </w:p>
    <w:bookmarkEnd w:id="3207"/>
    <w:bookmarkStart w:name="z3297" w:id="3208"/>
    <w:p>
      <w:pPr>
        <w:spacing w:after="0"/>
        <w:ind w:left="0"/>
        <w:jc w:val="both"/>
      </w:pPr>
      <w:r>
        <w:rPr>
          <w:rFonts w:ascii="Times New Roman"/>
          <w:b w:val="false"/>
          <w:i w:val="false"/>
          <w:color w:val="000000"/>
          <w:sz w:val="28"/>
        </w:rPr>
        <w:t xml:space="preserve">
      46. Кәсіпкер грантты нысаналы мақсаты бойынша пайдаланады және инвестициялық грант беру туралы шарттың талаптарын орындайды. </w:t>
      </w:r>
    </w:p>
    <w:bookmarkEnd w:id="3208"/>
    <w:bookmarkStart w:name="z3298" w:id="3209"/>
    <w:p>
      <w:pPr>
        <w:spacing w:after="0"/>
        <w:ind w:left="0"/>
        <w:jc w:val="both"/>
      </w:pPr>
      <w:r>
        <w:rPr>
          <w:rFonts w:ascii="Times New Roman"/>
          <w:b w:val="false"/>
          <w:i w:val="false"/>
          <w:color w:val="000000"/>
          <w:sz w:val="28"/>
        </w:rPr>
        <w:t>
      Кәсіпкер осы тармақтың шарттарын орындамаса, грант қаражатын өңірлік үйлестірушінің алғашқы жазбаша хабарламасы бойынша сол хабарламада көрсетілген тәртіппен және мерзімде қайтарады.</w:t>
      </w:r>
    </w:p>
    <w:bookmarkEnd w:id="3209"/>
    <w:bookmarkStart w:name="z3299" w:id="3210"/>
    <w:p>
      <w:pPr>
        <w:spacing w:after="0"/>
        <w:ind w:left="0"/>
        <w:jc w:val="left"/>
      </w:pPr>
      <w:r>
        <w:rPr>
          <w:rFonts w:ascii="Times New Roman"/>
          <w:b/>
          <w:i w:val="false"/>
          <w:color w:val="000000"/>
        </w:rPr>
        <w:t xml:space="preserve"> 3-тарау. Инвестициялық гранттар беру қағидалары шеңберінде кәсіпкерлер жобаларының іске асырылуын мониторингтеу</w:t>
      </w:r>
    </w:p>
    <w:bookmarkEnd w:id="3210"/>
    <w:bookmarkStart w:name="z3300" w:id="3211"/>
    <w:p>
      <w:pPr>
        <w:spacing w:after="0"/>
        <w:ind w:left="0"/>
        <w:jc w:val="both"/>
      </w:pPr>
      <w:r>
        <w:rPr>
          <w:rFonts w:ascii="Times New Roman"/>
          <w:b w:val="false"/>
          <w:i w:val="false"/>
          <w:color w:val="000000"/>
          <w:sz w:val="28"/>
        </w:rPr>
        <w:t>
      47. Осы Инвестициялық грант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бастапқы статистикалық деректерді қолма-қол және/немесе веб-портал арқылы (тиісті функционал іске асырылғаннан кейін) сұратады, жоба іске асырылатын жерге барып мониторинг жүргізеді.</w:t>
      </w:r>
    </w:p>
    <w:bookmarkEnd w:id="3211"/>
    <w:bookmarkStart w:name="z3301" w:id="3212"/>
    <w:p>
      <w:pPr>
        <w:spacing w:after="0"/>
        <w:ind w:left="0"/>
        <w:jc w:val="both"/>
      </w:pPr>
      <w:r>
        <w:rPr>
          <w:rFonts w:ascii="Times New Roman"/>
          <w:b w:val="false"/>
          <w:i w:val="false"/>
          <w:color w:val="000000"/>
          <w:sz w:val="28"/>
        </w:rPr>
        <w:t>
      48. Инвестициялық гранттар беру қағидалары шеңберінде жобалардың іске асырылуын мониторингтеуді қаржы агенттігі Жобаларға мониторинг жүргізу қағидаларына сәйкес жүргізеді.</w:t>
      </w:r>
    </w:p>
    <w:bookmarkEnd w:id="3212"/>
    <w:bookmarkStart w:name="z3302" w:id="3213"/>
    <w:p>
      <w:pPr>
        <w:spacing w:after="0"/>
        <w:ind w:left="0"/>
        <w:jc w:val="both"/>
      </w:pPr>
      <w:r>
        <w:rPr>
          <w:rFonts w:ascii="Times New Roman"/>
          <w:b w:val="false"/>
          <w:i w:val="false"/>
          <w:color w:val="000000"/>
          <w:sz w:val="28"/>
        </w:rPr>
        <w:t xml:space="preserve">
      Қаржы агенттігінің функцияларына мыналар: </w:t>
      </w:r>
    </w:p>
    <w:bookmarkEnd w:id="3213"/>
    <w:bookmarkStart w:name="z3303" w:id="3214"/>
    <w:p>
      <w:pPr>
        <w:spacing w:after="0"/>
        <w:ind w:left="0"/>
        <w:jc w:val="both"/>
      </w:pPr>
      <w:r>
        <w:rPr>
          <w:rFonts w:ascii="Times New Roman"/>
          <w:b w:val="false"/>
          <w:i w:val="false"/>
          <w:color w:val="000000"/>
          <w:sz w:val="28"/>
        </w:rPr>
        <w:t>
      1) инвестициялық гранттың нысаналы пайдаланылуын мониторингтеу;</w:t>
      </w:r>
    </w:p>
    <w:bookmarkEnd w:id="3214"/>
    <w:bookmarkStart w:name="z3304" w:id="3215"/>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қызметін мониторингтеу;</w:t>
      </w:r>
    </w:p>
    <w:bookmarkEnd w:id="3215"/>
    <w:bookmarkStart w:name="z3305" w:id="3216"/>
    <w:p>
      <w:pPr>
        <w:spacing w:after="0"/>
        <w:ind w:left="0"/>
        <w:jc w:val="both"/>
      </w:pPr>
      <w:r>
        <w:rPr>
          <w:rFonts w:ascii="Times New Roman"/>
          <w:b w:val="false"/>
          <w:i w:val="false"/>
          <w:color w:val="000000"/>
          <w:sz w:val="28"/>
        </w:rPr>
        <w:t>
      3) кәсіпкердің жаңа жұмыс орындарын құру, өнім шығаруды ұлғайту жөніндегі шарттарды орындауын мониторингтеу;</w:t>
      </w:r>
    </w:p>
    <w:bookmarkEnd w:id="3216"/>
    <w:bookmarkStart w:name="z3306" w:id="3217"/>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жатады.</w:t>
      </w:r>
    </w:p>
    <w:bookmarkEnd w:id="3217"/>
    <w:bookmarkStart w:name="z3307" w:id="3218"/>
    <w:p>
      <w:pPr>
        <w:spacing w:after="0"/>
        <w:ind w:left="0"/>
        <w:jc w:val="both"/>
      </w:pPr>
      <w:r>
        <w:rPr>
          <w:rFonts w:ascii="Times New Roman"/>
          <w:b w:val="false"/>
          <w:i w:val="false"/>
          <w:color w:val="000000"/>
          <w:sz w:val="28"/>
        </w:rPr>
        <w:t>
      49. Мониторинг шеңберінде қаржы агенттігі:</w:t>
      </w:r>
    </w:p>
    <w:bookmarkEnd w:id="3218"/>
    <w:bookmarkStart w:name="z3308" w:id="3219"/>
    <w:p>
      <w:pPr>
        <w:spacing w:after="0"/>
        <w:ind w:left="0"/>
        <w:jc w:val="both"/>
      </w:pPr>
      <w:r>
        <w:rPr>
          <w:rFonts w:ascii="Times New Roman"/>
          <w:b w:val="false"/>
          <w:i w:val="false"/>
          <w:color w:val="000000"/>
          <w:sz w:val="28"/>
        </w:rPr>
        <w:t>
      1) веб-порталда инвестициялық гранттарды алушылар тізілімін жүргізеді;</w:t>
      </w:r>
    </w:p>
    <w:bookmarkEnd w:id="3219"/>
    <w:bookmarkStart w:name="z3309" w:id="3220"/>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кәсіпкерлердің бизнес-жобаларды іске асыруы жөнінде өңірлік үйлестірушіге есеп береді.</w:t>
      </w:r>
    </w:p>
    <w:bookmarkEnd w:id="3220"/>
    <w:bookmarkStart w:name="z3310" w:id="3221"/>
    <w:p>
      <w:pPr>
        <w:spacing w:after="0"/>
        <w:ind w:left="0"/>
        <w:jc w:val="both"/>
      </w:pPr>
      <w:r>
        <w:rPr>
          <w:rFonts w:ascii="Times New Roman"/>
          <w:b w:val="false"/>
          <w:i w:val="false"/>
          <w:color w:val="000000"/>
          <w:sz w:val="28"/>
        </w:rPr>
        <w:t>
      50. Қаржы агенттігі кәсіпкердің инвестициялық грант қаражатын нысаналы пайдаланбағанын не жобаның және/немесе кәсіпкердің инвестициялық грант беру шарттарына және/немесе конкурстық комиссияның шешіміне және/немесе грант беру туралы шарттың талаптарына сәйкес келмейтінін не кәсіпкердің жұмыс орындары санына қол жеткізу жөніндегі міндеттемелерді орындамағанын анықтаған кезде қаржы агенттігі конкурстық комиссияның қарауына шығару үшін өңірлік үйлестірушіге кәсіпкердің инвестициялық грант қаражатын нысаналы пайдаланбауы туралы ақпаратты қағаз жеткізгіште немесе веб-портал арқылы (веб-порталда тиісті функционал іске асырылғаннан кейін) енгізеді.</w:t>
      </w:r>
    </w:p>
    <w:bookmarkEnd w:id="3221"/>
    <w:bookmarkStart w:name="z3311" w:id="3222"/>
    <w:p>
      <w:pPr>
        <w:spacing w:after="0"/>
        <w:ind w:left="0"/>
        <w:jc w:val="both"/>
      </w:pPr>
      <w:r>
        <w:rPr>
          <w:rFonts w:ascii="Times New Roman"/>
          <w:b w:val="false"/>
          <w:i w:val="false"/>
          <w:color w:val="000000"/>
          <w:sz w:val="28"/>
        </w:rPr>
        <w:t>
      Кәсіпкердің инвестициялық грант қаражатын нысаналы пайдаланбауы туралы алынған ақпарат негізінде бағдарламаның өңірлік үйлестірушісі анықталған ескертулерді жою үшін бір реттік қосымша мерзім беру туралы не кәсіпкермен арадағы грант беру туралы шартты бұзу туралы шешім қабылдау үшін осы ақпаратты конкурстық комиссияның келесі отырысына шығарады, кейін өзінің шешімі туралы кәсіпкер мен қаржы агенттігін веб-портал арқылы хабардар етеді.</w:t>
      </w:r>
    </w:p>
    <w:bookmarkEnd w:id="3222"/>
    <w:bookmarkStart w:name="z3312" w:id="3223"/>
    <w:p>
      <w:pPr>
        <w:spacing w:after="0"/>
        <w:ind w:left="0"/>
        <w:jc w:val="both"/>
      </w:pPr>
      <w:r>
        <w:rPr>
          <w:rFonts w:ascii="Times New Roman"/>
          <w:b w:val="false"/>
          <w:i w:val="false"/>
          <w:color w:val="000000"/>
          <w:sz w:val="28"/>
        </w:rPr>
        <w:t xml:space="preserve">
      Егер конкурстық комиссияның шешімімен белгіленген қосымша мерзім өткеннен кейін жоба бойынша ескертулер жойылмаса, жоба іске асырылмайды, кәсіпкер грант қаражатын өңірлік үйлестірушінің алғаш жазбаша хабарламасы бойынша сол хабарламада көрсетілген тәртіппен және мерзімде қайтарады. </w:t>
      </w:r>
    </w:p>
    <w:bookmarkEnd w:id="3223"/>
    <w:bookmarkStart w:name="z3313" w:id="3224"/>
    <w:p>
      <w:pPr>
        <w:spacing w:after="0"/>
        <w:ind w:left="0"/>
        <w:jc w:val="both"/>
      </w:pPr>
      <w:r>
        <w:rPr>
          <w:rFonts w:ascii="Times New Roman"/>
          <w:b w:val="false"/>
          <w:i w:val="false"/>
          <w:color w:val="000000"/>
          <w:sz w:val="28"/>
        </w:rPr>
        <w:t>
      51.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(он) жұмыс күнінен кешіктірмей кәсіпкерге веб-порталда грант беру туралы шартты бұзу жөнінде тиісті хабарлама, сондай-ақ осы тармақта белгіленген мерзімдерде осы Инвестициялық грант беру қағидаларына 8-қосымшаға сәйкес нысан бойынша инвестициялық грант қаражатын қайтарудың қажеттігі туралы хабарлама жібереді және нысаналы пайдаланылмаған инвестициялық грант қаражатын қайтару жөніндегі іс-шараларды жүргізеді. Инвестициялық грант қаражатының бір бөлігінің нысаналы пайдаланылмағаны анықталған жағдайда конкурстық комиссияның тиісті шешімі бойынша инвестициялық грант қаражатының нысаналы пайдаланылмаған сомасын ғана қайтаруға жол беріледі.</w:t>
      </w:r>
    </w:p>
    <w:bookmarkEnd w:id="3224"/>
    <w:bookmarkStart w:name="z3314" w:id="3225"/>
    <w:p>
      <w:pPr>
        <w:spacing w:after="0"/>
        <w:ind w:left="0"/>
        <w:jc w:val="both"/>
      </w:pPr>
      <w:r>
        <w:rPr>
          <w:rFonts w:ascii="Times New Roman"/>
          <w:b w:val="false"/>
          <w:i w:val="false"/>
          <w:color w:val="000000"/>
          <w:sz w:val="28"/>
        </w:rPr>
        <w:t>
      52. Конкурстық комиссия инвестициялық грант қаражатын қайтару туралы шешім қабылдаған жағдайда өңірлік үйлестіруші кәсіпкерге грант қаражатын қайтару туралы хабарлама жібереді, онда қайтару үшін мынадай мерзім көрсетіледі:</w:t>
      </w:r>
    </w:p>
    <w:bookmarkEnd w:id="3225"/>
    <w:bookmarkStart w:name="z3315" w:id="3226"/>
    <w:p>
      <w:pPr>
        <w:spacing w:after="0"/>
        <w:ind w:left="0"/>
        <w:jc w:val="both"/>
      </w:pPr>
      <w:r>
        <w:rPr>
          <w:rFonts w:ascii="Times New Roman"/>
          <w:b w:val="false"/>
          <w:i w:val="false"/>
          <w:color w:val="000000"/>
          <w:sz w:val="28"/>
        </w:rPr>
        <w:t>
      1) егер қайтару сомасы 100 айлық есептік көрсеткіш (бұдан әрі – АЕК) (қоса алғанда) дейін болса – 1 (бір) айға дейін;</w:t>
      </w:r>
    </w:p>
    <w:bookmarkEnd w:id="3226"/>
    <w:bookmarkStart w:name="z3316" w:id="3227"/>
    <w:p>
      <w:pPr>
        <w:spacing w:after="0"/>
        <w:ind w:left="0"/>
        <w:jc w:val="both"/>
      </w:pPr>
      <w:r>
        <w:rPr>
          <w:rFonts w:ascii="Times New Roman"/>
          <w:b w:val="false"/>
          <w:i w:val="false"/>
          <w:color w:val="000000"/>
          <w:sz w:val="28"/>
        </w:rPr>
        <w:t>
      2) егер қайтару сомасы 500 АЕК (қоса алғанда) дейін болса – 3 (үш) айға дейін;</w:t>
      </w:r>
    </w:p>
    <w:bookmarkEnd w:id="3227"/>
    <w:bookmarkStart w:name="z3317" w:id="3228"/>
    <w:p>
      <w:pPr>
        <w:spacing w:after="0"/>
        <w:ind w:left="0"/>
        <w:jc w:val="both"/>
      </w:pPr>
      <w:r>
        <w:rPr>
          <w:rFonts w:ascii="Times New Roman"/>
          <w:b w:val="false"/>
          <w:i w:val="false"/>
          <w:color w:val="000000"/>
          <w:sz w:val="28"/>
        </w:rPr>
        <w:t>
      3) егер қайтару сомасы 500 АЕК-тен асатын болса – 6 (алты) айға дейін.</w:t>
      </w:r>
    </w:p>
    <w:bookmarkEnd w:id="3228"/>
    <w:bookmarkStart w:name="z3318" w:id="3229"/>
    <w:p>
      <w:pPr>
        <w:spacing w:after="0"/>
        <w:ind w:left="0"/>
        <w:jc w:val="both"/>
      </w:pPr>
      <w:r>
        <w:rPr>
          <w:rFonts w:ascii="Times New Roman"/>
          <w:b w:val="false"/>
          <w:i w:val="false"/>
          <w:color w:val="000000"/>
          <w:sz w:val="28"/>
        </w:rPr>
        <w:t>
      Бұл ретте АЕК мөлшері конкурстық комиссияның мемлекеттік грант қаражатын қайтару туралы шешімі қабылданған күннен бастап есептеледі.</w:t>
      </w:r>
    </w:p>
    <w:bookmarkEnd w:id="3229"/>
    <w:bookmarkStart w:name="z3319" w:id="3230"/>
    <w:p>
      <w:pPr>
        <w:spacing w:after="0"/>
        <w:ind w:left="0"/>
        <w:jc w:val="both"/>
      </w:pPr>
      <w:r>
        <w:rPr>
          <w:rFonts w:ascii="Times New Roman"/>
          <w:b w:val="false"/>
          <w:i w:val="false"/>
          <w:color w:val="000000"/>
          <w:sz w:val="28"/>
        </w:rPr>
        <w:t>
      53. Өңірлік үйлестіруші инвестициялық грант қаражатын қайтару туралы хабарламаның орындалу мерзімдерін үнемі мониторингте тұрады және кәсіпкер тарапынан хабарлама орындалмаған жағдайда Қазақстан Республикасының заңнамасында көзделген тәртіппен, оның ішінде сот тәртібімен инвестициялық грант қаражатын қайтару жөніндегі іс-шараларды жүргізеді.</w:t>
      </w:r>
    </w:p>
    <w:bookmarkEnd w:id="3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3321" w:id="3231"/>
    <w:p>
      <w:pPr>
        <w:spacing w:after="0"/>
        <w:ind w:left="0"/>
        <w:jc w:val="left"/>
      </w:pPr>
      <w:r>
        <w:rPr>
          <w:rFonts w:ascii="Times New Roman"/>
          <w:b/>
          <w:i w:val="false"/>
          <w:color w:val="000000"/>
        </w:rPr>
        <w:t xml:space="preserve"> Экономиканың басым секторларының тізбесі</w:t>
      </w:r>
    </w:p>
    <w:bookmarkEnd w:id="3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ыстық сумен және кондицияланған ауамен жабдықтау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жинау және тазарту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3323" w:id="3232"/>
    <w:p>
      <w:pPr>
        <w:spacing w:after="0"/>
        <w:ind w:left="0"/>
        <w:jc w:val="both"/>
      </w:pPr>
      <w:r>
        <w:rPr>
          <w:rFonts w:ascii="Times New Roman"/>
          <w:b w:val="false"/>
          <w:i w:val="false"/>
          <w:color w:val="000000"/>
          <w:sz w:val="28"/>
        </w:rPr>
        <w:t>
       Нысан</w:t>
      </w:r>
    </w:p>
    <w:bookmarkEnd w:id="3232"/>
    <w:bookmarkStart w:name="z3324" w:id="3233"/>
    <w:p>
      <w:pPr>
        <w:spacing w:after="0"/>
        <w:ind w:left="0"/>
        <w:jc w:val="left"/>
      </w:pPr>
      <w:r>
        <w:rPr>
          <w:rFonts w:ascii="Times New Roman"/>
          <w:b/>
          <w:i w:val="false"/>
          <w:color w:val="000000"/>
        </w:rPr>
        <w:t xml:space="preserve"> Кәсіпкерлердің инвестициялық гранттар беруге өтінімдерін іріктеу жөніндегі конкурс шеңберінде кәсіпкерлік бастамалар туралы мәліметтерді жария етпеу туралы келісім</w:t>
      </w:r>
    </w:p>
    <w:bookmarkEnd w:id="3233"/>
    <w:bookmarkStart w:name="z3325" w:id="3234"/>
    <w:p>
      <w:pPr>
        <w:spacing w:after="0"/>
        <w:ind w:left="0"/>
        <w:jc w:val="both"/>
      </w:pPr>
      <w:r>
        <w:rPr>
          <w:rFonts w:ascii="Times New Roman"/>
          <w:b w:val="false"/>
          <w:i w:val="false"/>
          <w:color w:val="000000"/>
          <w:sz w:val="28"/>
        </w:rPr>
        <w:t>
      Мен, ___________________________________________________________</w:t>
      </w:r>
    </w:p>
    <w:bookmarkEnd w:id="3234"/>
    <w:bookmarkStart w:name="z3326" w:id="3235"/>
    <w:p>
      <w:pPr>
        <w:spacing w:after="0"/>
        <w:ind w:left="0"/>
        <w:jc w:val="both"/>
      </w:pPr>
      <w:r>
        <w:rPr>
          <w:rFonts w:ascii="Times New Roman"/>
          <w:b w:val="false"/>
          <w:i w:val="false"/>
          <w:color w:val="000000"/>
          <w:sz w:val="28"/>
        </w:rPr>
        <w:t>
      (тегі, аты, әкесінің аты бар болса)  кәсіпкерлердің инвестициялық гранттар алуға</w:t>
      </w:r>
    </w:p>
    <w:bookmarkEnd w:id="3235"/>
    <w:bookmarkStart w:name="z3327" w:id="3236"/>
    <w:p>
      <w:pPr>
        <w:spacing w:after="0"/>
        <w:ind w:left="0"/>
        <w:jc w:val="both"/>
      </w:pPr>
      <w:r>
        <w:rPr>
          <w:rFonts w:ascii="Times New Roman"/>
          <w:b w:val="false"/>
          <w:i w:val="false"/>
          <w:color w:val="000000"/>
          <w:sz w:val="28"/>
        </w:rPr>
        <w:t>
      арналған өтінімдерін іріктеу жөніндегі конкурстық комиссияның мүшесі/байқаушысы бола отырып, осы келісіммен қонкурсқа қатысушылардың кәсіпкерлік бастамаларын жария етпеуге міндеттенемін.</w:t>
      </w:r>
    </w:p>
    <w:bookmarkEnd w:id="3236"/>
    <w:bookmarkStart w:name="z3328" w:id="3237"/>
    <w:p>
      <w:pPr>
        <w:spacing w:after="0"/>
        <w:ind w:left="0"/>
        <w:jc w:val="both"/>
      </w:pPr>
      <w:r>
        <w:rPr>
          <w:rFonts w:ascii="Times New Roman"/>
          <w:b w:val="false"/>
          <w:i w:val="false"/>
          <w:color w:val="000000"/>
          <w:sz w:val="28"/>
        </w:rPr>
        <w:t>
      _____________________________________</w:t>
      </w:r>
    </w:p>
    <w:bookmarkEnd w:id="3237"/>
    <w:bookmarkStart w:name="z3329" w:id="3238"/>
    <w:p>
      <w:pPr>
        <w:spacing w:after="0"/>
        <w:ind w:left="0"/>
        <w:jc w:val="both"/>
      </w:pPr>
      <w:r>
        <w:rPr>
          <w:rFonts w:ascii="Times New Roman"/>
          <w:b w:val="false"/>
          <w:i w:val="false"/>
          <w:color w:val="000000"/>
          <w:sz w:val="28"/>
        </w:rPr>
        <w:t>
      қолы (аты, әкесінің аты (болған жағдайда), тегі)</w:t>
      </w:r>
    </w:p>
    <w:bookmarkEnd w:id="3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3331" w:id="3239"/>
    <w:p>
      <w:pPr>
        <w:spacing w:after="0"/>
        <w:ind w:left="0"/>
        <w:jc w:val="both"/>
      </w:pPr>
      <w:r>
        <w:rPr>
          <w:rFonts w:ascii="Times New Roman"/>
          <w:b w:val="false"/>
          <w:i w:val="false"/>
          <w:color w:val="000000"/>
          <w:sz w:val="28"/>
        </w:rPr>
        <w:t>
       Нысан</w:t>
      </w:r>
    </w:p>
    <w:bookmarkEnd w:id="3239"/>
    <w:bookmarkStart w:name="z3332" w:id="3240"/>
    <w:p>
      <w:pPr>
        <w:spacing w:after="0"/>
        <w:ind w:left="0"/>
        <w:jc w:val="left"/>
      </w:pPr>
      <w:r>
        <w:rPr>
          <w:rFonts w:ascii="Times New Roman"/>
          <w:b/>
          <w:i w:val="false"/>
          <w:color w:val="000000"/>
        </w:rPr>
        <w:t xml:space="preserve"> Кәсіпкерлердің инвестициялық грант алуға арналған өтінімдерін іріктеу жөнінде конкурс өткізу туралы хабарландыру</w:t>
      </w:r>
    </w:p>
    <w:bookmarkEnd w:id="3240"/>
    <w:bookmarkStart w:name="z3333" w:id="3241"/>
    <w:p>
      <w:pPr>
        <w:spacing w:after="0"/>
        <w:ind w:left="0"/>
        <w:jc w:val="both"/>
      </w:pPr>
      <w:r>
        <w:rPr>
          <w:rFonts w:ascii="Times New Roman"/>
          <w:b w:val="false"/>
          <w:i w:val="false"/>
          <w:color w:val="000000"/>
          <w:sz w:val="28"/>
        </w:rPr>
        <w:t>
      Конкурсты ұйымдастырушы: _____________________________________;</w:t>
      </w:r>
    </w:p>
    <w:bookmarkEnd w:id="3241"/>
    <w:bookmarkStart w:name="z3334" w:id="3242"/>
    <w:p>
      <w:pPr>
        <w:spacing w:after="0"/>
        <w:ind w:left="0"/>
        <w:jc w:val="both"/>
      </w:pPr>
      <w:r>
        <w:rPr>
          <w:rFonts w:ascii="Times New Roman"/>
          <w:b w:val="false"/>
          <w:i w:val="false"/>
          <w:color w:val="000000"/>
          <w:sz w:val="28"/>
        </w:rPr>
        <w:t>
      электрондық пошта мекенжайы: ___________________________________;</w:t>
      </w:r>
    </w:p>
    <w:bookmarkEnd w:id="3242"/>
    <w:bookmarkStart w:name="z3335" w:id="3243"/>
    <w:p>
      <w:pPr>
        <w:spacing w:after="0"/>
        <w:ind w:left="0"/>
        <w:jc w:val="both"/>
      </w:pPr>
      <w:r>
        <w:rPr>
          <w:rFonts w:ascii="Times New Roman"/>
          <w:b w:val="false"/>
          <w:i w:val="false"/>
          <w:color w:val="000000"/>
          <w:sz w:val="28"/>
        </w:rPr>
        <w:t>
      байланыс телефоны _____________________________________________.</w:t>
      </w:r>
    </w:p>
    <w:bookmarkEnd w:id="3243"/>
    <w:bookmarkStart w:name="z3336" w:id="3244"/>
    <w:p>
      <w:pPr>
        <w:spacing w:after="0"/>
        <w:ind w:left="0"/>
        <w:jc w:val="both"/>
      </w:pPr>
      <w:r>
        <w:rPr>
          <w:rFonts w:ascii="Times New Roman"/>
          <w:b w:val="false"/>
          <w:i w:val="false"/>
          <w:color w:val="000000"/>
          <w:sz w:val="28"/>
        </w:rPr>
        <w:t>
      Конкурстың нысанасы: кәсіпкерлерге инвестициялық грант беру.</w:t>
      </w:r>
    </w:p>
    <w:bookmarkEnd w:id="3244"/>
    <w:bookmarkStart w:name="z3337" w:id="3245"/>
    <w:p>
      <w:pPr>
        <w:spacing w:after="0"/>
        <w:ind w:left="0"/>
        <w:jc w:val="both"/>
      </w:pPr>
      <w:r>
        <w:rPr>
          <w:rFonts w:ascii="Times New Roman"/>
          <w:b w:val="false"/>
          <w:i w:val="false"/>
          <w:color w:val="000000"/>
          <w:sz w:val="28"/>
        </w:rPr>
        <w:t>
      Конкурс нысаны: ашық конкурс.</w:t>
      </w:r>
    </w:p>
    <w:bookmarkEnd w:id="3245"/>
    <w:bookmarkStart w:name="z3338" w:id="3246"/>
    <w:p>
      <w:pPr>
        <w:spacing w:after="0"/>
        <w:ind w:left="0"/>
        <w:jc w:val="both"/>
      </w:pPr>
      <w:r>
        <w:rPr>
          <w:rFonts w:ascii="Times New Roman"/>
          <w:b w:val="false"/>
          <w:i w:val="false"/>
          <w:color w:val="000000"/>
          <w:sz w:val="28"/>
        </w:rPr>
        <w:t>
      Конкурсқа қатысу үшін өтінімдер берілетін жер: субсидиялаудың ақпараттық жүйесінің веб-порталы.</w:t>
      </w:r>
    </w:p>
    <w:bookmarkEnd w:id="3246"/>
    <w:bookmarkStart w:name="z3339" w:id="3247"/>
    <w:p>
      <w:pPr>
        <w:spacing w:after="0"/>
        <w:ind w:left="0"/>
        <w:jc w:val="both"/>
      </w:pPr>
      <w:r>
        <w:rPr>
          <w:rFonts w:ascii="Times New Roman"/>
          <w:b w:val="false"/>
          <w:i w:val="false"/>
          <w:color w:val="000000"/>
          <w:sz w:val="28"/>
        </w:rPr>
        <w:t>
      Конкурстық құжаттаманы ұсыну тәртібі: үміткерлер конкурсқа қатысу үшін шағын бизнес субъектілерінің бәсекеге қабілеттілігін арттыруға бағытталған "Бәсекеге қабілеттілік" инвестициялық гранттарын беру қағидаларына 4-қосымшаға сәйкес нысан бойынша электрондық өтінімді және конкурстық құжаттаманың толық топтамасын ұсынады.</w:t>
      </w:r>
    </w:p>
    <w:bookmarkEnd w:id="3247"/>
    <w:bookmarkStart w:name="z3340" w:id="3248"/>
    <w:p>
      <w:pPr>
        <w:spacing w:after="0"/>
        <w:ind w:left="0"/>
        <w:jc w:val="both"/>
      </w:pPr>
      <w:r>
        <w:rPr>
          <w:rFonts w:ascii="Times New Roman"/>
          <w:b w:val="false"/>
          <w:i w:val="false"/>
          <w:color w:val="000000"/>
          <w:sz w:val="28"/>
        </w:rPr>
        <w:t>
      Өтінімдерді беру мерзімі: 20_ жылғы "__" ___ бастап 20__ жылғы "__" ____ қоса алғанда.</w:t>
      </w:r>
    </w:p>
    <w:bookmarkEnd w:id="3248"/>
    <w:bookmarkStart w:name="z3341" w:id="3249"/>
    <w:p>
      <w:pPr>
        <w:spacing w:after="0"/>
        <w:ind w:left="0"/>
        <w:jc w:val="both"/>
      </w:pPr>
      <w:r>
        <w:rPr>
          <w:rFonts w:ascii="Times New Roman"/>
          <w:b w:val="false"/>
          <w:i w:val="false"/>
          <w:color w:val="000000"/>
          <w:sz w:val="28"/>
        </w:rPr>
        <w:t>
      Көрсетілген мерзім өткеннен кейін түскен өтінімдер қабылданбайды.</w:t>
      </w:r>
    </w:p>
    <w:bookmarkEnd w:id="3249"/>
    <w:bookmarkStart w:name="z3342" w:id="3250"/>
    <w:p>
      <w:pPr>
        <w:spacing w:after="0"/>
        <w:ind w:left="0"/>
        <w:jc w:val="both"/>
      </w:pPr>
      <w:r>
        <w:rPr>
          <w:rFonts w:ascii="Times New Roman"/>
          <w:b w:val="false"/>
          <w:i w:val="false"/>
          <w:color w:val="000000"/>
          <w:sz w:val="28"/>
        </w:rPr>
        <w:t>
      Осы хабарландыру және конкурстық құжаттама өңірлік үйлестірушінің ___________ ресми сайтында орналастырылады.</w:t>
      </w:r>
    </w:p>
    <w:bookmarkEnd w:id="3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3344" w:id="3251"/>
    <w:p>
      <w:pPr>
        <w:spacing w:after="0"/>
        <w:ind w:left="0"/>
        <w:jc w:val="both"/>
      </w:pPr>
      <w:r>
        <w:rPr>
          <w:rFonts w:ascii="Times New Roman"/>
          <w:b w:val="false"/>
          <w:i w:val="false"/>
          <w:color w:val="000000"/>
          <w:sz w:val="28"/>
        </w:rPr>
        <w:t>
       Нысан</w:t>
      </w:r>
    </w:p>
    <w:bookmarkEnd w:id="3251"/>
    <w:bookmarkStart w:name="z3345" w:id="3252"/>
    <w:p>
      <w:pPr>
        <w:spacing w:after="0"/>
        <w:ind w:left="0"/>
        <w:jc w:val="left"/>
      </w:pPr>
      <w:r>
        <w:rPr>
          <w:rFonts w:ascii="Times New Roman"/>
          <w:b/>
          <w:i w:val="false"/>
          <w:color w:val="000000"/>
        </w:rPr>
        <w:t xml:space="preserve"> Жабдық сатып алу үшін инвестициялық грант беруге арналған конкурстық іріктеуге қатысуға өтінім</w:t>
      </w:r>
    </w:p>
    <w:bookmarkEnd w:id="3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(республикалық 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қала, астана)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(бар болса)</w:t>
            </w:r>
          </w:p>
        </w:tc>
      </w:tr>
    </w:tbl>
    <w:bookmarkStart w:name="z3353" w:id="3253"/>
    <w:p>
      <w:pPr>
        <w:spacing w:after="0"/>
        <w:ind w:left="0"/>
        <w:jc w:val="both"/>
      </w:pPr>
      <w:r>
        <w:rPr>
          <w:rFonts w:ascii="Times New Roman"/>
          <w:b w:val="false"/>
          <w:i w:val="false"/>
          <w:color w:val="000000"/>
          <w:sz w:val="28"/>
        </w:rPr>
        <w:t>
      Ұсынылған материалдарды қарауды сұраймын және кәсіпкерлерге инвестициялық гранттар беруге арналған конкурстық іріктеуге қатысатыным туралы мәлімдеймін.</w:t>
      </w:r>
    </w:p>
    <w:bookmarkEnd w:id="3253"/>
    <w:bookmarkStart w:name="z3354" w:id="3254"/>
    <w:p>
      <w:pPr>
        <w:spacing w:after="0"/>
        <w:ind w:left="0"/>
        <w:jc w:val="both"/>
      </w:pPr>
      <w:r>
        <w:rPr>
          <w:rFonts w:ascii="Times New Roman"/>
          <w:b w:val="false"/>
          <w:i w:val="false"/>
          <w:color w:val="000000"/>
          <w:sz w:val="28"/>
        </w:rPr>
        <w:t>
      1. Өтінім беруші туралы мәліметтер:</w:t>
      </w:r>
    </w:p>
    <w:bookmarkEnd w:id="3254"/>
    <w:bookmarkStart w:name="z3355" w:id="3255"/>
    <w:p>
      <w:pPr>
        <w:spacing w:after="0"/>
        <w:ind w:left="0"/>
        <w:jc w:val="both"/>
      </w:pPr>
      <w:r>
        <w:rPr>
          <w:rFonts w:ascii="Times New Roman"/>
          <w:b w:val="false"/>
          <w:i w:val="false"/>
          <w:color w:val="000000"/>
          <w:sz w:val="28"/>
        </w:rPr>
        <w:t>
      заңды тұлға үшін:</w:t>
      </w:r>
    </w:p>
    <w:bookmarkEnd w:id="3255"/>
    <w:bookmarkStart w:name="z3356" w:id="3256"/>
    <w:p>
      <w:pPr>
        <w:spacing w:after="0"/>
        <w:ind w:left="0"/>
        <w:jc w:val="both"/>
      </w:pPr>
      <w:r>
        <w:rPr>
          <w:rFonts w:ascii="Times New Roman"/>
          <w:b w:val="false"/>
          <w:i w:val="false"/>
          <w:color w:val="000000"/>
          <w:sz w:val="28"/>
        </w:rPr>
        <w:t>
      атауы __________________________________________________________</w:t>
      </w:r>
    </w:p>
    <w:bookmarkEnd w:id="3256"/>
    <w:bookmarkStart w:name="z3357" w:id="3257"/>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3257"/>
    <w:bookmarkStart w:name="z3358" w:id="3258"/>
    <w:p>
      <w:pPr>
        <w:spacing w:after="0"/>
        <w:ind w:left="0"/>
        <w:jc w:val="both"/>
      </w:pPr>
      <w:r>
        <w:rPr>
          <w:rFonts w:ascii="Times New Roman"/>
          <w:b w:val="false"/>
          <w:i w:val="false"/>
          <w:color w:val="000000"/>
          <w:sz w:val="28"/>
        </w:rPr>
        <w:t>
      басшының тегі, аты, әкесінің аты (бар болса) ________________________</w:t>
      </w:r>
    </w:p>
    <w:bookmarkEnd w:id="3258"/>
    <w:bookmarkStart w:name="z3359" w:id="3259"/>
    <w:p>
      <w:pPr>
        <w:spacing w:after="0"/>
        <w:ind w:left="0"/>
        <w:jc w:val="both"/>
      </w:pPr>
      <w:r>
        <w:rPr>
          <w:rFonts w:ascii="Times New Roman"/>
          <w:b w:val="false"/>
          <w:i w:val="false"/>
          <w:color w:val="000000"/>
          <w:sz w:val="28"/>
        </w:rPr>
        <w:t>
      басшының жеке сәйкестендіру нөмірі (бұдан әрі – ЖСН) ______________</w:t>
      </w:r>
    </w:p>
    <w:bookmarkEnd w:id="3259"/>
    <w:bookmarkStart w:name="z3360" w:id="3260"/>
    <w:p>
      <w:pPr>
        <w:spacing w:after="0"/>
        <w:ind w:left="0"/>
        <w:jc w:val="both"/>
      </w:pPr>
      <w:r>
        <w:rPr>
          <w:rFonts w:ascii="Times New Roman"/>
          <w:b w:val="false"/>
          <w:i w:val="false"/>
          <w:color w:val="000000"/>
          <w:sz w:val="28"/>
        </w:rPr>
        <w:t>
      мекенжайы _____________________________________________________</w:t>
      </w:r>
    </w:p>
    <w:bookmarkEnd w:id="3260"/>
    <w:bookmarkStart w:name="z3361" w:id="3261"/>
    <w:p>
      <w:pPr>
        <w:spacing w:after="0"/>
        <w:ind w:left="0"/>
        <w:jc w:val="both"/>
      </w:pPr>
      <w:r>
        <w:rPr>
          <w:rFonts w:ascii="Times New Roman"/>
          <w:b w:val="false"/>
          <w:i w:val="false"/>
          <w:color w:val="000000"/>
          <w:sz w:val="28"/>
        </w:rPr>
        <w:t>
      телефон (факс) нөмірі ____________________________________________</w:t>
      </w:r>
    </w:p>
    <w:bookmarkEnd w:id="3261"/>
    <w:bookmarkStart w:name="z3362" w:id="3262"/>
    <w:p>
      <w:pPr>
        <w:spacing w:after="0"/>
        <w:ind w:left="0"/>
        <w:jc w:val="both"/>
      </w:pPr>
      <w:r>
        <w:rPr>
          <w:rFonts w:ascii="Times New Roman"/>
          <w:b w:val="false"/>
          <w:i w:val="false"/>
          <w:color w:val="000000"/>
          <w:sz w:val="28"/>
        </w:rPr>
        <w:t>
      жеке тұлға, дара кәсіпкер үшін:</w:t>
      </w:r>
    </w:p>
    <w:bookmarkEnd w:id="3262"/>
    <w:bookmarkStart w:name="z3363" w:id="3263"/>
    <w:p>
      <w:pPr>
        <w:spacing w:after="0"/>
        <w:ind w:left="0"/>
        <w:jc w:val="both"/>
      </w:pPr>
      <w:r>
        <w:rPr>
          <w:rFonts w:ascii="Times New Roman"/>
          <w:b w:val="false"/>
          <w:i w:val="false"/>
          <w:color w:val="000000"/>
          <w:sz w:val="28"/>
        </w:rPr>
        <w:t>
      атауы __________________________________________________________</w:t>
      </w:r>
    </w:p>
    <w:bookmarkEnd w:id="3263"/>
    <w:bookmarkStart w:name="z3364" w:id="3264"/>
    <w:p>
      <w:pPr>
        <w:spacing w:after="0"/>
        <w:ind w:left="0"/>
        <w:jc w:val="both"/>
      </w:pPr>
      <w:r>
        <w:rPr>
          <w:rFonts w:ascii="Times New Roman"/>
          <w:b w:val="false"/>
          <w:i w:val="false"/>
          <w:color w:val="000000"/>
          <w:sz w:val="28"/>
        </w:rPr>
        <w:t>
      тегі аты, әкесінің аты (бар болса) __________________________________</w:t>
      </w:r>
    </w:p>
    <w:bookmarkEnd w:id="3264"/>
    <w:bookmarkStart w:name="z3365" w:id="3265"/>
    <w:p>
      <w:pPr>
        <w:spacing w:after="0"/>
        <w:ind w:left="0"/>
        <w:jc w:val="both"/>
      </w:pPr>
      <w:r>
        <w:rPr>
          <w:rFonts w:ascii="Times New Roman"/>
          <w:b w:val="false"/>
          <w:i w:val="false"/>
          <w:color w:val="000000"/>
          <w:sz w:val="28"/>
        </w:rPr>
        <w:t>
      ЖСН __________________________________________________________</w:t>
      </w:r>
    </w:p>
    <w:bookmarkEnd w:id="3265"/>
    <w:bookmarkStart w:name="z3366" w:id="3266"/>
    <w:p>
      <w:pPr>
        <w:spacing w:after="0"/>
        <w:ind w:left="0"/>
        <w:jc w:val="both"/>
      </w:pPr>
      <w:r>
        <w:rPr>
          <w:rFonts w:ascii="Times New Roman"/>
          <w:b w:val="false"/>
          <w:i w:val="false"/>
          <w:color w:val="000000"/>
          <w:sz w:val="28"/>
        </w:rPr>
        <w:t>
      жеке басын куәландыратын құжат:</w:t>
      </w:r>
    </w:p>
    <w:bookmarkEnd w:id="3266"/>
    <w:bookmarkStart w:name="z3367" w:id="3267"/>
    <w:p>
      <w:pPr>
        <w:spacing w:after="0"/>
        <w:ind w:left="0"/>
        <w:jc w:val="both"/>
      </w:pPr>
      <w:r>
        <w:rPr>
          <w:rFonts w:ascii="Times New Roman"/>
          <w:b w:val="false"/>
          <w:i w:val="false"/>
          <w:color w:val="000000"/>
          <w:sz w:val="28"/>
        </w:rPr>
        <w:t>
      нөмірі _________________________________________________________</w:t>
      </w:r>
    </w:p>
    <w:bookmarkEnd w:id="3267"/>
    <w:bookmarkStart w:name="z3368" w:id="3268"/>
    <w:p>
      <w:pPr>
        <w:spacing w:after="0"/>
        <w:ind w:left="0"/>
        <w:jc w:val="both"/>
      </w:pPr>
      <w:r>
        <w:rPr>
          <w:rFonts w:ascii="Times New Roman"/>
          <w:b w:val="false"/>
          <w:i w:val="false"/>
          <w:color w:val="000000"/>
          <w:sz w:val="28"/>
        </w:rPr>
        <w:t>
      кім берді _______________________________________________________</w:t>
      </w:r>
    </w:p>
    <w:bookmarkEnd w:id="3268"/>
    <w:bookmarkStart w:name="z3369" w:id="3269"/>
    <w:p>
      <w:pPr>
        <w:spacing w:after="0"/>
        <w:ind w:left="0"/>
        <w:jc w:val="both"/>
      </w:pPr>
      <w:r>
        <w:rPr>
          <w:rFonts w:ascii="Times New Roman"/>
          <w:b w:val="false"/>
          <w:i w:val="false"/>
          <w:color w:val="000000"/>
          <w:sz w:val="28"/>
        </w:rPr>
        <w:t>
      берілген күні ___________________________________________________</w:t>
      </w:r>
    </w:p>
    <w:bookmarkEnd w:id="3269"/>
    <w:bookmarkStart w:name="z3370" w:id="3270"/>
    <w:p>
      <w:pPr>
        <w:spacing w:after="0"/>
        <w:ind w:left="0"/>
        <w:jc w:val="both"/>
      </w:pPr>
      <w:r>
        <w:rPr>
          <w:rFonts w:ascii="Times New Roman"/>
          <w:b w:val="false"/>
          <w:i w:val="false"/>
          <w:color w:val="000000"/>
          <w:sz w:val="28"/>
        </w:rPr>
        <w:t>
      мекенжайы _____________________________________________________</w:t>
      </w:r>
    </w:p>
    <w:bookmarkEnd w:id="3270"/>
    <w:bookmarkStart w:name="z3371" w:id="3271"/>
    <w:p>
      <w:pPr>
        <w:spacing w:after="0"/>
        <w:ind w:left="0"/>
        <w:jc w:val="both"/>
      </w:pPr>
      <w:r>
        <w:rPr>
          <w:rFonts w:ascii="Times New Roman"/>
          <w:b w:val="false"/>
          <w:i w:val="false"/>
          <w:color w:val="000000"/>
          <w:sz w:val="28"/>
        </w:rPr>
        <w:t>
      телефон (факс) нөмірі ____________________________________________</w:t>
      </w:r>
    </w:p>
    <w:bookmarkEnd w:id="3271"/>
    <w:bookmarkStart w:name="z3372" w:id="3272"/>
    <w:p>
      <w:pPr>
        <w:spacing w:after="0"/>
        <w:ind w:left="0"/>
        <w:jc w:val="both"/>
      </w:pPr>
      <w:r>
        <w:rPr>
          <w:rFonts w:ascii="Times New Roman"/>
          <w:b w:val="false"/>
          <w:i w:val="false"/>
          <w:color w:val="000000"/>
          <w:sz w:val="28"/>
        </w:rPr>
        <w:t>
      Жеке тұлға, дара кәсіпкер ретіндегі қызметінің басталғаны туралы хабарлама:</w:t>
      </w:r>
    </w:p>
    <w:bookmarkEnd w:id="3272"/>
    <w:bookmarkStart w:name="z3373" w:id="3273"/>
    <w:p>
      <w:pPr>
        <w:spacing w:after="0"/>
        <w:ind w:left="0"/>
        <w:jc w:val="both"/>
      </w:pPr>
      <w:r>
        <w:rPr>
          <w:rFonts w:ascii="Times New Roman"/>
          <w:b w:val="false"/>
          <w:i w:val="false"/>
          <w:color w:val="000000"/>
          <w:sz w:val="28"/>
        </w:rPr>
        <w:t>
      орналасқан жері _________________________________________________</w:t>
      </w:r>
    </w:p>
    <w:bookmarkEnd w:id="3273"/>
    <w:bookmarkStart w:name="z3374" w:id="3274"/>
    <w:p>
      <w:pPr>
        <w:spacing w:after="0"/>
        <w:ind w:left="0"/>
        <w:jc w:val="both"/>
      </w:pPr>
      <w:r>
        <w:rPr>
          <w:rFonts w:ascii="Times New Roman"/>
          <w:b w:val="false"/>
          <w:i w:val="false"/>
          <w:color w:val="000000"/>
          <w:sz w:val="28"/>
        </w:rPr>
        <w:t>
      хабарлама күні __________________________________________________</w:t>
      </w:r>
    </w:p>
    <w:bookmarkEnd w:id="3274"/>
    <w:bookmarkStart w:name="z3375" w:id="3275"/>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3275"/>
    <w:bookmarkStart w:name="z3376" w:id="3276"/>
    <w:p>
      <w:pPr>
        <w:spacing w:after="0"/>
        <w:ind w:left="0"/>
        <w:jc w:val="both"/>
      </w:pPr>
      <w:r>
        <w:rPr>
          <w:rFonts w:ascii="Times New Roman"/>
          <w:b w:val="false"/>
          <w:i w:val="false"/>
          <w:color w:val="000000"/>
          <w:sz w:val="28"/>
        </w:rPr>
        <w:t>
      Банк деректемелері: ______________________________________________</w:t>
      </w:r>
    </w:p>
    <w:bookmarkEnd w:id="3276"/>
    <w:bookmarkStart w:name="z3377" w:id="3277"/>
    <w:p>
      <w:pPr>
        <w:spacing w:after="0"/>
        <w:ind w:left="0"/>
        <w:jc w:val="both"/>
      </w:pPr>
      <w:r>
        <w:rPr>
          <w:rFonts w:ascii="Times New Roman"/>
          <w:b w:val="false"/>
          <w:i w:val="false"/>
          <w:color w:val="000000"/>
          <w:sz w:val="28"/>
        </w:rPr>
        <w:t>
      Банктің атауы: __________________________________________________</w:t>
      </w:r>
    </w:p>
    <w:bookmarkEnd w:id="3277"/>
    <w:bookmarkStart w:name="z3378" w:id="3278"/>
    <w:p>
      <w:pPr>
        <w:spacing w:after="0"/>
        <w:ind w:left="0"/>
        <w:jc w:val="both"/>
      </w:pPr>
      <w:r>
        <w:rPr>
          <w:rFonts w:ascii="Times New Roman"/>
          <w:b w:val="false"/>
          <w:i w:val="false"/>
          <w:color w:val="000000"/>
          <w:sz w:val="28"/>
        </w:rPr>
        <w:t>
      БСК ___________________________________________________________</w:t>
      </w:r>
    </w:p>
    <w:bookmarkEnd w:id="3278"/>
    <w:bookmarkStart w:name="z3379" w:id="3279"/>
    <w:p>
      <w:pPr>
        <w:spacing w:after="0"/>
        <w:ind w:left="0"/>
        <w:jc w:val="both"/>
      </w:pPr>
      <w:r>
        <w:rPr>
          <w:rFonts w:ascii="Times New Roman"/>
          <w:b w:val="false"/>
          <w:i w:val="false"/>
          <w:color w:val="000000"/>
          <w:sz w:val="28"/>
        </w:rPr>
        <w:t>
      ЖСК __________________________________________________________</w:t>
      </w:r>
    </w:p>
    <w:bookmarkEnd w:id="3279"/>
    <w:bookmarkStart w:name="z3380" w:id="3280"/>
    <w:p>
      <w:pPr>
        <w:spacing w:after="0"/>
        <w:ind w:left="0"/>
        <w:jc w:val="both"/>
      </w:pPr>
      <w:r>
        <w:rPr>
          <w:rFonts w:ascii="Times New Roman"/>
          <w:b w:val="false"/>
          <w:i w:val="false"/>
          <w:color w:val="000000"/>
          <w:sz w:val="28"/>
        </w:rPr>
        <w:t>
      БСН ___________________________________________________________</w:t>
      </w:r>
    </w:p>
    <w:bookmarkEnd w:id="3280"/>
    <w:bookmarkStart w:name="z3381" w:id="3281"/>
    <w:p>
      <w:pPr>
        <w:spacing w:after="0"/>
        <w:ind w:left="0"/>
        <w:jc w:val="both"/>
      </w:pPr>
      <w:r>
        <w:rPr>
          <w:rFonts w:ascii="Times New Roman"/>
          <w:b w:val="false"/>
          <w:i w:val="false"/>
          <w:color w:val="000000"/>
          <w:sz w:val="28"/>
        </w:rPr>
        <w:t>
      КБе ____________________________________________________________</w:t>
      </w:r>
    </w:p>
    <w:bookmarkEnd w:id="3281"/>
    <w:bookmarkStart w:name="z3382" w:id="3282"/>
    <w:p>
      <w:pPr>
        <w:spacing w:after="0"/>
        <w:ind w:left="0"/>
        <w:jc w:val="both"/>
      </w:pPr>
      <w:r>
        <w:rPr>
          <w:rFonts w:ascii="Times New Roman"/>
          <w:b w:val="false"/>
          <w:i w:val="false"/>
          <w:color w:val="000000"/>
          <w:sz w:val="28"/>
        </w:rPr>
        <w:t>
      3. Сұратылатын ақша қаражаты, барлығы, мың теңге _________________;</w:t>
      </w:r>
    </w:p>
    <w:bookmarkEnd w:id="3282"/>
    <w:bookmarkStart w:name="z3383" w:id="3283"/>
    <w:p>
      <w:pPr>
        <w:spacing w:after="0"/>
        <w:ind w:left="0"/>
        <w:jc w:val="both"/>
      </w:pPr>
      <w:r>
        <w:rPr>
          <w:rFonts w:ascii="Times New Roman"/>
          <w:b w:val="false"/>
          <w:i w:val="false"/>
          <w:color w:val="000000"/>
          <w:sz w:val="28"/>
        </w:rPr>
        <w:t>
      оның ішінде жылдар бойынша:</w:t>
      </w:r>
    </w:p>
    <w:bookmarkEnd w:id="3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аша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4" w:id="3284"/>
    <w:p>
      <w:pPr>
        <w:spacing w:after="0"/>
        <w:ind w:left="0"/>
        <w:jc w:val="both"/>
      </w:pPr>
      <w:r>
        <w:rPr>
          <w:rFonts w:ascii="Times New Roman"/>
          <w:b w:val="false"/>
          <w:i w:val="false"/>
          <w:color w:val="000000"/>
          <w:sz w:val="28"/>
        </w:rPr>
        <w:t>
      Мыналарды:</w:t>
      </w:r>
    </w:p>
    <w:bookmarkEnd w:id="3284"/>
    <w:bookmarkStart w:name="z3385" w:id="3285"/>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берешегімнің жоқ екенін;</w:t>
      </w:r>
    </w:p>
    <w:bookmarkEnd w:id="3285"/>
    <w:bookmarkStart w:name="z3386" w:id="3286"/>
    <w:p>
      <w:pPr>
        <w:spacing w:after="0"/>
        <w:ind w:left="0"/>
        <w:jc w:val="both"/>
      </w:pPr>
      <w:r>
        <w:rPr>
          <w:rFonts w:ascii="Times New Roman"/>
          <w:b w:val="false"/>
          <w:i w:val="false"/>
          <w:color w:val="000000"/>
          <w:sz w:val="28"/>
        </w:rPr>
        <w:t>
      2) осы өтінімдегі инвестициялық грант алу үшін конкурстық іріктеуге қатысуға арналған өтінімге қосымшаға сәйкес жоба туралы мәліметтер, сондай-ақ өңірлік үйлестіруші талап еткен барлық құжаттар Инвестициялық гранттар беру қағидалары шеңберінде инвестициялық гранттар алу үшін ғана ұсынылғанын растаймын.</w:t>
      </w:r>
    </w:p>
    <w:bookmarkEnd w:id="3286"/>
    <w:bookmarkStart w:name="z3387" w:id="3287"/>
    <w:p>
      <w:pPr>
        <w:spacing w:after="0"/>
        <w:ind w:left="0"/>
        <w:jc w:val="both"/>
      </w:pPr>
      <w:r>
        <w:rPr>
          <w:rFonts w:ascii="Times New Roman"/>
          <w:b w:val="false"/>
          <w:i w:val="false"/>
          <w:color w:val="000000"/>
          <w:sz w:val="28"/>
        </w:rPr>
        <w:t>
      Мен:</w:t>
      </w:r>
    </w:p>
    <w:bookmarkEnd w:id="3287"/>
    <w:bookmarkStart w:name="z3388" w:id="3288"/>
    <w:p>
      <w:pPr>
        <w:spacing w:after="0"/>
        <w:ind w:left="0"/>
        <w:jc w:val="both"/>
      </w:pPr>
      <w:r>
        <w:rPr>
          <w:rFonts w:ascii="Times New Roman"/>
          <w:b w:val="false"/>
          <w:i w:val="false"/>
          <w:color w:val="000000"/>
          <w:sz w:val="28"/>
        </w:rPr>
        <w:t>
      1) осы өтінімді қарау шеңберінде талап етілген банктік және коммерциялық құпияны қамтитын кез келген ақпарат пен құжаттарды өңірлік үйлестірушінің алғаш талап етуі бойынша беруге және ашуға;</w:t>
      </w:r>
    </w:p>
    <w:bookmarkEnd w:id="3288"/>
    <w:bookmarkStart w:name="z3389" w:id="3289"/>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bookmarkEnd w:id="3289"/>
    <w:bookmarkStart w:name="z3390" w:id="3290"/>
    <w:p>
      <w:pPr>
        <w:spacing w:after="0"/>
        <w:ind w:left="0"/>
        <w:jc w:val="both"/>
      </w:pPr>
      <w:r>
        <w:rPr>
          <w:rFonts w:ascii="Times New Roman"/>
          <w:b w:val="false"/>
          <w:i w:val="false"/>
          <w:color w:val="000000"/>
          <w:sz w:val="28"/>
        </w:rPr>
        <w:t>
      Мен:</w:t>
      </w:r>
    </w:p>
    <w:bookmarkEnd w:id="3290"/>
    <w:bookmarkStart w:name="z3391" w:id="3291"/>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мәліметтерді тексеруіне жол беретінімен;</w:t>
      </w:r>
    </w:p>
    <w:bookmarkEnd w:id="3291"/>
    <w:bookmarkStart w:name="z3392" w:id="3292"/>
    <w:p>
      <w:pPr>
        <w:spacing w:after="0"/>
        <w:ind w:left="0"/>
        <w:jc w:val="both"/>
      </w:pPr>
      <w:r>
        <w:rPr>
          <w:rFonts w:ascii="Times New Roman"/>
          <w:b w:val="false"/>
          <w:i w:val="false"/>
          <w:color w:val="000000"/>
          <w:sz w:val="28"/>
        </w:rPr>
        <w:t>
      2) өңірлік үйлестірушінің көрсетілген деректердің жарамдылығын тексермеуіне жол берілетінімен;</w:t>
      </w:r>
    </w:p>
    <w:bookmarkEnd w:id="3292"/>
    <w:bookmarkStart w:name="z3393" w:id="3293"/>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 қаралып жатқан кез келген кезеңінде қабылданбауымен;</w:t>
      </w:r>
    </w:p>
    <w:bookmarkEnd w:id="3293"/>
    <w:bookmarkStart w:name="z3394" w:id="3294"/>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беруімен;</w:t>
      </w:r>
    </w:p>
    <w:bookmarkEnd w:id="3294"/>
    <w:bookmarkStart w:name="z3395" w:id="3295"/>
    <w:p>
      <w:pPr>
        <w:spacing w:after="0"/>
        <w:ind w:left="0"/>
        <w:jc w:val="both"/>
      </w:pPr>
      <w:r>
        <w:rPr>
          <w:rFonts w:ascii="Times New Roman"/>
          <w:b w:val="false"/>
          <w:i w:val="false"/>
          <w:color w:val="000000"/>
          <w:sz w:val="28"/>
        </w:rPr>
        <w:t>
      5) өңірлік үйлестіруші кәсіпкер өзі туралы хабарлайтын кез келген ақпаратты тексеру құқығын өзіне қалдыратынымен, ал кәсіпкер ұсынған құжаттар инвестициялық грант берілмесе де, өңірлік үйлестірушіде сақталатынымен;</w:t>
      </w:r>
    </w:p>
    <w:bookmarkEnd w:id="3295"/>
    <w:bookmarkStart w:name="z3396" w:id="3296"/>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(нысаналы инвестициялық грант алу үшін қажетті құжаттарды ресімдеуге) өңірлік үйлестірушіні нысаналы инвестициялық грант беруге немесе кәсіпкерге келтірілген шығасыларды өтеуге міндеттемейтінімен келісемін.</w:t>
      </w:r>
    </w:p>
    <w:bookmarkEnd w:id="3296"/>
    <w:bookmarkStart w:name="z3397" w:id="3297"/>
    <w:p>
      <w:pPr>
        <w:spacing w:after="0"/>
        <w:ind w:left="0"/>
        <w:jc w:val="both"/>
      </w:pPr>
      <w:r>
        <w:rPr>
          <w:rFonts w:ascii="Times New Roman"/>
          <w:b w:val="false"/>
          <w:i w:val="false"/>
          <w:color w:val="000000"/>
          <w:sz w:val="28"/>
        </w:rPr>
        <w:t>
      Конкурстың шарттарымен және шағын бизнес субъектілерінің бәсекеге қабілеттілігін арттыруға бағытталған "Бәсекеге қабілеттілік" инвестициялық гранттарын беру шарттарымен таныстым.</w:t>
      </w:r>
    </w:p>
    <w:bookmarkEnd w:id="3297"/>
    <w:bookmarkStart w:name="z3398" w:id="3298"/>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жүктеуге және пайдалануға келісім беремін.</w:t>
      </w:r>
    </w:p>
    <w:bookmarkEnd w:id="3298"/>
    <w:bookmarkStart w:name="z3399" w:id="3299"/>
    <w:p>
      <w:pPr>
        <w:spacing w:after="0"/>
        <w:ind w:left="0"/>
        <w:jc w:val="both"/>
      </w:pPr>
      <w:r>
        <w:rPr>
          <w:rFonts w:ascii="Times New Roman"/>
          <w:b w:val="false"/>
          <w:i w:val="false"/>
          <w:color w:val="000000"/>
          <w:sz w:val="28"/>
        </w:rPr>
        <w:t>
      Өтінім беруші қол қойып, 20__ жылғы "__" ______ сағат _:_ жіберді:</w:t>
      </w:r>
    </w:p>
    <w:bookmarkEnd w:id="3299"/>
    <w:bookmarkStart w:name="z3400" w:id="3300"/>
    <w:p>
      <w:pPr>
        <w:spacing w:after="0"/>
        <w:ind w:left="0"/>
        <w:jc w:val="both"/>
      </w:pPr>
      <w:r>
        <w:rPr>
          <w:rFonts w:ascii="Times New Roman"/>
          <w:b w:val="false"/>
          <w:i w:val="false"/>
          <w:color w:val="000000"/>
          <w:sz w:val="28"/>
        </w:rPr>
        <w:t>
      Электрондық цифрлық қолтаңба деректері</w:t>
      </w:r>
    </w:p>
    <w:bookmarkEnd w:id="3300"/>
    <w:bookmarkStart w:name="z3401" w:id="3301"/>
    <w:p>
      <w:pPr>
        <w:spacing w:after="0"/>
        <w:ind w:left="0"/>
        <w:jc w:val="both"/>
      </w:pPr>
      <w:r>
        <w:rPr>
          <w:rFonts w:ascii="Times New Roman"/>
          <w:b w:val="false"/>
          <w:i w:val="false"/>
          <w:color w:val="000000"/>
          <w:sz w:val="28"/>
        </w:rPr>
        <w:t>
      Электрондық цифрлық қолтаңбаның қойылған күні мен уақыты</w:t>
      </w:r>
    </w:p>
    <w:bookmarkEnd w:id="3301"/>
    <w:bookmarkStart w:name="z3402" w:id="3302"/>
    <w:p>
      <w:pPr>
        <w:spacing w:after="0"/>
        <w:ind w:left="0"/>
        <w:jc w:val="both"/>
      </w:pPr>
      <w:r>
        <w:rPr>
          <w:rFonts w:ascii="Times New Roman"/>
          <w:b w:val="false"/>
          <w:i w:val="false"/>
          <w:color w:val="000000"/>
          <w:sz w:val="28"/>
        </w:rPr>
        <w:t>
      Өтінімді қабылдау туралы хабарлама:</w:t>
      </w:r>
    </w:p>
    <w:bookmarkEnd w:id="3302"/>
    <w:bookmarkStart w:name="z3403" w:id="3303"/>
    <w:p>
      <w:pPr>
        <w:spacing w:after="0"/>
        <w:ind w:left="0"/>
        <w:jc w:val="both"/>
      </w:pPr>
      <w:r>
        <w:rPr>
          <w:rFonts w:ascii="Times New Roman"/>
          <w:b w:val="false"/>
          <w:i w:val="false"/>
          <w:color w:val="000000"/>
          <w:sz w:val="28"/>
        </w:rPr>
        <w:t>
      Өңірлік үйлестіруші: 20 __ жылғы "__" ______ сағат _:_ қабылдады</w:t>
      </w:r>
    </w:p>
    <w:bookmarkEnd w:id="3303"/>
    <w:bookmarkStart w:name="z3404" w:id="3304"/>
    <w:p>
      <w:pPr>
        <w:spacing w:after="0"/>
        <w:ind w:left="0"/>
        <w:jc w:val="both"/>
      </w:pPr>
      <w:r>
        <w:rPr>
          <w:rFonts w:ascii="Times New Roman"/>
          <w:b w:val="false"/>
          <w:i w:val="false"/>
          <w:color w:val="000000"/>
          <w:sz w:val="28"/>
        </w:rPr>
        <w:t>
      Электрондық цифрлық қолтаңба деректері</w:t>
      </w:r>
    </w:p>
    <w:bookmarkEnd w:id="3304"/>
    <w:bookmarkStart w:name="z3405" w:id="3305"/>
    <w:p>
      <w:pPr>
        <w:spacing w:after="0"/>
        <w:ind w:left="0"/>
        <w:jc w:val="both"/>
      </w:pPr>
      <w:r>
        <w:rPr>
          <w:rFonts w:ascii="Times New Roman"/>
          <w:b w:val="false"/>
          <w:i w:val="false"/>
          <w:color w:val="000000"/>
          <w:sz w:val="28"/>
        </w:rPr>
        <w:t>
      Электрондық цифрлық қолтаңбаның қойылған күні мен уақыты.</w:t>
      </w:r>
    </w:p>
    <w:bookmarkEnd w:id="3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грант беруге</w:t>
            </w:r>
            <w:r>
              <w:br/>
            </w:r>
            <w:r>
              <w:rPr>
                <w:rFonts w:ascii="Times New Roman"/>
                <w:b w:val="false"/>
                <w:i w:val="false"/>
                <w:color w:val="000000"/>
                <w:sz w:val="20"/>
              </w:rPr>
              <w:t>арналған конкурстық іріктеуге</w:t>
            </w:r>
            <w:r>
              <w:br/>
            </w:r>
            <w:r>
              <w:rPr>
                <w:rFonts w:ascii="Times New Roman"/>
                <w:b w:val="false"/>
                <w:i w:val="false"/>
                <w:color w:val="000000"/>
                <w:sz w:val="20"/>
              </w:rPr>
              <w:t>қатысуға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08" w:id="3306"/>
    <w:p>
      <w:pPr>
        <w:spacing w:after="0"/>
        <w:ind w:left="0"/>
        <w:jc w:val="left"/>
      </w:pPr>
      <w:r>
        <w:rPr>
          <w:rFonts w:ascii="Times New Roman"/>
          <w:b/>
          <w:i w:val="false"/>
          <w:color w:val="000000"/>
        </w:rPr>
        <w:t xml:space="preserve"> Бизнес-жоба туралы мәліметтер</w:t>
      </w:r>
    </w:p>
    <w:bookmarkEnd w:id="3306"/>
    <w:bookmarkStart w:name="z3409" w:id="3307"/>
    <w:p>
      <w:pPr>
        <w:spacing w:after="0"/>
        <w:ind w:left="0"/>
        <w:jc w:val="both"/>
      </w:pPr>
      <w:r>
        <w:rPr>
          <w:rFonts w:ascii="Times New Roman"/>
          <w:b w:val="false"/>
          <w:i w:val="false"/>
          <w:color w:val="000000"/>
          <w:sz w:val="28"/>
        </w:rPr>
        <w:t>
      1. Жалпы ақпарат:</w:t>
      </w:r>
    </w:p>
    <w:bookmarkEnd w:id="3307"/>
    <w:bookmarkStart w:name="z3410" w:id="3308"/>
    <w:p>
      <w:pPr>
        <w:spacing w:after="0"/>
        <w:ind w:left="0"/>
        <w:jc w:val="both"/>
      </w:pPr>
      <w:r>
        <w:rPr>
          <w:rFonts w:ascii="Times New Roman"/>
          <w:b w:val="false"/>
          <w:i w:val="false"/>
          <w:color w:val="000000"/>
          <w:sz w:val="28"/>
        </w:rPr>
        <w:t>
      жобаның атауы: ________________________________________________;</w:t>
      </w:r>
    </w:p>
    <w:bookmarkEnd w:id="3308"/>
    <w:bookmarkStart w:name="z3411" w:id="3309"/>
    <w:p>
      <w:pPr>
        <w:spacing w:after="0"/>
        <w:ind w:left="0"/>
        <w:jc w:val="both"/>
      </w:pPr>
      <w:r>
        <w:rPr>
          <w:rFonts w:ascii="Times New Roman"/>
          <w:b w:val="false"/>
          <w:i w:val="false"/>
          <w:color w:val="000000"/>
          <w:sz w:val="28"/>
        </w:rPr>
        <w:t>
      жобаның қысқаша сипаттамасы: __________________________________;</w:t>
      </w:r>
    </w:p>
    <w:bookmarkEnd w:id="3309"/>
    <w:bookmarkStart w:name="z3412" w:id="3310"/>
    <w:p>
      <w:pPr>
        <w:spacing w:after="0"/>
        <w:ind w:left="0"/>
        <w:jc w:val="both"/>
      </w:pPr>
      <w:r>
        <w:rPr>
          <w:rFonts w:ascii="Times New Roman"/>
          <w:b w:val="false"/>
          <w:i w:val="false"/>
          <w:color w:val="000000"/>
          <w:sz w:val="28"/>
        </w:rPr>
        <w:t>
      жоба іске асырылатын жер: __________________________________;</w:t>
      </w:r>
    </w:p>
    <w:bookmarkEnd w:id="3310"/>
    <w:bookmarkStart w:name="z3413" w:id="3311"/>
    <w:p>
      <w:pPr>
        <w:spacing w:after="0"/>
        <w:ind w:left="0"/>
        <w:jc w:val="both"/>
      </w:pPr>
      <w:r>
        <w:rPr>
          <w:rFonts w:ascii="Times New Roman"/>
          <w:b w:val="false"/>
          <w:i w:val="false"/>
          <w:color w:val="000000"/>
          <w:sz w:val="28"/>
        </w:rPr>
        <w:t>
      жобаны іске қосу күні: _________________________________________;</w:t>
      </w:r>
    </w:p>
    <w:bookmarkEnd w:id="3311"/>
    <w:bookmarkStart w:name="z3414" w:id="3312"/>
    <w:p>
      <w:pPr>
        <w:spacing w:after="0"/>
        <w:ind w:left="0"/>
        <w:jc w:val="both"/>
      </w:pPr>
      <w:r>
        <w:rPr>
          <w:rFonts w:ascii="Times New Roman"/>
          <w:b w:val="false"/>
          <w:i w:val="false"/>
          <w:color w:val="000000"/>
          <w:sz w:val="28"/>
        </w:rPr>
        <w:t>
      қызметтің бейінді бағыты (жоба облыс орталықтарында, республикалық маңызы бар қалаларда және астанада іске асырылған жағдайда толтырылады)</w:t>
      </w:r>
    </w:p>
    <w:bookmarkEnd w:id="3312"/>
    <w:bookmarkStart w:name="z3415" w:id="3313"/>
    <w:p>
      <w:pPr>
        <w:spacing w:after="0"/>
        <w:ind w:left="0"/>
        <w:jc w:val="both"/>
      </w:pPr>
      <w:r>
        <w:rPr>
          <w:rFonts w:ascii="Times New Roman"/>
          <w:b w:val="false"/>
          <w:i w:val="false"/>
          <w:color w:val="000000"/>
          <w:sz w:val="28"/>
        </w:rPr>
        <w:t>
      __________________________________________________;</w:t>
      </w:r>
    </w:p>
    <w:bookmarkEnd w:id="3313"/>
    <w:bookmarkStart w:name="z3416" w:id="3314"/>
    <w:p>
      <w:pPr>
        <w:spacing w:after="0"/>
        <w:ind w:left="0"/>
        <w:jc w:val="both"/>
      </w:pPr>
      <w:r>
        <w:rPr>
          <w:rFonts w:ascii="Times New Roman"/>
          <w:b w:val="false"/>
          <w:i w:val="false"/>
          <w:color w:val="000000"/>
          <w:sz w:val="28"/>
        </w:rPr>
        <w:t>
      өнімді/көрсетілетін қызметтерді пайдаланушылардың нысаналы аудиториясы</w:t>
      </w:r>
    </w:p>
    <w:bookmarkEnd w:id="3314"/>
    <w:bookmarkStart w:name="z3417" w:id="3315"/>
    <w:p>
      <w:pPr>
        <w:spacing w:after="0"/>
        <w:ind w:left="0"/>
        <w:jc w:val="both"/>
      </w:pPr>
      <w:r>
        <w:rPr>
          <w:rFonts w:ascii="Times New Roman"/>
          <w:b w:val="false"/>
          <w:i w:val="false"/>
          <w:color w:val="000000"/>
          <w:sz w:val="28"/>
        </w:rPr>
        <w:t>
      ____________________;</w:t>
      </w:r>
    </w:p>
    <w:bookmarkEnd w:id="3315"/>
    <w:bookmarkStart w:name="z3418" w:id="3316"/>
    <w:p>
      <w:pPr>
        <w:spacing w:after="0"/>
        <w:ind w:left="0"/>
        <w:jc w:val="both"/>
      </w:pPr>
      <w:r>
        <w:rPr>
          <w:rFonts w:ascii="Times New Roman"/>
          <w:b w:val="false"/>
          <w:i w:val="false"/>
          <w:color w:val="000000"/>
          <w:sz w:val="28"/>
        </w:rPr>
        <w:t xml:space="preserve">
      жер учаскесінің және/немесе үй-жайдың болуы (жалдау немесе жеке меншік) </w:t>
      </w:r>
    </w:p>
    <w:bookmarkEnd w:id="3316"/>
    <w:bookmarkStart w:name="z3419" w:id="3317"/>
    <w:p>
      <w:pPr>
        <w:spacing w:after="0"/>
        <w:ind w:left="0"/>
        <w:jc w:val="both"/>
      </w:pPr>
      <w:r>
        <w:rPr>
          <w:rFonts w:ascii="Times New Roman"/>
          <w:b w:val="false"/>
          <w:i w:val="false"/>
          <w:color w:val="000000"/>
          <w:sz w:val="28"/>
        </w:rPr>
        <w:t>
      _________________________;</w:t>
      </w:r>
    </w:p>
    <w:bookmarkEnd w:id="3317"/>
    <w:bookmarkStart w:name="z3420" w:id="3318"/>
    <w:p>
      <w:pPr>
        <w:spacing w:after="0"/>
        <w:ind w:left="0"/>
        <w:jc w:val="both"/>
      </w:pPr>
      <w:r>
        <w:rPr>
          <w:rFonts w:ascii="Times New Roman"/>
          <w:b w:val="false"/>
          <w:i w:val="false"/>
          <w:color w:val="000000"/>
          <w:sz w:val="28"/>
        </w:rPr>
        <w:t>
      учаскенің және/немесе үй-жайдың кадастрлық нөмірі (бар болса)</w:t>
      </w:r>
    </w:p>
    <w:bookmarkEnd w:id="3318"/>
    <w:bookmarkStart w:name="z3421" w:id="3319"/>
    <w:p>
      <w:pPr>
        <w:spacing w:after="0"/>
        <w:ind w:left="0"/>
        <w:jc w:val="both"/>
      </w:pPr>
      <w:r>
        <w:rPr>
          <w:rFonts w:ascii="Times New Roman"/>
          <w:b w:val="false"/>
          <w:i w:val="false"/>
          <w:color w:val="000000"/>
          <w:sz w:val="28"/>
        </w:rPr>
        <w:t>
      ________________________________;</w:t>
      </w:r>
    </w:p>
    <w:bookmarkEnd w:id="3319"/>
    <w:bookmarkStart w:name="z3422" w:id="3320"/>
    <w:p>
      <w:pPr>
        <w:spacing w:after="0"/>
        <w:ind w:left="0"/>
        <w:jc w:val="both"/>
      </w:pPr>
      <w:r>
        <w:rPr>
          <w:rFonts w:ascii="Times New Roman"/>
          <w:b w:val="false"/>
          <w:i w:val="false"/>
          <w:color w:val="000000"/>
          <w:sz w:val="28"/>
        </w:rPr>
        <w:t>
      қажетті жабдықтың/қосалқы материалдардың болуы (бар болса, тізбелеу):</w:t>
      </w:r>
    </w:p>
    <w:bookmarkEnd w:id="3320"/>
    <w:bookmarkStart w:name="z3423" w:id="3321"/>
    <w:p>
      <w:pPr>
        <w:spacing w:after="0"/>
        <w:ind w:left="0"/>
        <w:jc w:val="both"/>
      </w:pPr>
      <w:r>
        <w:rPr>
          <w:rFonts w:ascii="Times New Roman"/>
          <w:b w:val="false"/>
          <w:i w:val="false"/>
          <w:color w:val="000000"/>
          <w:sz w:val="28"/>
        </w:rPr>
        <w:t>
      _______________________.</w:t>
      </w:r>
    </w:p>
    <w:bookmarkEnd w:id="3321"/>
    <w:bookmarkStart w:name="z3424" w:id="3322"/>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 қызметі туралы деректер:</w:t>
      </w:r>
    </w:p>
    <w:bookmarkEnd w:id="3322"/>
    <w:bookmarkStart w:name="z3425" w:id="3323"/>
    <w:p>
      <w:pPr>
        <w:spacing w:after="0"/>
        <w:ind w:left="0"/>
        <w:jc w:val="both"/>
      </w:pPr>
      <w:r>
        <w:rPr>
          <w:rFonts w:ascii="Times New Roman"/>
          <w:b w:val="false"/>
          <w:i w:val="false"/>
          <w:color w:val="000000"/>
          <w:sz w:val="28"/>
        </w:rPr>
        <w:t>
      секциясы: ______________________________________________________;</w:t>
      </w:r>
    </w:p>
    <w:bookmarkEnd w:id="3323"/>
    <w:bookmarkStart w:name="z3426" w:id="3324"/>
    <w:p>
      <w:pPr>
        <w:spacing w:after="0"/>
        <w:ind w:left="0"/>
        <w:jc w:val="both"/>
      </w:pPr>
      <w:r>
        <w:rPr>
          <w:rFonts w:ascii="Times New Roman"/>
          <w:b w:val="false"/>
          <w:i w:val="false"/>
          <w:color w:val="000000"/>
          <w:sz w:val="28"/>
        </w:rPr>
        <w:t>
      бөлімі: ________________________________________________________;</w:t>
      </w:r>
    </w:p>
    <w:bookmarkEnd w:id="3324"/>
    <w:bookmarkStart w:name="z3427" w:id="3325"/>
    <w:p>
      <w:pPr>
        <w:spacing w:after="0"/>
        <w:ind w:left="0"/>
        <w:jc w:val="both"/>
      </w:pPr>
      <w:r>
        <w:rPr>
          <w:rFonts w:ascii="Times New Roman"/>
          <w:b w:val="false"/>
          <w:i w:val="false"/>
          <w:color w:val="000000"/>
          <w:sz w:val="28"/>
        </w:rPr>
        <w:t>
      тобы: _________________________________________________________;</w:t>
      </w:r>
    </w:p>
    <w:bookmarkEnd w:id="3325"/>
    <w:bookmarkStart w:name="z3428" w:id="3326"/>
    <w:p>
      <w:pPr>
        <w:spacing w:after="0"/>
        <w:ind w:left="0"/>
        <w:jc w:val="both"/>
      </w:pPr>
      <w:r>
        <w:rPr>
          <w:rFonts w:ascii="Times New Roman"/>
          <w:b w:val="false"/>
          <w:i w:val="false"/>
          <w:color w:val="000000"/>
          <w:sz w:val="28"/>
        </w:rPr>
        <w:t>
      сыныбы: _______________________________________________________;</w:t>
      </w:r>
    </w:p>
    <w:bookmarkEnd w:id="3326"/>
    <w:bookmarkStart w:name="z3429" w:id="3327"/>
    <w:p>
      <w:pPr>
        <w:spacing w:after="0"/>
        <w:ind w:left="0"/>
        <w:jc w:val="both"/>
      </w:pPr>
      <w:r>
        <w:rPr>
          <w:rFonts w:ascii="Times New Roman"/>
          <w:b w:val="false"/>
          <w:i w:val="false"/>
          <w:color w:val="000000"/>
          <w:sz w:val="28"/>
        </w:rPr>
        <w:t>
      кіші сыныбы: ___________________________________________________.</w:t>
      </w:r>
    </w:p>
    <w:bookmarkEnd w:id="3327"/>
    <w:bookmarkStart w:name="z3430" w:id="3328"/>
    <w:p>
      <w:pPr>
        <w:spacing w:after="0"/>
        <w:ind w:left="0"/>
        <w:jc w:val="both"/>
      </w:pPr>
      <w:r>
        <w:rPr>
          <w:rFonts w:ascii="Times New Roman"/>
          <w:b w:val="false"/>
          <w:i w:val="false"/>
          <w:color w:val="000000"/>
          <w:sz w:val="28"/>
        </w:rPr>
        <w:t>
      2. Жобаны/өнімді нарыққа шығару стратегиясы:</w:t>
      </w:r>
    </w:p>
    <w:bookmarkEnd w:id="3328"/>
    <w:bookmarkStart w:name="z3431" w:id="3329"/>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 жағдайы мен даму перспективаларын талдау _______________;</w:t>
      </w:r>
    </w:p>
    <w:bookmarkEnd w:id="3329"/>
    <w:bookmarkStart w:name="z3432" w:id="3330"/>
    <w:p>
      <w:pPr>
        <w:spacing w:after="0"/>
        <w:ind w:left="0"/>
        <w:jc w:val="both"/>
      </w:pPr>
      <w:r>
        <w:rPr>
          <w:rFonts w:ascii="Times New Roman"/>
          <w:b w:val="false"/>
          <w:i w:val="false"/>
          <w:color w:val="000000"/>
          <w:sz w:val="28"/>
        </w:rPr>
        <w:t>
      ұсынылатын өнім иеленуі мүмкін нарықтың әлеуетті үлесін негіздеу ___________;</w:t>
      </w:r>
    </w:p>
    <w:bookmarkEnd w:id="3330"/>
    <w:bookmarkStart w:name="z3433" w:id="3331"/>
    <w:p>
      <w:pPr>
        <w:spacing w:after="0"/>
        <w:ind w:left="0"/>
        <w:jc w:val="both"/>
      </w:pPr>
      <w:r>
        <w:rPr>
          <w:rFonts w:ascii="Times New Roman"/>
          <w:b w:val="false"/>
          <w:i w:val="false"/>
          <w:color w:val="000000"/>
          <w:sz w:val="28"/>
        </w:rPr>
        <w:t>
      зерттелетін нарықтардағы негізгі үрдістер, күтілетін өзгерістер _____________;</w:t>
      </w:r>
    </w:p>
    <w:bookmarkEnd w:id="3331"/>
    <w:bookmarkStart w:name="z3434" w:id="3332"/>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 дайын болуды растайтын құжаттар (ниет хаттамалары, алдын ала жеткізу шарттары, жеткізу шарттары) ___________________________________;</w:t>
      </w:r>
    </w:p>
    <w:bookmarkEnd w:id="3332"/>
    <w:bookmarkStart w:name="z3435" w:id="3333"/>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қалыптан тыс сапасы, географиялық және өзге де ерекшеліктері) ________________;</w:t>
      </w:r>
    </w:p>
    <w:bookmarkEnd w:id="3333"/>
    <w:bookmarkStart w:name="z3436" w:id="3334"/>
    <w:p>
      <w:pPr>
        <w:spacing w:after="0"/>
        <w:ind w:left="0"/>
        <w:jc w:val="both"/>
      </w:pPr>
      <w:r>
        <w:rPr>
          <w:rFonts w:ascii="Times New Roman"/>
          <w:b w:val="false"/>
          <w:i w:val="false"/>
          <w:color w:val="000000"/>
          <w:sz w:val="28"/>
        </w:rPr>
        <w:t>
      жасалатын өнімнің бәсекелес артықшылықтары, техникалық-экономикалық сипаттамаларын аналогтармен салыстыру (техникалық және құндық сипаттамалар бойынша балама шешімдерге салыстырма талдау келтіріледі (аналогтармен салыстыра отырып, өндіруге ұсынылатын тауарлардың, көрсетілетін қызметтердің техникалық деңгейі мен құны, ақпарат көзіне сілтемелер):</w:t>
      </w:r>
    </w:p>
    <w:bookmarkEnd w:id="3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7" w:id="3335"/>
    <w:p>
      <w:pPr>
        <w:spacing w:after="0"/>
        <w:ind w:left="0"/>
        <w:jc w:val="both"/>
      </w:pPr>
      <w:r>
        <w:rPr>
          <w:rFonts w:ascii="Times New Roman"/>
          <w:b w:val="false"/>
          <w:i w:val="false"/>
          <w:color w:val="000000"/>
          <w:sz w:val="28"/>
        </w:rPr>
        <w:t>
      3. Жоба командасы:</w:t>
      </w:r>
    </w:p>
    <w:bookmarkEnd w:id="3335"/>
    <w:bookmarkStart w:name="z3438" w:id="3336"/>
    <w:p>
      <w:pPr>
        <w:spacing w:after="0"/>
        <w:ind w:left="0"/>
        <w:jc w:val="both"/>
      </w:pPr>
      <w:r>
        <w:rPr>
          <w:rFonts w:ascii="Times New Roman"/>
          <w:b w:val="false"/>
          <w:i w:val="false"/>
          <w:color w:val="000000"/>
          <w:sz w:val="28"/>
        </w:rPr>
        <w:t>
      жалдамалы қызметкерлер саны ______________________________;</w:t>
      </w:r>
    </w:p>
    <w:bookmarkEnd w:id="3336"/>
    <w:bookmarkStart w:name="z3439" w:id="3337"/>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w:t>
      </w:r>
    </w:p>
    <w:bookmarkEnd w:id="3337"/>
    <w:bookmarkStart w:name="z3440" w:id="3338"/>
    <w:p>
      <w:pPr>
        <w:spacing w:after="0"/>
        <w:ind w:left="0"/>
        <w:jc w:val="both"/>
      </w:pPr>
      <w:r>
        <w:rPr>
          <w:rFonts w:ascii="Times New Roman"/>
          <w:b w:val="false"/>
          <w:i w:val="false"/>
          <w:color w:val="000000"/>
          <w:sz w:val="28"/>
        </w:rPr>
        <w:t>
      _______________________________________________.</w:t>
      </w:r>
    </w:p>
    <w:bookmarkEnd w:id="3338"/>
    <w:bookmarkStart w:name="z3441" w:id="3339"/>
    <w:p>
      <w:pPr>
        <w:spacing w:after="0"/>
        <w:ind w:left="0"/>
        <w:jc w:val="both"/>
      </w:pPr>
      <w:r>
        <w:rPr>
          <w:rFonts w:ascii="Times New Roman"/>
          <w:b w:val="false"/>
          <w:i w:val="false"/>
          <w:color w:val="000000"/>
          <w:sz w:val="28"/>
        </w:rPr>
        <w:t>
      4. Жобаны іске асыру:</w:t>
      </w:r>
    </w:p>
    <w:bookmarkEnd w:id="3339"/>
    <w:bookmarkStart w:name="z3442" w:id="3340"/>
    <w:p>
      <w:pPr>
        <w:spacing w:after="0"/>
        <w:ind w:left="0"/>
        <w:jc w:val="both"/>
      </w:pPr>
      <w:r>
        <w:rPr>
          <w:rFonts w:ascii="Times New Roman"/>
          <w:b w:val="false"/>
          <w:i w:val="false"/>
          <w:color w:val="000000"/>
          <w:sz w:val="28"/>
        </w:rPr>
        <w:t>
      жобаның өтелу мерзімі, ай _______________________________________;</w:t>
      </w:r>
    </w:p>
    <w:bookmarkEnd w:id="3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3" w:id="3341"/>
    <w:p>
      <w:pPr>
        <w:spacing w:after="0"/>
        <w:ind w:left="0"/>
        <w:jc w:val="both"/>
      </w:pPr>
      <w:r>
        <w:rPr>
          <w:rFonts w:ascii="Times New Roman"/>
          <w:b w:val="false"/>
          <w:i w:val="false"/>
          <w:color w:val="000000"/>
          <w:sz w:val="28"/>
        </w:rPr>
        <w:t>
      5. Жоба бойынша күтілетін экономикалық әсер:</w:t>
      </w:r>
    </w:p>
    <w:bookmarkEnd w:id="3341"/>
    <w:bookmarkStart w:name="z3444" w:id="3342"/>
    <w:p>
      <w:pPr>
        <w:spacing w:after="0"/>
        <w:ind w:left="0"/>
        <w:jc w:val="both"/>
      </w:pPr>
      <w:r>
        <w:rPr>
          <w:rFonts w:ascii="Times New Roman"/>
          <w:b w:val="false"/>
          <w:i w:val="false"/>
          <w:color w:val="000000"/>
          <w:sz w:val="28"/>
        </w:rPr>
        <w:t>
      5.1. Өтінім берілген күнгі жағдай бойынша ақпарат:</w:t>
      </w:r>
    </w:p>
    <w:bookmarkEnd w:id="3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қазіргі жұмыс орындарының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түскен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5" w:id="3343"/>
    <w:p>
      <w:pPr>
        <w:spacing w:after="0"/>
        <w:ind w:left="0"/>
        <w:jc w:val="both"/>
      </w:pPr>
      <w:r>
        <w:rPr>
          <w:rFonts w:ascii="Times New Roman"/>
          <w:b w:val="false"/>
          <w:i w:val="false"/>
          <w:color w:val="000000"/>
          <w:sz w:val="28"/>
        </w:rPr>
        <w:t>
      5.2. Болжамды ақпарат:</w:t>
      </w:r>
    </w:p>
    <w:bookmarkEnd w:id="3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жылғы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6" w:id="3344"/>
    <w:p>
      <w:pPr>
        <w:spacing w:after="0"/>
        <w:ind w:left="0"/>
        <w:jc w:val="both"/>
      </w:pPr>
      <w:r>
        <w:rPr>
          <w:rFonts w:ascii="Times New Roman"/>
          <w:b w:val="false"/>
          <w:i w:val="false"/>
          <w:color w:val="000000"/>
          <w:sz w:val="28"/>
        </w:rPr>
        <w:t>
      6. Қауіп-қатерлерді басқару:</w:t>
      </w:r>
    </w:p>
    <w:bookmarkEnd w:id="3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Қауіп-қатерлердің болу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жоғалтуы, оның бүлінуі және кірісті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пайданы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7" w:id="3345"/>
    <w:p>
      <w:pPr>
        <w:spacing w:after="0"/>
        <w:ind w:left="0"/>
        <w:jc w:val="both"/>
      </w:pPr>
      <w:r>
        <w:rPr>
          <w:rFonts w:ascii="Times New Roman"/>
          <w:b w:val="false"/>
          <w:i w:val="false"/>
          <w:color w:val="000000"/>
          <w:sz w:val="28"/>
        </w:rPr>
        <w:t>
      7. Ұсынылған құжаттар туралы мәліметтер:</w:t>
      </w:r>
    </w:p>
    <w:bookmarkEnd w:id="3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шарттарын көрсете отырып, тараптардың жабдық сатып алу туралы ниеттерін растайтын алдын ала келісімнің көшірмесі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берілетін инвестициялық грант көлемінің кемінде 30 %-ы мөлшерінде ақшалай қаражатының болуы туралы банктік шоттан үзінді-көшірме немесе жылжымалы және/немесе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8" w:id="3346"/>
    <w:p>
      <w:pPr>
        <w:spacing w:after="0"/>
        <w:ind w:left="0"/>
        <w:jc w:val="both"/>
      </w:pPr>
      <w:r>
        <w:rPr>
          <w:rFonts w:ascii="Times New Roman"/>
          <w:b w:val="false"/>
          <w:i w:val="false"/>
          <w:color w:val="000000"/>
          <w:sz w:val="28"/>
        </w:rPr>
        <w:t>
      8. Қосымша мәліметтер:</w:t>
      </w:r>
    </w:p>
    <w:bookmarkEnd w:id="3346"/>
    <w:bookmarkStart w:name="z3449" w:id="3347"/>
    <w:p>
      <w:pPr>
        <w:spacing w:after="0"/>
        <w:ind w:left="0"/>
        <w:jc w:val="both"/>
      </w:pPr>
      <w:r>
        <w:rPr>
          <w:rFonts w:ascii="Times New Roman"/>
          <w:b w:val="false"/>
          <w:i w:val="false"/>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bookmarkEnd w:id="3347"/>
    <w:bookmarkStart w:name="z3450" w:id="3348"/>
    <w:p>
      <w:pPr>
        <w:spacing w:after="0"/>
        <w:ind w:left="0"/>
        <w:jc w:val="both"/>
      </w:pPr>
      <w:r>
        <w:rPr>
          <w:rFonts w:ascii="Times New Roman"/>
          <w:b w:val="false"/>
          <w:i w:val="false"/>
          <w:color w:val="000000"/>
          <w:sz w:val="28"/>
        </w:rPr>
        <w:t>
      2) бизнес-жобаның ендіруге әзірлігін өз пікіріңізше сипаттаңыз (өндірісті іске қосу үшін жобаның әзірлік деңгейі);</w:t>
      </w:r>
    </w:p>
    <w:bookmarkEnd w:id="3348"/>
    <w:bookmarkStart w:name="z3451" w:id="3349"/>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3349"/>
    <w:bookmarkStart w:name="z3452" w:id="3350"/>
    <w:p>
      <w:pPr>
        <w:spacing w:after="0"/>
        <w:ind w:left="0"/>
        <w:jc w:val="both"/>
      </w:pPr>
      <w:r>
        <w:rPr>
          <w:rFonts w:ascii="Times New Roman"/>
          <w:b w:val="false"/>
          <w:i w:val="false"/>
          <w:color w:val="000000"/>
          <w:sz w:val="28"/>
        </w:rPr>
        <w:t>
      4) осы жоба бойынша өтелу мерзімі жобаны тиімді басқару үшін қаншалықты жеткілікті екенін өз пікіріңізше сипаттаңыз;</w:t>
      </w:r>
    </w:p>
    <w:bookmarkEnd w:id="3350"/>
    <w:bookmarkStart w:name="z3453" w:id="3351"/>
    <w:p>
      <w:pPr>
        <w:spacing w:after="0"/>
        <w:ind w:left="0"/>
        <w:jc w:val="both"/>
      </w:pPr>
      <w:r>
        <w:rPr>
          <w:rFonts w:ascii="Times New Roman"/>
          <w:b w:val="false"/>
          <w:i w:val="false"/>
          <w:color w:val="000000"/>
          <w:sz w:val="28"/>
        </w:rPr>
        <w:t>
      5) осы жоба бойынша жаңа жұмыс орындарын есептеу кезінде өзіңіз нені басшылыққа алғаныңызды, бұл санның қажетті нәтижелерге қол жеткізуге сәйкес келетін-келмейтінін сипаттаңыз;</w:t>
      </w:r>
    </w:p>
    <w:bookmarkEnd w:id="3351"/>
    <w:bookmarkStart w:name="z3454" w:id="3352"/>
    <w:p>
      <w:pPr>
        <w:spacing w:after="0"/>
        <w:ind w:left="0"/>
        <w:jc w:val="both"/>
      </w:pPr>
      <w:r>
        <w:rPr>
          <w:rFonts w:ascii="Times New Roman"/>
          <w:b w:val="false"/>
          <w:i w:val="false"/>
          <w:color w:val="000000"/>
          <w:sz w:val="28"/>
        </w:rPr>
        <w:t>
      6) осы жобаны іске асыру үшін кәсіпкердің жұмыс тәжірибесін оның мақсатқа қол жеткізуге сәйкес келуі бөлігінде сипаттаңыз;</w:t>
      </w:r>
    </w:p>
    <w:bookmarkEnd w:id="3352"/>
    <w:bookmarkStart w:name="z3455" w:id="3353"/>
    <w:p>
      <w:pPr>
        <w:spacing w:after="0"/>
        <w:ind w:left="0"/>
        <w:jc w:val="both"/>
      </w:pPr>
      <w:r>
        <w:rPr>
          <w:rFonts w:ascii="Times New Roman"/>
          <w:b w:val="false"/>
          <w:i w:val="false"/>
          <w:color w:val="000000"/>
          <w:sz w:val="28"/>
        </w:rPr>
        <w:t>
      7) жобаны іске асырудан таза пайда алу қаншалықты тұрақты болатынын өз пікіріңізше сипаттаңыз (маусымдылықтың, мереке күндерінің жобаны іске асыруға әсер етуіне байланысты бағаланады);</w:t>
      </w:r>
    </w:p>
    <w:bookmarkEnd w:id="3353"/>
    <w:bookmarkStart w:name="z3456" w:id="3354"/>
    <w:p>
      <w:pPr>
        <w:spacing w:after="0"/>
        <w:ind w:left="0"/>
        <w:jc w:val="both"/>
      </w:pPr>
      <w:r>
        <w:rPr>
          <w:rFonts w:ascii="Times New Roman"/>
          <w:b w:val="false"/>
          <w:i w:val="false"/>
          <w:color w:val="000000"/>
          <w:sz w:val="28"/>
        </w:rPr>
        <w:t>
      8) қауіп-қатерлер (экономикалық, маркетингтік) туындаған жағдайда жобаның бағдарын басқа салаға бұру бойынша жоспарланып отырған әрекетіңізді сипаттаңыз (бағалаған кезде өтінімде көрсетілген деректерді басшылыққа алу, сондай-ақ жобаның бағытына сүйену қажет);</w:t>
      </w:r>
    </w:p>
    <w:bookmarkEnd w:id="3354"/>
    <w:bookmarkStart w:name="z3457" w:id="3355"/>
    <w:p>
      <w:pPr>
        <w:spacing w:after="0"/>
        <w:ind w:left="0"/>
        <w:jc w:val="both"/>
      </w:pPr>
      <w:r>
        <w:rPr>
          <w:rFonts w:ascii="Times New Roman"/>
          <w:b w:val="false"/>
          <w:i w:val="false"/>
          <w:color w:val="000000"/>
          <w:sz w:val="28"/>
        </w:rPr>
        <w:t>
      9) жобаны іске асыру үшін өткізу нарықтарын, әлеуетті сатып алушыларды іздестіру бойынша қолда бар әзірлемелерді немесе әлеуетті тапсырыс берушілермен алдын ала уағдаластықтарды сипаттаңыз;</w:t>
      </w:r>
    </w:p>
    <w:bookmarkEnd w:id="3355"/>
    <w:bookmarkStart w:name="z3458" w:id="3356"/>
    <w:p>
      <w:pPr>
        <w:spacing w:after="0"/>
        <w:ind w:left="0"/>
        <w:jc w:val="both"/>
      </w:pPr>
      <w:r>
        <w:rPr>
          <w:rFonts w:ascii="Times New Roman"/>
          <w:b w:val="false"/>
          <w:i w:val="false"/>
          <w:color w:val="000000"/>
          <w:sz w:val="28"/>
        </w:rPr>
        <w:t>
      10) бизнес-идеяның жаңашылдығын сипаттаңыз (бірегейлігі, қолданылуы, пайдалы болуы, іске асыру мүмкіндігі, аналогтарының бар-жоғы).</w:t>
      </w:r>
    </w:p>
    <w:bookmarkEnd w:id="3356"/>
    <w:bookmarkStart w:name="z3459" w:id="3357"/>
    <w:p>
      <w:pPr>
        <w:spacing w:after="0"/>
        <w:ind w:left="0"/>
        <w:jc w:val="both"/>
      </w:pPr>
      <w:r>
        <w:rPr>
          <w:rFonts w:ascii="Times New Roman"/>
          <w:b w:val="false"/>
          <w:i w:val="false"/>
          <w:color w:val="000000"/>
          <w:sz w:val="28"/>
        </w:rPr>
        <w:t>
      9. Қосымша ақпарат:</w:t>
      </w:r>
    </w:p>
    <w:bookmarkEnd w:id="3357"/>
    <w:bookmarkStart w:name="z3460" w:id="3358"/>
    <w:p>
      <w:pPr>
        <w:spacing w:after="0"/>
        <w:ind w:left="0"/>
        <w:jc w:val="both"/>
      </w:pPr>
      <w:r>
        <w:rPr>
          <w:rFonts w:ascii="Times New Roman"/>
          <w:b w:val="false"/>
          <w:i w:val="false"/>
          <w:color w:val="000000"/>
          <w:sz w:val="28"/>
        </w:rPr>
        <w:t>
      Негізгі жоспарлы экономикалық көрсеткіштерді (өндіріске арналған шығыстар, пайда, таза пайда, шығарылатын өнімнің рентабельділігі) жобаны іске асырудың соңына қарай Excel форматындағы көрсеткіштер есеп-қисабын қоса беру қажет;</w:t>
      </w:r>
    </w:p>
    <w:bookmarkEnd w:id="3358"/>
    <w:bookmarkStart w:name="z3461" w:id="3359"/>
    <w:p>
      <w:pPr>
        <w:spacing w:after="0"/>
        <w:ind w:left="0"/>
        <w:jc w:val="both"/>
      </w:pPr>
      <w:r>
        <w:rPr>
          <w:rFonts w:ascii="Times New Roman"/>
          <w:b w:val="false"/>
          <w:i w:val="false"/>
          <w:color w:val="000000"/>
          <w:sz w:val="28"/>
        </w:rPr>
        <w:t>
      Excel форматында кесте түріндегі есеп-қисап қоса беріліп, айларға бөлінген кірістердің, шығыстардың, ақша қозғалысының жоспар-болжамының есеп-қисабы. Кірістердің қызмет түрлері бойынша таратып жазылған кірістердің, шығындардың баптары таратып жазылған шығындардың есеп-қисабы.</w:t>
      </w:r>
    </w:p>
    <w:bookmarkEnd w:id="3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3463" w:id="3360"/>
    <w:p>
      <w:pPr>
        <w:spacing w:after="0"/>
        <w:ind w:left="0"/>
        <w:jc w:val="both"/>
      </w:pPr>
      <w:r>
        <w:rPr>
          <w:rFonts w:ascii="Times New Roman"/>
          <w:b w:val="false"/>
          <w:i w:val="false"/>
          <w:color w:val="000000"/>
          <w:sz w:val="28"/>
        </w:rPr>
        <w:t>
       Нысан</w:t>
      </w:r>
    </w:p>
    <w:bookmarkEnd w:id="3360"/>
    <w:bookmarkStart w:name="z3464" w:id="3361"/>
    <w:p>
      <w:pPr>
        <w:spacing w:after="0"/>
        <w:ind w:left="0"/>
        <w:jc w:val="left"/>
      </w:pPr>
      <w:r>
        <w:rPr>
          <w:rFonts w:ascii="Times New Roman"/>
          <w:b/>
          <w:i w:val="false"/>
          <w:color w:val="000000"/>
        </w:rPr>
        <w:t xml:space="preserve"> Инвестициялық грант алуға үміткер кәсіпкерлердің өтінімдерін іріктеу жөніндегі конкурстық комиссия отырыстарының графигі</w:t>
      </w:r>
    </w:p>
    <w:bookmarkEnd w:id="3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іске асырылатын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грантқа сұратылатын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 өткізілетін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3466" w:id="3362"/>
    <w:p>
      <w:pPr>
        <w:spacing w:after="0"/>
        <w:ind w:left="0"/>
        <w:jc w:val="left"/>
      </w:pPr>
      <w:r>
        <w:rPr>
          <w:rFonts w:ascii="Times New Roman"/>
          <w:b/>
          <w:i w:val="false"/>
          <w:color w:val="000000"/>
        </w:rPr>
        <w:t xml:space="preserve"> Бизнес-идеялар шеңберінде кәсіпкердің жобасын бағалау өлшемшарттары</w:t>
      </w:r>
    </w:p>
    <w:bookmarkEnd w:id="3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3363"/>
          <w:p>
            <w:pPr>
              <w:spacing w:after="20"/>
              <w:ind w:left="20"/>
              <w:jc w:val="both"/>
            </w:pPr>
            <w:r>
              <w:rPr>
                <w:rFonts w:ascii="Times New Roman"/>
                <w:b w:val="false"/>
                <w:i w:val="false"/>
                <w:color w:val="000000"/>
                <w:sz w:val="20"/>
              </w:rPr>
              <w:t>
Р/с</w:t>
            </w:r>
          </w:p>
          <w:bookmarkEnd w:id="336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және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bl>
    <w:bookmarkStart w:name="z3468" w:id="3364"/>
    <w:p>
      <w:pPr>
        <w:spacing w:after="0"/>
        <w:ind w:left="0"/>
        <w:jc w:val="both"/>
      </w:pPr>
      <w:r>
        <w:rPr>
          <w:rFonts w:ascii="Times New Roman"/>
          <w:b w:val="false"/>
          <w:i w:val="false"/>
          <w:color w:val="000000"/>
          <w:sz w:val="28"/>
        </w:rPr>
        <w:t>
      Бағалау өлшемшарттары бойынша түсініктемелер:</w:t>
      </w:r>
    </w:p>
    <w:bookmarkEnd w:id="3364"/>
    <w:bookmarkStart w:name="z3469" w:id="3365"/>
    <w:p>
      <w:pPr>
        <w:spacing w:after="0"/>
        <w:ind w:left="0"/>
        <w:jc w:val="both"/>
      </w:pPr>
      <w:r>
        <w:rPr>
          <w:rFonts w:ascii="Times New Roman"/>
          <w:b w:val="false"/>
          <w:i w:val="false"/>
          <w:color w:val="000000"/>
          <w:sz w:val="28"/>
        </w:rPr>
        <w:t>
      1. Грант беру туралы мәселені қарау кезінде бизнес-жобаның жаңашылдығы мынадай факторларға сүйене отырып бағаланады:</w:t>
      </w:r>
    </w:p>
    <w:bookmarkEnd w:id="3365"/>
    <w:bookmarkStart w:name="z3470" w:id="3366"/>
    <w:p>
      <w:pPr>
        <w:spacing w:after="0"/>
        <w:ind w:left="0"/>
        <w:jc w:val="both"/>
      </w:pPr>
      <w:r>
        <w:rPr>
          <w:rFonts w:ascii="Times New Roman"/>
          <w:b w:val="false"/>
          <w:i w:val="false"/>
          <w:color w:val="000000"/>
          <w:sz w:val="28"/>
        </w:rPr>
        <w:t>
      жобаның өзектілігі мен бірегейлігі (бизнес-жоба іске асырылатын өңірде аналогтардың болмауы);</w:t>
      </w:r>
    </w:p>
    <w:bookmarkEnd w:id="3366"/>
    <w:bookmarkStart w:name="z3471" w:id="3367"/>
    <w:p>
      <w:pPr>
        <w:spacing w:after="0"/>
        <w:ind w:left="0"/>
        <w:jc w:val="both"/>
      </w:pPr>
      <w:r>
        <w:rPr>
          <w:rFonts w:ascii="Times New Roman"/>
          <w:b w:val="false"/>
          <w:i w:val="false"/>
          <w:color w:val="000000"/>
          <w:sz w:val="28"/>
        </w:rPr>
        <w:t>
      жобада ұсынылатын шешімдердің жаңашылдығы (өткізу арналары, маркетингтік стратегияны құру, өнім өндірудің материалы/тәсілі);</w:t>
      </w:r>
    </w:p>
    <w:bookmarkEnd w:id="3367"/>
    <w:bookmarkStart w:name="z3472" w:id="3368"/>
    <w:p>
      <w:pPr>
        <w:spacing w:after="0"/>
        <w:ind w:left="0"/>
        <w:jc w:val="both"/>
      </w:pPr>
      <w:r>
        <w:rPr>
          <w:rFonts w:ascii="Times New Roman"/>
          <w:b w:val="false"/>
          <w:i w:val="false"/>
          <w:color w:val="000000"/>
          <w:sz w:val="28"/>
        </w:rPr>
        <w:t>
      жобаның технологиялық деңгейі (технологиялық жабдықтандырудың болуы);</w:t>
      </w:r>
    </w:p>
    <w:bookmarkEnd w:id="3368"/>
    <w:bookmarkStart w:name="z3473" w:id="3369"/>
    <w:p>
      <w:pPr>
        <w:spacing w:after="0"/>
        <w:ind w:left="0"/>
        <w:jc w:val="both"/>
      </w:pPr>
      <w:r>
        <w:rPr>
          <w:rFonts w:ascii="Times New Roman"/>
          <w:b w:val="false"/>
          <w:i w:val="false"/>
          <w:color w:val="000000"/>
          <w:sz w:val="28"/>
        </w:rPr>
        <w:t>
      өндірілетін тауарға/ұсынылатын көрсетілетін қызметке патенттің болуы (зияткерлік меншік объектісінің болуы);</w:t>
      </w:r>
    </w:p>
    <w:bookmarkEnd w:id="3369"/>
    <w:bookmarkStart w:name="z3474" w:id="3370"/>
    <w:p>
      <w:pPr>
        <w:spacing w:after="0"/>
        <w:ind w:left="0"/>
        <w:jc w:val="both"/>
      </w:pPr>
      <w:r>
        <w:rPr>
          <w:rFonts w:ascii="Times New Roman"/>
          <w:b w:val="false"/>
          <w:i w:val="false"/>
          <w:color w:val="000000"/>
          <w:sz w:val="28"/>
        </w:rPr>
        <w:t>
      бизнесті кеңейту перспективасы (оның ішінде өнімді немесе бизнес-процесті нарыққа шығару стратегиясының болуы, нарық қажеттілігінің болуы, жеке капиталды қаржыландыруға тарту перспективасы) факторларына сүйене отырып жүзеге асырылады.</w:t>
      </w:r>
    </w:p>
    <w:bookmarkEnd w:id="3370"/>
    <w:bookmarkStart w:name="z3475" w:id="3371"/>
    <w:p>
      <w:pPr>
        <w:spacing w:after="0"/>
        <w:ind w:left="0"/>
        <w:jc w:val="both"/>
      </w:pPr>
      <w:r>
        <w:rPr>
          <w:rFonts w:ascii="Times New Roman"/>
          <w:b w:val="false"/>
          <w:i w:val="false"/>
          <w:color w:val="000000"/>
          <w:sz w:val="28"/>
        </w:rPr>
        <w:t>
      2. Бизнес-жобаның тиімділігі мынадай өлшемшарттарға сүйене отырып бағаланады:</w:t>
      </w:r>
    </w:p>
    <w:bookmarkEnd w:id="3371"/>
    <w:bookmarkStart w:name="z3476" w:id="3372"/>
    <w:p>
      <w:pPr>
        <w:spacing w:after="0"/>
        <w:ind w:left="0"/>
        <w:jc w:val="both"/>
      </w:pPr>
      <w:r>
        <w:rPr>
          <w:rFonts w:ascii="Times New Roman"/>
          <w:b w:val="false"/>
          <w:i w:val="false"/>
          <w:color w:val="000000"/>
          <w:sz w:val="28"/>
        </w:rPr>
        <w:t>
      бизнес-жобаның өтелу мерзімі;</w:t>
      </w:r>
    </w:p>
    <w:bookmarkEnd w:id="3372"/>
    <w:bookmarkStart w:name="z3477" w:id="3373"/>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bookmarkEnd w:id="3373"/>
    <w:bookmarkStart w:name="z3478" w:id="3374"/>
    <w:p>
      <w:pPr>
        <w:spacing w:after="0"/>
        <w:ind w:left="0"/>
        <w:jc w:val="both"/>
      </w:pPr>
      <w:r>
        <w:rPr>
          <w:rFonts w:ascii="Times New Roman"/>
          <w:b w:val="false"/>
          <w:i w:val="false"/>
          <w:color w:val="000000"/>
          <w:sz w:val="28"/>
        </w:rPr>
        <w:t>
      бір өнім берушіге не сатып алушылардың шағын тобына тәуелділік;</w:t>
      </w:r>
    </w:p>
    <w:bookmarkEnd w:id="3374"/>
    <w:bookmarkStart w:name="z3479" w:id="3375"/>
    <w:p>
      <w:pPr>
        <w:spacing w:after="0"/>
        <w:ind w:left="0"/>
        <w:jc w:val="both"/>
      </w:pPr>
      <w:r>
        <w:rPr>
          <w:rFonts w:ascii="Times New Roman"/>
          <w:b w:val="false"/>
          <w:i w:val="false"/>
          <w:color w:val="000000"/>
          <w:sz w:val="28"/>
        </w:rPr>
        <w:t>
      тауарды/негізгі құралдарды/шикізат пен материалдарды жеткізуге/қызметтерді көрсетуге/жұмыстарды орындауға/технологияларды/ франшиза/патент сатып алуға шарттардың/келісімшарттардың болуы;</w:t>
      </w:r>
    </w:p>
    <w:bookmarkEnd w:id="3375"/>
    <w:bookmarkStart w:name="z3480" w:id="3376"/>
    <w:p>
      <w:pPr>
        <w:spacing w:after="0"/>
        <w:ind w:left="0"/>
        <w:jc w:val="both"/>
      </w:pPr>
      <w:r>
        <w:rPr>
          <w:rFonts w:ascii="Times New Roman"/>
          <w:b w:val="false"/>
          <w:i w:val="false"/>
          <w:color w:val="000000"/>
          <w:sz w:val="28"/>
        </w:rPr>
        <w:t>
      жеке өзінің қатысуы.</w:t>
      </w:r>
    </w:p>
    <w:bookmarkEnd w:id="3376"/>
    <w:bookmarkStart w:name="z3481" w:id="3377"/>
    <w:p>
      <w:pPr>
        <w:spacing w:after="0"/>
        <w:ind w:left="0"/>
        <w:jc w:val="both"/>
      </w:pPr>
      <w:r>
        <w:rPr>
          <w:rFonts w:ascii="Times New Roman"/>
          <w:b w:val="false"/>
          <w:i w:val="false"/>
          <w:color w:val="000000"/>
          <w:sz w:val="28"/>
        </w:rPr>
        <w:t>
      3. Бизнес-жобаның дайындық дәрежесі мынадай өлшемшарттарға сүйене отырып бағаланады:</w:t>
      </w:r>
    </w:p>
    <w:bookmarkEnd w:id="3377"/>
    <w:bookmarkStart w:name="z3482" w:id="3378"/>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ықтималдығы;</w:t>
      </w:r>
    </w:p>
    <w:bookmarkEnd w:id="3378"/>
    <w:bookmarkStart w:name="z3483" w:id="3379"/>
    <w:p>
      <w:pPr>
        <w:spacing w:after="0"/>
        <w:ind w:left="0"/>
        <w:jc w:val="both"/>
      </w:pPr>
      <w:r>
        <w:rPr>
          <w:rFonts w:ascii="Times New Roman"/>
          <w:b w:val="false"/>
          <w:i w:val="false"/>
          <w:color w:val="000000"/>
          <w:sz w:val="28"/>
        </w:rPr>
        <w:t>
      білікті мамандар командасының болуы;</w:t>
      </w:r>
    </w:p>
    <w:bookmarkEnd w:id="3379"/>
    <w:bookmarkStart w:name="z3484" w:id="3380"/>
    <w:p>
      <w:pPr>
        <w:spacing w:after="0"/>
        <w:ind w:left="0"/>
        <w:jc w:val="both"/>
      </w:pPr>
      <w:r>
        <w:rPr>
          <w:rFonts w:ascii="Times New Roman"/>
          <w:b w:val="false"/>
          <w:i w:val="false"/>
          <w:color w:val="000000"/>
          <w:sz w:val="28"/>
        </w:rPr>
        <w:t>
      жобаларды іске асыру тәжірибесінің болуы;</w:t>
      </w:r>
    </w:p>
    <w:bookmarkEnd w:id="3380"/>
    <w:bookmarkStart w:name="z3485" w:id="3381"/>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bookmarkEnd w:id="3381"/>
    <w:bookmarkStart w:name="z3486" w:id="3382"/>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 талдау келтіру).</w:t>
      </w:r>
    </w:p>
    <w:bookmarkEnd w:id="3382"/>
    <w:bookmarkStart w:name="z3487" w:id="3383"/>
    <w:p>
      <w:pPr>
        <w:spacing w:after="0"/>
        <w:ind w:left="0"/>
        <w:jc w:val="both"/>
      </w:pPr>
      <w:r>
        <w:rPr>
          <w:rFonts w:ascii="Times New Roman"/>
          <w:b w:val="false"/>
          <w:i w:val="false"/>
          <w:color w:val="000000"/>
          <w:sz w:val="28"/>
        </w:rPr>
        <w:t>
      4. Меншікті инфрақұрылымның болуы:</w:t>
      </w:r>
    </w:p>
    <w:bookmarkEnd w:id="3383"/>
    <w:bookmarkStart w:name="z3488" w:id="3384"/>
    <w:p>
      <w:pPr>
        <w:spacing w:after="0"/>
        <w:ind w:left="0"/>
        <w:jc w:val="both"/>
      </w:pPr>
      <w:r>
        <w:rPr>
          <w:rFonts w:ascii="Times New Roman"/>
          <w:b w:val="false"/>
          <w:i w:val="false"/>
          <w:color w:val="000000"/>
          <w:sz w:val="28"/>
        </w:rPr>
        <w:t>
      бизнес-жобаны іске асыру үшін өз үй-жайының болуы;</w:t>
      </w:r>
    </w:p>
    <w:bookmarkEnd w:id="3384"/>
    <w:bookmarkStart w:name="z3489" w:id="3385"/>
    <w:p>
      <w:pPr>
        <w:spacing w:after="0"/>
        <w:ind w:left="0"/>
        <w:jc w:val="both"/>
      </w:pPr>
      <w:r>
        <w:rPr>
          <w:rFonts w:ascii="Times New Roman"/>
          <w:b w:val="false"/>
          <w:i w:val="false"/>
          <w:color w:val="000000"/>
          <w:sz w:val="28"/>
        </w:rPr>
        <w:t>
      жобаны іске асыру үшін жеткілікті инфрақұрылым құру.</w:t>
      </w:r>
    </w:p>
    <w:bookmarkEnd w:id="3385"/>
    <w:bookmarkStart w:name="z3490" w:id="3386"/>
    <w:p>
      <w:pPr>
        <w:spacing w:after="0"/>
        <w:ind w:left="0"/>
        <w:jc w:val="both"/>
      </w:pPr>
      <w:r>
        <w:rPr>
          <w:rFonts w:ascii="Times New Roman"/>
          <w:b w:val="false"/>
          <w:i w:val="false"/>
          <w:color w:val="000000"/>
          <w:sz w:val="28"/>
        </w:rPr>
        <w:t xml:space="preserve">
      5. Жобаның аналогтарымен салыстырғандағы артықшылықтары мынадай өлшемшарттарға сүйене отырып бағаланады: </w:t>
      </w:r>
    </w:p>
    <w:bookmarkEnd w:id="3386"/>
    <w:bookmarkStart w:name="z3491" w:id="3387"/>
    <w:p>
      <w:pPr>
        <w:spacing w:after="0"/>
        <w:ind w:left="0"/>
        <w:jc w:val="both"/>
      </w:pPr>
      <w:r>
        <w:rPr>
          <w:rFonts w:ascii="Times New Roman"/>
          <w:b w:val="false"/>
          <w:i w:val="false"/>
          <w:color w:val="000000"/>
          <w:sz w:val="28"/>
        </w:rPr>
        <w:t>
      жасалатын өнімнің бәсекелес артықшылықтары;</w:t>
      </w:r>
    </w:p>
    <w:bookmarkEnd w:id="3387"/>
    <w:bookmarkStart w:name="z3492" w:id="3388"/>
    <w:p>
      <w:pPr>
        <w:spacing w:after="0"/>
        <w:ind w:left="0"/>
        <w:jc w:val="both"/>
      </w:pPr>
      <w:r>
        <w:rPr>
          <w:rFonts w:ascii="Times New Roman"/>
          <w:b w:val="false"/>
          <w:i w:val="false"/>
          <w:color w:val="000000"/>
          <w:sz w:val="28"/>
        </w:rPr>
        <w:t xml:space="preserve">
      техникалық-экономикалық сипаттамаларды аналогтармен салыстыру. </w:t>
      </w:r>
    </w:p>
    <w:bookmarkEnd w:id="3388"/>
    <w:bookmarkStart w:name="z3493" w:id="3389"/>
    <w:p>
      <w:pPr>
        <w:spacing w:after="0"/>
        <w:ind w:left="0"/>
        <w:jc w:val="both"/>
      </w:pPr>
      <w:r>
        <w:rPr>
          <w:rFonts w:ascii="Times New Roman"/>
          <w:b w:val="false"/>
          <w:i w:val="false"/>
          <w:color w:val="000000"/>
          <w:sz w:val="28"/>
        </w:rPr>
        <w:t>
      6. Жобаның экономикалық орындылығы мынадай өлшемшарттар негізінде бағаланады:</w:t>
      </w:r>
    </w:p>
    <w:bookmarkEnd w:id="3389"/>
    <w:bookmarkStart w:name="z3494" w:id="3390"/>
    <w:p>
      <w:pPr>
        <w:spacing w:after="0"/>
        <w:ind w:left="0"/>
        <w:jc w:val="both"/>
      </w:pPr>
      <w:r>
        <w:rPr>
          <w:rFonts w:ascii="Times New Roman"/>
          <w:b w:val="false"/>
          <w:i w:val="false"/>
          <w:color w:val="000000"/>
          <w:sz w:val="28"/>
        </w:rPr>
        <w:t>
      құрылатын жұмыс орындарының саны;</w:t>
      </w:r>
    </w:p>
    <w:bookmarkEnd w:id="3390"/>
    <w:bookmarkStart w:name="z3495" w:id="3391"/>
    <w:p>
      <w:pPr>
        <w:spacing w:after="0"/>
        <w:ind w:left="0"/>
        <w:jc w:val="both"/>
      </w:pPr>
      <w:r>
        <w:rPr>
          <w:rFonts w:ascii="Times New Roman"/>
          <w:b w:val="false"/>
          <w:i w:val="false"/>
          <w:color w:val="000000"/>
          <w:sz w:val="28"/>
        </w:rPr>
        <w:t>
      өңір үшін бизнес-жобаның маңыздылығы (іске асыру саласы, әлеуметтік-экономикалық әсердің болуы).</w:t>
      </w:r>
    </w:p>
    <w:bookmarkEnd w:id="3391"/>
    <w:bookmarkStart w:name="z3496" w:id="3392"/>
    <w:p>
      <w:pPr>
        <w:spacing w:after="0"/>
        <w:ind w:left="0"/>
        <w:jc w:val="both"/>
      </w:pPr>
      <w:r>
        <w:rPr>
          <w:rFonts w:ascii="Times New Roman"/>
          <w:b w:val="false"/>
          <w:i w:val="false"/>
          <w:color w:val="000000"/>
          <w:sz w:val="28"/>
        </w:rPr>
        <w:t>
      7. Жобаның таныстырылымы мынадай өлшемшарттарға сүйене отырып бағаланады:</w:t>
      </w:r>
    </w:p>
    <w:bookmarkEnd w:id="3392"/>
    <w:bookmarkStart w:name="z3497" w:id="3393"/>
    <w:p>
      <w:pPr>
        <w:spacing w:after="0"/>
        <w:ind w:left="0"/>
        <w:jc w:val="both"/>
      </w:pPr>
      <w:r>
        <w:rPr>
          <w:rFonts w:ascii="Times New Roman"/>
          <w:b w:val="false"/>
          <w:i w:val="false"/>
          <w:color w:val="000000"/>
          <w:sz w:val="28"/>
        </w:rPr>
        <w:t xml:space="preserve">
      сөз сөйлеу кезіндегі мазмұны мен ұзақтығына сәйкес келетін PowerPoint форматында слайд түріндегі таныстырылымның немесе оның аналогтарының болуы; </w:t>
      </w:r>
    </w:p>
    <w:bookmarkEnd w:id="3393"/>
    <w:bookmarkStart w:name="z3498" w:id="3394"/>
    <w:p>
      <w:pPr>
        <w:spacing w:after="0"/>
        <w:ind w:left="0"/>
        <w:jc w:val="both"/>
      </w:pPr>
      <w:r>
        <w:rPr>
          <w:rFonts w:ascii="Times New Roman"/>
          <w:b w:val="false"/>
          <w:i w:val="false"/>
          <w:color w:val="000000"/>
          <w:sz w:val="28"/>
        </w:rPr>
        <w:t>
      бизнес-жоба туралы ақпаратты көрнекі түрде көрсету үшін құралдарды пайдалану (иллюстрациялар, кестелер, схемалар, графиктер);</w:t>
      </w:r>
    </w:p>
    <w:bookmarkEnd w:id="3394"/>
    <w:bookmarkStart w:name="z3499" w:id="3395"/>
    <w:p>
      <w:pPr>
        <w:spacing w:after="0"/>
        <w:ind w:left="0"/>
        <w:jc w:val="both"/>
      </w:pPr>
      <w:r>
        <w:rPr>
          <w:rFonts w:ascii="Times New Roman"/>
          <w:b w:val="false"/>
          <w:i w:val="false"/>
          <w:color w:val="000000"/>
          <w:sz w:val="28"/>
        </w:rPr>
        <w:t>
      сөз сөйлеушінің бизнес-жобаның мазмұнын жан-жақты білуі, конкурстық комиссияның сұрақтары мен ескертулеріне дұрыс жауап беру;</w:t>
      </w:r>
    </w:p>
    <w:bookmarkEnd w:id="3395"/>
    <w:bookmarkStart w:name="z3500" w:id="3396"/>
    <w:p>
      <w:pPr>
        <w:spacing w:after="0"/>
        <w:ind w:left="0"/>
        <w:jc w:val="both"/>
      </w:pPr>
      <w:r>
        <w:rPr>
          <w:rFonts w:ascii="Times New Roman"/>
          <w:b w:val="false"/>
          <w:i w:val="false"/>
          <w:color w:val="000000"/>
          <w:sz w:val="28"/>
        </w:rPr>
        <w:t>
      өңірлік үйлестіруші белгілеген сөз сөйлеу регламентін сақтау.</w:t>
      </w:r>
    </w:p>
    <w:bookmarkEnd w:id="3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bookmarkStart w:name="z3502" w:id="3397"/>
    <w:p>
      <w:pPr>
        <w:spacing w:after="0"/>
        <w:ind w:left="0"/>
        <w:jc w:val="both"/>
      </w:pPr>
      <w:r>
        <w:rPr>
          <w:rFonts w:ascii="Times New Roman"/>
          <w:b w:val="false"/>
          <w:i w:val="false"/>
          <w:color w:val="000000"/>
          <w:sz w:val="28"/>
        </w:rPr>
        <w:t>
      Нысан</w:t>
      </w:r>
    </w:p>
    <w:bookmarkEnd w:id="3397"/>
    <w:bookmarkStart w:name="z3503" w:id="3398"/>
    <w:p>
      <w:pPr>
        <w:spacing w:after="0"/>
        <w:ind w:left="0"/>
        <w:jc w:val="left"/>
      </w:pPr>
      <w:r>
        <w:rPr>
          <w:rFonts w:ascii="Times New Roman"/>
          <w:b/>
          <w:i w:val="false"/>
          <w:color w:val="000000"/>
        </w:rPr>
        <w:t xml:space="preserve"> Инвестициялық гранттар алуға үміткер кәсіпкерлердің өтінімдерін іріктеу жөніндегі  конкурстық комиссия отырысының</w:t>
      </w:r>
    </w:p>
    <w:bookmarkEnd w:id="3398"/>
    <w:bookmarkStart w:name="z3504" w:id="3399"/>
    <w:p>
      <w:pPr>
        <w:spacing w:after="0"/>
        <w:ind w:left="0"/>
        <w:jc w:val="left"/>
      </w:pPr>
      <w:r>
        <w:rPr>
          <w:rFonts w:ascii="Times New Roman"/>
          <w:b/>
          <w:i w:val="false"/>
          <w:color w:val="000000"/>
        </w:rPr>
        <w:t xml:space="preserve"> № __ хаттамасы</w:t>
      </w:r>
    </w:p>
    <w:bookmarkEnd w:id="3399"/>
    <w:bookmarkStart w:name="z3505" w:id="3400"/>
    <w:p>
      <w:pPr>
        <w:spacing w:after="0"/>
        <w:ind w:left="0"/>
        <w:jc w:val="both"/>
      </w:pPr>
      <w:r>
        <w:rPr>
          <w:rFonts w:ascii="Times New Roman"/>
          <w:b w:val="false"/>
          <w:i w:val="false"/>
          <w:color w:val="000000"/>
          <w:sz w:val="28"/>
        </w:rPr>
        <w:t>
      1. Кәсіпкер туралы қысқаша мәліметтер:</w:t>
      </w:r>
    </w:p>
    <w:bookmarkEnd w:id="3400"/>
    <w:bookmarkStart w:name="z3506" w:id="3401"/>
    <w:p>
      <w:pPr>
        <w:spacing w:after="0"/>
        <w:ind w:left="0"/>
        <w:jc w:val="both"/>
      </w:pPr>
      <w:r>
        <w:rPr>
          <w:rFonts w:ascii="Times New Roman"/>
          <w:b w:val="false"/>
          <w:i w:val="false"/>
          <w:color w:val="000000"/>
          <w:sz w:val="28"/>
        </w:rPr>
        <w:t>
      өтінім нөмірі: _____________ өтінім берілген күн: _________________</w:t>
      </w:r>
    </w:p>
    <w:bookmarkEnd w:id="3401"/>
    <w:bookmarkStart w:name="z3507" w:id="3402"/>
    <w:p>
      <w:pPr>
        <w:spacing w:after="0"/>
        <w:ind w:left="0"/>
        <w:jc w:val="both"/>
      </w:pPr>
      <w:r>
        <w:rPr>
          <w:rFonts w:ascii="Times New Roman"/>
          <w:b w:val="false"/>
          <w:i w:val="false"/>
          <w:color w:val="000000"/>
          <w:sz w:val="28"/>
        </w:rPr>
        <w:t>
      заңды тұлға үшін:</w:t>
      </w:r>
    </w:p>
    <w:bookmarkEnd w:id="3402"/>
    <w:bookmarkStart w:name="z3508" w:id="3403"/>
    <w:p>
      <w:pPr>
        <w:spacing w:after="0"/>
        <w:ind w:left="0"/>
        <w:jc w:val="both"/>
      </w:pPr>
      <w:r>
        <w:rPr>
          <w:rFonts w:ascii="Times New Roman"/>
          <w:b w:val="false"/>
          <w:i w:val="false"/>
          <w:color w:val="000000"/>
          <w:sz w:val="28"/>
        </w:rPr>
        <w:t>
      атауы _____________________ БСН ____________________________</w:t>
      </w:r>
    </w:p>
    <w:bookmarkEnd w:id="3403"/>
    <w:bookmarkStart w:name="z3509" w:id="3404"/>
    <w:p>
      <w:pPr>
        <w:spacing w:after="0"/>
        <w:ind w:left="0"/>
        <w:jc w:val="both"/>
      </w:pPr>
      <w:r>
        <w:rPr>
          <w:rFonts w:ascii="Times New Roman"/>
          <w:b w:val="false"/>
          <w:i w:val="false"/>
          <w:color w:val="000000"/>
          <w:sz w:val="28"/>
        </w:rPr>
        <w:t xml:space="preserve">
      басшының тегі, аты, әкесінің аты (бар болса) </w:t>
      </w:r>
    </w:p>
    <w:bookmarkEnd w:id="3404"/>
    <w:bookmarkStart w:name="z3510" w:id="3405"/>
    <w:p>
      <w:pPr>
        <w:spacing w:after="0"/>
        <w:ind w:left="0"/>
        <w:jc w:val="both"/>
      </w:pPr>
      <w:r>
        <w:rPr>
          <w:rFonts w:ascii="Times New Roman"/>
          <w:b w:val="false"/>
          <w:i w:val="false"/>
          <w:color w:val="000000"/>
          <w:sz w:val="28"/>
        </w:rPr>
        <w:t>
      дара кәсіпкер үшін:</w:t>
      </w:r>
    </w:p>
    <w:bookmarkEnd w:id="3405"/>
    <w:bookmarkStart w:name="z3511" w:id="3406"/>
    <w:p>
      <w:pPr>
        <w:spacing w:after="0"/>
        <w:ind w:left="0"/>
        <w:jc w:val="both"/>
      </w:pPr>
      <w:r>
        <w:rPr>
          <w:rFonts w:ascii="Times New Roman"/>
          <w:b w:val="false"/>
          <w:i w:val="false"/>
          <w:color w:val="000000"/>
          <w:sz w:val="28"/>
        </w:rPr>
        <w:t>
      атауы ________________________</w:t>
      </w:r>
    </w:p>
    <w:bookmarkEnd w:id="3406"/>
    <w:bookmarkStart w:name="z3512" w:id="3407"/>
    <w:p>
      <w:pPr>
        <w:spacing w:after="0"/>
        <w:ind w:left="0"/>
        <w:jc w:val="both"/>
      </w:pPr>
      <w:r>
        <w:rPr>
          <w:rFonts w:ascii="Times New Roman"/>
          <w:b w:val="false"/>
          <w:i w:val="false"/>
          <w:color w:val="000000"/>
          <w:sz w:val="28"/>
        </w:rPr>
        <w:t>
      ЖСН ______________ тегі, аты, әкесінің аты (бар болса) ____________</w:t>
      </w:r>
    </w:p>
    <w:bookmarkEnd w:id="3407"/>
    <w:bookmarkStart w:name="z3513" w:id="3408"/>
    <w:p>
      <w:pPr>
        <w:spacing w:after="0"/>
        <w:ind w:left="0"/>
        <w:jc w:val="both"/>
      </w:pPr>
      <w:r>
        <w:rPr>
          <w:rFonts w:ascii="Times New Roman"/>
          <w:b w:val="false"/>
          <w:i w:val="false"/>
          <w:color w:val="000000"/>
          <w:sz w:val="28"/>
        </w:rPr>
        <w:t>
      2. Жоба туралы қысқаша мәліметтер:</w:t>
      </w:r>
    </w:p>
    <w:bookmarkEnd w:id="3408"/>
    <w:bookmarkStart w:name="z3514" w:id="3409"/>
    <w:p>
      <w:pPr>
        <w:spacing w:after="0"/>
        <w:ind w:left="0"/>
        <w:jc w:val="both"/>
      </w:pPr>
      <w:r>
        <w:rPr>
          <w:rFonts w:ascii="Times New Roman"/>
          <w:b w:val="false"/>
          <w:i w:val="false"/>
          <w:color w:val="000000"/>
          <w:sz w:val="28"/>
        </w:rPr>
        <w:t>
      бизнес-жобаның атауы ___________________________________________</w:t>
      </w:r>
    </w:p>
    <w:bookmarkEnd w:id="3409"/>
    <w:bookmarkStart w:name="z3515" w:id="3410"/>
    <w:p>
      <w:pPr>
        <w:spacing w:after="0"/>
        <w:ind w:left="0"/>
        <w:jc w:val="both"/>
      </w:pPr>
      <w:r>
        <w:rPr>
          <w:rFonts w:ascii="Times New Roman"/>
          <w:b w:val="false"/>
          <w:i w:val="false"/>
          <w:color w:val="000000"/>
          <w:sz w:val="28"/>
        </w:rPr>
        <w:t>
      бизнес-жобаның іске асырылатын жері ______________________________</w:t>
      </w:r>
    </w:p>
    <w:bookmarkEnd w:id="3410"/>
    <w:bookmarkStart w:name="z3516" w:id="3411"/>
    <w:p>
      <w:pPr>
        <w:spacing w:after="0"/>
        <w:ind w:left="0"/>
        <w:jc w:val="both"/>
      </w:pPr>
      <w:r>
        <w:rPr>
          <w:rFonts w:ascii="Times New Roman"/>
          <w:b w:val="false"/>
          <w:i w:val="false"/>
          <w:color w:val="000000"/>
          <w:sz w:val="28"/>
        </w:rPr>
        <w:t>
      инвестициялық грантқа сұратылатын сома, теңге _________________</w:t>
      </w:r>
    </w:p>
    <w:bookmarkEnd w:id="3411"/>
    <w:bookmarkStart w:name="z3517" w:id="3412"/>
    <w:p>
      <w:pPr>
        <w:spacing w:after="0"/>
        <w:ind w:left="0"/>
        <w:jc w:val="both"/>
      </w:pPr>
      <w:r>
        <w:rPr>
          <w:rFonts w:ascii="Times New Roman"/>
          <w:b w:val="false"/>
          <w:i w:val="false"/>
          <w:color w:val="000000"/>
          <w:sz w:val="28"/>
        </w:rPr>
        <w:t>
      3. Комиссия мүшелері:</w:t>
      </w:r>
    </w:p>
    <w:bookmarkEnd w:id="3412"/>
    <w:bookmarkStart w:name="z3518" w:id="3413"/>
    <w:p>
      <w:pPr>
        <w:spacing w:after="0"/>
        <w:ind w:left="0"/>
        <w:jc w:val="both"/>
      </w:pPr>
      <w:r>
        <w:rPr>
          <w:rFonts w:ascii="Times New Roman"/>
          <w:b w:val="false"/>
          <w:i w:val="false"/>
          <w:color w:val="000000"/>
          <w:sz w:val="28"/>
        </w:rPr>
        <w:t xml:space="preserve">
      1) _______________________ тегі, аты, әкесінің аты (бар болса) </w:t>
      </w:r>
    </w:p>
    <w:bookmarkEnd w:id="3413"/>
    <w:bookmarkStart w:name="z3519" w:id="3414"/>
    <w:p>
      <w:pPr>
        <w:spacing w:after="0"/>
        <w:ind w:left="0"/>
        <w:jc w:val="both"/>
      </w:pPr>
      <w:r>
        <w:rPr>
          <w:rFonts w:ascii="Times New Roman"/>
          <w:b w:val="false"/>
          <w:i w:val="false"/>
          <w:color w:val="000000"/>
          <w:sz w:val="28"/>
        </w:rPr>
        <w:t>
      2) …..</w:t>
      </w:r>
    </w:p>
    <w:bookmarkEnd w:id="3414"/>
    <w:bookmarkStart w:name="z3520" w:id="3415"/>
    <w:p>
      <w:pPr>
        <w:spacing w:after="0"/>
        <w:ind w:left="0"/>
        <w:jc w:val="both"/>
      </w:pPr>
      <w:r>
        <w:rPr>
          <w:rFonts w:ascii="Times New Roman"/>
          <w:b w:val="false"/>
          <w:i w:val="false"/>
          <w:color w:val="000000"/>
          <w:sz w:val="28"/>
        </w:rPr>
        <w:t>
      3) …..</w:t>
      </w:r>
    </w:p>
    <w:bookmarkEnd w:id="3415"/>
    <w:bookmarkStart w:name="z3521" w:id="3416"/>
    <w:p>
      <w:pPr>
        <w:spacing w:after="0"/>
        <w:ind w:left="0"/>
        <w:jc w:val="both"/>
      </w:pPr>
      <w:r>
        <w:rPr>
          <w:rFonts w:ascii="Times New Roman"/>
          <w:b w:val="false"/>
          <w:i w:val="false"/>
          <w:color w:val="000000"/>
          <w:sz w:val="28"/>
        </w:rPr>
        <w:t>
      Жоба бойынша дауыс беру нәтижелері:</w:t>
      </w:r>
    </w:p>
    <w:bookmarkEnd w:id="3416"/>
    <w:bookmarkStart w:name="z3522" w:id="3417"/>
    <w:p>
      <w:pPr>
        <w:spacing w:after="0"/>
        <w:ind w:left="0"/>
        <w:jc w:val="both"/>
      </w:pPr>
      <w:r>
        <w:rPr>
          <w:rFonts w:ascii="Times New Roman"/>
          <w:b w:val="false"/>
          <w:i w:val="false"/>
          <w:color w:val="000000"/>
          <w:sz w:val="28"/>
        </w:rPr>
        <w:t>
      дауыс беруге барлығы _________________ комиссия мүшесі қатысты, оның ішінде:</w:t>
      </w:r>
    </w:p>
    <w:bookmarkEnd w:id="3417"/>
    <w:bookmarkStart w:name="z3523" w:id="3418"/>
    <w:p>
      <w:pPr>
        <w:spacing w:after="0"/>
        <w:ind w:left="0"/>
        <w:jc w:val="both"/>
      </w:pPr>
      <w:r>
        <w:rPr>
          <w:rFonts w:ascii="Times New Roman"/>
          <w:b w:val="false"/>
          <w:i w:val="false"/>
          <w:color w:val="000000"/>
          <w:sz w:val="28"/>
        </w:rPr>
        <w:t>
      ___ дауыс берді; ___ дауыс берген жоқ.</w:t>
      </w:r>
    </w:p>
    <w:bookmarkEnd w:id="3418"/>
    <w:bookmarkStart w:name="z3524" w:id="3419"/>
    <w:p>
      <w:pPr>
        <w:spacing w:after="0"/>
        <w:ind w:left="0"/>
        <w:jc w:val="both"/>
      </w:pPr>
      <w:r>
        <w:rPr>
          <w:rFonts w:ascii="Times New Roman"/>
          <w:b w:val="false"/>
          <w:i w:val="false"/>
          <w:color w:val="000000"/>
          <w:sz w:val="28"/>
        </w:rPr>
        <w:t>
      Комиссиясының жобаны қарау нәтижелері:</w:t>
      </w:r>
    </w:p>
    <w:bookmarkEnd w:id="3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5" w:id="3420"/>
    <w:p>
      <w:pPr>
        <w:spacing w:after="0"/>
        <w:ind w:left="0"/>
        <w:jc w:val="both"/>
      </w:pPr>
      <w:r>
        <w:rPr>
          <w:rFonts w:ascii="Times New Roman"/>
          <w:b w:val="false"/>
          <w:i w:val="false"/>
          <w:color w:val="000000"/>
          <w:sz w:val="28"/>
        </w:rPr>
        <w:t>
      Жоба бойынша ең жоғары ықтимал балл қосындысы ___ балды құрайды.</w:t>
      </w:r>
    </w:p>
    <w:bookmarkEnd w:id="3420"/>
    <w:bookmarkStart w:name="z3526" w:id="3421"/>
    <w:p>
      <w:pPr>
        <w:spacing w:after="0"/>
        <w:ind w:left="0"/>
        <w:jc w:val="both"/>
      </w:pPr>
      <w:r>
        <w:rPr>
          <w:rFonts w:ascii="Times New Roman"/>
          <w:b w:val="false"/>
          <w:i w:val="false"/>
          <w:color w:val="000000"/>
          <w:sz w:val="28"/>
        </w:rPr>
        <w:t>
      Комиссия шешімі: жоба ______ мың теңге сомасына мақұлданды/мақұлданған жоқ.</w:t>
      </w:r>
    </w:p>
    <w:bookmarkEnd w:id="3421"/>
    <w:bookmarkStart w:name="z3527" w:id="3422"/>
    <w:p>
      <w:pPr>
        <w:spacing w:after="0"/>
        <w:ind w:left="0"/>
        <w:jc w:val="both"/>
      </w:pPr>
      <w:r>
        <w:rPr>
          <w:rFonts w:ascii="Times New Roman"/>
          <w:b w:val="false"/>
          <w:i w:val="false"/>
          <w:color w:val="000000"/>
          <w:sz w:val="28"/>
        </w:rPr>
        <w:t>
      Комиссия мүшелерінің қолдары:</w:t>
      </w:r>
    </w:p>
    <w:bookmarkEnd w:id="3422"/>
    <w:bookmarkStart w:name="z3528" w:id="3423"/>
    <w:p>
      <w:pPr>
        <w:spacing w:after="0"/>
        <w:ind w:left="0"/>
        <w:jc w:val="both"/>
      </w:pPr>
      <w:r>
        <w:rPr>
          <w:rFonts w:ascii="Times New Roman"/>
          <w:b w:val="false"/>
          <w:i w:val="false"/>
          <w:color w:val="000000"/>
          <w:sz w:val="28"/>
        </w:rPr>
        <w:t>
      1. ЭЦҚ деректері; ЭЦҚ-мен қол қойылған күні және уақыты.</w:t>
      </w:r>
    </w:p>
    <w:bookmarkEnd w:id="3423"/>
    <w:bookmarkStart w:name="z3529" w:id="3424"/>
    <w:p>
      <w:pPr>
        <w:spacing w:after="0"/>
        <w:ind w:left="0"/>
        <w:jc w:val="both"/>
      </w:pPr>
      <w:r>
        <w:rPr>
          <w:rFonts w:ascii="Times New Roman"/>
          <w:b w:val="false"/>
          <w:i w:val="false"/>
          <w:color w:val="000000"/>
          <w:sz w:val="28"/>
        </w:rPr>
        <w:t>
      2. …..</w:t>
      </w:r>
    </w:p>
    <w:bookmarkEnd w:id="3424"/>
    <w:bookmarkStart w:name="z3530" w:id="3425"/>
    <w:p>
      <w:pPr>
        <w:spacing w:after="0"/>
        <w:ind w:left="0"/>
        <w:jc w:val="both"/>
      </w:pPr>
      <w:r>
        <w:rPr>
          <w:rFonts w:ascii="Times New Roman"/>
          <w:b w:val="false"/>
          <w:i w:val="false"/>
          <w:color w:val="000000"/>
          <w:sz w:val="28"/>
        </w:rPr>
        <w:t>
      3. …..</w:t>
      </w:r>
    </w:p>
    <w:bookmarkEnd w:id="3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bookmarkStart w:name="z3532" w:id="3426"/>
    <w:p>
      <w:pPr>
        <w:spacing w:after="0"/>
        <w:ind w:left="0"/>
        <w:jc w:val="both"/>
      </w:pPr>
      <w:r>
        <w:rPr>
          <w:rFonts w:ascii="Times New Roman"/>
          <w:b w:val="false"/>
          <w:i w:val="false"/>
          <w:color w:val="000000"/>
          <w:sz w:val="28"/>
        </w:rPr>
        <w:t>
      Нысан</w:t>
      </w:r>
    </w:p>
    <w:bookmarkEnd w:id="3426"/>
    <w:bookmarkStart w:name="z3533" w:id="3427"/>
    <w:p>
      <w:pPr>
        <w:spacing w:after="0"/>
        <w:ind w:left="0"/>
        <w:jc w:val="both"/>
      </w:pPr>
      <w:r>
        <w:rPr>
          <w:rFonts w:ascii="Times New Roman"/>
          <w:b w:val="false"/>
          <w:i w:val="false"/>
          <w:color w:val="000000"/>
          <w:sz w:val="28"/>
        </w:rPr>
        <w:t>
      _________________________________</w:t>
      </w:r>
    </w:p>
    <w:bookmarkEnd w:id="3427"/>
    <w:bookmarkStart w:name="z3534" w:id="3428"/>
    <w:p>
      <w:pPr>
        <w:spacing w:after="0"/>
        <w:ind w:left="0"/>
        <w:jc w:val="both"/>
      </w:pPr>
      <w:r>
        <w:rPr>
          <w:rFonts w:ascii="Times New Roman"/>
          <w:b w:val="false"/>
          <w:i w:val="false"/>
          <w:color w:val="000000"/>
          <w:sz w:val="28"/>
        </w:rPr>
        <w:t>
      ________________________________</w:t>
      </w:r>
    </w:p>
    <w:bookmarkEnd w:id="3428"/>
    <w:bookmarkStart w:name="z3535" w:id="3429"/>
    <w:p>
      <w:pPr>
        <w:spacing w:after="0"/>
        <w:ind w:left="0"/>
        <w:jc w:val="both"/>
      </w:pPr>
      <w:r>
        <w:rPr>
          <w:rFonts w:ascii="Times New Roman"/>
          <w:b w:val="false"/>
          <w:i w:val="false"/>
          <w:color w:val="000000"/>
          <w:sz w:val="28"/>
        </w:rPr>
        <w:t>
      (дара кәсіпкердің, заңды тұлғаның</w:t>
      </w:r>
    </w:p>
    <w:bookmarkEnd w:id="3429"/>
    <w:bookmarkStart w:name="z3536" w:id="3430"/>
    <w:p>
      <w:pPr>
        <w:spacing w:after="0"/>
        <w:ind w:left="0"/>
        <w:jc w:val="both"/>
      </w:pPr>
      <w:r>
        <w:rPr>
          <w:rFonts w:ascii="Times New Roman"/>
          <w:b w:val="false"/>
          <w:i w:val="false"/>
          <w:color w:val="000000"/>
          <w:sz w:val="28"/>
        </w:rPr>
        <w:t>
      тегі, аты, әкесінің аты (бар болса)</w:t>
      </w:r>
    </w:p>
    <w:bookmarkEnd w:id="3430"/>
    <w:bookmarkStart w:name="z3537" w:id="3431"/>
    <w:p>
      <w:pPr>
        <w:spacing w:after="0"/>
        <w:ind w:left="0"/>
        <w:jc w:val="left"/>
      </w:pPr>
      <w:r>
        <w:rPr>
          <w:rFonts w:ascii="Times New Roman"/>
          <w:b/>
          <w:i w:val="false"/>
          <w:color w:val="000000"/>
        </w:rPr>
        <w:t xml:space="preserve"> Инвестициялық грант қаражатын қайтару  қажеттігі туралы хабарлама</w:t>
      </w:r>
    </w:p>
    <w:bookmarkEnd w:id="3431"/>
    <w:bookmarkStart w:name="z3538" w:id="3432"/>
    <w:p>
      <w:pPr>
        <w:spacing w:after="0"/>
        <w:ind w:left="0"/>
        <w:jc w:val="both"/>
      </w:pPr>
      <w:r>
        <w:rPr>
          <w:rFonts w:ascii="Times New Roman"/>
          <w:b w:val="false"/>
          <w:i w:val="false"/>
          <w:color w:val="000000"/>
          <w:sz w:val="28"/>
        </w:rPr>
        <w:t>
      Шағын бизнес субъектілерінің бәсекеге қабілеттілігін арттыруға  бағытталған "Бәсекеге қабілеттілік" инвестициялық гранттарын беру  қағидалары шеңберінде кәсіпкерлер жобаларының іске асырылуына жүргізілген мониторинг барысында "Даму" кәсіпкерлікті дамыту қоры" акционерлік қоғамы</w:t>
      </w:r>
    </w:p>
    <w:bookmarkEnd w:id="3432"/>
    <w:bookmarkStart w:name="z3539" w:id="3433"/>
    <w:p>
      <w:pPr>
        <w:spacing w:after="0"/>
        <w:ind w:left="0"/>
        <w:jc w:val="both"/>
      </w:pPr>
      <w:r>
        <w:rPr>
          <w:rFonts w:ascii="Times New Roman"/>
          <w:b w:val="false"/>
          <w:i w:val="false"/>
          <w:color w:val="000000"/>
          <w:sz w:val="28"/>
        </w:rPr>
        <w:t>
      ___________________________________________________________________</w:t>
      </w:r>
    </w:p>
    <w:bookmarkEnd w:id="3433"/>
    <w:bookmarkStart w:name="z3540" w:id="3434"/>
    <w:p>
      <w:pPr>
        <w:spacing w:after="0"/>
        <w:ind w:left="0"/>
        <w:jc w:val="both"/>
      </w:pPr>
      <w:r>
        <w:rPr>
          <w:rFonts w:ascii="Times New Roman"/>
          <w:b w:val="false"/>
          <w:i w:val="false"/>
          <w:color w:val="000000"/>
          <w:sz w:val="28"/>
        </w:rPr>
        <w:t>
      __________________________________________________________________</w:t>
      </w:r>
    </w:p>
    <w:bookmarkEnd w:id="3434"/>
    <w:bookmarkStart w:name="z3541" w:id="3435"/>
    <w:p>
      <w:pPr>
        <w:spacing w:after="0"/>
        <w:ind w:left="0"/>
        <w:jc w:val="both"/>
      </w:pPr>
      <w:r>
        <w:rPr>
          <w:rFonts w:ascii="Times New Roman"/>
          <w:b w:val="false"/>
          <w:i w:val="false"/>
          <w:color w:val="000000"/>
          <w:sz w:val="28"/>
        </w:rPr>
        <w:t>
      ____________________________________________ анықтады.</w:t>
      </w:r>
    </w:p>
    <w:bookmarkEnd w:id="3435"/>
    <w:bookmarkStart w:name="z3542" w:id="3436"/>
    <w:p>
      <w:pPr>
        <w:spacing w:after="0"/>
        <w:ind w:left="0"/>
        <w:jc w:val="both"/>
      </w:pPr>
      <w:r>
        <w:rPr>
          <w:rFonts w:ascii="Times New Roman"/>
          <w:b w:val="false"/>
          <w:i w:val="false"/>
          <w:color w:val="000000"/>
          <w:sz w:val="28"/>
        </w:rPr>
        <w:t>
      (инвестициялық грант қаражатын нысаналы пайдаланбау/не жобаның және/немесе</w:t>
      </w:r>
    </w:p>
    <w:bookmarkEnd w:id="3436"/>
    <w:bookmarkStart w:name="z3543" w:id="3437"/>
    <w:p>
      <w:pPr>
        <w:spacing w:after="0"/>
        <w:ind w:left="0"/>
        <w:jc w:val="both"/>
      </w:pPr>
      <w:r>
        <w:rPr>
          <w:rFonts w:ascii="Times New Roman"/>
          <w:b w:val="false"/>
          <w:i w:val="false"/>
          <w:color w:val="000000"/>
          <w:sz w:val="28"/>
        </w:rPr>
        <w:t>
      кәсіпкердің инвестициялық гранттар беру шарттарына және/немесе конкурстық комиссияның шешіміне және/немесе грант беру туралы шарттың талаптарына сәйкес келмеуі не жұмыс  орындары санына қол жеткізу жөніндегі міндеттемелерін кәсіпкердің орындамауы).</w:t>
      </w:r>
    </w:p>
    <w:bookmarkEnd w:id="3437"/>
    <w:bookmarkStart w:name="z3544" w:id="3438"/>
    <w:p>
      <w:pPr>
        <w:spacing w:after="0"/>
        <w:ind w:left="0"/>
        <w:jc w:val="both"/>
      </w:pPr>
      <w:r>
        <w:rPr>
          <w:rFonts w:ascii="Times New Roman"/>
          <w:b w:val="false"/>
          <w:i w:val="false"/>
          <w:color w:val="000000"/>
          <w:sz w:val="28"/>
        </w:rPr>
        <w:t>
      "Даму" кәсіпкерлікті дамыту қоры" акционерлік қоғамы ұсынған ақпарат негізінде конкурстық комиссия Сізбен арадағы 20___ жылғы "__" ______ № __  грант беру туралы шартты бұзу туралы шешім қабылдады.</w:t>
      </w:r>
    </w:p>
    <w:bookmarkEnd w:id="3438"/>
    <w:bookmarkStart w:name="z3545" w:id="3439"/>
    <w:p>
      <w:pPr>
        <w:spacing w:after="0"/>
        <w:ind w:left="0"/>
        <w:jc w:val="both"/>
      </w:pPr>
      <w:r>
        <w:rPr>
          <w:rFonts w:ascii="Times New Roman"/>
          <w:b w:val="false"/>
          <w:i w:val="false"/>
          <w:color w:val="000000"/>
          <w:sz w:val="28"/>
        </w:rPr>
        <w:t>
      Осы арқылы ____________________________________________________</w:t>
      </w:r>
    </w:p>
    <w:bookmarkEnd w:id="3439"/>
    <w:bookmarkStart w:name="z3546" w:id="3440"/>
    <w:p>
      <w:pPr>
        <w:spacing w:after="0"/>
        <w:ind w:left="0"/>
        <w:jc w:val="both"/>
      </w:pPr>
      <w:r>
        <w:rPr>
          <w:rFonts w:ascii="Times New Roman"/>
          <w:b w:val="false"/>
          <w:i w:val="false"/>
          <w:color w:val="000000"/>
          <w:sz w:val="28"/>
        </w:rPr>
        <w:t>
                                        (өңірлік үйлестірушінің атауы)</w:t>
      </w:r>
    </w:p>
    <w:bookmarkEnd w:id="3440"/>
    <w:bookmarkStart w:name="z3547" w:id="3441"/>
    <w:p>
      <w:pPr>
        <w:spacing w:after="0"/>
        <w:ind w:left="0"/>
        <w:jc w:val="both"/>
      </w:pPr>
      <w:r>
        <w:rPr>
          <w:rFonts w:ascii="Times New Roman"/>
          <w:b w:val="false"/>
          <w:i w:val="false"/>
          <w:color w:val="000000"/>
          <w:sz w:val="28"/>
        </w:rPr>
        <w:t>
      Сізге грант беру туралы 20__ жылғы "__" ____ № __ шарт негізінде  берілген</w:t>
      </w:r>
    </w:p>
    <w:bookmarkEnd w:id="3441"/>
    <w:bookmarkStart w:name="z3548" w:id="3442"/>
    <w:p>
      <w:pPr>
        <w:spacing w:after="0"/>
        <w:ind w:left="0"/>
        <w:jc w:val="both"/>
      </w:pPr>
      <w:r>
        <w:rPr>
          <w:rFonts w:ascii="Times New Roman"/>
          <w:b w:val="false"/>
          <w:i w:val="false"/>
          <w:color w:val="000000"/>
          <w:sz w:val="28"/>
        </w:rPr>
        <w:t>
      инвестициялық грант қаражатын 20___ жылғы "__" ______ дейінгі  мерзімде қайтару қажеттілігі туралы хабарлайды.</w:t>
      </w:r>
    </w:p>
    <w:bookmarkEnd w:id="3442"/>
    <w:bookmarkStart w:name="z3549" w:id="3443"/>
    <w:p>
      <w:pPr>
        <w:spacing w:after="0"/>
        <w:ind w:left="0"/>
        <w:jc w:val="both"/>
      </w:pPr>
      <w:r>
        <w:rPr>
          <w:rFonts w:ascii="Times New Roman"/>
          <w:b w:val="false"/>
          <w:i w:val="false"/>
          <w:color w:val="000000"/>
          <w:sz w:val="28"/>
        </w:rPr>
        <w:t>
      Осы хабарлама көрсетілген мерзімдерде орындалмаған жағдайда</w:t>
      </w:r>
    </w:p>
    <w:bookmarkEnd w:id="3443"/>
    <w:bookmarkStart w:name="z3550" w:id="3444"/>
    <w:p>
      <w:pPr>
        <w:spacing w:after="0"/>
        <w:ind w:left="0"/>
        <w:jc w:val="both"/>
      </w:pPr>
      <w:r>
        <w:rPr>
          <w:rFonts w:ascii="Times New Roman"/>
          <w:b w:val="false"/>
          <w:i w:val="false"/>
          <w:color w:val="000000"/>
          <w:sz w:val="28"/>
        </w:rPr>
        <w:t>
      _________________________________________________________________</w:t>
      </w:r>
    </w:p>
    <w:bookmarkEnd w:id="3444"/>
    <w:bookmarkStart w:name="z3551" w:id="3445"/>
    <w:p>
      <w:pPr>
        <w:spacing w:after="0"/>
        <w:ind w:left="0"/>
        <w:jc w:val="both"/>
      </w:pPr>
      <w:r>
        <w:rPr>
          <w:rFonts w:ascii="Times New Roman"/>
          <w:b w:val="false"/>
          <w:i w:val="false"/>
          <w:color w:val="000000"/>
          <w:sz w:val="28"/>
        </w:rPr>
        <w:t>
                                               (өңірлік үйлестірушінің атауы)</w:t>
      </w:r>
    </w:p>
    <w:bookmarkEnd w:id="3445"/>
    <w:bookmarkStart w:name="z3552" w:id="3446"/>
    <w:p>
      <w:pPr>
        <w:spacing w:after="0"/>
        <w:ind w:left="0"/>
        <w:jc w:val="both"/>
      </w:pPr>
      <w:r>
        <w:rPr>
          <w:rFonts w:ascii="Times New Roman"/>
          <w:b w:val="false"/>
          <w:i w:val="false"/>
          <w:color w:val="000000"/>
          <w:sz w:val="28"/>
        </w:rPr>
        <w:t>
      инвестициялық грант қаражатын қайтару туралы талаппен сотқа жүгінуге құқылы.</w:t>
      </w:r>
    </w:p>
    <w:bookmarkEnd w:id="3446"/>
    <w:bookmarkStart w:name="z3553" w:id="3447"/>
    <w:p>
      <w:pPr>
        <w:spacing w:after="0"/>
        <w:ind w:left="0"/>
        <w:jc w:val="both"/>
      </w:pPr>
      <w:r>
        <w:rPr>
          <w:rFonts w:ascii="Times New Roman"/>
          <w:b w:val="false"/>
          <w:i w:val="false"/>
          <w:color w:val="000000"/>
          <w:sz w:val="28"/>
        </w:rPr>
        <w:t>
      ___________________ _____________________________________</w:t>
      </w:r>
    </w:p>
    <w:bookmarkEnd w:id="3447"/>
    <w:bookmarkStart w:name="z3554" w:id="3448"/>
    <w:p>
      <w:pPr>
        <w:spacing w:after="0"/>
        <w:ind w:left="0"/>
        <w:jc w:val="both"/>
      </w:pPr>
      <w:r>
        <w:rPr>
          <w:rFonts w:ascii="Times New Roman"/>
          <w:b w:val="false"/>
          <w:i w:val="false"/>
          <w:color w:val="000000"/>
          <w:sz w:val="28"/>
        </w:rPr>
        <w:t>
                лауазымы                      (тегі, аты, әкесінің аты (бар болса)</w:t>
      </w:r>
    </w:p>
    <w:bookmarkEnd w:id="3448"/>
    <w:bookmarkStart w:name="z3555" w:id="3449"/>
    <w:p>
      <w:pPr>
        <w:spacing w:after="0"/>
        <w:ind w:left="0"/>
        <w:jc w:val="both"/>
      </w:pPr>
      <w:r>
        <w:rPr>
          <w:rFonts w:ascii="Times New Roman"/>
          <w:b w:val="false"/>
          <w:i w:val="false"/>
          <w:color w:val="000000"/>
          <w:sz w:val="28"/>
        </w:rPr>
        <w:t>
      Хабарламаның тапсырылғаны туралы мәліметтер</w:t>
      </w:r>
    </w:p>
    <w:bookmarkEnd w:id="3449"/>
    <w:bookmarkStart w:name="z3556" w:id="3450"/>
    <w:p>
      <w:pPr>
        <w:spacing w:after="0"/>
        <w:ind w:left="0"/>
        <w:jc w:val="both"/>
      </w:pPr>
      <w:r>
        <w:rPr>
          <w:rFonts w:ascii="Times New Roman"/>
          <w:b w:val="false"/>
          <w:i w:val="false"/>
          <w:color w:val="000000"/>
          <w:sz w:val="28"/>
        </w:rPr>
        <w:t>
      ______________________________________________________________</w:t>
      </w:r>
    </w:p>
    <w:bookmarkEnd w:id="3450"/>
    <w:bookmarkStart w:name="z3557" w:id="3451"/>
    <w:p>
      <w:pPr>
        <w:spacing w:after="0"/>
        <w:ind w:left="0"/>
        <w:jc w:val="both"/>
      </w:pPr>
      <w:r>
        <w:rPr>
          <w:rFonts w:ascii="Times New Roman"/>
          <w:b w:val="false"/>
          <w:i w:val="false"/>
          <w:color w:val="000000"/>
          <w:sz w:val="28"/>
        </w:rPr>
        <w:t>
      ______________________________________________________________</w:t>
      </w:r>
    </w:p>
    <w:bookmarkEnd w:id="3451"/>
    <w:bookmarkStart w:name="z3558" w:id="3452"/>
    <w:p>
      <w:pPr>
        <w:spacing w:after="0"/>
        <w:ind w:left="0"/>
        <w:jc w:val="both"/>
      </w:pPr>
      <w:r>
        <w:rPr>
          <w:rFonts w:ascii="Times New Roman"/>
          <w:b w:val="false"/>
          <w:i w:val="false"/>
          <w:color w:val="000000"/>
          <w:sz w:val="28"/>
        </w:rPr>
        <w:t>
      (дара кәсіпкердің, заңды тұлғаның тегі, аты, әкесінің аты (бар болса)</w:t>
      </w:r>
    </w:p>
    <w:bookmarkEnd w:id="3452"/>
    <w:bookmarkStart w:name="z3559" w:id="3453"/>
    <w:p>
      <w:pPr>
        <w:spacing w:after="0"/>
        <w:ind w:left="0"/>
        <w:jc w:val="both"/>
      </w:pPr>
      <w:r>
        <w:rPr>
          <w:rFonts w:ascii="Times New Roman"/>
          <w:b w:val="false"/>
          <w:i w:val="false"/>
          <w:color w:val="000000"/>
          <w:sz w:val="28"/>
        </w:rPr>
        <w:t>
      _______________________________________________________________</w:t>
      </w:r>
    </w:p>
    <w:bookmarkEnd w:id="3453"/>
    <w:bookmarkStart w:name="z3560" w:id="3454"/>
    <w:p>
      <w:pPr>
        <w:spacing w:after="0"/>
        <w:ind w:left="0"/>
        <w:jc w:val="both"/>
      </w:pPr>
      <w:r>
        <w:rPr>
          <w:rFonts w:ascii="Times New Roman"/>
          <w:b w:val="false"/>
          <w:i w:val="false"/>
          <w:color w:val="000000"/>
          <w:sz w:val="28"/>
        </w:rPr>
        <w:t>
      ______________________________</w:t>
      </w:r>
    </w:p>
    <w:bookmarkEnd w:id="3454"/>
    <w:bookmarkStart w:name="z3561" w:id="3455"/>
    <w:p>
      <w:pPr>
        <w:spacing w:after="0"/>
        <w:ind w:left="0"/>
        <w:jc w:val="both"/>
      </w:pPr>
      <w:r>
        <w:rPr>
          <w:rFonts w:ascii="Times New Roman"/>
          <w:b w:val="false"/>
          <w:i w:val="false"/>
          <w:color w:val="000000"/>
          <w:sz w:val="28"/>
        </w:rPr>
        <w:t>
               (күні, уақыты, қолы).</w:t>
      </w:r>
    </w:p>
    <w:bookmarkEnd w:id="34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