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19e0" w14:textId="3f71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17 қыркүйектегі № 755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мемлекетпен аффилиирленбеген заңды тұлғалардың, сондай-ақ жеке тұлғалардың меншігінде тұрған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"Магистралдық мұнай құбырлары" деген 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алып тасталсын.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