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c5d1" w14:textId="d64c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Швейцарияның Федералдық Кеңесі арасындағы қылмыстық істер бойынша өзара құқықтық көмек жөніндегі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2024 жылғы 17 қыркүйектегі № 756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Швейцарияның Федералдық Кеңесі арасындағы қылмыстық істер бойынша өзара құқықтық көмек жөніндегі өзара түсіністік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Республикасының Үкіметі мен Швейцарияның Федералдық Кеңесі арасындағы қылмыстық істер бойынша өзара құқықтық көмек жөніндегі өзара түсіністік туралы меморандумға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756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Швейцарияның Федералдық Кеңесі арасындағы қылмыстық істер бойынша өзара құқықтық көмек жөніндегі өзара түсіністік туралы меморандум</w:t>
      </w:r>
    </w:p>
    <w:bookmarkEnd w:id="4"/>
    <w:bookmarkStart w:name="z11" w:id="5"/>
    <w:p>
      <w:pPr>
        <w:spacing w:after="0"/>
        <w:ind w:left="0"/>
        <w:jc w:val="both"/>
      </w:pPr>
      <w:r>
        <w:rPr>
          <w:rFonts w:ascii="Times New Roman"/>
          <w:b w:val="false"/>
          <w:i w:val="false"/>
          <w:color w:val="000000"/>
          <w:sz w:val="28"/>
        </w:rPr>
        <w:t>
      Бұдан әрі қол қоюшы Тараптар деп аталатын Қазақстан Республикасының Үкіметі мен Швейцарияның Федералдық Кеңесi</w:t>
      </w:r>
    </w:p>
    <w:bookmarkEnd w:id="5"/>
    <w:bookmarkStart w:name="z12" w:id="6"/>
    <w:p>
      <w:pPr>
        <w:spacing w:after="0"/>
        <w:ind w:left="0"/>
        <w:jc w:val="both"/>
      </w:pPr>
      <w:r>
        <w:rPr>
          <w:rFonts w:ascii="Times New Roman"/>
          <w:b w:val="false"/>
          <w:i w:val="false"/>
          <w:color w:val="000000"/>
          <w:sz w:val="28"/>
        </w:rPr>
        <w:t xml:space="preserve">
      екі мемлекет арасындағы дәстүрлі достық қатынастар мен жемісті ынтымақтастықты басшылыққа ала отырып, </w:t>
      </w:r>
    </w:p>
    <w:bookmarkEnd w:id="6"/>
    <w:bookmarkStart w:name="z13" w:id="7"/>
    <w:p>
      <w:pPr>
        <w:spacing w:after="0"/>
        <w:ind w:left="0"/>
        <w:jc w:val="both"/>
      </w:pPr>
      <w:r>
        <w:rPr>
          <w:rFonts w:ascii="Times New Roman"/>
          <w:b w:val="false"/>
          <w:i w:val="false"/>
          <w:color w:val="000000"/>
          <w:sz w:val="28"/>
        </w:rPr>
        <w:t>
      қылмыстық істер бойынша өзара құқықтық көмек саласында қол қоюшы Тараптар арасындағы ынтымақтастықтың тиімділігін арттыруға ниет білдіре отырып,</w:t>
      </w:r>
    </w:p>
    <w:bookmarkEnd w:id="7"/>
    <w:bookmarkStart w:name="z14" w:id="8"/>
    <w:p>
      <w:pPr>
        <w:spacing w:after="0"/>
        <w:ind w:left="0"/>
        <w:jc w:val="both"/>
      </w:pPr>
      <w:r>
        <w:rPr>
          <w:rFonts w:ascii="Times New Roman"/>
          <w:b w:val="false"/>
          <w:i w:val="false"/>
          <w:color w:val="000000"/>
          <w:sz w:val="28"/>
        </w:rPr>
        <w:t>
      ынтымақтастықты барынша тиімді жүзеге асыруды қамтамасыз ету қажеттігін түсіне отырып,</w:t>
      </w:r>
    </w:p>
    <w:bookmarkEnd w:id="8"/>
    <w:bookmarkStart w:name="z15" w:id="9"/>
    <w:p>
      <w:pPr>
        <w:spacing w:after="0"/>
        <w:ind w:left="0"/>
        <w:jc w:val="both"/>
      </w:pPr>
      <w:r>
        <w:rPr>
          <w:rFonts w:ascii="Times New Roman"/>
          <w:b w:val="false"/>
          <w:i w:val="false"/>
          <w:color w:val="000000"/>
          <w:sz w:val="28"/>
        </w:rPr>
        <w:t>
      егемендік пен аумақтық тұтастықты өзара құрметтеу, теңдік, өзара пайда және бір-бірінің ішкі істеріне араласпау негізінде адам құқықтарын қоса алғанда, халықаралық құқықты толық құрметтей отырып,</w:t>
      </w:r>
    </w:p>
    <w:bookmarkEnd w:id="9"/>
    <w:bookmarkStart w:name="z16" w:id="10"/>
    <w:p>
      <w:pPr>
        <w:spacing w:after="0"/>
        <w:ind w:left="0"/>
        <w:jc w:val="both"/>
      </w:pPr>
      <w:r>
        <w:rPr>
          <w:rFonts w:ascii="Times New Roman"/>
          <w:b w:val="false"/>
          <w:i w:val="false"/>
          <w:color w:val="000000"/>
          <w:sz w:val="28"/>
        </w:rPr>
        <w:t>
      қол қоюшы Тараптардың конституциялық-құқықтық нормаларын және олардың халықаралық міндеттемелерін сақтай отырып,</w:t>
      </w:r>
    </w:p>
    <w:bookmarkEnd w:id="10"/>
    <w:bookmarkStart w:name="z17" w:id="11"/>
    <w:p>
      <w:pPr>
        <w:spacing w:after="0"/>
        <w:ind w:left="0"/>
        <w:jc w:val="both"/>
      </w:pPr>
      <w:r>
        <w:rPr>
          <w:rFonts w:ascii="Times New Roman"/>
          <w:b w:val="false"/>
          <w:i w:val="false"/>
          <w:color w:val="000000"/>
          <w:sz w:val="28"/>
        </w:rPr>
        <w:t>
      төмендегідей түсіністікке келді:</w:t>
      </w:r>
    </w:p>
    <w:bookmarkEnd w:id="11"/>
    <w:bookmarkStart w:name="z18" w:id="12"/>
    <w:p>
      <w:pPr>
        <w:spacing w:after="0"/>
        <w:ind w:left="0"/>
        <w:jc w:val="left"/>
      </w:pPr>
      <w:r>
        <w:rPr>
          <w:rFonts w:ascii="Times New Roman"/>
          <w:b/>
          <w:i w:val="false"/>
          <w:color w:val="000000"/>
        </w:rPr>
        <w:t xml:space="preserve"> 1-параграф</w:t>
      </w:r>
    </w:p>
    <w:bookmarkEnd w:id="12"/>
    <w:bookmarkStart w:name="z19" w:id="13"/>
    <w:p>
      <w:pPr>
        <w:spacing w:after="0"/>
        <w:ind w:left="0"/>
        <w:jc w:val="left"/>
      </w:pPr>
      <w:r>
        <w:rPr>
          <w:rFonts w:ascii="Times New Roman"/>
          <w:b/>
          <w:i w:val="false"/>
          <w:color w:val="000000"/>
        </w:rPr>
        <w:t xml:space="preserve"> Мақсаты</w:t>
      </w:r>
    </w:p>
    <w:bookmarkEnd w:id="13"/>
    <w:bookmarkStart w:name="z20" w:id="14"/>
    <w:p>
      <w:pPr>
        <w:spacing w:after="0"/>
        <w:ind w:left="0"/>
        <w:jc w:val="both"/>
      </w:pPr>
      <w:r>
        <w:rPr>
          <w:rFonts w:ascii="Times New Roman"/>
          <w:b w:val="false"/>
          <w:i w:val="false"/>
          <w:color w:val="000000"/>
          <w:sz w:val="28"/>
        </w:rPr>
        <w:t xml:space="preserve">
      1. Қол қоюшы Тараптар осы Меморандумның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3-параграфтарында</w:t>
      </w:r>
      <w:r>
        <w:rPr>
          <w:rFonts w:ascii="Times New Roman"/>
          <w:b w:val="false"/>
          <w:i w:val="false"/>
          <w:color w:val="000000"/>
          <w:sz w:val="28"/>
        </w:rPr>
        <w:t xml:space="preserve"> көрсетілгендей қылмыстық істер бойынша өзара құқықтық көмек саласындағы қолданыстағы ынтымақтастықты жақсартуға ниеттенеді.</w:t>
      </w:r>
    </w:p>
    <w:bookmarkEnd w:id="14"/>
    <w:bookmarkStart w:name="z21" w:id="15"/>
    <w:p>
      <w:pPr>
        <w:spacing w:after="0"/>
        <w:ind w:left="0"/>
        <w:jc w:val="both"/>
      </w:pPr>
      <w:r>
        <w:rPr>
          <w:rFonts w:ascii="Times New Roman"/>
          <w:b w:val="false"/>
          <w:i w:val="false"/>
          <w:color w:val="000000"/>
          <w:sz w:val="28"/>
        </w:rPr>
        <w:t xml:space="preserve">
      2. Осы Меморандум:  </w:t>
      </w:r>
    </w:p>
    <w:bookmarkEnd w:id="15"/>
    <w:bookmarkStart w:name="z22" w:id="16"/>
    <w:p>
      <w:pPr>
        <w:spacing w:after="0"/>
        <w:ind w:left="0"/>
        <w:jc w:val="both"/>
      </w:pPr>
      <w:r>
        <w:rPr>
          <w:rFonts w:ascii="Times New Roman"/>
          <w:b w:val="false"/>
          <w:i w:val="false"/>
          <w:color w:val="000000"/>
          <w:sz w:val="28"/>
        </w:rPr>
        <w:t>
      а. қылмыстық істер бойынша өзара құқықтық көмек саласындағы ынтымақтастық үшін екі мемлекет арасындағы қалыптасқан және болашақ қатынастар үшін берік іргетасты дамытуға;</w:t>
      </w:r>
    </w:p>
    <w:bookmarkEnd w:id="16"/>
    <w:bookmarkStart w:name="z23" w:id="17"/>
    <w:p>
      <w:pPr>
        <w:spacing w:after="0"/>
        <w:ind w:left="0"/>
        <w:jc w:val="both"/>
      </w:pPr>
      <w:r>
        <w:rPr>
          <w:rFonts w:ascii="Times New Roman"/>
          <w:b w:val="false"/>
          <w:i w:val="false"/>
          <w:color w:val="000000"/>
          <w:sz w:val="28"/>
        </w:rPr>
        <w:t>
      b. қылмыстық істер бойынша өзара құқықтық көмек көлемін айқындауға;</w:t>
      </w:r>
    </w:p>
    <w:bookmarkEnd w:id="17"/>
    <w:bookmarkStart w:name="z24" w:id="18"/>
    <w:p>
      <w:pPr>
        <w:spacing w:after="0"/>
        <w:ind w:left="0"/>
        <w:jc w:val="both"/>
      </w:pPr>
      <w:r>
        <w:rPr>
          <w:rFonts w:ascii="Times New Roman"/>
          <w:b w:val="false"/>
          <w:i w:val="false"/>
          <w:color w:val="000000"/>
          <w:sz w:val="28"/>
        </w:rPr>
        <w:t>
      c. ынтымақтастықты дамыту жөніндегі шараларды тізбелеуге;</w:t>
      </w:r>
    </w:p>
    <w:bookmarkEnd w:id="18"/>
    <w:bookmarkStart w:name="z25" w:id="19"/>
    <w:p>
      <w:pPr>
        <w:spacing w:after="0"/>
        <w:ind w:left="0"/>
        <w:jc w:val="both"/>
      </w:pPr>
      <w:r>
        <w:rPr>
          <w:rFonts w:ascii="Times New Roman"/>
          <w:b w:val="false"/>
          <w:i w:val="false"/>
          <w:color w:val="000000"/>
          <w:sz w:val="28"/>
        </w:rPr>
        <w:t>
      d. қол қоюшы Тараптардың заңдарын, құқықтық жүйелерін және құқықтық институттарын тереңірек түсінуге жәрдемдесуге;</w:t>
      </w:r>
    </w:p>
    <w:bookmarkEnd w:id="19"/>
    <w:bookmarkStart w:name="z26" w:id="20"/>
    <w:p>
      <w:pPr>
        <w:spacing w:after="0"/>
        <w:ind w:left="0"/>
        <w:jc w:val="both"/>
      </w:pPr>
      <w:r>
        <w:rPr>
          <w:rFonts w:ascii="Times New Roman"/>
          <w:b w:val="false"/>
          <w:i w:val="false"/>
          <w:color w:val="000000"/>
          <w:sz w:val="28"/>
        </w:rPr>
        <w:t>
      e. қол қоюшы Тараптардың қылмыстық істер бойынша өзара құқықтық көмек көрсетуге тікелей жауапты органдары арасындағы байланыстарды кеңейтуге және нығайтуға;</w:t>
      </w:r>
    </w:p>
    <w:bookmarkEnd w:id="20"/>
    <w:bookmarkStart w:name="z27" w:id="21"/>
    <w:p>
      <w:pPr>
        <w:spacing w:after="0"/>
        <w:ind w:left="0"/>
        <w:jc w:val="both"/>
      </w:pPr>
      <w:r>
        <w:rPr>
          <w:rFonts w:ascii="Times New Roman"/>
          <w:b w:val="false"/>
          <w:i w:val="false"/>
          <w:color w:val="000000"/>
          <w:sz w:val="28"/>
        </w:rPr>
        <w:t>
      f. өзара құқықтық көмек көрсету рәсімдерінің  кейбір аспектілерін жеңілдетуге бағытталған.</w:t>
      </w:r>
    </w:p>
    <w:bookmarkEnd w:id="21"/>
    <w:bookmarkStart w:name="z28" w:id="22"/>
    <w:p>
      <w:pPr>
        <w:spacing w:after="0"/>
        <w:ind w:left="0"/>
        <w:jc w:val="both"/>
      </w:pPr>
      <w:r>
        <w:rPr>
          <w:rFonts w:ascii="Times New Roman"/>
          <w:b w:val="false"/>
          <w:i w:val="false"/>
          <w:color w:val="000000"/>
          <w:sz w:val="28"/>
        </w:rPr>
        <w:t xml:space="preserve">
      3. Осы Меморандумның ережелері халықаралық шарттарға, екіжақты уағдаластықтарға, ішкі заңнамаға сәйкес немесе басқа қатынастарда қол қоюшы Тараптардың қолданыстағы міндеттемелерін шектемейді. </w:t>
      </w:r>
    </w:p>
    <w:bookmarkEnd w:id="22"/>
    <w:bookmarkStart w:name="z29" w:id="23"/>
    <w:p>
      <w:pPr>
        <w:spacing w:after="0"/>
        <w:ind w:left="0"/>
        <w:jc w:val="both"/>
      </w:pPr>
      <w:r>
        <w:rPr>
          <w:rFonts w:ascii="Times New Roman"/>
          <w:b w:val="false"/>
          <w:i w:val="false"/>
          <w:color w:val="000000"/>
          <w:sz w:val="28"/>
        </w:rPr>
        <w:t>
      4. Осы Меморандум халықаралық шарт болып табылмайды және қол қоюшы Тараптар үшін одан халықаралық және ұлттық құқықпен реттелетін құқықтар мен міндеттемелер туындамайды.</w:t>
      </w:r>
    </w:p>
    <w:bookmarkEnd w:id="23"/>
    <w:bookmarkStart w:name="z30" w:id="24"/>
    <w:p>
      <w:pPr>
        <w:spacing w:after="0"/>
        <w:ind w:left="0"/>
        <w:jc w:val="left"/>
      </w:pPr>
      <w:r>
        <w:rPr>
          <w:rFonts w:ascii="Times New Roman"/>
          <w:b/>
          <w:i w:val="false"/>
          <w:color w:val="000000"/>
        </w:rPr>
        <w:t xml:space="preserve"> 2-параграф </w:t>
      </w:r>
    </w:p>
    <w:bookmarkEnd w:id="24"/>
    <w:bookmarkStart w:name="z31" w:id="25"/>
    <w:p>
      <w:pPr>
        <w:spacing w:after="0"/>
        <w:ind w:left="0"/>
        <w:jc w:val="left"/>
      </w:pPr>
      <w:r>
        <w:rPr>
          <w:rFonts w:ascii="Times New Roman"/>
          <w:b/>
          <w:i w:val="false"/>
          <w:color w:val="000000"/>
        </w:rPr>
        <w:t xml:space="preserve"> Қылмыстық істер жөніндегі өзара құқықтық көмек  саласындағы ынтымақтастықтың жалпы қағидаттары</w:t>
      </w:r>
    </w:p>
    <w:bookmarkEnd w:id="25"/>
    <w:bookmarkStart w:name="z32" w:id="26"/>
    <w:p>
      <w:pPr>
        <w:spacing w:after="0"/>
        <w:ind w:left="0"/>
        <w:jc w:val="both"/>
      </w:pPr>
      <w:r>
        <w:rPr>
          <w:rFonts w:ascii="Times New Roman"/>
          <w:b w:val="false"/>
          <w:i w:val="false"/>
          <w:color w:val="000000"/>
          <w:sz w:val="28"/>
        </w:rPr>
        <w:t>
      1. Қылмыстық істер бойынша өзара құқықтық көмек қол қоюшы Тараптардың ішкі заңнамасына және халықаралық міндеттемелеріне сәйкес өзара іс-қимыл негізінде және осы Меморандумның мәнмәтінінде сұратылуы және көрсетілуі мүмкін.</w:t>
      </w:r>
    </w:p>
    <w:bookmarkEnd w:id="26"/>
    <w:bookmarkStart w:name="z33" w:id="27"/>
    <w:p>
      <w:pPr>
        <w:spacing w:after="0"/>
        <w:ind w:left="0"/>
        <w:jc w:val="both"/>
      </w:pPr>
      <w:r>
        <w:rPr>
          <w:rFonts w:ascii="Times New Roman"/>
          <w:b w:val="false"/>
          <w:i w:val="false"/>
          <w:color w:val="000000"/>
          <w:sz w:val="28"/>
        </w:rPr>
        <w:t>
      2. Қол қоюшы Тараптар өздерінің халықаралық құқық бойынша өз міндеттемелеріне сәйкес құқық үстемдігін, адам құқықтарын және негізгі бостандықтарды жақтайтынын растайды.</w:t>
      </w:r>
    </w:p>
    <w:bookmarkEnd w:id="27"/>
    <w:bookmarkStart w:name="z34" w:id="28"/>
    <w:p>
      <w:pPr>
        <w:spacing w:after="0"/>
        <w:ind w:left="0"/>
        <w:jc w:val="both"/>
      </w:pPr>
      <w:r>
        <w:rPr>
          <w:rFonts w:ascii="Times New Roman"/>
          <w:b w:val="false"/>
          <w:i w:val="false"/>
          <w:color w:val="000000"/>
          <w:sz w:val="28"/>
        </w:rPr>
        <w:t>
      3. Осы Меморандум ол қолданылғанға дейін жасалған әрекеттерге немесе әрекетсіздікке байланысты қылмыстық істер бойынша өзара құқықтық көмек көрсету туралы сұраныстарға да қолданылуы мүмкін.</w:t>
      </w:r>
    </w:p>
    <w:bookmarkEnd w:id="28"/>
    <w:bookmarkStart w:name="z35" w:id="29"/>
    <w:p>
      <w:pPr>
        <w:spacing w:after="0"/>
        <w:ind w:left="0"/>
        <w:jc w:val="left"/>
      </w:pPr>
      <w:r>
        <w:rPr>
          <w:rFonts w:ascii="Times New Roman"/>
          <w:b/>
          <w:i w:val="false"/>
          <w:color w:val="000000"/>
        </w:rPr>
        <w:t xml:space="preserve"> 3-параграф </w:t>
      </w:r>
    </w:p>
    <w:bookmarkEnd w:id="29"/>
    <w:bookmarkStart w:name="z36" w:id="30"/>
    <w:p>
      <w:pPr>
        <w:spacing w:after="0"/>
        <w:ind w:left="0"/>
        <w:jc w:val="left"/>
      </w:pPr>
      <w:r>
        <w:rPr>
          <w:rFonts w:ascii="Times New Roman"/>
          <w:b/>
          <w:i w:val="false"/>
          <w:color w:val="000000"/>
        </w:rPr>
        <w:t xml:space="preserve"> Қолданыл аясы</w:t>
      </w:r>
    </w:p>
    <w:bookmarkEnd w:id="30"/>
    <w:bookmarkStart w:name="z37" w:id="31"/>
    <w:p>
      <w:pPr>
        <w:spacing w:after="0"/>
        <w:ind w:left="0"/>
        <w:jc w:val="both"/>
      </w:pPr>
      <w:r>
        <w:rPr>
          <w:rFonts w:ascii="Times New Roman"/>
          <w:b w:val="false"/>
          <w:i w:val="false"/>
          <w:color w:val="000000"/>
          <w:sz w:val="28"/>
        </w:rPr>
        <w:t>
      1. Өзара құқықтық көмек төмендегі мақсаттар үшін де жүзеге асырылуы мүмкін:</w:t>
      </w:r>
    </w:p>
    <w:bookmarkEnd w:id="31"/>
    <w:bookmarkStart w:name="z38" w:id="32"/>
    <w:p>
      <w:pPr>
        <w:spacing w:after="0"/>
        <w:ind w:left="0"/>
        <w:jc w:val="both"/>
      </w:pPr>
      <w:r>
        <w:rPr>
          <w:rFonts w:ascii="Times New Roman"/>
          <w:b w:val="false"/>
          <w:i w:val="false"/>
          <w:color w:val="000000"/>
          <w:sz w:val="28"/>
        </w:rPr>
        <w:t>
      а. құжаттарды тапсыру;</w:t>
      </w:r>
    </w:p>
    <w:bookmarkEnd w:id="32"/>
    <w:bookmarkStart w:name="z39" w:id="33"/>
    <w:p>
      <w:pPr>
        <w:spacing w:after="0"/>
        <w:ind w:left="0"/>
        <w:jc w:val="both"/>
      </w:pPr>
      <w:r>
        <w:rPr>
          <w:rFonts w:ascii="Times New Roman"/>
          <w:b w:val="false"/>
          <w:i w:val="false"/>
          <w:color w:val="000000"/>
          <w:sz w:val="28"/>
        </w:rPr>
        <w:t>
      b. дәлелдемелерді алу және беру;</w:t>
      </w:r>
    </w:p>
    <w:bookmarkEnd w:id="33"/>
    <w:bookmarkStart w:name="z40" w:id="34"/>
    <w:p>
      <w:pPr>
        <w:spacing w:after="0"/>
        <w:ind w:left="0"/>
        <w:jc w:val="both"/>
      </w:pPr>
      <w:r>
        <w:rPr>
          <w:rFonts w:ascii="Times New Roman"/>
          <w:b w:val="false"/>
          <w:i w:val="false"/>
          <w:color w:val="000000"/>
          <w:sz w:val="28"/>
        </w:rPr>
        <w:t>
      c. объектілерге немесе мүлікке тыйым салу, оларды тәркілеу және беру.</w:t>
      </w:r>
    </w:p>
    <w:bookmarkEnd w:id="34"/>
    <w:bookmarkStart w:name="z41" w:id="35"/>
    <w:p>
      <w:pPr>
        <w:spacing w:after="0"/>
        <w:ind w:left="0"/>
        <w:jc w:val="both"/>
      </w:pPr>
      <w:r>
        <w:rPr>
          <w:rFonts w:ascii="Times New Roman"/>
          <w:b w:val="false"/>
          <w:i w:val="false"/>
          <w:color w:val="000000"/>
          <w:sz w:val="28"/>
        </w:rPr>
        <w:t>
      2. Құқықтық көмек  төмендегі шараларды қамтуы мүмкін:</w:t>
      </w:r>
    </w:p>
    <w:bookmarkEnd w:id="35"/>
    <w:bookmarkStart w:name="z42" w:id="36"/>
    <w:p>
      <w:pPr>
        <w:spacing w:after="0"/>
        <w:ind w:left="0"/>
        <w:jc w:val="both"/>
      </w:pPr>
      <w:r>
        <w:rPr>
          <w:rFonts w:ascii="Times New Roman"/>
          <w:b w:val="false"/>
          <w:i w:val="false"/>
          <w:color w:val="000000"/>
          <w:sz w:val="28"/>
        </w:rPr>
        <w:t>
      а. сот құжаттарын тапсыру;</w:t>
      </w:r>
    </w:p>
    <w:bookmarkEnd w:id="36"/>
    <w:bookmarkStart w:name="z43" w:id="37"/>
    <w:p>
      <w:pPr>
        <w:spacing w:after="0"/>
        <w:ind w:left="0"/>
        <w:jc w:val="both"/>
      </w:pPr>
      <w:r>
        <w:rPr>
          <w:rFonts w:ascii="Times New Roman"/>
          <w:b w:val="false"/>
          <w:i w:val="false"/>
          <w:color w:val="000000"/>
          <w:sz w:val="28"/>
        </w:rPr>
        <w:t>
      b. дәлелдемелерді жинау немесе тұлғалардың өтініштерін алу;</w:t>
      </w:r>
    </w:p>
    <w:bookmarkEnd w:id="37"/>
    <w:bookmarkStart w:name="z44" w:id="38"/>
    <w:p>
      <w:pPr>
        <w:spacing w:after="0"/>
        <w:ind w:left="0"/>
        <w:jc w:val="both"/>
      </w:pPr>
      <w:r>
        <w:rPr>
          <w:rFonts w:ascii="Times New Roman"/>
          <w:b w:val="false"/>
          <w:i w:val="false"/>
          <w:color w:val="000000"/>
          <w:sz w:val="28"/>
        </w:rPr>
        <w:t>
      c. тінту жүргізу, сондай-ақ активтерге тыйым салу және қозғалысын тоқтатып қою;</w:t>
      </w:r>
    </w:p>
    <w:bookmarkEnd w:id="38"/>
    <w:bookmarkStart w:name="z45" w:id="39"/>
    <w:p>
      <w:pPr>
        <w:spacing w:after="0"/>
        <w:ind w:left="0"/>
        <w:jc w:val="both"/>
      </w:pPr>
      <w:r>
        <w:rPr>
          <w:rFonts w:ascii="Times New Roman"/>
          <w:b w:val="false"/>
          <w:i w:val="false"/>
          <w:color w:val="000000"/>
          <w:sz w:val="28"/>
        </w:rPr>
        <w:t>
      d. объектілер мен үй-жайларға тексеру жүргізу;</w:t>
      </w:r>
    </w:p>
    <w:bookmarkEnd w:id="39"/>
    <w:bookmarkStart w:name="z46" w:id="40"/>
    <w:p>
      <w:pPr>
        <w:spacing w:after="0"/>
        <w:ind w:left="0"/>
        <w:jc w:val="both"/>
      </w:pPr>
      <w:r>
        <w:rPr>
          <w:rFonts w:ascii="Times New Roman"/>
          <w:b w:val="false"/>
          <w:i w:val="false"/>
          <w:color w:val="000000"/>
          <w:sz w:val="28"/>
        </w:rPr>
        <w:t>
      e. ақпаратты, құжаттарды, заттай дәлелдемелерді және сараптамалық қорытындыларды ұсыну;</w:t>
      </w:r>
    </w:p>
    <w:bookmarkEnd w:id="40"/>
    <w:bookmarkStart w:name="z47" w:id="41"/>
    <w:p>
      <w:pPr>
        <w:spacing w:after="0"/>
        <w:ind w:left="0"/>
        <w:jc w:val="both"/>
      </w:pPr>
      <w:r>
        <w:rPr>
          <w:rFonts w:ascii="Times New Roman"/>
          <w:b w:val="false"/>
          <w:i w:val="false"/>
          <w:color w:val="000000"/>
          <w:sz w:val="28"/>
        </w:rPr>
        <w:t>
      f. банктік, қаржылық, корпоративтік немесе коммерциялық құжаттарды қоса алғанда, қажетті құжаттар мен материалдардың түпнұсқаларын немесе көшірмелерін ұсыну;</w:t>
      </w:r>
    </w:p>
    <w:bookmarkEnd w:id="41"/>
    <w:bookmarkStart w:name="z48" w:id="42"/>
    <w:p>
      <w:pPr>
        <w:spacing w:after="0"/>
        <w:ind w:left="0"/>
        <w:jc w:val="both"/>
      </w:pPr>
      <w:r>
        <w:rPr>
          <w:rFonts w:ascii="Times New Roman"/>
          <w:b w:val="false"/>
          <w:i w:val="false"/>
          <w:color w:val="000000"/>
          <w:sz w:val="28"/>
        </w:rPr>
        <w:t>
      g. қылмыстардан түскен кірісті, мүлікті, қаражатты немесе басқа заттарды дәлелдеу мақсатында анықтау және (немесе) қадағалау;</w:t>
      </w:r>
    </w:p>
    <w:bookmarkEnd w:id="42"/>
    <w:bookmarkStart w:name="z49" w:id="43"/>
    <w:p>
      <w:pPr>
        <w:spacing w:after="0"/>
        <w:ind w:left="0"/>
        <w:jc w:val="both"/>
      </w:pPr>
      <w:r>
        <w:rPr>
          <w:rFonts w:ascii="Times New Roman"/>
          <w:b w:val="false"/>
          <w:i w:val="false"/>
          <w:color w:val="000000"/>
          <w:sz w:val="28"/>
        </w:rPr>
        <w:t>
      h. тәркілеу немесе өтеу мақсатында объектілерді немесе мүлікті құқылы жеке  немесе заңды тұлғаға беру;</w:t>
      </w:r>
    </w:p>
    <w:bookmarkEnd w:id="43"/>
    <w:bookmarkStart w:name="z50" w:id="44"/>
    <w:p>
      <w:pPr>
        <w:spacing w:after="0"/>
        <w:ind w:left="0"/>
        <w:jc w:val="both"/>
      </w:pPr>
      <w:r>
        <w:rPr>
          <w:rFonts w:ascii="Times New Roman"/>
          <w:b w:val="false"/>
          <w:i w:val="false"/>
          <w:color w:val="000000"/>
          <w:sz w:val="28"/>
        </w:rPr>
        <w:t>
      i. тұлғалардың сұрау салушы мемлекетке ерікті түрде келуіне жәрдемдесу;</w:t>
      </w:r>
    </w:p>
    <w:bookmarkEnd w:id="44"/>
    <w:bookmarkStart w:name="z51" w:id="45"/>
    <w:p>
      <w:pPr>
        <w:spacing w:after="0"/>
        <w:ind w:left="0"/>
        <w:jc w:val="both"/>
      </w:pPr>
      <w:r>
        <w:rPr>
          <w:rFonts w:ascii="Times New Roman"/>
          <w:b w:val="false"/>
          <w:i w:val="false"/>
          <w:color w:val="000000"/>
          <w:sz w:val="28"/>
        </w:rPr>
        <w:t xml:space="preserve">
      j. сұрау салынатын мемлекеттің ішкі заңнамасына сәйкес көмектің кез келген басқа түрі; </w:t>
      </w:r>
    </w:p>
    <w:bookmarkEnd w:id="45"/>
    <w:bookmarkStart w:name="z52" w:id="46"/>
    <w:p>
      <w:pPr>
        <w:spacing w:after="0"/>
        <w:ind w:left="0"/>
        <w:jc w:val="both"/>
      </w:pPr>
      <w:r>
        <w:rPr>
          <w:rFonts w:ascii="Times New Roman"/>
          <w:b w:val="false"/>
          <w:i w:val="false"/>
          <w:color w:val="000000"/>
          <w:sz w:val="28"/>
        </w:rPr>
        <w:t>
      k. алдын ала сұрау салғызбай, ақпаратты өзі беру.</w:t>
      </w:r>
    </w:p>
    <w:bookmarkEnd w:id="46"/>
    <w:bookmarkStart w:name="z53" w:id="47"/>
    <w:p>
      <w:pPr>
        <w:spacing w:after="0"/>
        <w:ind w:left="0"/>
        <w:jc w:val="left"/>
      </w:pPr>
      <w:r>
        <w:rPr>
          <w:rFonts w:ascii="Times New Roman"/>
          <w:b/>
          <w:i w:val="false"/>
          <w:color w:val="000000"/>
        </w:rPr>
        <w:t xml:space="preserve"> 4-параграф</w:t>
      </w:r>
    </w:p>
    <w:bookmarkEnd w:id="47"/>
    <w:bookmarkStart w:name="z54" w:id="48"/>
    <w:p>
      <w:pPr>
        <w:spacing w:after="0"/>
        <w:ind w:left="0"/>
        <w:jc w:val="left"/>
      </w:pPr>
      <w:r>
        <w:rPr>
          <w:rFonts w:ascii="Times New Roman"/>
          <w:b/>
          <w:i w:val="false"/>
          <w:color w:val="000000"/>
        </w:rPr>
        <w:t xml:space="preserve"> Ынтымақтастықты дамыту бойынша одан арғы шаралар</w:t>
      </w:r>
    </w:p>
    <w:bookmarkEnd w:id="48"/>
    <w:bookmarkStart w:name="z55" w:id="49"/>
    <w:p>
      <w:pPr>
        <w:spacing w:after="0"/>
        <w:ind w:left="0"/>
        <w:jc w:val="both"/>
      </w:pPr>
      <w:r>
        <w:rPr>
          <w:rFonts w:ascii="Times New Roman"/>
          <w:b w:val="false"/>
          <w:i w:val="false"/>
          <w:color w:val="000000"/>
          <w:sz w:val="28"/>
        </w:rPr>
        <w:t xml:space="preserve">
      Осы Меморандумның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3-параграфтарында</w:t>
      </w:r>
      <w:r>
        <w:rPr>
          <w:rFonts w:ascii="Times New Roman"/>
          <w:b w:val="false"/>
          <w:i w:val="false"/>
          <w:color w:val="000000"/>
          <w:sz w:val="28"/>
        </w:rPr>
        <w:t xml:space="preserve"> көрсетілгендей ынтымақтастықты одан әрі дамыту мақсаттарындағы шаралар төмендегілерді қамтуы мүмкін:</w:t>
      </w:r>
    </w:p>
    <w:bookmarkEnd w:id="49"/>
    <w:bookmarkStart w:name="z56" w:id="50"/>
    <w:p>
      <w:pPr>
        <w:spacing w:after="0"/>
        <w:ind w:left="0"/>
        <w:jc w:val="both"/>
      </w:pPr>
      <w:r>
        <w:rPr>
          <w:rFonts w:ascii="Times New Roman"/>
          <w:b w:val="false"/>
          <w:i w:val="false"/>
          <w:color w:val="000000"/>
          <w:sz w:val="28"/>
        </w:rPr>
        <w:t>
      а. қол қоюшы Тараптардың тиісті заңдарына, құқықтық жүйелеріне және құқықтық институттарына қатысты материал алмасу;</w:t>
      </w:r>
    </w:p>
    <w:bookmarkEnd w:id="50"/>
    <w:bookmarkStart w:name="z57" w:id="51"/>
    <w:p>
      <w:pPr>
        <w:spacing w:after="0"/>
        <w:ind w:left="0"/>
        <w:jc w:val="both"/>
      </w:pPr>
      <w:r>
        <w:rPr>
          <w:rFonts w:ascii="Times New Roman"/>
          <w:b w:val="false"/>
          <w:i w:val="false"/>
          <w:color w:val="000000"/>
          <w:sz w:val="28"/>
        </w:rPr>
        <w:t xml:space="preserve">
      b. жалпы сипаттағы немесе нақты істерге қолданылатын өзара құқықтық көмекке қатысты мәселелерді талқылау үшін сарапшылар кеңестерін ұйымдастыру; </w:t>
      </w:r>
    </w:p>
    <w:bookmarkEnd w:id="51"/>
    <w:bookmarkStart w:name="z58" w:id="52"/>
    <w:p>
      <w:pPr>
        <w:spacing w:after="0"/>
        <w:ind w:left="0"/>
        <w:jc w:val="both"/>
      </w:pPr>
      <w:r>
        <w:rPr>
          <w:rFonts w:ascii="Times New Roman"/>
          <w:b w:val="false"/>
          <w:i w:val="false"/>
          <w:color w:val="000000"/>
          <w:sz w:val="28"/>
        </w:rPr>
        <w:t xml:space="preserve">
      c. қол қоюшы Тараптардың жауапты органдары арасында тиісті байланыстар құру және нығайту.      </w:t>
      </w:r>
    </w:p>
    <w:bookmarkEnd w:id="52"/>
    <w:bookmarkStart w:name="z59" w:id="53"/>
    <w:p>
      <w:pPr>
        <w:spacing w:after="0"/>
        <w:ind w:left="0"/>
        <w:jc w:val="left"/>
      </w:pPr>
      <w:r>
        <w:rPr>
          <w:rFonts w:ascii="Times New Roman"/>
          <w:b/>
          <w:i w:val="false"/>
          <w:color w:val="000000"/>
        </w:rPr>
        <w:t xml:space="preserve"> 5-параграф</w:t>
      </w:r>
    </w:p>
    <w:bookmarkEnd w:id="53"/>
    <w:bookmarkStart w:name="z60" w:id="54"/>
    <w:p>
      <w:pPr>
        <w:spacing w:after="0"/>
        <w:ind w:left="0"/>
        <w:jc w:val="left"/>
      </w:pPr>
      <w:r>
        <w:rPr>
          <w:rFonts w:ascii="Times New Roman"/>
          <w:b/>
          <w:i w:val="false"/>
          <w:color w:val="000000"/>
        </w:rPr>
        <w:t xml:space="preserve"> Құпиялылық</w:t>
      </w:r>
    </w:p>
    <w:bookmarkEnd w:id="54"/>
    <w:bookmarkStart w:name="z61" w:id="55"/>
    <w:p>
      <w:pPr>
        <w:spacing w:after="0"/>
        <w:ind w:left="0"/>
        <w:jc w:val="both"/>
      </w:pPr>
      <w:r>
        <w:rPr>
          <w:rFonts w:ascii="Times New Roman"/>
          <w:b w:val="false"/>
          <w:i w:val="false"/>
          <w:color w:val="000000"/>
          <w:sz w:val="28"/>
        </w:rPr>
        <w:t xml:space="preserve">
      Әрбір қол қоюшы Тарап өзінің ішкі заңнамасында көзделген құпиялылық туралы ережелерді қолданады. </w:t>
      </w:r>
    </w:p>
    <w:bookmarkEnd w:id="55"/>
    <w:bookmarkStart w:name="z62" w:id="56"/>
    <w:p>
      <w:pPr>
        <w:spacing w:after="0"/>
        <w:ind w:left="0"/>
        <w:jc w:val="left"/>
      </w:pPr>
      <w:r>
        <w:rPr>
          <w:rFonts w:ascii="Times New Roman"/>
          <w:b/>
          <w:i w:val="false"/>
          <w:color w:val="000000"/>
        </w:rPr>
        <w:t xml:space="preserve"> 6-параграф</w:t>
      </w:r>
    </w:p>
    <w:bookmarkEnd w:id="56"/>
    <w:bookmarkStart w:name="z63" w:id="57"/>
    <w:p>
      <w:pPr>
        <w:spacing w:after="0"/>
        <w:ind w:left="0"/>
        <w:jc w:val="left"/>
      </w:pPr>
      <w:r>
        <w:rPr>
          <w:rFonts w:ascii="Times New Roman"/>
          <w:b/>
          <w:i w:val="false"/>
          <w:color w:val="000000"/>
        </w:rPr>
        <w:t xml:space="preserve"> Орталық органдар </w:t>
      </w:r>
    </w:p>
    <w:bookmarkEnd w:id="57"/>
    <w:bookmarkStart w:name="z64" w:id="58"/>
    <w:p>
      <w:pPr>
        <w:spacing w:after="0"/>
        <w:ind w:left="0"/>
        <w:jc w:val="both"/>
      </w:pPr>
      <w:r>
        <w:rPr>
          <w:rFonts w:ascii="Times New Roman"/>
          <w:b w:val="false"/>
          <w:i w:val="false"/>
          <w:color w:val="000000"/>
          <w:sz w:val="28"/>
        </w:rPr>
        <w:t xml:space="preserve">
      1. Қол қоюшы Тараптар осы Меморандумға сәйкес ынтымақтастыққа жауапты орталық органдарды тағайындай алады. </w:t>
      </w:r>
    </w:p>
    <w:bookmarkEnd w:id="58"/>
    <w:bookmarkStart w:name="z65" w:id="59"/>
    <w:p>
      <w:pPr>
        <w:spacing w:after="0"/>
        <w:ind w:left="0"/>
        <w:jc w:val="both"/>
      </w:pPr>
      <w:r>
        <w:rPr>
          <w:rFonts w:ascii="Times New Roman"/>
          <w:b w:val="false"/>
          <w:i w:val="false"/>
          <w:color w:val="000000"/>
          <w:sz w:val="28"/>
        </w:rPr>
        <w:t>
      Қазақстан Республикасының орталық органы – Бас прокуратура (Астана қаласы, Мәңгілік Ел даңғылы, 14, телефон +7 7172 712676, факс +7 7172 50 64 02; e-mail: icd@prokuror.kz);</w:t>
      </w:r>
    </w:p>
    <w:bookmarkEnd w:id="59"/>
    <w:bookmarkStart w:name="z66" w:id="60"/>
    <w:p>
      <w:pPr>
        <w:spacing w:after="0"/>
        <w:ind w:left="0"/>
        <w:jc w:val="both"/>
      </w:pPr>
      <w:r>
        <w:rPr>
          <w:rFonts w:ascii="Times New Roman"/>
          <w:b w:val="false"/>
          <w:i w:val="false"/>
          <w:color w:val="000000"/>
          <w:sz w:val="28"/>
        </w:rPr>
        <w:t>
      Швейцария Конфедерациясының орталық органы – Федералдық әділет және полиция департаменті жанындағы Федералдық әділет офисі (Bundesrain 20, CH-3003 Berne; телефон: +41 58 462 11 20; факс: +41 58 462 53 80; e-mail: irh@bj.admin.ch).</w:t>
      </w:r>
    </w:p>
    <w:bookmarkEnd w:id="60"/>
    <w:bookmarkStart w:name="z67" w:id="61"/>
    <w:p>
      <w:pPr>
        <w:spacing w:after="0"/>
        <w:ind w:left="0"/>
        <w:jc w:val="both"/>
      </w:pPr>
      <w:r>
        <w:rPr>
          <w:rFonts w:ascii="Times New Roman"/>
          <w:b w:val="false"/>
          <w:i w:val="false"/>
          <w:color w:val="000000"/>
          <w:sz w:val="28"/>
        </w:rPr>
        <w:t>
      2. Орталық органдарға қатысты кез келген өзгерістер екінші қол қоюшы Тарапқа дипломатиялық арналар арқылы хабарланады.</w:t>
      </w:r>
    </w:p>
    <w:bookmarkEnd w:id="61"/>
    <w:bookmarkStart w:name="z68" w:id="62"/>
    <w:p>
      <w:pPr>
        <w:spacing w:after="0"/>
        <w:ind w:left="0"/>
        <w:jc w:val="both"/>
      </w:pPr>
      <w:r>
        <w:rPr>
          <w:rFonts w:ascii="Times New Roman"/>
          <w:b w:val="false"/>
          <w:i w:val="false"/>
          <w:color w:val="000000"/>
          <w:sz w:val="28"/>
        </w:rPr>
        <w:t xml:space="preserve">
      3. Осы Меморандум шеңберінде орталық органдар бір-бірімен тікелей өзара іс-қимыл жасай алады. </w:t>
      </w:r>
    </w:p>
    <w:bookmarkEnd w:id="62"/>
    <w:bookmarkStart w:name="z69" w:id="63"/>
    <w:p>
      <w:pPr>
        <w:spacing w:after="0"/>
        <w:ind w:left="0"/>
        <w:jc w:val="left"/>
      </w:pPr>
      <w:r>
        <w:rPr>
          <w:rFonts w:ascii="Times New Roman"/>
          <w:b/>
          <w:i w:val="false"/>
          <w:color w:val="000000"/>
        </w:rPr>
        <w:t xml:space="preserve"> 7-параграф</w:t>
      </w:r>
    </w:p>
    <w:bookmarkEnd w:id="63"/>
    <w:bookmarkStart w:name="z70" w:id="64"/>
    <w:p>
      <w:pPr>
        <w:spacing w:after="0"/>
        <w:ind w:left="0"/>
        <w:jc w:val="left"/>
      </w:pPr>
      <w:r>
        <w:rPr>
          <w:rFonts w:ascii="Times New Roman"/>
          <w:b/>
          <w:i w:val="false"/>
          <w:color w:val="000000"/>
        </w:rPr>
        <w:t xml:space="preserve"> Типтік сұрау салу</w:t>
      </w:r>
    </w:p>
    <w:bookmarkEnd w:id="64"/>
    <w:bookmarkStart w:name="z71" w:id="65"/>
    <w:p>
      <w:pPr>
        <w:spacing w:after="0"/>
        <w:ind w:left="0"/>
        <w:jc w:val="both"/>
      </w:pPr>
      <w:r>
        <w:rPr>
          <w:rFonts w:ascii="Times New Roman"/>
          <w:b w:val="false"/>
          <w:i w:val="false"/>
          <w:color w:val="000000"/>
          <w:sz w:val="28"/>
        </w:rPr>
        <w:t>
      1. Орталық органдар арасындағы ынтымақтастықты жеңілдету және жеделдету үшін осы Меморандумға қосымша ретінде қоса беріліп отырған типтік сұраныс қол қоюшы Тараптардың ұлттық заңнамасының ерекшеліктері ескеріле отырып пайдаланылуы мүмкін.</w:t>
      </w:r>
    </w:p>
    <w:bookmarkEnd w:id="65"/>
    <w:bookmarkStart w:name="z72" w:id="66"/>
    <w:p>
      <w:pPr>
        <w:spacing w:after="0"/>
        <w:ind w:left="0"/>
        <w:jc w:val="both"/>
      </w:pPr>
      <w:r>
        <w:rPr>
          <w:rFonts w:ascii="Times New Roman"/>
          <w:b w:val="false"/>
          <w:i w:val="false"/>
          <w:color w:val="000000"/>
          <w:sz w:val="28"/>
        </w:rPr>
        <w:t>
      2. Типтік сұрау салу қылмыстық істер бойынша өзара көмектің төмендегі түрлері үшін бағдар бола алады:</w:t>
      </w:r>
    </w:p>
    <w:bookmarkEnd w:id="66"/>
    <w:bookmarkStart w:name="z73" w:id="67"/>
    <w:p>
      <w:pPr>
        <w:spacing w:after="0"/>
        <w:ind w:left="0"/>
        <w:jc w:val="both"/>
      </w:pPr>
      <w:r>
        <w:rPr>
          <w:rFonts w:ascii="Times New Roman"/>
          <w:b w:val="false"/>
          <w:i w:val="false"/>
          <w:color w:val="000000"/>
          <w:sz w:val="28"/>
        </w:rPr>
        <w:t xml:space="preserve">
      а. тұлғаларды тыңдау; </w:t>
      </w:r>
    </w:p>
    <w:bookmarkEnd w:id="67"/>
    <w:bookmarkStart w:name="z74" w:id="68"/>
    <w:p>
      <w:pPr>
        <w:spacing w:after="0"/>
        <w:ind w:left="0"/>
        <w:jc w:val="both"/>
      </w:pPr>
      <w:r>
        <w:rPr>
          <w:rFonts w:ascii="Times New Roman"/>
          <w:b w:val="false"/>
          <w:i w:val="false"/>
          <w:color w:val="000000"/>
          <w:sz w:val="28"/>
        </w:rPr>
        <w:t>
      b. дәлелдемелер алу;</w:t>
      </w:r>
    </w:p>
    <w:bookmarkEnd w:id="68"/>
    <w:bookmarkStart w:name="z75" w:id="69"/>
    <w:p>
      <w:pPr>
        <w:spacing w:after="0"/>
        <w:ind w:left="0"/>
        <w:jc w:val="both"/>
      </w:pPr>
      <w:r>
        <w:rPr>
          <w:rFonts w:ascii="Times New Roman"/>
          <w:b w:val="false"/>
          <w:i w:val="false"/>
          <w:color w:val="000000"/>
          <w:sz w:val="28"/>
        </w:rPr>
        <w:t>
      c. объектілерге және (немесе) активтерге тыйым салу немесе қозғалысын тоқтатып қою;</w:t>
      </w:r>
    </w:p>
    <w:bookmarkEnd w:id="69"/>
    <w:bookmarkStart w:name="z76" w:id="70"/>
    <w:p>
      <w:pPr>
        <w:spacing w:after="0"/>
        <w:ind w:left="0"/>
        <w:jc w:val="both"/>
      </w:pPr>
      <w:r>
        <w:rPr>
          <w:rFonts w:ascii="Times New Roman"/>
          <w:b w:val="false"/>
          <w:i w:val="false"/>
          <w:color w:val="000000"/>
          <w:sz w:val="28"/>
        </w:rPr>
        <w:t>
      d. тәркілеу немесе қайтару мақсатында активтерді беру (активтерді қайтару).</w:t>
      </w:r>
    </w:p>
    <w:bookmarkEnd w:id="70"/>
    <w:bookmarkStart w:name="z77" w:id="71"/>
    <w:p>
      <w:pPr>
        <w:spacing w:after="0"/>
        <w:ind w:left="0"/>
        <w:jc w:val="both"/>
      </w:pPr>
      <w:r>
        <w:rPr>
          <w:rFonts w:ascii="Times New Roman"/>
          <w:b w:val="false"/>
          <w:i w:val="false"/>
          <w:color w:val="000000"/>
          <w:sz w:val="28"/>
        </w:rPr>
        <w:t xml:space="preserve">
      3. Орталық органдар арасындағы келісім бойынша құқықтық көмек туралы сұраныстар және оларға жауаптар қоса берілген материалдарымен электрондық форматта жіберілуі мүмкін. </w:t>
      </w:r>
    </w:p>
    <w:bookmarkEnd w:id="71"/>
    <w:bookmarkStart w:name="z78" w:id="72"/>
    <w:p>
      <w:pPr>
        <w:spacing w:after="0"/>
        <w:ind w:left="0"/>
        <w:jc w:val="left"/>
      </w:pPr>
      <w:r>
        <w:rPr>
          <w:rFonts w:ascii="Times New Roman"/>
          <w:b/>
          <w:i w:val="false"/>
          <w:color w:val="000000"/>
        </w:rPr>
        <w:t xml:space="preserve"> 8-параграф</w:t>
      </w:r>
    </w:p>
    <w:bookmarkEnd w:id="72"/>
    <w:bookmarkStart w:name="z79" w:id="73"/>
    <w:p>
      <w:pPr>
        <w:spacing w:after="0"/>
        <w:ind w:left="0"/>
        <w:jc w:val="left"/>
      </w:pPr>
      <w:r>
        <w:rPr>
          <w:rFonts w:ascii="Times New Roman"/>
          <w:b/>
          <w:i w:val="false"/>
          <w:color w:val="000000"/>
        </w:rPr>
        <w:t xml:space="preserve"> Құқықтық көмек көрсету туралы сұрау салуларға байланысты көмек</w:t>
      </w:r>
    </w:p>
    <w:bookmarkEnd w:id="73"/>
    <w:bookmarkStart w:name="z80" w:id="74"/>
    <w:p>
      <w:pPr>
        <w:spacing w:after="0"/>
        <w:ind w:left="0"/>
        <w:jc w:val="both"/>
      </w:pPr>
      <w:r>
        <w:rPr>
          <w:rFonts w:ascii="Times New Roman"/>
          <w:b w:val="false"/>
          <w:i w:val="false"/>
          <w:color w:val="000000"/>
          <w:sz w:val="28"/>
        </w:rPr>
        <w:t>
      1. Анағұрлым тиімді ынтымақтастықты қамтамасыз ету үшін орталық органдар бір-бірінен консультация ала алады.</w:t>
      </w:r>
    </w:p>
    <w:bookmarkEnd w:id="74"/>
    <w:bookmarkStart w:name="z81" w:id="75"/>
    <w:p>
      <w:pPr>
        <w:spacing w:after="0"/>
        <w:ind w:left="0"/>
        <w:jc w:val="both"/>
      </w:pPr>
      <w:r>
        <w:rPr>
          <w:rFonts w:ascii="Times New Roman"/>
          <w:b w:val="false"/>
          <w:i w:val="false"/>
          <w:color w:val="000000"/>
          <w:sz w:val="28"/>
        </w:rPr>
        <w:t>
      2. Осы мақсатта орталық органдар өзара құқықтық көмек туралы сұранысты дайындаған кезеңде бір-біріне консультация бере алады.</w:t>
      </w:r>
    </w:p>
    <w:bookmarkEnd w:id="75"/>
    <w:bookmarkStart w:name="z82" w:id="76"/>
    <w:p>
      <w:pPr>
        <w:spacing w:after="0"/>
        <w:ind w:left="0"/>
        <w:jc w:val="left"/>
      </w:pPr>
      <w:r>
        <w:rPr>
          <w:rFonts w:ascii="Times New Roman"/>
          <w:b/>
          <w:i w:val="false"/>
          <w:color w:val="000000"/>
        </w:rPr>
        <w:t xml:space="preserve"> 9-параграф </w:t>
      </w:r>
    </w:p>
    <w:bookmarkEnd w:id="76"/>
    <w:bookmarkStart w:name="z83" w:id="77"/>
    <w:p>
      <w:pPr>
        <w:spacing w:after="0"/>
        <w:ind w:left="0"/>
        <w:jc w:val="left"/>
      </w:pPr>
      <w:r>
        <w:rPr>
          <w:rFonts w:ascii="Times New Roman"/>
          <w:b/>
          <w:i w:val="false"/>
          <w:color w:val="000000"/>
        </w:rPr>
        <w:t xml:space="preserve"> Қолданылатын тіл</w:t>
      </w:r>
    </w:p>
    <w:bookmarkEnd w:id="77"/>
    <w:bookmarkStart w:name="z84" w:id="78"/>
    <w:p>
      <w:pPr>
        <w:spacing w:after="0"/>
        <w:ind w:left="0"/>
        <w:jc w:val="both"/>
      </w:pPr>
      <w:r>
        <w:rPr>
          <w:rFonts w:ascii="Times New Roman"/>
          <w:b w:val="false"/>
          <w:i w:val="false"/>
          <w:color w:val="000000"/>
          <w:sz w:val="28"/>
        </w:rPr>
        <w:t>
      1. Орталық органдар диалогты ағылшын тілінде жүргізе алады.</w:t>
      </w:r>
    </w:p>
    <w:bookmarkEnd w:id="78"/>
    <w:bookmarkStart w:name="z85" w:id="79"/>
    <w:p>
      <w:pPr>
        <w:spacing w:after="0"/>
        <w:ind w:left="0"/>
        <w:jc w:val="both"/>
      </w:pPr>
      <w:r>
        <w:rPr>
          <w:rFonts w:ascii="Times New Roman"/>
          <w:b w:val="false"/>
          <w:i w:val="false"/>
          <w:color w:val="000000"/>
          <w:sz w:val="28"/>
        </w:rPr>
        <w:t>
      2. Құқықтық көмек көрсету туралы сұраныстар мен ілеспе құжаттар сұрау салынатын қол қоюшы Тараптың тілдерінің біріне аудармамен қоса беріледі.</w:t>
      </w:r>
    </w:p>
    <w:bookmarkEnd w:id="79"/>
    <w:bookmarkStart w:name="z86" w:id="80"/>
    <w:p>
      <w:pPr>
        <w:spacing w:after="0"/>
        <w:ind w:left="0"/>
        <w:jc w:val="both"/>
      </w:pPr>
      <w:r>
        <w:rPr>
          <w:rFonts w:ascii="Times New Roman"/>
          <w:b w:val="false"/>
          <w:i w:val="false"/>
          <w:color w:val="000000"/>
          <w:sz w:val="28"/>
        </w:rPr>
        <w:t xml:space="preserve">
      3. Шұғыл жағдайларда немесе орталық органдар арасындағы келісім бойынша құқықтық көмек көрсету туралы сұраныстар мен растайтын құжаттар ағылшын тілінде жіберілуі мүмкін. </w:t>
      </w:r>
    </w:p>
    <w:bookmarkEnd w:id="80"/>
    <w:bookmarkStart w:name="z87" w:id="81"/>
    <w:p>
      <w:pPr>
        <w:spacing w:after="0"/>
        <w:ind w:left="0"/>
        <w:jc w:val="both"/>
      </w:pPr>
      <w:r>
        <w:rPr>
          <w:rFonts w:ascii="Times New Roman"/>
          <w:b w:val="false"/>
          <w:i w:val="false"/>
          <w:color w:val="000000"/>
          <w:sz w:val="28"/>
        </w:rPr>
        <w:t>
      4. Осы Меморандумның қолданысына жататын басқа құжаттар ағылшын тілінде жіберілуі мүмкін.</w:t>
      </w:r>
    </w:p>
    <w:bookmarkEnd w:id="81"/>
    <w:bookmarkStart w:name="z88" w:id="82"/>
    <w:p>
      <w:pPr>
        <w:spacing w:after="0"/>
        <w:ind w:left="0"/>
        <w:jc w:val="left"/>
      </w:pPr>
      <w:r>
        <w:rPr>
          <w:rFonts w:ascii="Times New Roman"/>
          <w:b/>
          <w:i w:val="false"/>
          <w:color w:val="000000"/>
        </w:rPr>
        <w:t xml:space="preserve"> 10-параграф</w:t>
      </w:r>
    </w:p>
    <w:bookmarkEnd w:id="82"/>
    <w:bookmarkStart w:name="z89" w:id="83"/>
    <w:p>
      <w:pPr>
        <w:spacing w:after="0"/>
        <w:ind w:left="0"/>
        <w:jc w:val="left"/>
      </w:pPr>
      <w:r>
        <w:rPr>
          <w:rFonts w:ascii="Times New Roman"/>
          <w:b/>
          <w:i w:val="false"/>
          <w:color w:val="000000"/>
        </w:rPr>
        <w:t xml:space="preserve"> Түзетулер</w:t>
      </w:r>
    </w:p>
    <w:bookmarkEnd w:id="83"/>
    <w:bookmarkStart w:name="z90" w:id="84"/>
    <w:p>
      <w:pPr>
        <w:spacing w:after="0"/>
        <w:ind w:left="0"/>
        <w:jc w:val="both"/>
      </w:pPr>
      <w:r>
        <w:rPr>
          <w:rFonts w:ascii="Times New Roman"/>
          <w:b w:val="false"/>
          <w:i w:val="false"/>
          <w:color w:val="000000"/>
          <w:sz w:val="28"/>
        </w:rPr>
        <w:t xml:space="preserve">
      Осы Меморандум немесе оған қосымша қол қоюшы Тараптардың өзара келісімі бойынша кез келген уақытта жазбаша нысанда өзгертілуі мүмкін. </w:t>
      </w:r>
    </w:p>
    <w:bookmarkEnd w:id="84"/>
    <w:bookmarkStart w:name="z91" w:id="85"/>
    <w:p>
      <w:pPr>
        <w:spacing w:after="0"/>
        <w:ind w:left="0"/>
        <w:jc w:val="left"/>
      </w:pPr>
      <w:r>
        <w:rPr>
          <w:rFonts w:ascii="Times New Roman"/>
          <w:b/>
          <w:i w:val="false"/>
          <w:color w:val="000000"/>
        </w:rPr>
        <w:t xml:space="preserve"> 11-параграф </w:t>
      </w:r>
    </w:p>
    <w:bookmarkEnd w:id="85"/>
    <w:bookmarkStart w:name="z92" w:id="86"/>
    <w:p>
      <w:pPr>
        <w:spacing w:after="0"/>
        <w:ind w:left="0"/>
        <w:jc w:val="left"/>
      </w:pPr>
      <w:r>
        <w:rPr>
          <w:rFonts w:ascii="Times New Roman"/>
          <w:b/>
          <w:i w:val="false"/>
          <w:color w:val="000000"/>
        </w:rPr>
        <w:t xml:space="preserve"> Қолданылуы </w:t>
      </w:r>
    </w:p>
    <w:bookmarkEnd w:id="86"/>
    <w:bookmarkStart w:name="z93" w:id="87"/>
    <w:p>
      <w:pPr>
        <w:spacing w:after="0"/>
        <w:ind w:left="0"/>
        <w:jc w:val="both"/>
      </w:pPr>
      <w:r>
        <w:rPr>
          <w:rFonts w:ascii="Times New Roman"/>
          <w:b w:val="false"/>
          <w:i w:val="false"/>
          <w:color w:val="000000"/>
          <w:sz w:val="28"/>
        </w:rPr>
        <w:t xml:space="preserve">
      Осы Өзара түсіністік туралы меморандум оған қол қоюшы Тараптар қол қойған күннен бастап қолданылады. </w:t>
      </w:r>
    </w:p>
    <w:bookmarkEnd w:id="87"/>
    <w:bookmarkStart w:name="z94" w:id="88"/>
    <w:p>
      <w:pPr>
        <w:spacing w:after="0"/>
        <w:ind w:left="0"/>
        <w:jc w:val="both"/>
      </w:pPr>
      <w:r>
        <w:rPr>
          <w:rFonts w:ascii="Times New Roman"/>
          <w:b w:val="false"/>
          <w:i w:val="false"/>
          <w:color w:val="000000"/>
          <w:sz w:val="28"/>
        </w:rPr>
        <w:t>
      2024 жылғы "___" ________ ________ қазақ, француз және ағылшын тілдерінде екі данада қол қойылды. Осы Меморандумның ережелерін түсіндіруде алшақтық туындаған жағдайда қол қоюшы Тараптар ағылшын тіліндегі мәтінге жүгінеді.</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Швейцарияның ФедералдықКеңесі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Швейцария</w:t>
            </w:r>
            <w:r>
              <w:br/>
            </w:r>
            <w:r>
              <w:rPr>
                <w:rFonts w:ascii="Times New Roman"/>
                <w:b w:val="false"/>
                <w:i w:val="false"/>
                <w:color w:val="000000"/>
                <w:sz w:val="20"/>
              </w:rPr>
              <w:t>Федеральды Кеңесінің</w:t>
            </w:r>
            <w:r>
              <w:br/>
            </w:r>
            <w:r>
              <w:rPr>
                <w:rFonts w:ascii="Times New Roman"/>
                <w:b w:val="false"/>
                <w:i w:val="false"/>
                <w:color w:val="000000"/>
                <w:sz w:val="20"/>
              </w:rPr>
              <w:t>арасындағы қылмыстық</w:t>
            </w:r>
            <w:r>
              <w:br/>
            </w:r>
            <w:r>
              <w:rPr>
                <w:rFonts w:ascii="Times New Roman"/>
                <w:b w:val="false"/>
                <w:i w:val="false"/>
                <w:color w:val="000000"/>
                <w:sz w:val="20"/>
              </w:rPr>
              <w:t>істер бойынша өзара құқықтық</w:t>
            </w:r>
            <w:r>
              <w:br/>
            </w:r>
            <w:r>
              <w:rPr>
                <w:rFonts w:ascii="Times New Roman"/>
                <w:b w:val="false"/>
                <w:i w:val="false"/>
                <w:color w:val="000000"/>
                <w:sz w:val="20"/>
              </w:rPr>
              <w:t>көмек жөніндегі өзара түсіністік</w:t>
            </w:r>
            <w:r>
              <w:br/>
            </w:r>
            <w:r>
              <w:rPr>
                <w:rFonts w:ascii="Times New Roman"/>
                <w:b w:val="false"/>
                <w:i w:val="false"/>
                <w:color w:val="000000"/>
                <w:sz w:val="20"/>
              </w:rPr>
              <w:t>туралы меморандумға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Орталық </w:t>
            </w:r>
            <w:r>
              <w:rPr>
                <w:rFonts w:ascii="Times New Roman"/>
                <w:b/>
                <w:i w:val="false"/>
                <w:color w:val="000000"/>
                <w:sz w:val="20"/>
              </w:rPr>
              <w:t>органның</w:t>
            </w:r>
            <w:r>
              <w:rPr>
                <w:rFonts w:ascii="Times New Roman"/>
                <w:b/>
                <w:i w:val="false"/>
                <w:color w:val="000000"/>
                <w:sz w:val="20"/>
              </w:rPr>
              <w:t xml:space="preserve"> фирмалық бланкі</w:t>
            </w:r>
          </w:p>
        </w:tc>
      </w:tr>
    </w:tbl>
    <w:bookmarkStart w:name="z97" w:id="89"/>
    <w:p>
      <w:pPr>
        <w:spacing w:after="0"/>
        <w:ind w:left="0"/>
        <w:jc w:val="left"/>
      </w:pPr>
      <w:r>
        <w:rPr>
          <w:rFonts w:ascii="Times New Roman"/>
          <w:b/>
          <w:i w:val="false"/>
          <w:color w:val="000000"/>
        </w:rPr>
        <w:t xml:space="preserve"> Қылмыстық істердегі  </w:t>
      </w:r>
    </w:p>
    <w:bookmarkEnd w:id="89"/>
    <w:bookmarkStart w:name="z98" w:id="90"/>
    <w:p>
      <w:pPr>
        <w:spacing w:after="0"/>
        <w:ind w:left="0"/>
        <w:jc w:val="left"/>
      </w:pPr>
      <w:r>
        <w:rPr>
          <w:rFonts w:ascii="Times New Roman"/>
          <w:b/>
          <w:i w:val="false"/>
          <w:color w:val="000000"/>
        </w:rPr>
        <w:t xml:space="preserve"> өзара құқықтық көмек туралы </w:t>
      </w:r>
    </w:p>
    <w:bookmarkEnd w:id="90"/>
    <w:bookmarkStart w:name="z99" w:id="91"/>
    <w:p>
      <w:pPr>
        <w:spacing w:after="0"/>
        <w:ind w:left="0"/>
        <w:jc w:val="left"/>
      </w:pPr>
      <w:r>
        <w:rPr>
          <w:rFonts w:ascii="Times New Roman"/>
          <w:b/>
          <w:i w:val="false"/>
          <w:color w:val="000000"/>
        </w:rPr>
        <w:t xml:space="preserve"> сұраныс</w:t>
      </w:r>
    </w:p>
    <w:bookmarkEnd w:id="91"/>
    <w:bookmarkStart w:name="z100" w:id="92"/>
    <w:p>
      <w:pPr>
        <w:spacing w:after="0"/>
        <w:ind w:left="0"/>
        <w:jc w:val="both"/>
      </w:pPr>
      <w:r>
        <w:rPr>
          <w:rFonts w:ascii="Times New Roman"/>
          <w:b w:val="false"/>
          <w:i w:val="false"/>
          <w:color w:val="000000"/>
          <w:sz w:val="28"/>
        </w:rPr>
        <w:t>
      Рәсім / № сілтеме:</w:t>
      </w:r>
    </w:p>
    <w:bookmarkEnd w:id="92"/>
    <w:bookmarkStart w:name="z101"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Сұрау салушы мемлекеттің орталық органы</w:t>
      </w:r>
      <w:r>
        <w:rPr>
          <w:rFonts w:ascii="Times New Roman"/>
          <w:b w:val="false"/>
          <w:i w:val="false"/>
          <w:color w:val="000000"/>
          <w:sz w:val="28"/>
          <w:u w:val="single"/>
        </w:rPr>
        <w:t xml:space="preserve">      </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w:t>
            </w:r>
            <w:r>
              <w:rPr>
                <w:rFonts w:ascii="Times New Roman"/>
                <w:b/>
                <w:i w:val="false"/>
                <w:color w:val="000000"/>
                <w:sz w:val="20"/>
              </w:rPr>
              <w:t>Ресми атауы:</w:t>
            </w:r>
          </w:p>
          <w:bookmarkEnd w:id="94"/>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Іске байланысты жауапты лауазымды тұлғаның байланыс ақпараты (ел коды мен электрондық пошта мекенжайы көрсетілген телефон және телефакс нөмірлерімен қоса):</w:t>
            </w:r>
          </w:p>
        </w:tc>
      </w:tr>
    </w:tbl>
    <w:bookmarkStart w:name="z104" w:id="95"/>
    <w:p>
      <w:pPr>
        <w:spacing w:after="0"/>
        <w:ind w:left="0"/>
        <w:jc w:val="both"/>
      </w:pPr>
      <w:r>
        <w:rPr>
          <w:rFonts w:ascii="Times New Roman"/>
          <w:b w:val="false"/>
          <w:i w:val="false"/>
          <w:color w:val="000000"/>
          <w:sz w:val="28"/>
        </w:rPr>
        <w:t>
      Осы сұранысқа өзара құқықтық көмек көрсету туралы жоғарыда аталған өтініш қоса беріледі. Өз заңнамаларыңызға сәйкес және өз мүмкіндіктеріңіз шегінде оның орындалуын қамтамасыз етуді сұраймыз.</w:t>
      </w:r>
    </w:p>
    <w:bookmarkEnd w:id="95"/>
    <w:bookmarkStart w:name="z105" w:id="96"/>
    <w:p>
      <w:pPr>
        <w:spacing w:after="0"/>
        <w:ind w:left="0"/>
        <w:jc w:val="both"/>
      </w:pPr>
      <w:r>
        <w:rPr>
          <w:rFonts w:ascii="Times New Roman"/>
          <w:b w:val="false"/>
          <w:i w:val="false"/>
          <w:color w:val="000000"/>
          <w:sz w:val="28"/>
        </w:rPr>
        <w:t>
      Осы тұрғыда ______осындай сұраныстарды........ Заңның........ қағидаларына сәйкес орындауға болатыны туралы хабарлағымыз келеді (өзара қарым-қатынас қағидаты).</w:t>
      </w:r>
    </w:p>
    <w:bookmarkEnd w:id="96"/>
    <w:bookmarkStart w:name="z106" w:id="97"/>
    <w:p>
      <w:pPr>
        <w:spacing w:after="0"/>
        <w:ind w:left="0"/>
        <w:jc w:val="both"/>
      </w:pPr>
      <w:r>
        <w:rPr>
          <w:rFonts w:ascii="Times New Roman"/>
          <w:b w:val="false"/>
          <w:i w:val="false"/>
          <w:color w:val="000000"/>
          <w:sz w:val="28"/>
        </w:rPr>
        <w:t>
      Сіздердің тиісті органдарыңыз қабылдайтын шешім туралы сіздерден тағатсыздана ақпарат күтеміз және ынтымақтастық үшін алғыс білдеріміз.</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органның атауы және мөрі: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органдағы жауапты лауазымды тұлғаның қолы:</w:t>
            </w:r>
          </w:p>
        </w:tc>
      </w:tr>
    </w:tbl>
    <w:bookmarkStart w:name="z107" w:id="98"/>
    <w:p>
      <w:pPr>
        <w:spacing w:after="0"/>
        <w:ind w:left="0"/>
        <w:jc w:val="both"/>
      </w:pPr>
      <w:r>
        <w:rPr>
          <w:rFonts w:ascii="Times New Roman"/>
          <w:b w:val="false"/>
          <w:i w:val="false"/>
          <w:color w:val="000000"/>
          <w:sz w:val="28"/>
        </w:rPr>
        <w:t>
      Орны мен күні:</w:t>
      </w:r>
    </w:p>
    <w:bookmarkEnd w:id="98"/>
    <w:bookmarkStart w:name="z108"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Көшірмелері:</w:t>
      </w:r>
    </w:p>
    <w:bookmarkEnd w:id="99"/>
    <w:bookmarkStart w:name="z109" w:id="100"/>
    <w:p>
      <w:pPr>
        <w:spacing w:after="0"/>
        <w:ind w:left="0"/>
        <w:jc w:val="both"/>
      </w:pPr>
      <w:r>
        <w:rPr>
          <w:rFonts w:ascii="Times New Roman"/>
          <w:b w:val="false"/>
          <w:i w:val="false"/>
          <w:color w:val="000000"/>
          <w:sz w:val="28"/>
        </w:rPr>
        <w:t>
      Сұрау салушы мемлекеттің елшілігі</w:t>
      </w:r>
    </w:p>
    <w:bookmarkEnd w:id="100"/>
    <w:bookmarkStart w:name="z110"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Тіл</w:t>
            </w:r>
            <w:r>
              <w:rPr>
                <w:rFonts w:ascii="Times New Roman"/>
                <w:b/>
                <w:i w:val="false"/>
                <w:color w:val="000000"/>
                <w:sz w:val="20"/>
              </w:rPr>
              <w:t>: сұраныс пен ілеспе құжаттарды төмендегі тілдерге аудармамен бірге ұсыну қажет екенін есте сақтауды өтінеміз: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өтініш: қазақ, орыс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Швейцарияға өтініш: Швейцарияның Орталық басқармасы әр істе көрсеткендей неміс, француз немесе итальян</w:t>
            </w:r>
          </w:p>
        </w:tc>
      </w:tr>
    </w:tbl>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Нақты іспен айналысатын сұрау салушы негізгі органның фирмалық бланкі</w:t>
      </w:r>
    </w:p>
    <w:bookmarkEnd w:id="102"/>
    <w:bookmarkStart w:name="z112" w:id="103"/>
    <w:p>
      <w:pPr>
        <w:spacing w:after="0"/>
        <w:ind w:left="0"/>
        <w:jc w:val="left"/>
      </w:pPr>
      <w:r>
        <w:rPr>
          <w:rFonts w:ascii="Times New Roman"/>
          <w:b/>
          <w:i w:val="false"/>
          <w:color w:val="000000"/>
        </w:rPr>
        <w:t xml:space="preserve"> Қылмыстық істердегі  </w:t>
      </w:r>
    </w:p>
    <w:bookmarkEnd w:id="103"/>
    <w:bookmarkStart w:name="z113" w:id="104"/>
    <w:p>
      <w:pPr>
        <w:spacing w:after="0"/>
        <w:ind w:left="0"/>
        <w:jc w:val="left"/>
      </w:pPr>
      <w:r>
        <w:rPr>
          <w:rFonts w:ascii="Times New Roman"/>
          <w:b/>
          <w:i w:val="false"/>
          <w:color w:val="000000"/>
        </w:rPr>
        <w:t xml:space="preserve"> өзара құқықтық көмек туралы </w:t>
      </w:r>
    </w:p>
    <w:bookmarkEnd w:id="104"/>
    <w:bookmarkStart w:name="z114" w:id="105"/>
    <w:p>
      <w:pPr>
        <w:spacing w:after="0"/>
        <w:ind w:left="0"/>
        <w:jc w:val="left"/>
      </w:pPr>
      <w:r>
        <w:rPr>
          <w:rFonts w:ascii="Times New Roman"/>
          <w:b/>
          <w:i w:val="false"/>
          <w:color w:val="000000"/>
        </w:rPr>
        <w:t xml:space="preserve"> сұраныс</w:t>
      </w:r>
    </w:p>
    <w:bookmarkEnd w:id="105"/>
    <w:bookmarkStart w:name="z115" w:id="10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Сұрау салушы орган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r>
              <w:rPr>
                <w:rFonts w:ascii="Times New Roman"/>
                <w:b/>
                <w:i w:val="false"/>
                <w:color w:val="000000"/>
                <w:sz w:val="20"/>
              </w:rPr>
              <w:t>Ресми атауы:</w:t>
            </w:r>
          </w:p>
          <w:bookmarkEnd w:id="107"/>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Іске байланысты жауапты лауазымды тұлғаның байланыс ақпараты (ел коды мен электрондық пошта мекенжайы көрсетілген телефон және телефакс нөмірлерімен қоса):</w:t>
            </w:r>
          </w:p>
        </w:tc>
      </w:tr>
    </w:tbl>
    <w:bookmarkStart w:name="z118"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Күдікті / жауапкер (егер белгілі болса)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r>
              <w:rPr>
                <w:rFonts w:ascii="Times New Roman"/>
                <w:b/>
                <w:i w:val="false"/>
                <w:color w:val="000000"/>
                <w:sz w:val="20"/>
              </w:rPr>
              <w:t>Тегі:</w:t>
            </w:r>
          </w:p>
          <w:bookmarkEnd w:id="109"/>
          <w:bookmarkStart w:name="z120" w:id="110"/>
          <w:p>
            <w:pPr>
              <w:spacing w:after="20"/>
              <w:ind w:left="20"/>
              <w:jc w:val="both"/>
            </w:pPr>
            <w:r>
              <w:rPr>
                <w:rFonts w:ascii="Times New Roman"/>
                <w:b w:val="false"/>
                <w:i w:val="false"/>
                <w:color w:val="000000"/>
                <w:sz w:val="20"/>
              </w:rPr>
              <w:t>
</w:t>
            </w:r>
            <w:r>
              <w:rPr>
                <w:rFonts w:ascii="Times New Roman"/>
                <w:b/>
                <w:i w:val="false"/>
                <w:color w:val="000000"/>
                <w:sz w:val="20"/>
              </w:rPr>
              <w:t>Аты:</w:t>
            </w:r>
          </w:p>
          <w:bookmarkEnd w:id="110"/>
          <w:bookmarkStart w:name="z121" w:id="111"/>
          <w:p>
            <w:pPr>
              <w:spacing w:after="20"/>
              <w:ind w:left="20"/>
              <w:jc w:val="both"/>
            </w:pPr>
            <w:r>
              <w:rPr>
                <w:rFonts w:ascii="Times New Roman"/>
                <w:b w:val="false"/>
                <w:i w:val="false"/>
                <w:color w:val="000000"/>
                <w:sz w:val="20"/>
              </w:rPr>
              <w:t>
</w:t>
            </w:r>
            <w:r>
              <w:rPr>
                <w:rFonts w:ascii="Times New Roman"/>
                <w:b/>
                <w:i w:val="false"/>
                <w:color w:val="000000"/>
                <w:sz w:val="20"/>
              </w:rPr>
              <w:t>Бүркеншік аты (егер қолданылатын болса):</w:t>
            </w:r>
          </w:p>
          <w:bookmarkEnd w:id="111"/>
          <w:bookmarkStart w:name="z122" w:id="112"/>
          <w:p>
            <w:pPr>
              <w:spacing w:after="20"/>
              <w:ind w:left="20"/>
              <w:jc w:val="both"/>
            </w:pPr>
            <w:r>
              <w:rPr>
                <w:rFonts w:ascii="Times New Roman"/>
                <w:b w:val="false"/>
                <w:i w:val="false"/>
                <w:color w:val="000000"/>
                <w:sz w:val="20"/>
              </w:rPr>
              <w:t>
</w:t>
            </w:r>
            <w:r>
              <w:rPr>
                <w:rFonts w:ascii="Times New Roman"/>
                <w:b/>
                <w:i w:val="false"/>
                <w:color w:val="000000"/>
                <w:sz w:val="20"/>
              </w:rPr>
              <w:t>Жынысы:</w:t>
            </w:r>
          </w:p>
          <w:bookmarkEnd w:id="112"/>
          <w:bookmarkStart w:name="z123" w:id="113"/>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bookmarkEnd w:id="113"/>
          <w:bookmarkStart w:name="z124" w:id="114"/>
          <w:p>
            <w:pPr>
              <w:spacing w:after="20"/>
              <w:ind w:left="20"/>
              <w:jc w:val="both"/>
            </w:pPr>
            <w:r>
              <w:rPr>
                <w:rFonts w:ascii="Times New Roman"/>
                <w:b w:val="false"/>
                <w:i w:val="false"/>
                <w:color w:val="000000"/>
                <w:sz w:val="20"/>
              </w:rPr>
              <w:t>
</w:t>
            </w:r>
            <w:r>
              <w:rPr>
                <w:rFonts w:ascii="Times New Roman"/>
                <w:b/>
                <w:i w:val="false"/>
                <w:color w:val="000000"/>
                <w:sz w:val="20"/>
              </w:rPr>
              <w:t>Туған күні мен жері:</w:t>
            </w:r>
          </w:p>
          <w:bookmarkEnd w:id="114"/>
          <w:bookmarkStart w:name="z125" w:id="115"/>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bookmarkEnd w:id="115"/>
          <w:bookmarkStart w:name="z126" w:id="116"/>
          <w:p>
            <w:pPr>
              <w:spacing w:after="20"/>
              <w:ind w:left="20"/>
              <w:jc w:val="both"/>
            </w:pPr>
            <w:r>
              <w:rPr>
                <w:rFonts w:ascii="Times New Roman"/>
                <w:b w:val="false"/>
                <w:i w:val="false"/>
                <w:color w:val="000000"/>
                <w:sz w:val="20"/>
              </w:rPr>
              <w:t>
</w:t>
            </w:r>
            <w:r>
              <w:rPr>
                <w:rFonts w:ascii="Times New Roman"/>
                <w:b/>
                <w:i w:val="false"/>
                <w:color w:val="000000"/>
                <w:sz w:val="20"/>
              </w:rPr>
              <w:t>Паспорт/жеке куәлік нөмірі (қолданылатын болса):</w:t>
            </w:r>
          </w:p>
          <w:bookmarkEnd w:id="116"/>
          <w:p>
            <w:pPr>
              <w:spacing w:after="20"/>
              <w:ind w:left="20"/>
              <w:jc w:val="both"/>
            </w:pPr>
            <w:r>
              <w:rPr>
                <w:rFonts w:ascii="Times New Roman"/>
                <w:b w:val="false"/>
                <w:i w:val="false"/>
                <w:color w:val="000000"/>
                <w:sz w:val="20"/>
              </w:rPr>
              <w:t>
</w:t>
            </w:r>
            <w:r>
              <w:rPr>
                <w:rFonts w:ascii="Times New Roman"/>
                <w:b/>
                <w:i w:val="false"/>
                <w:color w:val="000000"/>
                <w:sz w:val="20"/>
              </w:rPr>
              <w:t>қажетті кез келген басқа ақпарат: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r>
              <w:rPr>
                <w:rFonts w:ascii="Times New Roman"/>
                <w:b/>
                <w:i w:val="false"/>
                <w:color w:val="000000"/>
                <w:sz w:val="20"/>
              </w:rPr>
              <w:t>Заңды тұлға жағдайында:</w:t>
            </w:r>
          </w:p>
          <w:bookmarkEnd w:id="117"/>
          <w:p>
            <w:pPr>
              <w:spacing w:after="20"/>
              <w:ind w:left="20"/>
              <w:jc w:val="both"/>
            </w:pPr>
            <w:r>
              <w:rPr>
                <w:rFonts w:ascii="Times New Roman"/>
                <w:b w:val="false"/>
                <w:i w:val="false"/>
                <w:color w:val="000000"/>
                <w:sz w:val="20"/>
              </w:rPr>
              <w:t>
</w:t>
            </w:r>
            <w:r>
              <w:rPr>
                <w:rFonts w:ascii="Times New Roman"/>
                <w:b/>
                <w:i w:val="false"/>
                <w:color w:val="000000"/>
                <w:sz w:val="20"/>
              </w:rPr>
              <w:t>Заңды тұлға туралы ақпарат:</w:t>
            </w:r>
          </w:p>
          <w:p>
            <w:pPr>
              <w:spacing w:after="20"/>
              <w:ind w:left="20"/>
              <w:jc w:val="both"/>
            </w:pPr>
            <w:r>
              <w:rPr>
                <w:rFonts w:ascii="Times New Roman"/>
                <w:b w:val="false"/>
                <w:i w:val="false"/>
                <w:color w:val="000000"/>
                <w:sz w:val="20"/>
              </w:rPr>
              <w:t>
</w:t>
            </w:r>
            <w:r>
              <w:rPr>
                <w:rFonts w:ascii="Times New Roman"/>
                <w:b/>
                <w:i w:val="false"/>
                <w:color w:val="000000"/>
                <w:sz w:val="20"/>
              </w:rPr>
              <w:t>Компания атауы:</w:t>
            </w:r>
          </w:p>
          <w:p>
            <w:pPr>
              <w:spacing w:after="20"/>
              <w:ind w:left="20"/>
              <w:jc w:val="both"/>
            </w:pPr>
            <w:r>
              <w:rPr>
                <w:rFonts w:ascii="Times New Roman"/>
                <w:b w:val="false"/>
                <w:i w:val="false"/>
                <w:color w:val="000000"/>
                <w:sz w:val="20"/>
              </w:rPr>
              <w:t>
</w:t>
            </w:r>
            <w:r>
              <w:rPr>
                <w:rFonts w:ascii="Times New Roman"/>
                <w:b w:val="false"/>
                <w:i/>
                <w:color w:val="000000"/>
                <w:sz w:val="20"/>
              </w:rPr>
              <w:t>Қайда қолданылады және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Бас офистің тіркеу нөмірі/мекенжайы: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Түрлі бөлімшелерінің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Органның атынан әрекет етуге уәкілетті тұлғаның байланыс ақпараты:</w:t>
            </w:r>
          </w:p>
        </w:tc>
      </w:tr>
    </w:tbl>
    <w:bookmarkStart w:name="z133"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Фактілердің түйіндемесі және қылмыстың заңдық саралануы</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r>
              <w:rPr>
                <w:rFonts w:ascii="Times New Roman"/>
                <w:b/>
                <w:i w:val="false"/>
                <w:color w:val="000000"/>
                <w:sz w:val="20"/>
              </w:rPr>
              <w:t>Істің тиісті мән-жайлары, оның ішінде қылмыс жасалған жер, күн, уақыт және тәсіл:</w:t>
            </w:r>
          </w:p>
          <w:bookmarkEnd w:id="119"/>
          <w:p>
            <w:pPr>
              <w:spacing w:after="20"/>
              <w:ind w:left="20"/>
              <w:jc w:val="both"/>
            </w:pPr>
            <w:r>
              <w:rPr>
                <w:rFonts w:ascii="Times New Roman"/>
                <w:b w:val="false"/>
                <w:i w:val="false"/>
                <w:color w:val="000000"/>
                <w:sz w:val="20"/>
              </w:rPr>
              <w:t>
</w:t>
            </w:r>
            <w:r>
              <w:rPr>
                <w:rFonts w:ascii="Times New Roman"/>
                <w:b/>
                <w:i w:val="false"/>
                <w:color w:val="000000"/>
                <w:sz w:val="20"/>
              </w:rPr>
              <w:t>Заңдық саралануы (нақты қылмыстық құқық бұзушылық):</w:t>
            </w:r>
          </w:p>
          <w:p>
            <w:pPr>
              <w:spacing w:after="20"/>
              <w:ind w:left="20"/>
              <w:jc w:val="both"/>
            </w:pPr>
            <w:r>
              <w:rPr>
                <w:rFonts w:ascii="Times New Roman"/>
                <w:b w:val="false"/>
                <w:i w:val="false"/>
                <w:color w:val="000000"/>
                <w:sz w:val="20"/>
              </w:rPr>
              <w:t>
</w:t>
            </w:r>
            <w:r>
              <w:rPr>
                <w:rFonts w:ascii="Times New Roman"/>
                <w:b/>
                <w:i w:val="false"/>
                <w:color w:val="000000"/>
                <w:sz w:val="20"/>
              </w:rPr>
              <w:t>Жазалар туралы қолданылатын ереже және ескіру мерзімін қоса алғанда, ең жоғары жаза:</w:t>
            </w:r>
          </w:p>
        </w:tc>
      </w:tr>
    </w:tbl>
    <w:bookmarkStart w:name="z136"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Сұраныс объектісі және себебі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r>
              <w:rPr>
                <w:rFonts w:ascii="Times New Roman"/>
                <w:b/>
                <w:i w:val="false"/>
                <w:color w:val="000000"/>
                <w:sz w:val="20"/>
              </w:rPr>
              <w:t>Сұрау салуға қатысы бар сұрау салушы мемлекеттегі тергеудің, сот қудалауының немесе сот ісін жүргізудің субъектісі мен сипаты (қылмыстық сот ісін жүргізу кезеңі):</w:t>
            </w:r>
          </w:p>
          <w:bookmarkEnd w:id="121"/>
          <w:p>
            <w:pPr>
              <w:spacing w:after="20"/>
              <w:ind w:left="20"/>
              <w:jc w:val="both"/>
            </w:pPr>
            <w:r>
              <w:rPr>
                <w:rFonts w:ascii="Times New Roman"/>
                <w:b w:val="false"/>
                <w:i w:val="false"/>
                <w:color w:val="000000"/>
                <w:sz w:val="20"/>
              </w:rPr>
              <w:t>
</w:t>
            </w:r>
            <w:r>
              <w:rPr>
                <w:rFonts w:ascii="Times New Roman"/>
                <w:b/>
                <w:i w:val="false"/>
                <w:color w:val="000000"/>
                <w:sz w:val="20"/>
              </w:rPr>
              <w:t>Күтілетін көмек/талап етілетін шаралар:</w:t>
            </w:r>
          </w:p>
          <w:p>
            <w:pPr>
              <w:spacing w:after="20"/>
              <w:ind w:left="20"/>
              <w:jc w:val="both"/>
            </w:pPr>
            <w:r>
              <w:rPr>
                <w:rFonts w:ascii="Times New Roman"/>
                <w:b w:val="false"/>
                <w:i w:val="false"/>
                <w:color w:val="000000"/>
                <w:sz w:val="20"/>
              </w:rPr>
              <w:t>
</w:t>
            </w:r>
            <w:r>
              <w:rPr>
                <w:rFonts w:ascii="Times New Roman"/>
                <w:b/>
                <w:i w:val="false"/>
                <w:color w:val="000000"/>
                <w:sz w:val="20"/>
              </w:rPr>
              <w:t>Сұраныс жіберілген мемлекетте сұралатын қылмыс пен тұлға арасындағы және қылмыс пен дәлелдемелер/шаралар/қылмыстық активтер арасындағы байланыстардың нақты сипаты:</w:t>
            </w:r>
          </w:p>
          <w:p>
            <w:pPr>
              <w:spacing w:after="20"/>
              <w:ind w:left="20"/>
              <w:jc w:val="both"/>
            </w:pPr>
            <w:r>
              <w:rPr>
                <w:rFonts w:ascii="Times New Roman"/>
                <w:b w:val="false"/>
                <w:i w:val="false"/>
                <w:color w:val="000000"/>
                <w:sz w:val="20"/>
              </w:rPr>
              <w:t>
</w:t>
            </w:r>
            <w:r>
              <w:rPr>
                <w:rFonts w:ascii="Times New Roman"/>
                <w:b/>
                <w:i w:val="false"/>
                <w:color w:val="000000"/>
                <w:sz w:val="20"/>
              </w:rPr>
              <w:t>Талап етілетін шараларға сұрау салушы мемлекетте де рұқсат етілетіндігіне дәлел:</w:t>
            </w:r>
          </w:p>
        </w:tc>
      </w:tr>
    </w:tbl>
    <w:bookmarkStart w:name="z140" w:id="122"/>
    <w:p>
      <w:pPr>
        <w:spacing w:after="0"/>
        <w:ind w:left="0"/>
        <w:jc w:val="both"/>
      </w:pPr>
      <w:r>
        <w:rPr>
          <w:rFonts w:ascii="Times New Roman"/>
          <w:b w:val="false"/>
          <w:i w:val="false"/>
          <w:color w:val="000000"/>
          <w:sz w:val="28"/>
        </w:rPr>
        <w:t xml:space="preserve">
      </w:t>
      </w:r>
      <w:r>
        <w:rPr>
          <w:rFonts w:ascii="Times New Roman"/>
          <w:b/>
          <w:i w:val="false"/>
          <w:color w:val="000000"/>
          <w:sz w:val="28"/>
        </w:rPr>
        <w:t>5.  Толық ақпарат және айрықша талаптар (негізгі түрі (түрлері) қажеттілігіне қарай таңдалады)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xml:space="preserve">
□ </w:t>
            </w:r>
            <w:r>
              <w:rPr>
                <w:rFonts w:ascii="Times New Roman"/>
                <w:b/>
                <w:i w:val="false"/>
                <w:color w:val="000000"/>
                <w:sz w:val="20"/>
              </w:rPr>
              <w:t>Сауалнама/тұлғадан жауап алу:</w:t>
            </w:r>
          </w:p>
          <w:bookmarkEnd w:id="123"/>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Тұлға туралы ақпарат: тегі, аты, бүркеншік аты (егер қолданылатын болса), жынысы, азаматтығы, туған күні мен орны, мекен жайы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Сауалнама/ тұлғалар жауап алу:</w:t>
            </w:r>
            <w:r>
              <w:rPr>
                <w:rFonts w:ascii="Times New Roman"/>
                <w:b w:val="false"/>
                <w:i w:val="false"/>
                <w:color w:val="000000"/>
                <w:sz w:val="20"/>
              </w:rPr>
              <w:t xml:space="preserve"> □ </w:t>
            </w:r>
            <w:r>
              <w:rPr>
                <w:rFonts w:ascii="Times New Roman"/>
                <w:b/>
                <w:i w:val="false"/>
                <w:color w:val="000000"/>
                <w:sz w:val="20"/>
              </w:rPr>
              <w:t>куә</w:t>
            </w:r>
            <w:r>
              <w:rPr>
                <w:rFonts w:ascii="Times New Roman"/>
                <w:b w:val="false"/>
                <w:i w:val="false"/>
                <w:color w:val="000000"/>
                <w:sz w:val="20"/>
              </w:rPr>
              <w:t xml:space="preserve"> □ </w:t>
            </w:r>
            <w:r>
              <w:rPr>
                <w:rFonts w:ascii="Times New Roman"/>
                <w:b/>
                <w:i w:val="false"/>
                <w:color w:val="000000"/>
                <w:sz w:val="20"/>
              </w:rPr>
              <w:t>күдікті</w:t>
            </w:r>
            <w:r>
              <w:rPr>
                <w:rFonts w:ascii="Times New Roman"/>
                <w:b w:val="false"/>
                <w:i w:val="false"/>
                <w:color w:val="000000"/>
                <w:sz w:val="20"/>
              </w:rPr>
              <w:t xml:space="preserve"> □ </w:t>
            </w:r>
            <w:r>
              <w:rPr>
                <w:rFonts w:ascii="Times New Roman"/>
                <w:b/>
                <w:i w:val="false"/>
                <w:color w:val="000000"/>
                <w:sz w:val="20"/>
              </w:rPr>
              <w:t>сарапшы</w:t>
            </w:r>
            <w:r>
              <w:rPr>
                <w:rFonts w:ascii="Times New Roman"/>
                <w:b w:val="false"/>
                <w:i w:val="false"/>
                <w:color w:val="000000"/>
                <w:sz w:val="20"/>
              </w:rPr>
              <w:t xml:space="preserve"> □ </w:t>
            </w:r>
            <w:r>
              <w:rPr>
                <w:rFonts w:ascii="Times New Roman"/>
                <w:b/>
                <w:i w:val="false"/>
                <w:color w:val="000000"/>
                <w:sz w:val="20"/>
              </w:rPr>
              <w:t>жауапкер</w:t>
            </w:r>
            <w:r>
              <w:rPr>
                <w:rFonts w:ascii="Times New Roman"/>
                <w:b w:val="false"/>
                <w:i w:val="false"/>
                <w:color w:val="000000"/>
                <w:sz w:val="20"/>
              </w:rPr>
              <w:t xml:space="preserve"> □ </w:t>
            </w:r>
            <w:r>
              <w:rPr>
                <w:rFonts w:ascii="Times New Roman"/>
                <w:b/>
                <w:i w:val="false"/>
                <w:color w:val="000000"/>
                <w:sz w:val="20"/>
              </w:rPr>
              <w:t>басқа рәсімдік рөлі бар тұлға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Қойылатын сұрақтар тізімі (осы құжатқа қоса берілген)</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Жауап алынатын/сұрақ қойылатын тұлғалардың құқықтары мен міндеттері (мысалы, куә болу міндеті, шыншыл болу міндеттемесі, куә болудан бас тарту құқығы, адвокат және (немесе) аудармашы алу құқығы), сондай-ақ осы міндеттемелерді орындаудан бас тартылған жағдайдағы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Алынатын басқа дәлелдемелер:</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Алынатын дәлелдер және қажетті әрекет (мүмкіндігінше толығырақ):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Банктік шотты (шоттарын) бұғаттау/активтер мен объектілерді алып қою:</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Қарастырылып отырған банктік шотқа (шоттарға) қатысты банктік шоттар туралы ақпаратты бұғаттау туралы сұрау салынған жағдайда: </w:t>
            </w:r>
          </w:p>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 шот нөмірі (белгілі болса), шоты бар бөлімшенің мекенжайы (белгілі болса)</w:t>
            </w:r>
          </w:p>
          <w:p>
            <w:pPr>
              <w:spacing w:after="20"/>
              <w:ind w:left="20"/>
              <w:jc w:val="both"/>
            </w:pPr>
            <w:r>
              <w:rPr>
                <w:rFonts w:ascii="Times New Roman"/>
                <w:b/>
                <w:i w:val="false"/>
                <w:color w:val="000000"/>
                <w:sz w:val="20"/>
              </w:rPr>
              <w:t xml:space="preserve">- Сұраныс жіберілген мемлекетте шоттың не үшін жүргізілетінінің болжамды себептері: </w:t>
            </w:r>
          </w:p>
          <w:p>
            <w:pPr>
              <w:spacing w:after="20"/>
              <w:ind w:left="20"/>
              <w:jc w:val="both"/>
            </w:pPr>
            <w:r>
              <w:rPr>
                <w:rFonts w:ascii="Times New Roman"/>
                <w:b w:val="false"/>
                <w:i w:val="false"/>
                <w:color w:val="000000"/>
                <w:sz w:val="20"/>
              </w:rPr>
              <w:t>
</w:t>
            </w:r>
            <w:r>
              <w:rPr>
                <w:rFonts w:ascii="Times New Roman"/>
                <w:b/>
                <w:i w:val="false"/>
                <w:color w:val="000000"/>
                <w:sz w:val="20"/>
              </w:rPr>
              <w:t>- Ақпарат сұратылған кезеңді көрсету:</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Тәркілеу немесе қайтару мақсатында активтерді немесе объектілерді беру:</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Қажетті шараларды дәл көрсетіңіз (тәркілеу туралы шешімдерді орындау, тыйым салынған активтерді немесе алып қойылған объектілерді беру).</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Қолданыстағы сұранысқа және осы сұраныстың (сұраныстардың) күніне байланысты тыйым салынған активтерге немесе объектілерді алуға жауапты дәлелдемелерді алу туралы бұған дейінгі сұраныс (сұраныстар):</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Сұрау салушы мемлекеттегі қылмыстық процестің кезеңі: тұлға сұрау салынған мемлекетте сотталып, активтерге тыйым салынып, сұрау салушы мемлекетте тәркіленген бе? Олай болса, тәркілеу туралы шешімнің көшірмесін және тәркілеу туралы шешімнің түпкілікті екенін және оның орындалатынын растаңыз.</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Активтер/объектілер иелерінің және осы активтерге/объектілерге құқығы бар болуы мүмкін үшінші тұлғалардың құқықтары  сұрау салушы мемлекеттің сот ісін жүргізудегі талап ету құқықтарын қорғау үшін негіз болғандығын растау: </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Мүдделі тұлғалар өз талаптарын қалай қорғай алатыны және нәтижесі қандай болғаны туралы қысқаша шолу:</w:t>
            </w:r>
          </w:p>
        </w:tc>
      </w:tr>
    </w:tbl>
    <w:bookmarkStart w:name="z149" w:id="12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Қосымша ақпарат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w:t>
            </w:r>
            <w:r>
              <w:rPr>
                <w:rFonts w:ascii="Times New Roman"/>
                <w:b/>
                <w:i w:val="false"/>
                <w:color w:val="000000"/>
                <w:sz w:val="20"/>
              </w:rPr>
              <w:t>Сұрау салушы орган ұстанатын нақты рәсім немесе талап:</w:t>
            </w:r>
          </w:p>
          <w:bookmarkEnd w:id="125"/>
          <w:p>
            <w:pPr>
              <w:spacing w:after="20"/>
              <w:ind w:left="20"/>
              <w:jc w:val="both"/>
            </w:pPr>
            <w:r>
              <w:rPr>
                <w:rFonts w:ascii="Times New Roman"/>
                <w:b w:val="false"/>
                <w:i w:val="false"/>
                <w:color w:val="000000"/>
                <w:sz w:val="20"/>
              </w:rPr>
              <w:t>
</w:t>
            </w:r>
            <w:r>
              <w:rPr>
                <w:rFonts w:ascii="Times New Roman"/>
                <w:b/>
                <w:i w:val="false"/>
                <w:color w:val="000000"/>
                <w:sz w:val="20"/>
              </w:rPr>
              <w:t>Себептері:</w:t>
            </w:r>
          </w:p>
          <w:p>
            <w:pPr>
              <w:spacing w:after="20"/>
              <w:ind w:left="20"/>
              <w:jc w:val="both"/>
            </w:pPr>
            <w:r>
              <w:rPr>
                <w:rFonts w:ascii="Times New Roman"/>
                <w:b w:val="false"/>
                <w:i w:val="false"/>
                <w:color w:val="000000"/>
                <w:sz w:val="20"/>
              </w:rPr>
              <w:t>
</w:t>
            </w:r>
            <w:r>
              <w:rPr>
                <w:rFonts w:ascii="Times New Roman"/>
                <w:b/>
                <w:i w:val="false"/>
                <w:color w:val="000000"/>
                <w:sz w:val="20"/>
              </w:rPr>
              <w:t>Сұрау салушы орган маңызды деп санайтын және сұрау салушы органға сұрау салуды орындауға көмектесетін кез келген басқа мәліметтер</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Сұрау салушы органның лауазымды тұлғасының мөрі, аты және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Орны мен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