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d6f5" w14:textId="081d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Төтенше жағдайлар министрлігінің мәселелері" туралы Қазақстан Республикасы Үкіметінің 2020 жылғы 23 қазандағы № 701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18 қыркүйектегі № 758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Төтенше жағдайлар министрлігінің мәселелері" туралы Қазақстан Республикасы Үкiметiнiң 2020 жылғы 23 қазандағы № 701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Төтенше жағдайлар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52-1) тармақшамен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"52-1) телерадио хабарларын тарату желiлерiн табиғи және техногендiк сипаттағы төтенше жағдайлар кезiнде адамдардың өмiрiне, денсаулығына төнген қатер және қалыптасқан жағдайдағы iс-қимылдар тәртiбi туралы халықты құлақтандыру үшін, сондай-ақ қорғаныс, ұлттық қауiпсiздiк және құқықтық тәртiптi қорғау мүдделерiнде пайдалану қағидаларын әзірлейді және бекітеді;".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