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17aa" w14:textId="c211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2024 жылға арналған жоспары туралы" Қазақстан Республикасы Үкіметінің 2023 жылғы 27 желтоқсандағы № 1206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қыркүйектегі № 775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2024 жылға арналған жоспары туралы" Қазақстан Республикасы Үкіметінің 2023 жылғы 27 желтоқсандағы № 1206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2024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9, 10, 11 және 14-жолдар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