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b393" w14:textId="509b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арнаулы мемлекеттік органдарының қызметкерлері мен олардың отбасы мүшелерінің шығындарын өтеудің кейбір мәселелері туралы" Қазақстан Республикасы Үкіметінің 2019 жылғы 11 ақпандағы № 49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25 қыркүйектегі № 778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арнаулы мемлекеттік органдарының қызметкерлері мен олардың отбасы мүшелерінің шығындарын өтеудің кейбір мәселелері туралы" Қазақстан Республикасы Үкіметінің 2019 жылғы 11 ақпандағы № 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аумағы бойынша көлікте жүргені үшін арнаулы мемлекеттік органдар қызметкерлерінің (курсанттардан, тыңдаушылардан басқа) шығындарын өтеу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арнаулы мемлекеттік органның бірінші басшысы белгілеген тәртіппен берілген жолдама негізінде медициналық қарап-тексеруге (куәландыруға) жол жүру және кері қайту;".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