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8103" w14:textId="c288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Оқу-ағарту министрлігінің кейбір мәселелері" туралы Қазақстан Республикасы Үкіметінің 2022 жылғы 19 тамыздағы № 581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27 қыркүйектегі № 791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Оқу-ағарту министрлігінің кейбір мәселелері" туралы Қазақстан Республикасы Үкіметінің 2022 жылғы 19 тамыздағы № 581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Оқу-ағарту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"191) заңды тұлғаларға: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 білім;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орта білім;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орта білім;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бағдарламаларының тізіліміне енгізілген мамандықтар бойынша, әскери, арнаулы оқу орындары үшін мамандық топтары бойынша техникалық және кәсіптік білім беру;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бағдарламаларының тізіліміне енгізілген мамандықтар бойынша, әскери, арнаулы оқу орындары үшін мамандықтар топтары бойынша орта білімнен кейінгі білім беру;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рухани білім беру;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толмағандарға білім беру-сауықтыру көрсетілетін қызметтерін ұсыну үшін білім беру қызметімен айналысуға лицензия және (немесе) лицензияға қосымшалар беру;";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234-1), 234-2), 234-3), 234-4), 234-5), 234-6) және 234-7) тармақшалармен толықтырылсын: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"234-1) оқу-тәрбие процесі шеңберінде білім беру ұйымдарының білім алушылары мен тәрбиеленушілерінің адам саудасының алдын алу мәселелері бойынша білімін, машықтары мен дағдыларын қалыптастыру;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234-2) басқа да мемлекеттік органдармен және ұйымдармен бірлесіп адам саудасының алдын алу жөніндегі іс-шараларға қатысу;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234-3) педагогикалық баса назар аударуды талап ететін білім алушылар мен тәрбиеленушілерді мектепішілік есепке алуды жүргізу қағидаларын әзірлеу және бекіту;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234-4) психологиялық қолдау орталықтары қызметінің қағидаларын әзірлеу және бекіту;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234-5) білім беру ұйымдарының білім алушылары мен тәрбиеленушілеріне құқықтық тәрбие беру мәселелері бойынша мемлекеттік органдармен және ұйымдармен өзара іс-қимылды жүзеге асыру;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234-6) білім беру ұйымдарының білім алушылары мен тәрбиеленушілерінің заңға мойынсынушылық мінез-құлқын қалыптастыруға бағытталған бағдарламалар мен әдістемелерді әзірлеу және оларды білім беру ұйымдарының жұмыс практикасына енгізу;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234-7) өзге де мемлекеттік органдармен бірлесіп білім беру ұйымдарының білім алушылары мен тәрбиеленушілері арасында құқық бұзушылық профилактикасы жөніндегі іс-шараларды өткізу;".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2025 жылғы 1 қаңтардан бастап қолданысқа енгізілетін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екінші абзацын қоспағанда, қол қойылған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