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a486" w14:textId="75ca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"Ішкі істер органдарының қызметкерлерін қызметтік тұрғынжаймен қамтамасыз ету, тұрғын үй төлемдерінің мөлшерін есептеу, оларды тағайындау, қайта есептеу, жүзеге асыру, тоқтату, тоқтата тұру және қайта бастау қағидаларын, сондай-ақ тұрғын үй төлемдерін алуға құқығы бар ішкі істер органдарының қызметкерлері лауазымдарының санаттарын бекіту туралы" Қазақстан Республикасы Үкіметінің 2021 жылғы 5 тамыздағы № 524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27 қыркүйектегі № 798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"Ішкі істер органдарының қызметкерлерін қызметтік тұрғынжаймен қамтамасыз ету, тұрғын үй төлемдерінің мөлшерін есептеу, оларды тағайындау, қайта есептеу, жүзеге асыру, тоқтату, тоқтата тұру және қайта бастау қағидаларын, сондай-ақ тұрғын үй төлемдерін алуға құқығы бар ішкі істер органдарының қызметкерлері лауазымдарының санаттарын бекіту туралы" Қазақстан Республикасы Үкіметінің 2021 жылғы 5 тамыздағы № 524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ішкі істер органдарының тұрғын үй төлемдерін алуға құқығы бар қызметкерлері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санаттарында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Қылмыстық-атқару жүйесі комитеті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маңызды істер жөніндегі аға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уәкіл.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инспектор-кезекші;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инспектор-кезекші;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әскери-жұмылдыру жұмысы және азаматтық қорғаныс бас маманы.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Режим, қадағалау және күзет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маңызды істер жөніндегі аға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жедел уәкіл, жедел уәкіл, бас маман;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инспектор, инспектор.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Сотталғандар арасындағы тәрбие және әлеуметтік-психологиялық жұмыс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маман;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маман-психолог;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инспектор, инспектор-психолог.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Өзіндік қауіпсіздік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маңызды істер жөніндегі аға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уәкіл.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 саясаты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кәсіптік даярлық тобының бас маманы;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кәсіптік даярлық тобының аға инспекторы.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Сотталғандардың еңбегін ұйымдастыру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маман;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Тергеу изоляторлары бөлімі (бөлімшесі, тобы)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 маңызды істер жөніндегі аға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жедел уәкіл;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уәкіл.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есепке алу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маман;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қамтамасыз ету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 бастығы-дәрігер;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маман-дәрігер;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маман-мемлекеттік санитариялық дәрігер;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инспектор-дәрігер;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инспектор-дәрігер.".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 және 2024 жылғы 5 шілдеден бастап туындаған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