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da25" w14:textId="2e0d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2018 жылғы 12 ақпандағы № 49 және "Ақшалай өтемақыны жүзеге асыру қағидаларын бекіту туралы" 2018 жылғы 12 ақпандағы № 50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800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8"/>
        </w:rPr>
        <w:t>қаулысында: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әскери қызметшіге тұрғын үй төлемін тағайындау үшін оны тұрғынжайға мұқтаж деп тану күні – баянат тіркелген күн, осы күннен бастап тұрғын үй төлемін тағайындау үшін әскери қызметші тұрғынжайға мұқтаж деп танылады, оны осы Қағидалардың 12-тармағына сәйкес әскери қызметші ұсынған құжаттар негізінде мемлекеттік мекеменің тұрғын үй комиссиясы, ал Қарулы Күштерде Қазақстан Республикасы Қорғаныс министрлігінің аудандық пайдалану бөлімдері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мемлекеттік мекеменің тұрғын үй комиссиясы – әскери қызметшілерді тұрғынжайға мұқтаж деп тану, тұрғын үй төлемін тағайындау мәселелерін және тұрғын үй қатынастары бойынша басқа да мәселелерді қарау үшін мемлекеттік мекеме басшысының шешімімен құрылатын комиссия. Қарулы Күштерде қызметтік тұрғынжайды бөлу, сондай-ақ жекешелендіру мәселелерін Қазақстан Республикасының Қорғаныс министрі айқындаған тәртіппен құрылатын тұрғын үй комиссиялары, тұрғын үй төлемін тағайындауды – мемлекеттік мекемелер қарайды;";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"3. Әскери қызметшілер,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тұрғын үй төлемін алып жүріп, әскери қызмет өткеру кезінде қаза тапқан (қайтыс болған) әскери қызметшілердің отбасы мүшелері тұрғын үй төлемін алушыларға жатады.</w:t>
      </w:r>
    </w:p>
    <w:bookmarkEnd w:id="6"/>
    <w:bookmarkStart w:name="z15" w:id="7"/>
    <w:p>
      <w:pPr>
        <w:spacing w:after="0"/>
        <w:ind w:left="0"/>
        <w:jc w:val="both"/>
      </w:pPr>
      <w:r>
        <w:rPr>
          <w:rFonts w:ascii="Times New Roman"/>
          <w:b w:val="false"/>
          <w:i w:val="false"/>
          <w:color w:val="000000"/>
          <w:sz w:val="28"/>
        </w:rPr>
        <w:t>
      Бұл ретте мемлекеттік тұрғын үй қорынан берілген, жекешелендіруге жататын тұрғынжайларда тұратын әскери қызметшілер тұрғын үй төлемін алушы болып танылмайды.</w:t>
      </w:r>
    </w:p>
    <w:bookmarkEnd w:id="7"/>
    <w:bookmarkStart w:name="z16" w:id="8"/>
    <w:p>
      <w:pPr>
        <w:spacing w:after="0"/>
        <w:ind w:left="0"/>
        <w:jc w:val="both"/>
      </w:pPr>
      <w:r>
        <w:rPr>
          <w:rFonts w:ascii="Times New Roman"/>
          <w:b w:val="false"/>
          <w:i w:val="false"/>
          <w:color w:val="000000"/>
          <w:sz w:val="28"/>
        </w:rPr>
        <w:t xml:space="preserve">
      Әскери қызметшілердің тұрғын үй төлемін пайдалану жолымен жеке меншікке тұрғынжай сатып алуға құқығы бір рет жүзеге асырылады. </w:t>
      </w:r>
    </w:p>
    <w:bookmarkEnd w:id="8"/>
    <w:bookmarkStart w:name="z17" w:id="9"/>
    <w:p>
      <w:pPr>
        <w:spacing w:after="0"/>
        <w:ind w:left="0"/>
        <w:jc w:val="both"/>
      </w:pPr>
      <w:r>
        <w:rPr>
          <w:rFonts w:ascii="Times New Roman"/>
          <w:b w:val="false"/>
          <w:i w:val="false"/>
          <w:color w:val="000000"/>
          <w:sz w:val="28"/>
        </w:rPr>
        <w:t>
      Егер ерлі-зайыптының екеуі де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болса, жұбайының (зайыбының) қызмет орны туралы анықтама ұсынылып, тұрғын үй төлемі ерлі-зайыптылардың өзара келісуі бойынша олардың баянаты негізінде біреуіне ғана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xml:space="preserve">
      "11. Әскери қызметшілердің (Қазақстан Республикасы Мемлекеттік күзет қызметінің әскери қызметшілерін, мерзімді әскери қызметтегі әскери қызметшілерді, әскери оқу орындарының курсанттары мен кадеттерін, әскери жиынға шақырылған әскери міндеттілерді қоспағанда)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егер осы тармақтың екінші және үшінші бөліктерінде өзгеше көзделмесе, қызметтік тұрғынжай беру немесе олар тұрғынжайға мұқтаж деп танылған күннен бастап олардың жеке арнайы шотына тұрғын үй төлемін аудару арқылы жүзеге асырылады.</w:t>
      </w:r>
    </w:p>
    <w:bookmarkEnd w:id="10"/>
    <w:bookmarkStart w:name="z20" w:id="1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жағдайда тұрғынжайға құқықты іске асыру қызметтік тұрғынжай беру және тұрғын үй төлемін тиісті арнайы шотқа аудару арқылы жүзеге асырылады.</w:t>
      </w:r>
    </w:p>
    <w:bookmarkEnd w:id="11"/>
    <w:bookmarkStart w:name="z21" w:id="12"/>
    <w:p>
      <w:pPr>
        <w:spacing w:after="0"/>
        <w:ind w:left="0"/>
        <w:jc w:val="both"/>
      </w:pPr>
      <w:r>
        <w:rPr>
          <w:rFonts w:ascii="Times New Roman"/>
          <w:b w:val="false"/>
          <w:i w:val="false"/>
          <w:color w:val="000000"/>
          <w:sz w:val="28"/>
        </w:rPr>
        <w:t xml:space="preserve">
      Әскери қызметші не оның зайыбы (жұбайы)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тұрғынжайды кейіннен сатып алу құқығымен жалға алуға ақы төлеу үшін жасалған шарт бойынша міндеттемелерді орындаған немесе мемлекеттік тұрғын үй қорынан тұрғынжайды жекешелендіру құқығын іске асырған жағдайда тұрғынжайға құқықты іске асыру қызметтік тұрғынжай беру арқылы жүзеге асырылады, ал Заңда белгіленген тұрғынжай ауданы нормасына сәйкес келетін қызметтік тұрғынжай болмаған жағдайда тұрғын үй төлемі тиісті жеке арнайы шотқа аударылады, ол тұрғынжайды жалға алуға ақы төлеу үшін ғана пайдаланылады.</w:t>
      </w:r>
    </w:p>
    <w:bookmarkEnd w:id="12"/>
    <w:bookmarkStart w:name="z22" w:id="13"/>
    <w:p>
      <w:pPr>
        <w:spacing w:after="0"/>
        <w:ind w:left="0"/>
        <w:jc w:val="both"/>
      </w:pPr>
      <w:r>
        <w:rPr>
          <w:rFonts w:ascii="Times New Roman"/>
          <w:b w:val="false"/>
          <w:i w:val="false"/>
          <w:color w:val="000000"/>
          <w:sz w:val="28"/>
        </w:rPr>
        <w:t>
      12. Тұрғынжайға мұқтаж деп тану үшін әскери қызметші тұрғын үй комиссиясы төрағасының, ал Қарулы Күштерде Қазақстан Республикасы Қорғаныс министрлігінің аудандық пайдалану бөлімі бастығының атына баянат береді. Баянатты қабылдау және мемлекеттік қызмет көрсету нәтижесін беру "электрондық үкімет" веб-порталы арқылы жүзеге асырылуы мүмкін.</w:t>
      </w:r>
    </w:p>
    <w:bookmarkEnd w:id="13"/>
    <w:bookmarkStart w:name="z23" w:id="14"/>
    <w:p>
      <w:pPr>
        <w:spacing w:after="0"/>
        <w:ind w:left="0"/>
        <w:jc w:val="both"/>
      </w:pPr>
      <w:r>
        <w:rPr>
          <w:rFonts w:ascii="Times New Roman"/>
          <w:b w:val="false"/>
          <w:i w:val="false"/>
          <w:color w:val="000000"/>
          <w:sz w:val="28"/>
        </w:rPr>
        <w:t>
      Баянатқа:</w:t>
      </w:r>
    </w:p>
    <w:bookmarkEnd w:id="14"/>
    <w:bookmarkStart w:name="z24" w:id="15"/>
    <w:p>
      <w:pPr>
        <w:spacing w:after="0"/>
        <w:ind w:left="0"/>
        <w:jc w:val="both"/>
      </w:pPr>
      <w:r>
        <w:rPr>
          <w:rFonts w:ascii="Times New Roman"/>
          <w:b w:val="false"/>
          <w:i w:val="false"/>
          <w:color w:val="000000"/>
          <w:sz w:val="28"/>
        </w:rPr>
        <w:t xml:space="preserve">
      1) қызмет орнынан мемлекеттік мекеменің кадр бөлімшесі (жасақтау бөлімшесі) берген,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өтеусіз жекешелендіру құқығының орнына ақшалай өтемақы, тұрғын үй төлемдерін алуы,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анықтама;</w:t>
      </w:r>
    </w:p>
    <w:bookmarkEnd w:id="15"/>
    <w:bookmarkStart w:name="z25" w:id="16"/>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bookmarkEnd w:id="16"/>
    <w:bookmarkStart w:name="z26" w:id="17"/>
    <w:p>
      <w:pPr>
        <w:spacing w:after="0"/>
        <w:ind w:left="0"/>
        <w:jc w:val="both"/>
      </w:pPr>
      <w:r>
        <w:rPr>
          <w:rFonts w:ascii="Times New Roman"/>
          <w:b w:val="false"/>
          <w:i w:val="false"/>
          <w:color w:val="000000"/>
          <w:sz w:val="28"/>
        </w:rPr>
        <w:t>
      3) әскери қызметшінің және әскери қызметшінің отбасы мүшелері болса, оның отбасы мүшелерінің жеке басын куәландыратын құжаттардың, некеге тұру (некені бұзу), балаларының туу туралы куәліктерінің көшірмелері;</w:t>
      </w:r>
    </w:p>
    <w:bookmarkEnd w:id="17"/>
    <w:bookmarkStart w:name="z27" w:id="18"/>
    <w:p>
      <w:pPr>
        <w:spacing w:after="0"/>
        <w:ind w:left="0"/>
        <w:jc w:val="both"/>
      </w:pPr>
      <w:r>
        <w:rPr>
          <w:rFonts w:ascii="Times New Roman"/>
          <w:b w:val="false"/>
          <w:i w:val="false"/>
          <w:color w:val="000000"/>
          <w:sz w:val="28"/>
        </w:rPr>
        <w:t>
      4) баянат тіркелген күнге дейін алынғанына күнтізбелік он күн толмаған отбасы құрамы бойынша мемлекеттік тұрғын үй қоры объектілерін жалдау шартының тізілімінен жалдаушы бойынша ақпарат;</w:t>
      </w:r>
    </w:p>
    <w:bookmarkEnd w:id="18"/>
    <w:bookmarkStart w:name="z28" w:id="19"/>
    <w:p>
      <w:pPr>
        <w:spacing w:after="0"/>
        <w:ind w:left="0"/>
        <w:jc w:val="both"/>
      </w:pPr>
      <w:r>
        <w:rPr>
          <w:rFonts w:ascii="Times New Roman"/>
          <w:b w:val="false"/>
          <w:i w:val="false"/>
          <w:color w:val="000000"/>
          <w:sz w:val="28"/>
        </w:rPr>
        <w:t>
      5) жұбайы (зайыбы) мемлекеттік мекеме немесе мемлекеттік кәсіпорын жұмыскері болып табылған жағдайда зайыбының (жұбайының) жұмыс орнынан баянат тіркелген күнге дейін алынғанына бір ай толмаған мемлекеттік тұрғын үй қорынан тұрғынжай алуы туралы мәліметтер қамтылған анықтама;</w:t>
      </w:r>
    </w:p>
    <w:bookmarkEnd w:id="19"/>
    <w:bookmarkStart w:name="z29" w:id="20"/>
    <w:p>
      <w:pPr>
        <w:spacing w:after="0"/>
        <w:ind w:left="0"/>
        <w:jc w:val="both"/>
      </w:pPr>
      <w:r>
        <w:rPr>
          <w:rFonts w:ascii="Times New Roman"/>
          <w:b w:val="false"/>
          <w:i w:val="false"/>
          <w:color w:val="000000"/>
          <w:sz w:val="28"/>
        </w:rPr>
        <w:t>
      6) бұрынғы қызмет орны бойынша қызметтік тұрғынжайды тапсырғаны не онымен қамтамасыз етілмегені туралы анықтама;</w:t>
      </w:r>
    </w:p>
    <w:bookmarkEnd w:id="20"/>
    <w:bookmarkStart w:name="z30" w:id="21"/>
    <w:p>
      <w:pPr>
        <w:spacing w:after="0"/>
        <w:ind w:left="0"/>
        <w:jc w:val="both"/>
      </w:pPr>
      <w:r>
        <w:rPr>
          <w:rFonts w:ascii="Times New Roman"/>
          <w:b w:val="false"/>
          <w:i w:val="false"/>
          <w:color w:val="000000"/>
          <w:sz w:val="28"/>
        </w:rPr>
        <w:t>
      7) отбасында кейбір созылмалы аурудың ауыр түрімен (денсаулық сақтау саласындағы уәкілетті орган бекіткен аурулар тізімі бойынша) ауыратын мүшелер болып, олармен бір үй-жайда (пәтерде) бірге тұру мүмкін болмағанда мемлекеттік медициналық ұйымның анықтамасы;</w:t>
      </w:r>
    </w:p>
    <w:bookmarkEnd w:id="21"/>
    <w:bookmarkStart w:name="z31" w:id="22"/>
    <w:p>
      <w:pPr>
        <w:spacing w:after="0"/>
        <w:ind w:left="0"/>
        <w:jc w:val="both"/>
      </w:pPr>
      <w:r>
        <w:rPr>
          <w:rFonts w:ascii="Times New Roman"/>
          <w:b w:val="false"/>
          <w:i w:val="false"/>
          <w:color w:val="000000"/>
          <w:sz w:val="28"/>
        </w:rPr>
        <w:t>
      8)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кезде халықты әлеуметтік қорғау мемлекеттік мекемесінен мүгедектігі бар адам туралы анықтама;</w:t>
      </w:r>
    </w:p>
    <w:bookmarkEnd w:id="22"/>
    <w:bookmarkStart w:name="z32" w:id="23"/>
    <w:p>
      <w:pPr>
        <w:spacing w:after="0"/>
        <w:ind w:left="0"/>
        <w:jc w:val="both"/>
      </w:pPr>
      <w:r>
        <w:rPr>
          <w:rFonts w:ascii="Times New Roman"/>
          <w:b w:val="false"/>
          <w:i w:val="false"/>
          <w:color w:val="000000"/>
          <w:sz w:val="28"/>
        </w:rPr>
        <w:t>
      9) отбасы тұрып жатқан тұрғынжай белгіленген санитариялық-эпидемиологиялық талаптарға сай болмаған жағдайда әскери қызметші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23"/>
    <w:bookmarkStart w:name="z33" w:id="24"/>
    <w:p>
      <w:pPr>
        <w:spacing w:after="0"/>
        <w:ind w:left="0"/>
        <w:jc w:val="both"/>
      </w:pPr>
      <w:r>
        <w:rPr>
          <w:rFonts w:ascii="Times New Roman"/>
          <w:b w:val="false"/>
          <w:i w:val="false"/>
          <w:color w:val="000000"/>
          <w:sz w:val="28"/>
        </w:rPr>
        <w:t>
      10) отбасы тұрып жатқан тұрғынжай белгіленген техникалық талаптарға сай болмаған жағдайда әскери қызметші сәулет, қала құрылысы және құрылыс қызметі саласында аттестатталған сарапшының техникалық қорытындысының түпнұсқасын (тұрғынжайды техникалық тексеру нәтижесі бойынша) қосымша ұсынады;</w:t>
      </w:r>
    </w:p>
    <w:bookmarkEnd w:id="24"/>
    <w:bookmarkStart w:name="z34" w:id="25"/>
    <w:p>
      <w:pPr>
        <w:spacing w:after="0"/>
        <w:ind w:left="0"/>
        <w:jc w:val="both"/>
      </w:pPr>
      <w:r>
        <w:rPr>
          <w:rFonts w:ascii="Times New Roman"/>
          <w:b w:val="false"/>
          <w:i w:val="false"/>
          <w:color w:val="000000"/>
          <w:sz w:val="28"/>
        </w:rPr>
        <w:t xml:space="preserve">
      11) бұрынғы некеден (некелерден) туған баланың (балалардың) тұратын жері көрсетілген сот шешімінің көшірмесі. </w:t>
      </w:r>
    </w:p>
    <w:bookmarkEnd w:id="25"/>
    <w:bookmarkStart w:name="z35" w:id="26"/>
    <w:p>
      <w:pPr>
        <w:spacing w:after="0"/>
        <w:ind w:left="0"/>
        <w:jc w:val="both"/>
      </w:pPr>
      <w:r>
        <w:rPr>
          <w:rFonts w:ascii="Times New Roman"/>
          <w:b w:val="false"/>
          <w:i w:val="false"/>
          <w:color w:val="000000"/>
          <w:sz w:val="28"/>
        </w:rPr>
        <w:t>
      Сот бұрын шығарылған сот актісінің күшін жойған кезде әскери қызметші он жұмыс күні ішінде бұл туралы мемлекеттік мекеменің жауапты құрылымдық бөлімшесін хабардар етуге міндетті;</w:t>
      </w:r>
    </w:p>
    <w:bookmarkEnd w:id="26"/>
    <w:bookmarkStart w:name="z36" w:id="27"/>
    <w:p>
      <w:pPr>
        <w:spacing w:after="0"/>
        <w:ind w:left="0"/>
        <w:jc w:val="both"/>
      </w:pPr>
      <w:r>
        <w:rPr>
          <w:rFonts w:ascii="Times New Roman"/>
          <w:b w:val="false"/>
          <w:i w:val="false"/>
          <w:color w:val="000000"/>
          <w:sz w:val="28"/>
        </w:rPr>
        <w:t>
      12) егер әскери қызметші тұрғын үй жағдайын жақсарту қажеттігіне байланысты өзін тұрғынжайға мұқтаж деп тану туралы баянат берсе, өзi тұрып жатқан тұрғынжайдың ауданын растайтын құжаттардың көшірмелері;</w:t>
      </w:r>
    </w:p>
    <w:bookmarkEnd w:id="27"/>
    <w:bookmarkStart w:name="z37" w:id="28"/>
    <w:p>
      <w:pPr>
        <w:spacing w:after="0"/>
        <w:ind w:left="0"/>
        <w:jc w:val="both"/>
      </w:pPr>
      <w:r>
        <w:rPr>
          <w:rFonts w:ascii="Times New Roman"/>
          <w:b w:val="false"/>
          <w:i w:val="false"/>
          <w:color w:val="000000"/>
          <w:sz w:val="28"/>
        </w:rPr>
        <w:t>
      13) осы Қағидалардың 44-тармағында көзделген жағдайда тұрғын үй төлемдерінің пайдаланылуын растайтын құжаттардың көшірмелері;</w:t>
      </w:r>
    </w:p>
    <w:bookmarkEnd w:id="28"/>
    <w:bookmarkStart w:name="z38" w:id="29"/>
    <w:p>
      <w:pPr>
        <w:spacing w:after="0"/>
        <w:ind w:left="0"/>
        <w:jc w:val="both"/>
      </w:pPr>
      <w:r>
        <w:rPr>
          <w:rFonts w:ascii="Times New Roman"/>
          <w:b w:val="false"/>
          <w:i w:val="false"/>
          <w:color w:val="000000"/>
          <w:sz w:val="28"/>
        </w:rPr>
        <w:t>
      14) қызметтік тізім;</w:t>
      </w:r>
    </w:p>
    <w:bookmarkEnd w:id="29"/>
    <w:bookmarkStart w:name="z39" w:id="30"/>
    <w:p>
      <w:pPr>
        <w:spacing w:after="0"/>
        <w:ind w:left="0"/>
        <w:jc w:val="both"/>
      </w:pPr>
      <w:r>
        <w:rPr>
          <w:rFonts w:ascii="Times New Roman"/>
          <w:b w:val="false"/>
          <w:i w:val="false"/>
          <w:color w:val="000000"/>
          <w:sz w:val="28"/>
        </w:rPr>
        <w:t xml:space="preserve">
      15) егер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қазіргі немесе бұрынғы қызметкері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орындалғаны туралы мәліметтер көрсетілген анықтама қоса беріледі.</w:t>
      </w:r>
    </w:p>
    <w:bookmarkEnd w:id="30"/>
    <w:bookmarkStart w:name="z40" w:id="31"/>
    <w:p>
      <w:pPr>
        <w:spacing w:after="0"/>
        <w:ind w:left="0"/>
        <w:jc w:val="both"/>
      </w:pPr>
      <w:r>
        <w:rPr>
          <w:rFonts w:ascii="Times New Roman"/>
          <w:b w:val="false"/>
          <w:i w:val="false"/>
          <w:color w:val="000000"/>
          <w:sz w:val="28"/>
        </w:rPr>
        <w:t>
      "Электрондық үкімет" веб-порталы арқылы баянат берген әскери қызметшілер осы тармақтың 2), 3), 7) және 8) тармақшаларында көзделген құжаттарды ұсынбайды.</w:t>
      </w:r>
    </w:p>
    <w:bookmarkEnd w:id="31"/>
    <w:bookmarkStart w:name="z41" w:id="32"/>
    <w:p>
      <w:pPr>
        <w:spacing w:after="0"/>
        <w:ind w:left="0"/>
        <w:jc w:val="both"/>
      </w:pPr>
      <w:r>
        <w:rPr>
          <w:rFonts w:ascii="Times New Roman"/>
          <w:b w:val="false"/>
          <w:i w:val="false"/>
          <w:color w:val="000000"/>
          <w:sz w:val="28"/>
        </w:rPr>
        <w:t>
      13. Жауапты құрылымдық бөлімше ұсынылған құжаттардың толықтығын баянат тіркелген күннен бастап күнтізбелік он бес күннен, ал Қарулы Күштер екі жұмыс күнінен кешіктірмей салыстырып тексереді.</w:t>
      </w:r>
    </w:p>
    <w:bookmarkEnd w:id="32"/>
    <w:bookmarkStart w:name="z42" w:id="33"/>
    <w:p>
      <w:pPr>
        <w:spacing w:after="0"/>
        <w:ind w:left="0"/>
        <w:jc w:val="both"/>
      </w:pPr>
      <w:r>
        <w:rPr>
          <w:rFonts w:ascii="Times New Roman"/>
          <w:b w:val="false"/>
          <w:i w:val="false"/>
          <w:color w:val="000000"/>
          <w:sz w:val="28"/>
        </w:rPr>
        <w:t>
      Құжаттарды толық көлемде алмаған жағдайда жауапты құрылымдық бөлімше оларды әскери қызметшіге пысықтау үшін қайтарады. Қарулы Күштердің әскери қызметшілерін қоспағанда, әскери қызметші он жұмыс күні ішінде жауапты құрылымдық бөлімшеге қайта өтініш береді, бұл ретте баянат алғаш тіркелген күн оның берілген күні болып саналады.</w:t>
      </w:r>
    </w:p>
    <w:bookmarkEnd w:id="33"/>
    <w:bookmarkStart w:name="z43" w:id="34"/>
    <w:p>
      <w:pPr>
        <w:spacing w:after="0"/>
        <w:ind w:left="0"/>
        <w:jc w:val="both"/>
      </w:pPr>
      <w:r>
        <w:rPr>
          <w:rFonts w:ascii="Times New Roman"/>
          <w:b w:val="false"/>
          <w:i w:val="false"/>
          <w:color w:val="000000"/>
          <w:sz w:val="28"/>
        </w:rPr>
        <w:t>
      Қарулы Күштерде әскери қызметші "электрондық үкімет" веб-порталы арқылы құжаттарды толық көлемде ұсынбаған жағдайда Қазақстан Республикасы Қорғаныс министрлігінің аудандық пайдалану бөлімдері екі жұмыс күні ішінде оларды сәйкес келтіру туралы СМС-хабар жібереді.</w:t>
      </w:r>
    </w:p>
    <w:bookmarkEnd w:id="34"/>
    <w:bookmarkStart w:name="z44" w:id="35"/>
    <w:p>
      <w:pPr>
        <w:spacing w:after="0"/>
        <w:ind w:left="0"/>
        <w:jc w:val="both"/>
      </w:pPr>
      <w:r>
        <w:rPr>
          <w:rFonts w:ascii="Times New Roman"/>
          <w:b w:val="false"/>
          <w:i w:val="false"/>
          <w:color w:val="000000"/>
          <w:sz w:val="28"/>
        </w:rPr>
        <w:t>
      Қарулы Күштердің әскери қызметшілері СМС-хабар алған күннен бастап үш жұмыс күні ішінде Қазақстан Республикасы Қорғаныс министрлігінің аудандық пайдалану бөліміне жетіспейтін құжаттар топтамасын ұсынады.</w:t>
      </w:r>
    </w:p>
    <w:bookmarkEnd w:id="35"/>
    <w:bookmarkStart w:name="z45" w:id="36"/>
    <w:p>
      <w:pPr>
        <w:spacing w:after="0"/>
        <w:ind w:left="0"/>
        <w:jc w:val="both"/>
      </w:pPr>
      <w:r>
        <w:rPr>
          <w:rFonts w:ascii="Times New Roman"/>
          <w:b w:val="false"/>
          <w:i w:val="false"/>
          <w:color w:val="000000"/>
          <w:sz w:val="28"/>
        </w:rPr>
        <w:t>
      14. Әскери қызметшілер мен олардың отбасы мүшелерін тұрғынжайға мұқтаж деп тану баянат тіркелген күннен бастап тұрғын үй комиссиясының, ал Қарулы Күштерде Қазақстан Республикасы Қорғаныс министрлігі аудандық пайдалану бөлімі бастығының шешімімен күнтізбелік отыз күннен кешіктірілмей жүзеге асырылады. Әскери қызметшілер шешім қабылданған күннен бастап он жұмыс күні ішінде қабылданған шешім туралы жазбаша хабардар етіледі, ал Қарулы Күштерде қызметтік тұрғынжайға мұқтаж Қазақстан Республикасы Қарулы Күштерінің әскери қызметшілерін есепке қою не одан бас тарту туралы анықтама "электрондық үкімет" веб-порталы арқылы әскери қызметшінің "жеке кабинетіне" Қазақстан Республикасы Қорғаныс министрлігі аудандық пайдалану бөлімі бастығының электрондық цифрлық қолтаңбасы қойылған электрондық құжат нысанында жолданады. Бұл ретте тұрғынжайға мұқтаж деп танылған күні және кезектілік нөмірі немесе мұқтаж деп танудан бас тарту себебі көрсетіледі.";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"19. Әскери қызметшілерге Қазақстан Республикасының заңнамасында белгіленген нормалар бойынша қызметтік тұрғынжай ретінде жеке тұрғын үй, пәтер не жатақханадағы бөлме, модульді (мобильді) тұрғын үй беріледі.</w:t>
      </w:r>
    </w:p>
    <w:bookmarkEnd w:id="37"/>
    <w:bookmarkStart w:name="z48" w:id="38"/>
    <w:p>
      <w:pPr>
        <w:spacing w:after="0"/>
        <w:ind w:left="0"/>
        <w:jc w:val="both"/>
      </w:pPr>
      <w:r>
        <w:rPr>
          <w:rFonts w:ascii="Times New Roman"/>
          <w:b w:val="false"/>
          <w:i w:val="false"/>
          <w:color w:val="000000"/>
          <w:sz w:val="28"/>
        </w:rPr>
        <w:t>
      20. Әскери қызметшілер мемлекеттік тұрғын үй қорынан берілген, өздері тұрып жатқан тұрғынжайды Заңда белгіленген тәртіппен жекешелендіре 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бөлігінде көзделген негіз бойынша біржолғы тұрғын үй төлемінің мөлшері ағымдағы жылғы қаңтардағы жағдай бойынша әскери қызметші қызмет өткеріп жүрген Қазақстан Республикасының тиісті өңіріндегі тұрмысқа жайлы тұрғынжайдың бір шаршы метрінің жалға алу құнының мөлшерін әскери қызметшінің өзімен қоса отбасының әрбір мүшесіне он сегіз шаршы метр пайдалы аудан есебінен тұрғынжай ауданына көбейту арқылы оның өзгеруі ескеріліп және мемлекеттік тұрғын үй қорынан тұрғынжаймен қамтамасыз етілмеу кезеңіне айқындалады. </w:t>
      </w:r>
    </w:p>
    <w:bookmarkEnd w:id="39"/>
    <w:bookmarkStart w:name="z51" w:id="40"/>
    <w:p>
      <w:pPr>
        <w:spacing w:after="0"/>
        <w:ind w:left="0"/>
        <w:jc w:val="both"/>
      </w:pPr>
      <w:r>
        <w:rPr>
          <w:rFonts w:ascii="Times New Roman"/>
          <w:b w:val="false"/>
          <w:i w:val="false"/>
          <w:color w:val="000000"/>
          <w:sz w:val="28"/>
        </w:rPr>
        <w:t xml:space="preserve">
      Біржолғы тұрғын үй төлемін алу үшін мемлекеттік тұрғын үй қорынан тұрғын үймен қамтамасыз етілмеу кезеңі арнаулы мемлекеттік органға, Қарулы Күштерге, басқа да әскерлер мен әскери құралымдарға қызметке кірген күннен бастап 2018 жылғы 1 қаңтарға дейін айлармен белгіленеді, бұл ретте: </w:t>
      </w:r>
    </w:p>
    <w:bookmarkEnd w:id="40"/>
    <w:bookmarkStart w:name="z52" w:id="41"/>
    <w:p>
      <w:pPr>
        <w:spacing w:after="0"/>
        <w:ind w:left="0"/>
        <w:jc w:val="both"/>
      </w:pPr>
      <w:r>
        <w:rPr>
          <w:rFonts w:ascii="Times New Roman"/>
          <w:b w:val="false"/>
          <w:i w:val="false"/>
          <w:color w:val="000000"/>
          <w:sz w:val="28"/>
        </w:rPr>
        <w:t>
      1) егер әскери қызметші 2013 жылғы 1 қаңтардан бастап 2018 жылғы 1 қаңтарға дейінгі кезеңде арнаулы мемлекеттік органда қызмет өткерген болса, бұрын тұрғын үй төлемдері жүзеге асырылған;</w:t>
      </w:r>
    </w:p>
    <w:bookmarkEnd w:id="41"/>
    <w:bookmarkStart w:name="z53" w:id="42"/>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 қызмет өткерген жеріндегі меншік құқығындағы тұрғынжайда тұрған кезеңдер шегеріп тасталады. Бұл ретте тұрғынжайда елу пайыздан аз үлесінің болуы есепке алынбайды.</w:t>
      </w:r>
    </w:p>
    <w:bookmarkEnd w:id="42"/>
    <w:bookmarkStart w:name="z54" w:id="43"/>
    <w:p>
      <w:pPr>
        <w:spacing w:after="0"/>
        <w:ind w:left="0"/>
        <w:jc w:val="both"/>
      </w:pPr>
      <w:r>
        <w:rPr>
          <w:rFonts w:ascii="Times New Roman"/>
          <w:b w:val="false"/>
          <w:i w:val="false"/>
          <w:color w:val="000000"/>
          <w:sz w:val="28"/>
        </w:rPr>
        <w:t>
      Жекешелендірілмейтін қызметтік тұрғынжайда 2018 жылғы 1 қаңтарға дейін тұрған әскери қызметшілер әскери қызметте болудың шекті жасына толуы бойынша, денсаулық жағдайы бойынша, штаттың қысқаруына байланысты, әскери қызмет өткеру туралы келісімшарт мерзімі өткен соң оларға қатысты келісімшарт талаптары елеулі және (немесе) жүйелі (екі және одан көп рет) бұзылған жағдайда немесе отбасы жағдайы бойынша әскери қызметтен шығарылған кезде оларға біржолғы тұрғын үй төлемдері көрсетілген тұрғынжайда тұрған кезең үшін осы тармақтың бірінші бөлігінде көзделген тұрғын үй төлемдері мөлшерінің елу пайызы мөлшерінде жүзеге асырылады.</w:t>
      </w:r>
    </w:p>
    <w:bookmarkEnd w:id="43"/>
    <w:bookmarkStart w:name="z55" w:id="44"/>
    <w:p>
      <w:pPr>
        <w:spacing w:after="0"/>
        <w:ind w:left="0"/>
        <w:jc w:val="both"/>
      </w:pPr>
      <w:r>
        <w:rPr>
          <w:rFonts w:ascii="Times New Roman"/>
          <w:b w:val="false"/>
          <w:i w:val="false"/>
          <w:color w:val="000000"/>
          <w:sz w:val="28"/>
        </w:rPr>
        <w:t xml:space="preserve">
      Бұл ретте әскери қызметке қайта кірген әскери қызметшілерге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тұрғын үй төлемдері арнаулы мемлекеттік органға, Қарулы Күштерге, басқа да әскерлер мен әскери құралымдарға қызметке кірген соңғы күннен бастап айқындалады.</w:t>
      </w:r>
    </w:p>
    <w:bookmarkEnd w:id="44"/>
    <w:bookmarkStart w:name="z56" w:id="4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5-тармағының төртінші бөлігінде айқындалған жағдайларда әскери қызметшілерге осы тармақтың күші қолданылмайды.</w:t>
      </w:r>
    </w:p>
    <w:bookmarkEnd w:id="45"/>
    <w:bookmarkStart w:name="z57" w:id="46"/>
    <w:p>
      <w:pPr>
        <w:spacing w:after="0"/>
        <w:ind w:left="0"/>
        <w:jc w:val="both"/>
      </w:pPr>
      <w:r>
        <w:rPr>
          <w:rFonts w:ascii="Times New Roman"/>
          <w:b w:val="false"/>
          <w:i w:val="false"/>
          <w:color w:val="000000"/>
          <w:sz w:val="28"/>
        </w:rPr>
        <w:t xml:space="preserve">
      Бұл ретте егер әскери қызметшінің тұрғынжайға құқығы ол некеге тұрғанға дейін іске асырылған жағдайда әскери қызметшіге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тұрғын үй төлемдері оның зайыбы (жұбайы), сондай-ақ баласы (балалары) есепке алынбай жүзеге асырылады.</w:t>
      </w:r>
    </w:p>
    <w:bookmarkEnd w:id="46"/>
    <w:bookmarkStart w:name="z58" w:id="47"/>
    <w:p>
      <w:pPr>
        <w:spacing w:after="0"/>
        <w:ind w:left="0"/>
        <w:jc w:val="both"/>
      </w:pPr>
      <w:r>
        <w:rPr>
          <w:rFonts w:ascii="Times New Roman"/>
          <w:b w:val="false"/>
          <w:i w:val="false"/>
          <w:color w:val="000000"/>
          <w:sz w:val="28"/>
        </w:rPr>
        <w:t>
      Біржолғы тұрғын үй төлемдері әскери қызметші тұрғын үй төлемдерін алушы болып табылған жағдайда тағайындалады.</w:t>
      </w:r>
    </w:p>
    <w:bookmarkEnd w:id="47"/>
    <w:bookmarkStart w:name="z59" w:id="48"/>
    <w:p>
      <w:pPr>
        <w:spacing w:after="0"/>
        <w:ind w:left="0"/>
        <w:jc w:val="both"/>
      </w:pPr>
      <w:r>
        <w:rPr>
          <w:rFonts w:ascii="Times New Roman"/>
          <w:b w:val="false"/>
          <w:i w:val="false"/>
          <w:color w:val="000000"/>
          <w:sz w:val="28"/>
        </w:rPr>
        <w:t>
      Біржолғы тұрғын үй төлемдері көрсетілген төлемді тағайындау туралы бұйрық шығарылған күннен бастап бір ай мерзімде жүргізіледі.</w:t>
      </w:r>
    </w:p>
    <w:bookmarkEnd w:id="48"/>
    <w:bookmarkStart w:name="z60" w:id="49"/>
    <w:p>
      <w:pPr>
        <w:spacing w:after="0"/>
        <w:ind w:left="0"/>
        <w:jc w:val="both"/>
      </w:pPr>
      <w:r>
        <w:rPr>
          <w:rFonts w:ascii="Times New Roman"/>
          <w:b w:val="false"/>
          <w:i w:val="false"/>
          <w:color w:val="000000"/>
          <w:sz w:val="28"/>
        </w:rPr>
        <w:t>
      Біржолғы тұрғын үй төлемдері бір ай толық болмағанда күнтізбелік күнге пропорциялы түрде есептеледі.</w:t>
      </w:r>
    </w:p>
    <w:bookmarkEnd w:id="49"/>
    <w:bookmarkStart w:name="z61" w:id="50"/>
    <w:p>
      <w:pPr>
        <w:spacing w:after="0"/>
        <w:ind w:left="0"/>
        <w:jc w:val="both"/>
      </w:pPr>
      <w:r>
        <w:rPr>
          <w:rFonts w:ascii="Times New Roman"/>
          <w:b w:val="false"/>
          <w:i w:val="false"/>
          <w:color w:val="000000"/>
          <w:sz w:val="28"/>
        </w:rPr>
        <w:t>
      Әскери қызметшіні әскери бөлімнің (мекеменің) тізімінен шығару оған төленбеген біржолғы тұрғын үй төлемдерін берілген баянатына сәйкес тағайындауға және жүзеге асыруға кедергі келтірмейді.</w:t>
      </w:r>
    </w:p>
    <w:bookmarkEnd w:id="50"/>
    <w:bookmarkStart w:name="z62" w:id="51"/>
    <w:p>
      <w:pPr>
        <w:spacing w:after="0"/>
        <w:ind w:left="0"/>
        <w:jc w:val="both"/>
      </w:pPr>
      <w:r>
        <w:rPr>
          <w:rFonts w:ascii="Times New Roman"/>
          <w:b w:val="false"/>
          <w:i w:val="false"/>
          <w:color w:val="000000"/>
          <w:sz w:val="28"/>
        </w:rPr>
        <w:t xml:space="preserve">
      25.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негіз бойынша біржолғы тұрғын үй төлемдерінің мөлшері бұрын жүзеге асырылған тұрғын үй төлемдерінің сомасы шегеріліп, әскери қызметші қызметтен шыққан кездегі оның өзімен қоса отбасы құрамына сәйкес келетін пайдалы аудан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әскери қызмет өткерген Қазақстан Республикасының тиісті өңіріндегі сатылатын жаңа тұрғынжайдың бір шаршы метрі үшін сату бағасына көбейту арқылы айқындалады.</w:t>
      </w:r>
    </w:p>
    <w:bookmarkEnd w:id="51"/>
    <w:bookmarkStart w:name="z63" w:id="5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6-тармағының екінші бөлігінде айқындалған жағдайларда әскери қызметшілерге осы тармақтың күші қолданылмайды.</w:t>
      </w:r>
    </w:p>
    <w:bookmarkEnd w:id="52"/>
    <w:bookmarkStart w:name="z64" w:id="53"/>
    <w:p>
      <w:pPr>
        <w:spacing w:after="0"/>
        <w:ind w:left="0"/>
        <w:jc w:val="both"/>
      </w:pPr>
      <w:r>
        <w:rPr>
          <w:rFonts w:ascii="Times New Roman"/>
          <w:b w:val="false"/>
          <w:i w:val="false"/>
          <w:color w:val="000000"/>
          <w:sz w:val="28"/>
        </w:rPr>
        <w:t xml:space="preserve">
      Бұл ретте әскери қызметшінің тұрғынжайға құқығы ол некеге тұрғанға дейін іске асырылған жағдайда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 оның зайыбы (жұбайы), сондай-ақ баласы (балалары) есепке алынбай жүзеге асырылады.</w:t>
      </w:r>
    </w:p>
    <w:bookmarkEnd w:id="53"/>
    <w:bookmarkStart w:name="z65" w:id="54"/>
    <w:p>
      <w:pPr>
        <w:spacing w:after="0"/>
        <w:ind w:left="0"/>
        <w:jc w:val="both"/>
      </w:pPr>
      <w:r>
        <w:rPr>
          <w:rFonts w:ascii="Times New Roman"/>
          <w:b w:val="false"/>
          <w:i w:val="false"/>
          <w:color w:val="000000"/>
          <w:sz w:val="28"/>
        </w:rPr>
        <w:t xml:space="preserve">
      Біржолғы тұрғын үй төлемдері әскери қызметші тұрғын үй төлемдерін алушы болып табылған жағдайда тағайындалады. </w:t>
      </w:r>
    </w:p>
    <w:bookmarkEnd w:id="54"/>
    <w:bookmarkStart w:name="z66" w:id="55"/>
    <w:p>
      <w:pPr>
        <w:spacing w:after="0"/>
        <w:ind w:left="0"/>
        <w:jc w:val="both"/>
      </w:pPr>
      <w:r>
        <w:rPr>
          <w:rFonts w:ascii="Times New Roman"/>
          <w:b w:val="false"/>
          <w:i w:val="false"/>
          <w:color w:val="000000"/>
          <w:sz w:val="28"/>
        </w:rPr>
        <w:t>
      Біржолғы тұрғын үй төлемдері көрсетілген төлемді тағайындау туралы бұйрық шығарылған күннен бастап бір ай мерзімде жүргізіледі.</w:t>
      </w:r>
    </w:p>
    <w:bookmarkEnd w:id="55"/>
    <w:bookmarkStart w:name="z67" w:id="56"/>
    <w:p>
      <w:pPr>
        <w:spacing w:after="0"/>
        <w:ind w:left="0"/>
        <w:jc w:val="both"/>
      </w:pPr>
      <w:r>
        <w:rPr>
          <w:rFonts w:ascii="Times New Roman"/>
          <w:b w:val="false"/>
          <w:i w:val="false"/>
          <w:color w:val="000000"/>
          <w:sz w:val="28"/>
        </w:rPr>
        <w:t>
      Әскери қызметшіні әскери бөлімнің (мекеменің) тізімінен шығару берілген баянатқа сәйкес оған төленбеген біржолғы тұрғын үй төлемдерін тағайындауға және жүзеге асыруға кедергі келтірмейді.</w:t>
      </w:r>
    </w:p>
    <w:bookmarkEnd w:id="56"/>
    <w:bookmarkStart w:name="z68" w:id="57"/>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негіз бойынша біржолғы тұрғын үй төлемінің мөлшері бұрын жүзеге асырылған тұрғын үй төлемдерінің сомасы шегеріліп, әскери қызметші қаза тапқан сәттегі әскери қызметшінің өзімен қоса оның отбасы құрамына сәйкес келетін пайдалы аудан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 </w:t>
      </w:r>
    </w:p>
    <w:bookmarkEnd w:id="57"/>
    <w:bookmarkStart w:name="z69" w:id="5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101-9-бабы</w:t>
      </w:r>
      <w:r>
        <w:rPr>
          <w:rFonts w:ascii="Times New Roman"/>
          <w:b w:val="false"/>
          <w:i w:val="false"/>
          <w:color w:val="000000"/>
          <w:sz w:val="28"/>
        </w:rPr>
        <w:t xml:space="preserve"> 2-тармағының екінші бөлігінде айқындалған жағдайларда әскери қызмет өткеру кезінде қаза тапқан (қайтыс болған) әскери қызметшінің отбасы мүшелеріне осы тармақтың күші қолданылмайды.</w:t>
      </w:r>
    </w:p>
    <w:bookmarkEnd w:id="58"/>
    <w:bookmarkStart w:name="z70" w:id="59"/>
    <w:p>
      <w:pPr>
        <w:spacing w:after="0"/>
        <w:ind w:left="0"/>
        <w:jc w:val="both"/>
      </w:pPr>
      <w:r>
        <w:rPr>
          <w:rFonts w:ascii="Times New Roman"/>
          <w:b w:val="false"/>
          <w:i w:val="false"/>
          <w:color w:val="000000"/>
          <w:sz w:val="28"/>
        </w:rPr>
        <w:t>
      27.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ағымдағы тұрғын үй төлемдері осы Қағидаларда есептелген тұрғын үй төлемдері мөлшерінің елу пайызы мөлшерінде жүргізіледі.</w:t>
      </w:r>
    </w:p>
    <w:bookmarkEnd w:id="59"/>
    <w:bookmarkStart w:name="z71" w:id="6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7-тармағының екінші бөлігінде айқындалған жағдайларда әскери қызметшілерге осы тармақтың күші қолданылмайды.";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екінші бөлікпен толықтырылсын:</w:t>
      </w:r>
    </w:p>
    <w:bookmarkStart w:name="z73" w:id="61"/>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bookmarkEnd w:id="61"/>
    <w:bookmarkStart w:name="z74" w:id="62"/>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bookmarkEnd w:id="62"/>
    <w:bookmarkStart w:name="z75" w:id="63"/>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екінші бөлікпен толықтырылсын:</w:t>
      </w:r>
    </w:p>
    <w:bookmarkStart w:name="z77" w:id="64"/>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bookmarkEnd w:id="64"/>
    <w:bookmarkStart w:name="z78" w:id="65"/>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bookmarkEnd w:id="65"/>
    <w:bookmarkStart w:name="z79" w:id="66"/>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xml:space="preserve">
      "33. Заңның </w:t>
      </w:r>
      <w:r>
        <w:rPr>
          <w:rFonts w:ascii="Times New Roman"/>
          <w:b w:val="false"/>
          <w:i w:val="false"/>
          <w:color w:val="000000"/>
          <w:sz w:val="28"/>
        </w:rPr>
        <w:t>101-2-бабының</w:t>
      </w:r>
      <w:r>
        <w:rPr>
          <w:rFonts w:ascii="Times New Roman"/>
          <w:b w:val="false"/>
          <w:i w:val="false"/>
          <w:color w:val="000000"/>
          <w:sz w:val="28"/>
        </w:rPr>
        <w:t xml:space="preserve"> 7-тармағында көзделген жағдайларда ағымдағы тұрғын үй төлемін тағайындау үшін әскери қызметшілер:</w:t>
      </w:r>
    </w:p>
    <w:bookmarkEnd w:id="67"/>
    <w:bookmarkStart w:name="z82" w:id="68"/>
    <w:p>
      <w:pPr>
        <w:spacing w:after="0"/>
        <w:ind w:left="0"/>
        <w:jc w:val="both"/>
      </w:pPr>
      <w:r>
        <w:rPr>
          <w:rFonts w:ascii="Times New Roman"/>
          <w:b w:val="false"/>
          <w:i w:val="false"/>
          <w:color w:val="000000"/>
          <w:sz w:val="28"/>
        </w:rPr>
        <w:t>
      1) қызметтік тұрғын үйді жалдау шартының көшірмесін;</w:t>
      </w:r>
    </w:p>
    <w:bookmarkEnd w:id="68"/>
    <w:bookmarkStart w:name="z83" w:id="69"/>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болмауы жоқ (бар) екені (Қазақстан Республикасы бойынша) анықтама ұсынады.</w:t>
      </w:r>
    </w:p>
    <w:bookmarkEnd w:id="69"/>
    <w:bookmarkStart w:name="z84" w:id="70"/>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bookmarkEnd w:id="70"/>
    <w:bookmarkStart w:name="z85" w:id="71"/>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bookmarkEnd w:id="71"/>
    <w:bookmarkStart w:name="z86" w:id="72"/>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bookmarkEnd w:id="72"/>
    <w:bookmarkStart w:name="z87" w:id="73"/>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101-2-бабының</w:t>
      </w:r>
      <w:r>
        <w:rPr>
          <w:rFonts w:ascii="Times New Roman"/>
          <w:b w:val="false"/>
          <w:i w:val="false"/>
          <w:color w:val="000000"/>
          <w:sz w:val="28"/>
        </w:rPr>
        <w:t xml:space="preserve"> 5-тармағында көзделген негіз бойынша біржолғы тұрғын үй төлемін тағайындау үшін өздері әскери қызмет өткеретін мемлекеттік мекеменің тұрғын үй комиссиясы төрағасының атына баянатпен өтініш беретін Қазақстан Республикасы Ұлттық қауіпсіздік комитетінің әскери қарсы барлау және әскери полиция әскери қызметшілерін қоспағанда, әскери қызметшілер Қазақстан Республикасының Қарулы Күштерінде, басқа да әскерлері мен әскери құралымдарында, сондай-ақ арнаулы мемлекеттік органында үздіксіз қызмет өткерген барлық кезеңінде өзінің мемлекеттік тұрғын үй қорынан тұрғынжаймен қамтамасыз етілгенін не қамтамасыз етілмегенін растайтын құжаттармен бірге мемлекеттік мекеме басшысының атына баянатпен өтініш береді.</w:t>
      </w:r>
    </w:p>
    <w:bookmarkEnd w:id="73"/>
    <w:bookmarkStart w:name="z88" w:id="74"/>
    <w:p>
      <w:pPr>
        <w:spacing w:after="0"/>
        <w:ind w:left="0"/>
        <w:jc w:val="both"/>
      </w:pPr>
      <w:r>
        <w:rPr>
          <w:rFonts w:ascii="Times New Roman"/>
          <w:b w:val="false"/>
          <w:i w:val="false"/>
          <w:color w:val="000000"/>
          <w:sz w:val="28"/>
        </w:rPr>
        <w:t>
      Баянатқа мынадай құжаттар қоса беріледі:</w:t>
      </w:r>
    </w:p>
    <w:bookmarkEnd w:id="74"/>
    <w:bookmarkStart w:name="z89" w:id="75"/>
    <w:p>
      <w:pPr>
        <w:spacing w:after="0"/>
        <w:ind w:left="0"/>
        <w:jc w:val="both"/>
      </w:pPr>
      <w:r>
        <w:rPr>
          <w:rFonts w:ascii="Times New Roman"/>
          <w:b w:val="false"/>
          <w:i w:val="false"/>
          <w:color w:val="000000"/>
          <w:sz w:val="28"/>
        </w:rPr>
        <w:t>
      1) қызмет өткеретін жеріндегі жауапты құрылымдық бөлімшенің қызметтік тұрғынжаймен қамтамасыз етілгені не қамтамасыз етілмегені туралы анықтамасы;</w:t>
      </w:r>
    </w:p>
    <w:bookmarkEnd w:id="75"/>
    <w:bookmarkStart w:name="z90" w:id="76"/>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bookmarkEnd w:id="76"/>
    <w:bookmarkStart w:name="z91" w:id="77"/>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bookmarkEnd w:id="77"/>
    <w:bookmarkStart w:name="z92" w:id="78"/>
    <w:p>
      <w:pPr>
        <w:spacing w:after="0"/>
        <w:ind w:left="0"/>
        <w:jc w:val="both"/>
      </w:pPr>
      <w:r>
        <w:rPr>
          <w:rFonts w:ascii="Times New Roman"/>
          <w:b w:val="false"/>
          <w:i w:val="false"/>
          <w:color w:val="000000"/>
          <w:sz w:val="28"/>
        </w:rPr>
        <w:t xml:space="preserve">
      4)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және өтеусіз жекешелендіру құқығының орнына ақшалай өтемақы алу,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мәліметтерді көрсетіп, мемлекеттік мекеменің кадр бөлімшесі (жасақтау бөлімшесі) берген анықтама;</w:t>
      </w:r>
    </w:p>
    <w:bookmarkEnd w:id="78"/>
    <w:bookmarkStart w:name="z93" w:id="79"/>
    <w:p>
      <w:pPr>
        <w:spacing w:after="0"/>
        <w:ind w:left="0"/>
        <w:jc w:val="both"/>
      </w:pPr>
      <w:r>
        <w:rPr>
          <w:rFonts w:ascii="Times New Roman"/>
          <w:b w:val="false"/>
          <w:i w:val="false"/>
          <w:color w:val="000000"/>
          <w:sz w:val="28"/>
        </w:rPr>
        <w:t>
      5) қызметтік тізім;</w:t>
      </w:r>
    </w:p>
    <w:bookmarkEnd w:id="79"/>
    <w:bookmarkStart w:name="z94" w:id="80"/>
    <w:p>
      <w:pPr>
        <w:spacing w:after="0"/>
        <w:ind w:left="0"/>
        <w:jc w:val="both"/>
      </w:pPr>
      <w:r>
        <w:rPr>
          <w:rFonts w:ascii="Times New Roman"/>
          <w:b w:val="false"/>
          <w:i w:val="false"/>
          <w:color w:val="000000"/>
          <w:sz w:val="28"/>
        </w:rPr>
        <w:t>
      6) әскери қызметші мен оның отбасы мүшелерінің жеке басын куәландыратын құжаттардың (некеге тұру (некені бұзу) туралы, балаларының туу туралы, отбасы мүшелерінің қайтыс болуы туралы куәліктерінің) көшірмелері;</w:t>
      </w:r>
    </w:p>
    <w:bookmarkEnd w:id="80"/>
    <w:bookmarkStart w:name="z95" w:id="81"/>
    <w:p>
      <w:pPr>
        <w:spacing w:after="0"/>
        <w:ind w:left="0"/>
        <w:jc w:val="both"/>
      </w:pPr>
      <w:r>
        <w:rPr>
          <w:rFonts w:ascii="Times New Roman"/>
          <w:b w:val="false"/>
          <w:i w:val="false"/>
          <w:color w:val="000000"/>
          <w:sz w:val="28"/>
        </w:rPr>
        <w:t>
      7) адам (адамдар) он сегіз жасқа толғанға дейін мүгедек алған болса, оның мүгедектігін растайтын құжаттардың көшірмелері;</w:t>
      </w:r>
    </w:p>
    <w:bookmarkEnd w:id="81"/>
    <w:bookmarkStart w:name="z96" w:id="82"/>
    <w:p>
      <w:pPr>
        <w:spacing w:after="0"/>
        <w:ind w:left="0"/>
        <w:jc w:val="both"/>
      </w:pPr>
      <w:r>
        <w:rPr>
          <w:rFonts w:ascii="Times New Roman"/>
          <w:b w:val="false"/>
          <w:i w:val="false"/>
          <w:color w:val="000000"/>
          <w:sz w:val="28"/>
        </w:rPr>
        <w:t>
      8) Қазақстан Республикасының арнаулы мемлекеттік органында, Қарулы Күштерінде, басқа да әскерлері мен әскери құралымдарында қызмет өткергенін растайтын құжаттар;</w:t>
      </w:r>
    </w:p>
    <w:bookmarkEnd w:id="82"/>
    <w:bookmarkStart w:name="z97" w:id="83"/>
    <w:p>
      <w:pPr>
        <w:spacing w:after="0"/>
        <w:ind w:left="0"/>
        <w:jc w:val="both"/>
      </w:pPr>
      <w:r>
        <w:rPr>
          <w:rFonts w:ascii="Times New Roman"/>
          <w:b w:val="false"/>
          <w:i w:val="false"/>
          <w:color w:val="000000"/>
          <w:sz w:val="28"/>
        </w:rPr>
        <w:t>
      9) тұрғын үй төлемдерін алушыны талдамалық есепке алу карточкасы;</w:t>
      </w:r>
    </w:p>
    <w:bookmarkEnd w:id="83"/>
    <w:bookmarkStart w:name="z98" w:id="84"/>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шарттың көшірмесі; </w:t>
      </w:r>
    </w:p>
    <w:bookmarkEnd w:id="84"/>
    <w:bookmarkStart w:name="z99" w:id="85"/>
    <w:p>
      <w:pPr>
        <w:spacing w:after="0"/>
        <w:ind w:left="0"/>
        <w:jc w:val="both"/>
      </w:pPr>
      <w:r>
        <w:rPr>
          <w:rFonts w:ascii="Times New Roman"/>
          <w:b w:val="false"/>
          <w:i w:val="false"/>
          <w:color w:val="000000"/>
          <w:sz w:val="28"/>
        </w:rPr>
        <w:t xml:space="preserve">
      11) егер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қазіргі немесе бұрынғы қызметкері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орындалғаны туралы мәліметтер көрсетілген анықтама.</w:t>
      </w:r>
    </w:p>
    <w:bookmarkEnd w:id="85"/>
    <w:bookmarkStart w:name="z100" w:id="86"/>
    <w:p>
      <w:pPr>
        <w:spacing w:after="0"/>
        <w:ind w:left="0"/>
        <w:jc w:val="both"/>
      </w:pPr>
      <w:r>
        <w:rPr>
          <w:rFonts w:ascii="Times New Roman"/>
          <w:b w:val="false"/>
          <w:i w:val="false"/>
          <w:color w:val="000000"/>
          <w:sz w:val="28"/>
        </w:rPr>
        <w:t xml:space="preserve">
      35.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негіз бойынша біржолғы тұрғын үй төлемін тағайындау үшін алушылар өздері әскери қызмет өткеретін мемлекеттік мекеменің тұрғын үй комиссиясы төрағасының атына баянатпен (өтінішпен) өтініш беретін Қазақстан Республикасы Ұлттық қауіпсіздік комитетінің әскери қарсы барлау және әскери полицияның әскери қызметшілері қатарынан алушыларды қоспағанда, мемлекеттік мекеме басшысының атына баянатпен (өтінішпен) өтініш береді.</w:t>
      </w:r>
    </w:p>
    <w:bookmarkEnd w:id="86"/>
    <w:bookmarkStart w:name="z101" w:id="87"/>
    <w:p>
      <w:pPr>
        <w:spacing w:after="0"/>
        <w:ind w:left="0"/>
        <w:jc w:val="both"/>
      </w:pPr>
      <w:r>
        <w:rPr>
          <w:rFonts w:ascii="Times New Roman"/>
          <w:b w:val="false"/>
          <w:i w:val="false"/>
          <w:color w:val="000000"/>
          <w:sz w:val="28"/>
        </w:rPr>
        <w:t>
      Баянатқа (өтінішке):</w:t>
      </w:r>
    </w:p>
    <w:bookmarkEnd w:id="87"/>
    <w:bookmarkStart w:name="z102" w:id="88"/>
    <w:p>
      <w:pPr>
        <w:spacing w:after="0"/>
        <w:ind w:left="0"/>
        <w:jc w:val="both"/>
      </w:pPr>
      <w:r>
        <w:rPr>
          <w:rFonts w:ascii="Times New Roman"/>
          <w:b w:val="false"/>
          <w:i w:val="false"/>
          <w:color w:val="000000"/>
          <w:sz w:val="28"/>
        </w:rPr>
        <w:t>
      1) әскери қызметшінің және әскери қызметшінің отбасы мүшелері болса, оның отбасы мүшелерінің жеке басын куәландыратын, некеге тұру (некені бұзу) туралы құжаттардың, балаларының туу туралы куәліктерінің көшірмелері;</w:t>
      </w:r>
    </w:p>
    <w:bookmarkEnd w:id="88"/>
    <w:bookmarkStart w:name="z103" w:id="89"/>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bookmarkEnd w:id="89"/>
    <w:bookmarkStart w:name="z104" w:id="90"/>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bookmarkEnd w:id="90"/>
    <w:bookmarkStart w:name="z105" w:id="91"/>
    <w:p>
      <w:pPr>
        <w:spacing w:after="0"/>
        <w:ind w:left="0"/>
        <w:jc w:val="both"/>
      </w:pPr>
      <w:r>
        <w:rPr>
          <w:rFonts w:ascii="Times New Roman"/>
          <w:b w:val="false"/>
          <w:i w:val="false"/>
          <w:color w:val="000000"/>
          <w:sz w:val="28"/>
        </w:rPr>
        <w:t>
      4) қызметтік тізім;</w:t>
      </w:r>
    </w:p>
    <w:bookmarkEnd w:id="91"/>
    <w:bookmarkStart w:name="z106" w:id="92"/>
    <w:p>
      <w:pPr>
        <w:spacing w:after="0"/>
        <w:ind w:left="0"/>
        <w:jc w:val="both"/>
      </w:pPr>
      <w:r>
        <w:rPr>
          <w:rFonts w:ascii="Times New Roman"/>
          <w:b w:val="false"/>
          <w:i w:val="false"/>
          <w:color w:val="000000"/>
          <w:sz w:val="28"/>
        </w:rPr>
        <w:t xml:space="preserve">
      5) мемлекеттік мекеменің кадр бөлімшесі (жасақтау бөлімшесі) берген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және өтеусіз жекешелендіру құқығының орнына ақшалай өтемақы, тұрғын үй төлемдерін алу,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w:t>
      </w:r>
    </w:p>
    <w:bookmarkEnd w:id="92"/>
    <w:bookmarkStart w:name="z107" w:id="93"/>
    <w:p>
      <w:pPr>
        <w:spacing w:after="0"/>
        <w:ind w:left="0"/>
        <w:jc w:val="both"/>
      </w:pPr>
      <w:r>
        <w:rPr>
          <w:rFonts w:ascii="Times New Roman"/>
          <w:b w:val="false"/>
          <w:i w:val="false"/>
          <w:color w:val="000000"/>
          <w:sz w:val="28"/>
        </w:rPr>
        <w:t>
      6) әскери-дәрігерлік комиссия қорытындысының көшірмесі;</w:t>
      </w:r>
    </w:p>
    <w:bookmarkEnd w:id="93"/>
    <w:bookmarkStart w:name="z108" w:id="94"/>
    <w:p>
      <w:pPr>
        <w:spacing w:after="0"/>
        <w:ind w:left="0"/>
        <w:jc w:val="both"/>
      </w:pPr>
      <w:r>
        <w:rPr>
          <w:rFonts w:ascii="Times New Roman"/>
          <w:b w:val="false"/>
          <w:i w:val="false"/>
          <w:color w:val="000000"/>
          <w:sz w:val="28"/>
        </w:rPr>
        <w:t>
      7) тұрғын үй төлемдерін алушыны талдамалық есепке алу карточкасы;</w:t>
      </w:r>
    </w:p>
    <w:bookmarkEnd w:id="94"/>
    <w:bookmarkStart w:name="z109" w:id="95"/>
    <w:p>
      <w:pPr>
        <w:spacing w:after="0"/>
        <w:ind w:left="0"/>
        <w:jc w:val="both"/>
      </w:pPr>
      <w:r>
        <w:rPr>
          <w:rFonts w:ascii="Times New Roman"/>
          <w:b w:val="false"/>
          <w:i w:val="false"/>
          <w:color w:val="000000"/>
          <w:sz w:val="28"/>
        </w:rPr>
        <w:t xml:space="preserve">
      8) егер зайыбы (жұбайы ) әскери қызметші және (немесе) арнаулы мемлекеттік органның, ішкі істер органының, сыбайлас жемқорлыққа қарсы іс-қимыл жөніндегі уәкілетті орган жедел-тергеу бөлімшесінің қызметкері болып табылатын немесе болған жағдайда,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 қоса беріледі.";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bookmarkStart w:name="z111" w:id="96"/>
    <w:p>
      <w:pPr>
        <w:spacing w:after="0"/>
        <w:ind w:left="0"/>
        <w:jc w:val="both"/>
      </w:pPr>
      <w:r>
        <w:rPr>
          <w:rFonts w:ascii="Times New Roman"/>
          <w:b w:val="false"/>
          <w:i w:val="false"/>
          <w:color w:val="000000"/>
          <w:sz w:val="28"/>
        </w:rPr>
        <w:t>
      бірінші бөліктің 2) және 3) тармақшалары мынадай редакцияда жазылсын:</w:t>
      </w:r>
    </w:p>
    <w:bookmarkEnd w:id="96"/>
    <w:bookmarkStart w:name="z112" w:id="97"/>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bookmarkEnd w:id="97"/>
    <w:bookmarkStart w:name="z113" w:id="98"/>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bookmarkEnd w:id="98"/>
    <w:bookmarkStart w:name="z114" w:id="99"/>
    <w:p>
      <w:pPr>
        <w:spacing w:after="0"/>
        <w:ind w:left="0"/>
        <w:jc w:val="both"/>
      </w:pPr>
      <w:r>
        <w:rPr>
          <w:rFonts w:ascii="Times New Roman"/>
          <w:b w:val="false"/>
          <w:i w:val="false"/>
          <w:color w:val="000000"/>
          <w:sz w:val="28"/>
        </w:rPr>
        <w:t>
      үшінші бөлік алып тасталсын;</w:t>
      </w:r>
    </w:p>
    <w:bookmarkEnd w:id="99"/>
    <w:bookmarkStart w:name="z115" w:id="100"/>
    <w:p>
      <w:pPr>
        <w:spacing w:after="0"/>
        <w:ind w:left="0"/>
        <w:jc w:val="both"/>
      </w:pPr>
      <w:r>
        <w:rPr>
          <w:rFonts w:ascii="Times New Roman"/>
          <w:b w:val="false"/>
          <w:i w:val="false"/>
          <w:color w:val="000000"/>
          <w:sz w:val="28"/>
        </w:rPr>
        <w:t xml:space="preserve">
      43-тармақтың 1) тармақшасы мынадай редакцияда жазылсын: </w:t>
      </w:r>
    </w:p>
    <w:bookmarkEnd w:id="100"/>
    <w:bookmarkStart w:name="z116" w:id="101"/>
    <w:p>
      <w:pPr>
        <w:spacing w:after="0"/>
        <w:ind w:left="0"/>
        <w:jc w:val="both"/>
      </w:pPr>
      <w:r>
        <w:rPr>
          <w:rFonts w:ascii="Times New Roman"/>
          <w:b w:val="false"/>
          <w:i w:val="false"/>
          <w:color w:val="000000"/>
          <w:sz w:val="28"/>
        </w:rPr>
        <w:t>
      "1) отбасы құрамы өзгерген, оның ішінде бала кезінен мүгедектігі бар адамды (мүгедектігі бар адамдарды) қоспағанда, адам (адамдар) он сегіз жасқа (кәмелетке) толған;";</w:t>
      </w:r>
    </w:p>
    <w:bookmarkEnd w:id="101"/>
    <w:bookmarkStart w:name="z117" w:id="102"/>
    <w:p>
      <w:pPr>
        <w:spacing w:after="0"/>
        <w:ind w:left="0"/>
        <w:jc w:val="both"/>
      </w:pPr>
      <w:r>
        <w:rPr>
          <w:rFonts w:ascii="Times New Roman"/>
          <w:b w:val="false"/>
          <w:i w:val="false"/>
          <w:color w:val="000000"/>
          <w:sz w:val="28"/>
        </w:rPr>
        <w:t>
      45-тармақ мынадай мазмұндағы екінші бөлікпен толықтырылсын:</w:t>
      </w:r>
    </w:p>
    <w:bookmarkEnd w:id="102"/>
    <w:bookmarkStart w:name="z118" w:id="103"/>
    <w:p>
      <w:pPr>
        <w:spacing w:after="0"/>
        <w:ind w:left="0"/>
        <w:jc w:val="both"/>
      </w:pPr>
      <w:r>
        <w:rPr>
          <w:rFonts w:ascii="Times New Roman"/>
          <w:b w:val="false"/>
          <w:i w:val="false"/>
          <w:color w:val="000000"/>
          <w:sz w:val="28"/>
        </w:rPr>
        <w:t>
      "Бұл ретте әскери қызметші осы Қағидалардың 43-тармағында айқындалған оқиға нақты басталған кезден бастап күнтізбелік тоқсан күн өткен соң баянат берген жағдайда ағымдағы тұрғын үй төлемдерін қайта есептеу баянат тіркелген күннен бастап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20" w:id="104"/>
    <w:p>
      <w:pPr>
        <w:spacing w:after="0"/>
        <w:ind w:left="0"/>
        <w:jc w:val="both"/>
      </w:pPr>
      <w:r>
        <w:rPr>
          <w:rFonts w:ascii="Times New Roman"/>
          <w:b w:val="false"/>
          <w:i w:val="false"/>
          <w:color w:val="000000"/>
          <w:sz w:val="28"/>
        </w:rPr>
        <w:t>
      "47. Тұрғын үй төлемдеріне арналған жеке арнайы шотты осы Қағидаларға 8 және 9-қосымшаларға сәйкес нысандар бойынша қосымша анықтамаларды қоса беріп, Қазақстан Республикасы Ұлттық Банкінің нормативтік құқықтық актісінде белгіленген тәртіппен тұрғынжайға мұқтаж деп танылған әрбір тұрғын үй төлемін алушы өзі ашады.";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мазмұндағы төртінші бөлікпен толықтырылсын:</w:t>
      </w:r>
    </w:p>
    <w:bookmarkStart w:name="z122" w:id="105"/>
    <w:p>
      <w:pPr>
        <w:spacing w:after="0"/>
        <w:ind w:left="0"/>
        <w:jc w:val="both"/>
      </w:pPr>
      <w:r>
        <w:rPr>
          <w:rFonts w:ascii="Times New Roman"/>
          <w:b w:val="false"/>
          <w:i w:val="false"/>
          <w:color w:val="000000"/>
          <w:sz w:val="28"/>
        </w:rPr>
        <w:t>
      "Қазақстан Республикасы ұлттық қауіпсіздік органының әскери қызметшісі санатына өткен немесе бір мекемеде кері реттілікпен өткен Қазақстан Республикасы ұлттық қауіпсіздік органының қызметкерімен жасалған шарттар осы Қағидаларда көзделген жалпы негіздерде қолданылады.";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53-тармақта</w:t>
      </w:r>
      <w:r>
        <w:rPr>
          <w:rFonts w:ascii="Times New Roman"/>
          <w:b w:val="false"/>
          <w:i w:val="false"/>
          <w:color w:val="000000"/>
          <w:sz w:val="28"/>
        </w:rPr>
        <w:t>:</w:t>
      </w:r>
    </w:p>
    <w:bookmarkStart w:name="z124" w:id="106"/>
    <w:p>
      <w:pPr>
        <w:spacing w:after="0"/>
        <w:ind w:left="0"/>
        <w:jc w:val="both"/>
      </w:pPr>
      <w:r>
        <w:rPr>
          <w:rFonts w:ascii="Times New Roman"/>
          <w:b w:val="false"/>
          <w:i w:val="false"/>
          <w:color w:val="000000"/>
          <w:sz w:val="28"/>
        </w:rPr>
        <w:t>
      4) тармақша мынадай редакцияда жазылсын:</w:t>
      </w:r>
    </w:p>
    <w:bookmarkEnd w:id="106"/>
    <w:bookmarkStart w:name="z125" w:id="107"/>
    <w:p>
      <w:pPr>
        <w:spacing w:after="0"/>
        <w:ind w:left="0"/>
        <w:jc w:val="both"/>
      </w:pPr>
      <w:r>
        <w:rPr>
          <w:rFonts w:ascii="Times New Roman"/>
          <w:b w:val="false"/>
          <w:i w:val="false"/>
          <w:color w:val="000000"/>
          <w:sz w:val="28"/>
        </w:rPr>
        <w:t>
      "4) әскери қызметші тұрғын үй төлемін алудан бас тарту туралы баянат берген күннен бастап.</w:t>
      </w:r>
    </w:p>
    <w:bookmarkEnd w:id="107"/>
    <w:bookmarkStart w:name="z126" w:id="108"/>
    <w:p>
      <w:pPr>
        <w:spacing w:after="0"/>
        <w:ind w:left="0"/>
        <w:jc w:val="both"/>
      </w:pPr>
      <w:r>
        <w:rPr>
          <w:rFonts w:ascii="Times New Roman"/>
          <w:b w:val="false"/>
          <w:i w:val="false"/>
          <w:color w:val="000000"/>
          <w:sz w:val="28"/>
        </w:rPr>
        <w:t xml:space="preserve">
      Бұл ретте мемлекеттік мекеменің тұрғын үй комиссиясы, ал Қарулы Күштерде мемлекеттік мекеме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 ақысын төлеу үшін жасалған шарт бойынша әскери қызметші міндеттемені орындамаған жағдайда оған осы тармақшада көзделген тұрғын үй төлемдерін тоқтатудан бас тартады;";</w:t>
      </w:r>
    </w:p>
    <w:bookmarkEnd w:id="108"/>
    <w:bookmarkStart w:name="z127" w:id="109"/>
    <w:p>
      <w:pPr>
        <w:spacing w:after="0"/>
        <w:ind w:left="0"/>
        <w:jc w:val="both"/>
      </w:pPr>
      <w:r>
        <w:rPr>
          <w:rFonts w:ascii="Times New Roman"/>
          <w:b w:val="false"/>
          <w:i w:val="false"/>
          <w:color w:val="000000"/>
          <w:sz w:val="28"/>
        </w:rPr>
        <w:t>
      мынадай мазмұндағы 5) және 6) тармақшалармен толықтырылсын:</w:t>
      </w:r>
    </w:p>
    <w:bookmarkEnd w:id="109"/>
    <w:bookmarkStart w:name="z128" w:id="11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 ақысын төлеу үшін жасалған шарт бойынша міндеттемесін орындамаған жағдайларды қоспағанда, оған жабық және оқшауланған әскери қалашықтардың, шекара бөлімшелерінің және өзге де жабық объектілердің аумағындағы қызмет орнынан берілген қызметтік тұрғынжайдан әскери қызметші бас тартқан күннен бастап; </w:t>
      </w:r>
    </w:p>
    <w:bookmarkEnd w:id="110"/>
    <w:bookmarkStart w:name="z129" w:id="111"/>
    <w:p>
      <w:pPr>
        <w:spacing w:after="0"/>
        <w:ind w:left="0"/>
        <w:jc w:val="both"/>
      </w:pPr>
      <w:r>
        <w:rPr>
          <w:rFonts w:ascii="Times New Roman"/>
          <w:b w:val="false"/>
          <w:i w:val="false"/>
          <w:color w:val="000000"/>
          <w:sz w:val="28"/>
        </w:rPr>
        <w:t xml:space="preserve">
      6) Қазақстан Республикасының аумағында меншік құқығында өзге тұрғынжай сатып алынған күннен бастап тоқтатылады, бұл ретте тұрғынжайда елу пайыздан аз үлесінің болуы не меншік құқығына мұрагерлік бойынша тұрғынжайдың берілуі ескерілмейді.";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 </w:t>
      </w:r>
    </w:p>
    <w:bookmarkStart w:name="z131" w:id="112"/>
    <w:p>
      <w:pPr>
        <w:spacing w:after="0"/>
        <w:ind w:left="0"/>
        <w:jc w:val="both"/>
      </w:pPr>
      <w:r>
        <w:rPr>
          <w:rFonts w:ascii="Times New Roman"/>
          <w:b w:val="false"/>
          <w:i w:val="false"/>
          <w:color w:val="000000"/>
          <w:sz w:val="28"/>
        </w:rPr>
        <w:t>
      "54. Тағайындалған ағымдағы тұрғын үй төлемдері әскери қызметші ауысқан кезде бөлімнің жеке құрамының тізімінен шығару туралы мемлекеттік мекеменің бірінші басшысының бұйрығы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 шығарылған күннен бастап тоқтатып қойылады және тұрғын үй комиссиясының, ал Қарулы Күштерде Қазақстан Республикасы Қорғаныс министрлігінің аудандық пайдалану бөлімінің шешімімен тұрғын үйге мұқтаж деп танылған жағдайда әскери қызметші одан әрi әскери қызметін өткеру үшін келген мемлекеттік мекеменің бөлімнің жеке құрамының тізіміне қосу туралы бұйрығы негізінде тоқтатып қойылған күнінен бастап қайта басталады.</w:t>
      </w:r>
    </w:p>
    <w:bookmarkEnd w:id="112"/>
    <w:bookmarkStart w:name="z132" w:id="113"/>
    <w:p>
      <w:pPr>
        <w:spacing w:after="0"/>
        <w:ind w:left="0"/>
        <w:jc w:val="both"/>
      </w:pPr>
      <w:r>
        <w:rPr>
          <w:rFonts w:ascii="Times New Roman"/>
          <w:b w:val="false"/>
          <w:i w:val="false"/>
          <w:color w:val="000000"/>
          <w:sz w:val="28"/>
        </w:rPr>
        <w:t>
      Бұл ретте әскери қызметші одан әрі қызмет өткеру үшін келген мемлекеттік мекеме бөлімнің жеке құрамының тізіміне қосу туралы бұйрық шығарған күннен бастап күнтізбелік тоқсан күн өткен соң әскери қызметші тұрғын үйге мұқтаж деп тану туралы баянат берген жағдайда ағымдағы тұрғын үй төлемдері баянат тіркелген күннен бастап қайта басталады.";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мазмұндағы екінші бөлікпен толықтырылсын:</w:t>
      </w:r>
    </w:p>
    <w:bookmarkStart w:name="z134" w:id="114"/>
    <w:p>
      <w:pPr>
        <w:spacing w:after="0"/>
        <w:ind w:left="0"/>
        <w:jc w:val="both"/>
      </w:pPr>
      <w:r>
        <w:rPr>
          <w:rFonts w:ascii="Times New Roman"/>
          <w:b w:val="false"/>
          <w:i w:val="false"/>
          <w:color w:val="000000"/>
          <w:sz w:val="28"/>
        </w:rPr>
        <w:t xml:space="preserve">
      "Бұл ретте банк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мақсаттардан басқа, сондай-ақ кейіннен сатып алынатын тұрғынжайды жалдау ақысын төлеуден басқа жағдайларға адамға жеке арнайы шотындағы ақшаны беруге құқығы жоқ.";</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10-баған мынадай редакцияда жазылсын:</w:t>
      </w:r>
    </w:p>
    <w:bookmarkStart w:name="z136" w:id="1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5-тармағының 3-бөлігінде көзделген біржолғы тұрғын үй төлемдерінің сомасы (6-баған х 7-баған х 8-баған) (теңге)";</w:t>
      </w:r>
    </w:p>
    <w:bookmarkEnd w:id="115"/>
    <w:bookmarkStart w:name="z137" w:id="116"/>
    <w:p>
      <w:pPr>
        <w:spacing w:after="0"/>
        <w:ind w:left="0"/>
        <w:jc w:val="both"/>
      </w:pPr>
      <w:r>
        <w:rPr>
          <w:rFonts w:ascii="Times New Roman"/>
          <w:b w:val="false"/>
          <w:i w:val="false"/>
          <w:color w:val="000000"/>
          <w:sz w:val="28"/>
        </w:rPr>
        <w:t xml:space="preserve">
      2) "Ақшалай өтемақыны жүзеге асыру қағидаларын бекіту туралы" Қазақстан Республикасы Үкіметінің 2018 жылғы 12 ақпандағы № 50 </w:t>
      </w:r>
      <w:r>
        <w:rPr>
          <w:rFonts w:ascii="Times New Roman"/>
          <w:b w:val="false"/>
          <w:i w:val="false"/>
          <w:color w:val="000000"/>
          <w:sz w:val="28"/>
        </w:rPr>
        <w:t>қаулысында</w:t>
      </w:r>
      <w:r>
        <w:rPr>
          <w:rFonts w:ascii="Times New Roman"/>
          <w:b w:val="false"/>
          <w:i w:val="false"/>
          <w:color w:val="000000"/>
          <w:sz w:val="28"/>
        </w:rPr>
        <w:t>:</w:t>
      </w:r>
    </w:p>
    <w:bookmarkEnd w:id="116"/>
    <w:bookmarkStart w:name="z138" w:id="117"/>
    <w:p>
      <w:pPr>
        <w:spacing w:after="0"/>
        <w:ind w:left="0"/>
        <w:jc w:val="both"/>
      </w:pPr>
      <w:r>
        <w:rPr>
          <w:rFonts w:ascii="Times New Roman"/>
          <w:b w:val="false"/>
          <w:i w:val="false"/>
          <w:color w:val="000000"/>
          <w:sz w:val="28"/>
        </w:rPr>
        <w:t xml:space="preserve">
      көрсетілген қаулымен бекітілген Ақшалай өтемақыны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1" w:id="118"/>
    <w:p>
      <w:pPr>
        <w:spacing w:after="0"/>
        <w:ind w:left="0"/>
        <w:jc w:val="both"/>
      </w:pPr>
      <w:r>
        <w:rPr>
          <w:rFonts w:ascii="Times New Roman"/>
          <w:b w:val="false"/>
          <w:i w:val="false"/>
          <w:color w:val="000000"/>
          <w:sz w:val="28"/>
        </w:rPr>
        <w:t>
      "1) 2013 жылғы 1 қаңтарға күнтізбелік есептеумен он жыл және одан көп әскери қызметте болған және күнтізбелік есептеумен жиырма жыл әскери қызметте болғаннан кейін қызметтік тұрғынжайды өтеусіз жекешелендіруге құқығы бар,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әскери қызметшілер;";</w:t>
      </w:r>
    </w:p>
    <w:bookmarkEnd w:id="118"/>
    <w:bookmarkStart w:name="z142" w:id="119"/>
    <w:p>
      <w:pPr>
        <w:spacing w:after="0"/>
        <w:ind w:left="0"/>
        <w:jc w:val="both"/>
      </w:pPr>
      <w:r>
        <w:rPr>
          <w:rFonts w:ascii="Times New Roman"/>
          <w:b w:val="false"/>
          <w:i w:val="false"/>
          <w:color w:val="000000"/>
          <w:sz w:val="28"/>
        </w:rPr>
        <w:t>
      мынадай мазмұндағы екінші бөлікпен толықтырылсын:</w:t>
      </w:r>
    </w:p>
    <w:bookmarkEnd w:id="119"/>
    <w:bookmarkStart w:name="z143" w:id="120"/>
    <w:p>
      <w:pPr>
        <w:spacing w:after="0"/>
        <w:ind w:left="0"/>
        <w:jc w:val="both"/>
      </w:pPr>
      <w:r>
        <w:rPr>
          <w:rFonts w:ascii="Times New Roman"/>
          <w:b w:val="false"/>
          <w:i w:val="false"/>
          <w:color w:val="000000"/>
          <w:sz w:val="28"/>
        </w:rPr>
        <w:t>
      "Осы тармақтың 2) немесе 3) тармақшаларында көрсетілген адам қаза тапқан (қайтыс болған) жағдайда ақшалай өтемақы алу құқығы қаза тапқан (қайтыс болған) адамның отбасы мүшелеріне өтеді.";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5" w:id="121"/>
    <w:p>
      <w:pPr>
        <w:spacing w:after="0"/>
        <w:ind w:left="0"/>
        <w:jc w:val="both"/>
      </w:pPr>
      <w:r>
        <w:rPr>
          <w:rFonts w:ascii="Times New Roman"/>
          <w:b w:val="false"/>
          <w:i w:val="false"/>
          <w:color w:val="000000"/>
          <w:sz w:val="28"/>
        </w:rPr>
        <w:t>
      "6. Ақшалай өтемақы төлеу үшін алушы белгіленген тәртіппен мынадай құжаттарды ұсынады:</w:t>
      </w:r>
    </w:p>
    <w:bookmarkEnd w:id="121"/>
    <w:bookmarkStart w:name="z146" w:id="122"/>
    <w:p>
      <w:pPr>
        <w:spacing w:after="0"/>
        <w:ind w:left="0"/>
        <w:jc w:val="both"/>
      </w:pPr>
      <w:r>
        <w:rPr>
          <w:rFonts w:ascii="Times New Roman"/>
          <w:b w:val="false"/>
          <w:i w:val="false"/>
          <w:color w:val="000000"/>
          <w:sz w:val="28"/>
        </w:rPr>
        <w:t>
      1) баянат (өтініш);</w:t>
      </w:r>
    </w:p>
    <w:bookmarkEnd w:id="122"/>
    <w:bookmarkStart w:name="z147" w:id="123"/>
    <w:p>
      <w:pPr>
        <w:spacing w:after="0"/>
        <w:ind w:left="0"/>
        <w:jc w:val="both"/>
      </w:pPr>
      <w:r>
        <w:rPr>
          <w:rFonts w:ascii="Times New Roman"/>
          <w:b w:val="false"/>
          <w:i w:val="false"/>
          <w:color w:val="000000"/>
          <w:sz w:val="28"/>
        </w:rPr>
        <w:t>
      2) алушының және оның отбасы мүшелерінің жеке басын куәландыратын құжаттардың, алушының отбасы мүшелері бар болса, некеге тұру (некені бұзу), балаларының туу туралы куәліктерінің көшірмелері.</w:t>
      </w:r>
    </w:p>
    <w:bookmarkEnd w:id="123"/>
    <w:bookmarkStart w:name="z148" w:id="124"/>
    <w:p>
      <w:pPr>
        <w:spacing w:after="0"/>
        <w:ind w:left="0"/>
        <w:jc w:val="both"/>
      </w:pPr>
      <w:r>
        <w:rPr>
          <w:rFonts w:ascii="Times New Roman"/>
          <w:b w:val="false"/>
          <w:i w:val="false"/>
          <w:color w:val="000000"/>
          <w:sz w:val="28"/>
        </w:rPr>
        <w:t>
      Бұл ретте осы Қағидалардың 3-тармағының 2) немесе 3) тармақшаларында айқындалған адам қаза тапқан (қайтыс болған) жағдайда қайтыс болу туралы куәлік ұсынылады;</w:t>
      </w:r>
    </w:p>
    <w:bookmarkEnd w:id="124"/>
    <w:bookmarkStart w:name="z149" w:id="125"/>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bookmarkEnd w:id="125"/>
    <w:bookmarkStart w:name="z150" w:id="126"/>
    <w:p>
      <w:pPr>
        <w:spacing w:after="0"/>
        <w:ind w:left="0"/>
        <w:jc w:val="both"/>
      </w:pPr>
      <w:r>
        <w:rPr>
          <w:rFonts w:ascii="Times New Roman"/>
          <w:b w:val="false"/>
          <w:i w:val="false"/>
          <w:color w:val="000000"/>
          <w:sz w:val="28"/>
        </w:rPr>
        <w:t>
      4)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bookmarkEnd w:id="126"/>
    <w:bookmarkStart w:name="z151" w:id="127"/>
    <w:p>
      <w:pPr>
        <w:spacing w:after="0"/>
        <w:ind w:left="0"/>
        <w:jc w:val="both"/>
      </w:pPr>
      <w:r>
        <w:rPr>
          <w:rFonts w:ascii="Times New Roman"/>
          <w:b w:val="false"/>
          <w:i w:val="false"/>
          <w:color w:val="000000"/>
          <w:sz w:val="28"/>
        </w:rPr>
        <w:t>
      5) қызметтік тізім;</w:t>
      </w:r>
    </w:p>
    <w:bookmarkEnd w:id="127"/>
    <w:bookmarkStart w:name="z152" w:id="128"/>
    <w:p>
      <w:pPr>
        <w:spacing w:after="0"/>
        <w:ind w:left="0"/>
        <w:jc w:val="both"/>
      </w:pPr>
      <w:r>
        <w:rPr>
          <w:rFonts w:ascii="Times New Roman"/>
          <w:b w:val="false"/>
          <w:i w:val="false"/>
          <w:color w:val="000000"/>
          <w:sz w:val="28"/>
        </w:rPr>
        <w:t xml:space="preserve">
      6) мемлекеттік мекеменің кадр бөлімшесі (жасақтау бөлімшесі) берген әскери қызметтегі жай-күйі, отбасы құрамы,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өтеусіз жекешелендіру құқығының орнына ақшалай өтемақы алу, тұрғын үй төлемдері туралы мәліметтер көрсетілген қызмет орнынан анықтама;</w:t>
      </w:r>
    </w:p>
    <w:bookmarkEnd w:id="128"/>
    <w:bookmarkStart w:name="z153" w:id="129"/>
    <w:p>
      <w:pPr>
        <w:spacing w:after="0"/>
        <w:ind w:left="0"/>
        <w:jc w:val="both"/>
      </w:pPr>
      <w:r>
        <w:rPr>
          <w:rFonts w:ascii="Times New Roman"/>
          <w:b w:val="false"/>
          <w:i w:val="false"/>
          <w:color w:val="000000"/>
          <w:sz w:val="28"/>
        </w:rPr>
        <w:t xml:space="preserve">
      7) егер зайыбы (жұбайы) арнаулы мемлекеттік органдардың, ішкі істер органдарының, сыбайлас жемқорлыққа қарсы іс-қимыл жөніндегі уәкілетті органның жедел-тергеу бөлімшесінің қазіргі немесе бұрынғы қызметкері немесе әскери қызметші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туралы мәліметтер көрсетілген анықтама;</w:t>
      </w:r>
    </w:p>
    <w:bookmarkEnd w:id="129"/>
    <w:bookmarkStart w:name="z154" w:id="130"/>
    <w:p>
      <w:pPr>
        <w:spacing w:after="0"/>
        <w:ind w:left="0"/>
        <w:jc w:val="both"/>
      </w:pPr>
      <w:r>
        <w:rPr>
          <w:rFonts w:ascii="Times New Roman"/>
          <w:b w:val="false"/>
          <w:i w:val="false"/>
          <w:color w:val="000000"/>
          <w:sz w:val="28"/>
        </w:rPr>
        <w:t>
      8) осы Қағидалардың 3-тармағының 3) тармақшасында көрсетілген алушыны қоспағанда, қызметтік тұрғынжайды жалға алу шартының көшірмесі;</w:t>
      </w:r>
    </w:p>
    <w:bookmarkEnd w:id="130"/>
    <w:bookmarkStart w:name="z155" w:id="131"/>
    <w:p>
      <w:pPr>
        <w:spacing w:after="0"/>
        <w:ind w:left="0"/>
        <w:jc w:val="both"/>
      </w:pPr>
      <w:r>
        <w:rPr>
          <w:rFonts w:ascii="Times New Roman"/>
          <w:b w:val="false"/>
          <w:i w:val="false"/>
          <w:color w:val="000000"/>
          <w:sz w:val="28"/>
        </w:rPr>
        <w:t>
      9) егер жұбайы (зайыбы) әскери қызметте және (немесе) арнаулы мемлекеттік органдарда, ішкі істер органдарында, сыбайлас жемқорлыққа қарсы іс-қимыл жөніндегі уәкілетті органда қызмет өткеріп жүрген немесе өткерген жағдайда, жұбайының (зайыбының) тұрғын үй төлемдерін алушыны талдамалық есепке алу карточкасы.";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7" w:id="13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101-2-бабы</w:t>
      </w:r>
      <w:r>
        <w:rPr>
          <w:rFonts w:ascii="Times New Roman"/>
          <w:b w:val="false"/>
          <w:i w:val="false"/>
          <w:color w:val="000000"/>
          <w:sz w:val="28"/>
        </w:rPr>
        <w:t xml:space="preserve"> 4-тармағының үшінші бөлігінде айқындалған жағдайда өтеусіз жекешелендіру құқығының орнына ақшалай өтемақы төленбейді.</w:t>
      </w:r>
    </w:p>
    <w:bookmarkEnd w:id="132"/>
    <w:bookmarkStart w:name="z158" w:id="133"/>
    <w:p>
      <w:pPr>
        <w:spacing w:after="0"/>
        <w:ind w:left="0"/>
        <w:jc w:val="both"/>
      </w:pPr>
      <w:r>
        <w:rPr>
          <w:rFonts w:ascii="Times New Roman"/>
          <w:b w:val="false"/>
          <w:i w:val="false"/>
          <w:color w:val="000000"/>
          <w:sz w:val="28"/>
        </w:rPr>
        <w:t>
      Ақшалай өтемақы төлеуден бас тартылған жағдайда мемлекеттік мекеме баянат (өтініш) тіркелген күннен бастап бір айдан кешіктірмей, алушыға дәлелді жазбаша хабарлама жолдайды.";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160" w:id="134"/>
    <w:p>
      <w:pPr>
        <w:spacing w:after="0"/>
        <w:ind w:left="0"/>
        <w:jc w:val="both"/>
      </w:pPr>
      <w:r>
        <w:rPr>
          <w:rFonts w:ascii="Times New Roman"/>
          <w:b w:val="false"/>
          <w:i w:val="false"/>
          <w:color w:val="000000"/>
          <w:sz w:val="28"/>
        </w:rPr>
        <w:t xml:space="preserve">
      "Ақшалай өтемақының қатаң нысаналы мақсаты бар және оны алушы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пайдалануына болмайды.</w:t>
      </w:r>
    </w:p>
    <w:bookmarkEnd w:id="134"/>
    <w:bookmarkStart w:name="z161" w:id="135"/>
    <w:p>
      <w:pPr>
        <w:spacing w:after="0"/>
        <w:ind w:left="0"/>
        <w:jc w:val="both"/>
      </w:pPr>
      <w:r>
        <w:rPr>
          <w:rFonts w:ascii="Times New Roman"/>
          <w:b w:val="false"/>
          <w:i w:val="false"/>
          <w:color w:val="000000"/>
          <w:sz w:val="28"/>
        </w:rPr>
        <w:t xml:space="preserve">
      Ақшалай өтемақы төленген алушылар олардың нысаналы пайдаланылғанын растау мақсатында тұрғын үй төлемдерінің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 бойынша пайдаланылғанын растайтын құжаттарды алты ай ішінде ұсынады.";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3" w:id="136"/>
    <w:p>
      <w:pPr>
        <w:spacing w:after="0"/>
        <w:ind w:left="0"/>
        <w:jc w:val="both"/>
      </w:pPr>
      <w:r>
        <w:rPr>
          <w:rFonts w:ascii="Times New Roman"/>
          <w:b w:val="false"/>
          <w:i w:val="false"/>
          <w:color w:val="000000"/>
          <w:sz w:val="28"/>
        </w:rPr>
        <w:t>
      "11. Егер ерлі-зайыптының екеуі де әскери қызметші немесе әскери қызметтен шығарылған адам болса, өтеусіз жекешелендіру құқығының орнына ақшалай өтемақы ерлі-зайыптының таңдауы бойынша олардың біреуіне төленеді.".</w:t>
      </w:r>
    </w:p>
    <w:bookmarkEnd w:id="136"/>
    <w:bookmarkStart w:name="z164" w:id="137"/>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