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2b5d" w14:textId="e222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30 жылдығы құрметіне арналған мерекелік медаль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2024 жылғы 28 қыркүйектегі № 804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халқы Ассамблеясының 30 жылдығы құрметіне арналған мерекелік медаль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халқы Ассамблеясының 30 жылдығы құрметіне арналған мерекелік медаль туралы</w:t>
      </w:r>
    </w:p>
    <w:bookmarkEnd w:id="2"/>
    <w:bookmarkStart w:name="z4" w:id="3"/>
    <w:p>
      <w:pPr>
        <w:spacing w:after="0"/>
        <w:ind w:left="0"/>
        <w:jc w:val="both"/>
      </w:pPr>
      <w:r>
        <w:rPr>
          <w:rFonts w:ascii="Times New Roman"/>
          <w:b w:val="false"/>
          <w:i w:val="false"/>
          <w:color w:val="000000"/>
          <w:sz w:val="28"/>
        </w:rPr>
        <w:t xml:space="preserve">
      Елдегі қоғамдық келісімнің нығаюына, Қазақстан халқының бірлігін қамтамасыз етуге елеулі үлес қосқан Қазақстан Республикасының азаматтары мен шетел азаматтарын көтермелеу мақсатында, сондай-ақ Қазақстан халқы Ассамблеясының 30 жылдығының құрметіне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1. "Қазақстан халқы Ассамблеясына 30 жыл" мерекелік медалі тағайындалсын.</w:t>
      </w:r>
    </w:p>
    <w:bookmarkEnd w:id="4"/>
    <w:bookmarkStart w:name="z6" w:id="5"/>
    <w:p>
      <w:pPr>
        <w:spacing w:after="0"/>
        <w:ind w:left="0"/>
        <w:jc w:val="both"/>
      </w:pPr>
      <w:r>
        <w:rPr>
          <w:rFonts w:ascii="Times New Roman"/>
          <w:b w:val="false"/>
          <w:i w:val="false"/>
          <w:color w:val="000000"/>
          <w:sz w:val="28"/>
        </w:rPr>
        <w:t>
      2. Қоса беріліп отырған:</w:t>
      </w:r>
    </w:p>
    <w:bookmarkEnd w:id="5"/>
    <w:p>
      <w:pPr>
        <w:spacing w:after="0"/>
        <w:ind w:left="0"/>
        <w:jc w:val="both"/>
      </w:pPr>
      <w:r>
        <w:rPr>
          <w:rFonts w:ascii="Times New Roman"/>
          <w:b w:val="false"/>
          <w:i w:val="false"/>
          <w:color w:val="000000"/>
          <w:sz w:val="28"/>
        </w:rPr>
        <w:t>
      1) "Қазақстан халқы Ассамблеясына 30 жыл" мерекелік медалімен наградтау қағидалары;</w:t>
      </w:r>
    </w:p>
    <w:p>
      <w:pPr>
        <w:spacing w:after="0"/>
        <w:ind w:left="0"/>
        <w:jc w:val="both"/>
      </w:pPr>
      <w:r>
        <w:rPr>
          <w:rFonts w:ascii="Times New Roman"/>
          <w:b w:val="false"/>
          <w:i w:val="false"/>
          <w:color w:val="000000"/>
          <w:sz w:val="28"/>
        </w:rPr>
        <w:t>
      2) "Қазақстан халқы Ассамблеясына 30 жыл" мерекелік медалінің сипаттамасы бекітілсін.</w:t>
      </w:r>
    </w:p>
    <w:bookmarkStart w:name="z7" w:id="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халқы Ассамблеясына 30 жыл" мерекелік медалімен наградтау ҚАҒИДАЛАРЫ</w:t>
      </w:r>
    </w:p>
    <w:bookmarkEnd w:id="7"/>
    <w:bookmarkStart w:name="z10" w:id="8"/>
    <w:p>
      <w:pPr>
        <w:spacing w:after="0"/>
        <w:ind w:left="0"/>
        <w:jc w:val="both"/>
      </w:pPr>
      <w:r>
        <w:rPr>
          <w:rFonts w:ascii="Times New Roman"/>
          <w:b w:val="false"/>
          <w:i w:val="false"/>
          <w:color w:val="000000"/>
          <w:sz w:val="28"/>
        </w:rPr>
        <w:t>
      1. Осы "Қазақстан халқы Ассамблеясына 30 жыл" мерекелік медалімен наградтау қағидалары "Қазақстан халқы Ассамблеясына 30 жыл" мерекелік медалімен (бұдан әрі – мерекелік медаль) наградтау тәртібін реттейді.</w:t>
      </w:r>
    </w:p>
    <w:bookmarkEnd w:id="8"/>
    <w:bookmarkStart w:name="z11" w:id="9"/>
    <w:p>
      <w:pPr>
        <w:spacing w:after="0"/>
        <w:ind w:left="0"/>
        <w:jc w:val="both"/>
      </w:pPr>
      <w:r>
        <w:rPr>
          <w:rFonts w:ascii="Times New Roman"/>
          <w:b w:val="false"/>
          <w:i w:val="false"/>
          <w:color w:val="000000"/>
          <w:sz w:val="28"/>
        </w:rPr>
        <w:t>
      2. Мерекелік медальмен елдегі қоғамдық келісімнің нығаюына, Қазақстан халқының бірлігін қамтамасыз етуге, Қазақстан халқы Ассамблеясы рөлінің артуына, қоғамдық келісім мен жалпыұлттық бірліктің қазақстандық үлгісін шет елдерде ілгерілетуге елеулі үлес қосқан Қазақстан Республикасының азаматтары және шетел азаматтары наградталады.</w:t>
      </w:r>
    </w:p>
    <w:bookmarkEnd w:id="9"/>
    <w:bookmarkStart w:name="z12" w:id="10"/>
    <w:p>
      <w:pPr>
        <w:spacing w:after="0"/>
        <w:ind w:left="0"/>
        <w:jc w:val="both"/>
      </w:pPr>
      <w:r>
        <w:rPr>
          <w:rFonts w:ascii="Times New Roman"/>
          <w:b w:val="false"/>
          <w:i w:val="false"/>
          <w:color w:val="000000"/>
          <w:sz w:val="28"/>
        </w:rPr>
        <w:t>
      3. Мерекелік медальмен наградтауға ұсыныстарды Қазақстан Республикасының Президентіне Қазақстан халқы Ассамблеясының Хатшылығы, Қазақстан Республикасының Парламенті палаталарының аппараттары, Үкімет, министрліктер, өзге де орталық мемлекеттік органдар, Астана, Алматы және Шымкент қалаларының, облыстардың әкімдері, сондай-ақ қоғамдық ұйымдар енгізеді.</w:t>
      </w:r>
    </w:p>
    <w:bookmarkEnd w:id="10"/>
    <w:bookmarkStart w:name="z13" w:id="11"/>
    <w:p>
      <w:pPr>
        <w:spacing w:after="0"/>
        <w:ind w:left="0"/>
        <w:jc w:val="both"/>
      </w:pPr>
      <w:r>
        <w:rPr>
          <w:rFonts w:ascii="Times New Roman"/>
          <w:b w:val="false"/>
          <w:i w:val="false"/>
          <w:color w:val="000000"/>
          <w:sz w:val="28"/>
        </w:rPr>
        <w:t>
      4. Мерекелік медальді Қазақстан Республикасының Президенті тапсырады.</w:t>
      </w:r>
    </w:p>
    <w:bookmarkEnd w:id="11"/>
    <w:p>
      <w:pPr>
        <w:spacing w:after="0"/>
        <w:ind w:left="0"/>
        <w:jc w:val="both"/>
      </w:pPr>
      <w:r>
        <w:rPr>
          <w:rFonts w:ascii="Times New Roman"/>
          <w:b w:val="false"/>
          <w:i w:val="false"/>
          <w:color w:val="000000"/>
          <w:sz w:val="28"/>
        </w:rPr>
        <w:t>
      Қазақстан Республикасы Президентінің атынан және оның тапсырмасы бойынша мерекелік медальді сонымен қатар Қазақстан Республикасының Президенті уәкілеттік берген өзге де лауазымды адамдар тапсыра алады.</w:t>
      </w:r>
    </w:p>
    <w:p>
      <w:pPr>
        <w:spacing w:after="0"/>
        <w:ind w:left="0"/>
        <w:jc w:val="both"/>
      </w:pPr>
      <w:r>
        <w:rPr>
          <w:rFonts w:ascii="Times New Roman"/>
          <w:b w:val="false"/>
          <w:i w:val="false"/>
          <w:color w:val="000000"/>
          <w:sz w:val="28"/>
        </w:rPr>
        <w:t>
      Наградталған адамға мерекелік медальмен қоса белгіленген үлгідегі куәлік табыс етіледі.</w:t>
      </w:r>
    </w:p>
    <w:bookmarkStart w:name="z14" w:id="12"/>
    <w:p>
      <w:pPr>
        <w:spacing w:after="0"/>
        <w:ind w:left="0"/>
        <w:jc w:val="both"/>
      </w:pPr>
      <w:r>
        <w:rPr>
          <w:rFonts w:ascii="Times New Roman"/>
          <w:b w:val="false"/>
          <w:i w:val="false"/>
          <w:color w:val="000000"/>
          <w:sz w:val="28"/>
        </w:rPr>
        <w:t>
      5. Мерекелік медальді тапсыру салтанатты жағдайда жүргізіледі және наградталушының жеке өзіне тапсырылады. Тапсыру алдында Қазақстан Республикасы Президентінің Наградтау туралы жарлығы жария етіледі.</w:t>
      </w:r>
    </w:p>
    <w:bookmarkEnd w:id="12"/>
    <w:bookmarkStart w:name="z15" w:id="13"/>
    <w:p>
      <w:pPr>
        <w:spacing w:after="0"/>
        <w:ind w:left="0"/>
        <w:jc w:val="both"/>
      </w:pPr>
      <w:r>
        <w:rPr>
          <w:rFonts w:ascii="Times New Roman"/>
          <w:b w:val="false"/>
          <w:i w:val="false"/>
          <w:color w:val="000000"/>
          <w:sz w:val="28"/>
        </w:rPr>
        <w:t>
      6. Мерекелік медаль сол жақ омырауға тағылады, Қазақстан Республикасының мемлекеттік наградалары болған жағдайда олардан кейін орналастырылады.</w:t>
      </w:r>
    </w:p>
    <w:bookmarkEnd w:id="13"/>
    <w:bookmarkStart w:name="z16" w:id="14"/>
    <w:p>
      <w:pPr>
        <w:spacing w:after="0"/>
        <w:ind w:left="0"/>
        <w:jc w:val="both"/>
      </w:pPr>
      <w:r>
        <w:rPr>
          <w:rFonts w:ascii="Times New Roman"/>
          <w:b w:val="false"/>
          <w:i w:val="false"/>
          <w:color w:val="000000"/>
          <w:sz w:val="28"/>
        </w:rPr>
        <w:t>
      7. Наградтауға арналған тізімге мерекелік медальдің табысталғаны туралы тиісті жазба жазылады.</w:t>
      </w:r>
    </w:p>
    <w:bookmarkEnd w:id="14"/>
    <w:p>
      <w:pPr>
        <w:spacing w:after="0"/>
        <w:ind w:left="0"/>
        <w:jc w:val="both"/>
      </w:pPr>
      <w:r>
        <w:rPr>
          <w:rFonts w:ascii="Times New Roman"/>
          <w:b w:val="false"/>
          <w:i w:val="false"/>
          <w:color w:val="000000"/>
          <w:sz w:val="28"/>
        </w:rPr>
        <w:t xml:space="preserve">
      Табысталмаған мерекелік медальдар мен олардың куәліктері Қазақстан Республикасының Президенті Іс басқармасының Ордендер қоймасына қайтарылып, қайтарылу себептері көрсетіледі, бұл туралы тізімдерге тиісті белгі қойылады. </w:t>
      </w:r>
    </w:p>
    <w:p>
      <w:pPr>
        <w:spacing w:after="0"/>
        <w:ind w:left="0"/>
        <w:jc w:val="both"/>
      </w:pPr>
      <w:r>
        <w:rPr>
          <w:rFonts w:ascii="Times New Roman"/>
          <w:b w:val="false"/>
          <w:i w:val="false"/>
          <w:color w:val="000000"/>
          <w:sz w:val="28"/>
        </w:rPr>
        <w:t>
      Жүргізілген наградтаулардың есебін, сондай-ақ мерекелік медальдардың табысталу барысы туралы есептілікті Қазақстан Республикасы Президентінің Әкімшілігі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"Қазақстан халқы Ассамблеясына 30 жыл" мерекелік медалінің</w:t>
      </w:r>
      <w:r>
        <w:br/>
      </w:r>
      <w:r>
        <w:rPr>
          <w:rFonts w:ascii="Times New Roman"/>
          <w:b/>
          <w:i w:val="false"/>
          <w:color w:val="000000"/>
        </w:rPr>
        <w:t>СИПАТТАМАСЫ</w:t>
      </w:r>
    </w:p>
    <w:bookmarkEnd w:id="15"/>
    <w:bookmarkStart w:name="z19" w:id="16"/>
    <w:p>
      <w:pPr>
        <w:spacing w:after="0"/>
        <w:ind w:left="0"/>
        <w:jc w:val="both"/>
      </w:pPr>
      <w:r>
        <w:rPr>
          <w:rFonts w:ascii="Times New Roman"/>
          <w:b w:val="false"/>
          <w:i w:val="false"/>
          <w:color w:val="000000"/>
          <w:sz w:val="28"/>
        </w:rPr>
        <w:t>
      "Қазақстан халқы Ассамблеясына 30 жыл" мерекелік медалі (бұдан әрі – мерекелік медаль) диаметрі 34 мм дұрыс шеңбер нысанында болады.</w:t>
      </w:r>
    </w:p>
    <w:bookmarkEnd w:id="16"/>
    <w:p>
      <w:pPr>
        <w:spacing w:after="0"/>
        <w:ind w:left="0"/>
        <w:jc w:val="both"/>
      </w:pPr>
      <w:r>
        <w:rPr>
          <w:rFonts w:ascii="Times New Roman"/>
          <w:b w:val="false"/>
          <w:i w:val="false"/>
          <w:color w:val="000000"/>
          <w:sz w:val="28"/>
        </w:rPr>
        <w:t>
      Мерекелік медаль сары түсті металдан (жезден) дайындалады.</w:t>
      </w:r>
    </w:p>
    <w:p>
      <w:pPr>
        <w:spacing w:after="0"/>
        <w:ind w:left="0"/>
        <w:jc w:val="both"/>
      </w:pPr>
      <w:r>
        <w:rPr>
          <w:rFonts w:ascii="Times New Roman"/>
          <w:b w:val="false"/>
          <w:i w:val="false"/>
          <w:color w:val="000000"/>
          <w:sz w:val="28"/>
        </w:rPr>
        <w:t>
      Шеңбердегі барлық суреттер мен жазулар бедерлі. Мерекелік медальдің жиектері ернеумен жиектелген.</w:t>
      </w:r>
    </w:p>
    <w:p>
      <w:pPr>
        <w:spacing w:after="0"/>
        <w:ind w:left="0"/>
        <w:jc w:val="both"/>
      </w:pPr>
      <w:r>
        <w:rPr>
          <w:rFonts w:ascii="Times New Roman"/>
          <w:b w:val="false"/>
          <w:i w:val="false"/>
          <w:color w:val="000000"/>
          <w:sz w:val="28"/>
        </w:rPr>
        <w:t>
      Мерекелік медальдің беткі жағында (аверсінде) екі қатпарлы композиция бар, оның негізінде шеңбер бойымен ұлттық кодты бейнелейтін ұлттық ою-өрнек өрімі орналасқан.</w:t>
      </w:r>
    </w:p>
    <w:p>
      <w:pPr>
        <w:spacing w:after="0"/>
        <w:ind w:left="0"/>
        <w:jc w:val="both"/>
      </w:pPr>
      <w:r>
        <w:rPr>
          <w:rFonts w:ascii="Times New Roman"/>
          <w:b w:val="false"/>
          <w:i w:val="false"/>
          <w:color w:val="000000"/>
          <w:sz w:val="28"/>
        </w:rPr>
        <w:t>
      Бергі бетінде оң жаққа орнатылған дизайнерлік конфигурацияда күн сәулесінің (жарық пен жылу көзі) фонында үстіңгі жағында Қазақстан Республикасының Мемлекеттік Туы түстес эмаль құйылған "шаңырақ" бейнесі (береке, бейбітшілік пен тыныштық символы) орналасқан, "шаңырақ" астында "ҚАЗАҚСТАН ХАЛҚЫ АССАМБЛЕЯСЫНА 30 ЖЫЛ" деген сөздер жазылған, төменгі бөлігінде "ортақ үйде" мәңгілік келісім мен бейбітшілікті сақтауды жақтайтынымызды білдіретін шексіздік белгісінің элементтерімен мерекелік дата бейнесі орналасқан.</w:t>
      </w:r>
    </w:p>
    <w:p>
      <w:pPr>
        <w:spacing w:after="0"/>
        <w:ind w:left="0"/>
        <w:jc w:val="both"/>
      </w:pPr>
      <w:r>
        <w:rPr>
          <w:rFonts w:ascii="Times New Roman"/>
          <w:b w:val="false"/>
          <w:i w:val="false"/>
          <w:color w:val="000000"/>
          <w:sz w:val="28"/>
        </w:rPr>
        <w:t>
      Аверстің фоны жылтыр, бедері шығыңқы, күңгірт.</w:t>
      </w:r>
    </w:p>
    <w:p>
      <w:pPr>
        <w:spacing w:after="0"/>
        <w:ind w:left="0"/>
        <w:jc w:val="both"/>
      </w:pPr>
      <w:r>
        <w:rPr>
          <w:rFonts w:ascii="Times New Roman"/>
          <w:b w:val="false"/>
          <w:i w:val="false"/>
          <w:color w:val="000000"/>
          <w:sz w:val="28"/>
        </w:rPr>
        <w:t>
      Мерекелік медальдің сыртқы жағында (реверсінде) төменгі орталық бөлігінде реттік нөмір орналасады. Беті күңгірт, кант жылтыр.</w:t>
      </w:r>
    </w:p>
    <w:p>
      <w:pPr>
        <w:spacing w:after="0"/>
        <w:ind w:left="0"/>
        <w:jc w:val="both"/>
      </w:pPr>
      <w:r>
        <w:rPr>
          <w:rFonts w:ascii="Times New Roman"/>
          <w:b w:val="false"/>
          <w:i w:val="false"/>
          <w:color w:val="000000"/>
          <w:sz w:val="28"/>
        </w:rPr>
        <w:t xml:space="preserve">
      Мерекелік медаль құлақша мен шығыршық арқылы көк түсті жібек муар лентамен қапталған, ені 32 мм және биіктігі 50 мм болатын тік бұрышты тағанға жалғанады. Лентаның ортасында көгілдір түсті екі жолақ, олардың ортасында алтын түсті жолақ орналасады (Сипаттамаға қосымша). </w:t>
      </w:r>
    </w:p>
    <w:p>
      <w:pPr>
        <w:spacing w:after="0"/>
        <w:ind w:left="0"/>
        <w:jc w:val="both"/>
      </w:pPr>
      <w:r>
        <w:rPr>
          <w:rFonts w:ascii="Times New Roman"/>
          <w:b w:val="false"/>
          <w:i w:val="false"/>
          <w:color w:val="000000"/>
          <w:sz w:val="28"/>
        </w:rPr>
        <w:t>
      Мерекелік медаль киімге визорлық құлпы бар түйреуіштің көмегімен бекітіледі.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халқы</w:t>
            </w:r>
            <w:r>
              <w:br/>
            </w:r>
            <w:r>
              <w:rPr>
                <w:rFonts w:ascii="Times New Roman"/>
                <w:b w:val="false"/>
                <w:i w:val="false"/>
                <w:color w:val="000000"/>
                <w:sz w:val="20"/>
              </w:rPr>
              <w:t>Ассамблеясына 30 жыл"</w:t>
            </w:r>
            <w:r>
              <w:br/>
            </w:r>
            <w:r>
              <w:rPr>
                <w:rFonts w:ascii="Times New Roman"/>
                <w:b w:val="false"/>
                <w:i w:val="false"/>
                <w:color w:val="000000"/>
                <w:sz w:val="20"/>
              </w:rPr>
              <w:t>мерекелік медалінің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35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35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