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753e" w14:textId="9ec7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денсаулық сақтау саласындағы ынтымақтастық туралы келісімге қол қою туралы" Қазақстан Республикасы Үкіметінің 2023 жылғы 7 қарашадағы № 989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28 қыркүйектегі № 805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Ресей Федерациясының Үкіметі арасындағы денсаулық сақтау саласындағы ынтымақтастық туралы келісімге қол қою туралы" Қазақстан Республикасы Үкіметінің 2023 жылғы 7 қарашадағы № 989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Денсаулық сақтау министрі Ақмарал Шәріпбайқызы Әлназароваға Қазақстан Республикасының Үкіметі мен Ресей Федерациясының Үкіметі арасындағы денсаулық сақтау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