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bc45" w14:textId="531b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нормашығармашылықты жетілдіру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2024 жылғы 30 қыркүйектегі № 806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нормашығармашылықты жетілдіру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8" w:id="2"/>
    <w:p>
      <w:pPr>
        <w:spacing w:after="0"/>
        <w:ind w:left="0"/>
        <w:jc w:val="left"/>
      </w:pPr>
      <w:r>
        <w:rPr>
          <w:rFonts w:ascii="Times New Roman"/>
          <w:b/>
          <w:i w:val="false"/>
          <w:color w:val="000000"/>
        </w:rPr>
        <w:t xml:space="preserve"> ҚАЗАҚСТАН РЕСПУБЛИКАСЫНЫҢ ЗАҢЫ </w:t>
      </w:r>
    </w:p>
    <w:bookmarkEnd w:id="2"/>
    <w:bookmarkStart w:name="z9" w:id="3"/>
    <w:p>
      <w:pPr>
        <w:spacing w:after="0"/>
        <w:ind w:left="0"/>
        <w:jc w:val="left"/>
      </w:pPr>
      <w:r>
        <w:rPr>
          <w:rFonts w:ascii="Times New Roman"/>
          <w:b/>
          <w:i w:val="false"/>
          <w:color w:val="000000"/>
        </w:rPr>
        <w:t xml:space="preserve"> Қазақстан Республикасының кейбір заңнамалық актілеріне нормашығармашылықты жетілдіру мәселелері бойынша өзгерістер мен толықтырулар енгізу туралы</w:t>
      </w:r>
    </w:p>
    <w:bookmarkEnd w:id="3"/>
    <w:bookmarkStart w:name="z10" w:id="4"/>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4"/>
    <w:bookmarkStart w:name="z11" w:id="5"/>
    <w:p>
      <w:pPr>
        <w:spacing w:after="0"/>
        <w:ind w:left="0"/>
        <w:jc w:val="both"/>
      </w:pPr>
      <w:r>
        <w:rPr>
          <w:rFonts w:ascii="Times New Roman"/>
          <w:b w:val="false"/>
          <w:i w:val="false"/>
          <w:color w:val="000000"/>
          <w:sz w:val="28"/>
        </w:rPr>
        <w:t xml:space="preserve">
      1.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96-баптың 3-тармағының 6) тармақшасы мынадай редакцияда жазылсын:</w:t>
      </w:r>
    </w:p>
    <w:bookmarkEnd w:id="6"/>
    <w:bookmarkStart w:name="z13" w:id="7"/>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нормативтік құқықтық актілер мен мемлекеттік жоспарлау жүйесі саласындағы құқықтық актілердің жобалары туралы;".</w:t>
      </w:r>
    </w:p>
    <w:bookmarkEnd w:id="7"/>
    <w:bookmarkStart w:name="z14" w:id="8"/>
    <w:p>
      <w:pPr>
        <w:spacing w:after="0"/>
        <w:ind w:left="0"/>
        <w:jc w:val="both"/>
      </w:pPr>
      <w:r>
        <w:rPr>
          <w:rFonts w:ascii="Times New Roman"/>
          <w:b w:val="false"/>
          <w:i w:val="false"/>
          <w:color w:val="000000"/>
          <w:sz w:val="28"/>
        </w:rPr>
        <w:t xml:space="preserve">
      2. 2021 жылғы 2 қаңтардағы Қазақстан Республикасының Экология </w:t>
      </w:r>
      <w:r>
        <w:rPr>
          <w:rFonts w:ascii="Times New Roman"/>
          <w:b w:val="false"/>
          <w:i w:val="false"/>
          <w:color w:val="000000"/>
          <w:sz w:val="28"/>
        </w:rPr>
        <w:t>кодексіне:</w:t>
      </w:r>
    </w:p>
    <w:bookmarkEnd w:id="8"/>
    <w:bookmarkStart w:name="z15" w:id="9"/>
    <w:p>
      <w:pPr>
        <w:spacing w:after="0"/>
        <w:ind w:left="0"/>
        <w:jc w:val="both"/>
      </w:pPr>
      <w:r>
        <w:rPr>
          <w:rFonts w:ascii="Times New Roman"/>
          <w:b w:val="false"/>
          <w:i w:val="false"/>
          <w:color w:val="000000"/>
          <w:sz w:val="28"/>
        </w:rPr>
        <w:t>
      1) 87-баптың 3) тармақшасы мынадай редакцияда жазылсын:</w:t>
      </w:r>
    </w:p>
    <w:bookmarkEnd w:id="9"/>
    <w:bookmarkStart w:name="z16" w:id="10"/>
    <w:p>
      <w:pPr>
        <w:spacing w:after="0"/>
        <w:ind w:left="0"/>
        <w:jc w:val="both"/>
      </w:pPr>
      <w:r>
        <w:rPr>
          <w:rFonts w:ascii="Times New Roman"/>
          <w:b w:val="false"/>
          <w:i w:val="false"/>
          <w:color w:val="000000"/>
          <w:sz w:val="28"/>
        </w:rPr>
        <w:t>
      "3) мемлекеттік экологиялық сараптама жүргізу қағидаларында белгіленген талаптарды ескере отырып, іске асырылуы қоршаған ортаға жағымсыз әсер етуге алып келуі мүмкін Қазақстан Республикасы нормативтік құқықтық актілерінің жобалары;";</w:t>
      </w:r>
    </w:p>
    <w:bookmarkEnd w:id="10"/>
    <w:bookmarkStart w:name="z17" w:id="11"/>
    <w:p>
      <w:pPr>
        <w:spacing w:after="0"/>
        <w:ind w:left="0"/>
        <w:jc w:val="both"/>
      </w:pPr>
      <w:r>
        <w:rPr>
          <w:rFonts w:ascii="Times New Roman"/>
          <w:b w:val="false"/>
          <w:i w:val="false"/>
          <w:color w:val="000000"/>
          <w:sz w:val="28"/>
        </w:rPr>
        <w:t>
      2) 89-бап мынадай мазмұндағы 4-1-тармақпен толықтырылсын:</w:t>
      </w:r>
    </w:p>
    <w:bookmarkEnd w:id="11"/>
    <w:bookmarkStart w:name="z18" w:id="12"/>
    <w:p>
      <w:pPr>
        <w:spacing w:after="0"/>
        <w:ind w:left="0"/>
        <w:jc w:val="both"/>
      </w:pPr>
      <w:r>
        <w:rPr>
          <w:rFonts w:ascii="Times New Roman"/>
          <w:b w:val="false"/>
          <w:i w:val="false"/>
          <w:color w:val="000000"/>
          <w:sz w:val="28"/>
        </w:rPr>
        <w:t>
      "4-1. Мемлекеттік экологиялық сараптама жүргізуге қойылатын талаптар мемлекеттік экологиялық сараптама жүргізу қағидаларында айқындалады.".</w:t>
      </w:r>
    </w:p>
    <w:bookmarkEnd w:id="12"/>
    <w:bookmarkStart w:name="z19" w:id="13"/>
    <w:p>
      <w:pPr>
        <w:spacing w:after="0"/>
        <w:ind w:left="0"/>
        <w:jc w:val="both"/>
      </w:pPr>
      <w:r>
        <w:rPr>
          <w:rFonts w:ascii="Times New Roman"/>
          <w:b w:val="false"/>
          <w:i w:val="false"/>
          <w:color w:val="000000"/>
          <w:sz w:val="28"/>
        </w:rPr>
        <w:t xml:space="preserve">
      3. "Әділет органдары туралы" 2002 жылғы 18 наурыздағы Қазақстан Республикасының </w:t>
      </w:r>
      <w:r>
        <w:rPr>
          <w:rFonts w:ascii="Times New Roman"/>
          <w:b w:val="false"/>
          <w:i w:val="false"/>
          <w:color w:val="000000"/>
          <w:sz w:val="28"/>
        </w:rPr>
        <w:t>Заңына:</w:t>
      </w:r>
    </w:p>
    <w:bookmarkEnd w:id="13"/>
    <w:bookmarkStart w:name="z20" w:id="14"/>
    <w:p>
      <w:pPr>
        <w:spacing w:after="0"/>
        <w:ind w:left="0"/>
        <w:jc w:val="both"/>
      </w:pPr>
      <w:r>
        <w:rPr>
          <w:rFonts w:ascii="Times New Roman"/>
          <w:b w:val="false"/>
          <w:i w:val="false"/>
          <w:color w:val="000000"/>
          <w:sz w:val="28"/>
        </w:rPr>
        <w:t>
      1) 3-баптың 3-1) және 4) тармақшаларындағы "құқықтық насихат", "құқықтық насихатты" деген сөздер тиісінше "құқық түсіндіру жұмысы", "құқық түсіндіру жұмысын" деген сөздермен ауыстырылсын;</w:t>
      </w:r>
    </w:p>
    <w:bookmarkEnd w:id="14"/>
    <w:bookmarkStart w:name="z21" w:id="15"/>
    <w:p>
      <w:pPr>
        <w:spacing w:after="0"/>
        <w:ind w:left="0"/>
        <w:jc w:val="both"/>
      </w:pPr>
      <w:r>
        <w:rPr>
          <w:rFonts w:ascii="Times New Roman"/>
          <w:b w:val="false"/>
          <w:i w:val="false"/>
          <w:color w:val="000000"/>
          <w:sz w:val="28"/>
        </w:rPr>
        <w:t>
      2) 15-бапта:</w:t>
      </w:r>
    </w:p>
    <w:bookmarkEnd w:id="15"/>
    <w:bookmarkStart w:name="z22" w:id="16"/>
    <w:p>
      <w:pPr>
        <w:spacing w:after="0"/>
        <w:ind w:left="0"/>
        <w:jc w:val="both"/>
      </w:pPr>
      <w:r>
        <w:rPr>
          <w:rFonts w:ascii="Times New Roman"/>
          <w:b w:val="false"/>
          <w:i w:val="false"/>
          <w:color w:val="000000"/>
          <w:sz w:val="28"/>
        </w:rPr>
        <w:t>
      тақырып мынадай редакцияда жазылсын:</w:t>
      </w:r>
    </w:p>
    <w:bookmarkEnd w:id="16"/>
    <w:bookmarkStart w:name="z23" w:id="17"/>
    <w:p>
      <w:pPr>
        <w:spacing w:after="0"/>
        <w:ind w:left="0"/>
        <w:jc w:val="both"/>
      </w:pPr>
      <w:r>
        <w:rPr>
          <w:rFonts w:ascii="Times New Roman"/>
          <w:b w:val="false"/>
          <w:i w:val="false"/>
          <w:color w:val="000000"/>
          <w:sz w:val="28"/>
        </w:rPr>
        <w:t>
      "15-бап. Әділет органдарының заң жобалау жұмысын жүргізу, заңнаманы жетілдіру, мемлекеттік органдардың нормашығармашылық қызметін үйлестіру саласындағы функциялары";</w:t>
      </w:r>
    </w:p>
    <w:bookmarkEnd w:id="17"/>
    <w:bookmarkStart w:name="z24" w:id="18"/>
    <w:p>
      <w:pPr>
        <w:spacing w:after="0"/>
        <w:ind w:left="0"/>
        <w:jc w:val="both"/>
      </w:pPr>
      <w:r>
        <w:rPr>
          <w:rFonts w:ascii="Times New Roman"/>
          <w:b w:val="false"/>
          <w:i w:val="false"/>
          <w:color w:val="000000"/>
          <w:sz w:val="28"/>
        </w:rPr>
        <w:t>
      бірінші бөлікте:</w:t>
      </w:r>
    </w:p>
    <w:bookmarkEnd w:id="18"/>
    <w:bookmarkStart w:name="z25" w:id="19"/>
    <w:p>
      <w:pPr>
        <w:spacing w:after="0"/>
        <w:ind w:left="0"/>
        <w:jc w:val="both"/>
      </w:pPr>
      <w:r>
        <w:rPr>
          <w:rFonts w:ascii="Times New Roman"/>
          <w:b w:val="false"/>
          <w:i w:val="false"/>
          <w:color w:val="000000"/>
          <w:sz w:val="28"/>
        </w:rPr>
        <w:t>
      2-3) тармақша алып тасталсын;</w:t>
      </w:r>
    </w:p>
    <w:bookmarkEnd w:id="19"/>
    <w:bookmarkStart w:name="z26" w:id="20"/>
    <w:p>
      <w:pPr>
        <w:spacing w:after="0"/>
        <w:ind w:left="0"/>
        <w:jc w:val="both"/>
      </w:pPr>
      <w:r>
        <w:rPr>
          <w:rFonts w:ascii="Times New Roman"/>
          <w:b w:val="false"/>
          <w:i w:val="false"/>
          <w:color w:val="000000"/>
          <w:sz w:val="28"/>
        </w:rPr>
        <w:t>
      5) тармақша мынадай редакцияда жазылсын:</w:t>
      </w:r>
    </w:p>
    <w:bookmarkEnd w:id="20"/>
    <w:bookmarkStart w:name="z27" w:id="21"/>
    <w:p>
      <w:pPr>
        <w:spacing w:after="0"/>
        <w:ind w:left="0"/>
        <w:jc w:val="both"/>
      </w:pPr>
      <w:r>
        <w:rPr>
          <w:rFonts w:ascii="Times New Roman"/>
          <w:b w:val="false"/>
          <w:i w:val="false"/>
          <w:color w:val="000000"/>
          <w:sz w:val="28"/>
        </w:rPr>
        <w:t>
      "5) құқықтық ақпараттандыруды, құқықтық ақпараттың бірыңғай жүйесін жүргізуді қамтамасыз ету;";</w:t>
      </w:r>
    </w:p>
    <w:bookmarkEnd w:id="21"/>
    <w:bookmarkStart w:name="z28" w:id="22"/>
    <w:p>
      <w:pPr>
        <w:spacing w:after="0"/>
        <w:ind w:left="0"/>
        <w:jc w:val="both"/>
      </w:pPr>
      <w:r>
        <w:rPr>
          <w:rFonts w:ascii="Times New Roman"/>
          <w:b w:val="false"/>
          <w:i w:val="false"/>
          <w:color w:val="000000"/>
          <w:sz w:val="28"/>
        </w:rPr>
        <w:t>
      мынадай мазмұндағы екінші бөлікпен толықтырылсын:</w:t>
      </w:r>
    </w:p>
    <w:bookmarkEnd w:id="22"/>
    <w:bookmarkStart w:name="z29" w:id="23"/>
    <w:p>
      <w:pPr>
        <w:spacing w:after="0"/>
        <w:ind w:left="0"/>
        <w:jc w:val="both"/>
      </w:pPr>
      <w:r>
        <w:rPr>
          <w:rFonts w:ascii="Times New Roman"/>
          <w:b w:val="false"/>
          <w:i w:val="false"/>
          <w:color w:val="000000"/>
          <w:sz w:val="28"/>
        </w:rPr>
        <w:t>
      "Әділет органдары мемлекеттік органдардың нормашығармашылық қызметін үйлестіруді және оған әдіснамалық басшылық етуді жүзеге асырады.";</w:t>
      </w:r>
    </w:p>
    <w:bookmarkEnd w:id="23"/>
    <w:bookmarkStart w:name="z30" w:id="24"/>
    <w:p>
      <w:pPr>
        <w:spacing w:after="0"/>
        <w:ind w:left="0"/>
        <w:jc w:val="both"/>
      </w:pPr>
      <w:r>
        <w:rPr>
          <w:rFonts w:ascii="Times New Roman"/>
          <w:b w:val="false"/>
          <w:i w:val="false"/>
          <w:color w:val="000000"/>
          <w:sz w:val="28"/>
        </w:rPr>
        <w:t>
      3) 19-бапта:</w:t>
      </w:r>
    </w:p>
    <w:bookmarkEnd w:id="24"/>
    <w:bookmarkStart w:name="z31" w:id="25"/>
    <w:p>
      <w:pPr>
        <w:spacing w:after="0"/>
        <w:ind w:left="0"/>
        <w:jc w:val="both"/>
      </w:pPr>
      <w:r>
        <w:rPr>
          <w:rFonts w:ascii="Times New Roman"/>
          <w:b w:val="false"/>
          <w:i w:val="false"/>
          <w:color w:val="000000"/>
          <w:sz w:val="28"/>
        </w:rPr>
        <w:t>
      тақырып мынадай редакцияда жазылсын:</w:t>
      </w:r>
    </w:p>
    <w:bookmarkEnd w:id="25"/>
    <w:bookmarkStart w:name="z32" w:id="26"/>
    <w:p>
      <w:pPr>
        <w:spacing w:after="0"/>
        <w:ind w:left="0"/>
        <w:jc w:val="both"/>
      </w:pPr>
      <w:r>
        <w:rPr>
          <w:rFonts w:ascii="Times New Roman"/>
          <w:b w:val="false"/>
          <w:i w:val="false"/>
          <w:color w:val="000000"/>
          <w:sz w:val="28"/>
        </w:rPr>
        <w:t>
      "19-бап. Әдiлет органдарының заң көмегін ұйымдастыру және көрсету, құқық түсіндіру жұмысы салаларындағы функциялары";</w:t>
      </w:r>
    </w:p>
    <w:bookmarkEnd w:id="26"/>
    <w:bookmarkStart w:name="z33" w:id="27"/>
    <w:p>
      <w:pPr>
        <w:spacing w:after="0"/>
        <w:ind w:left="0"/>
        <w:jc w:val="both"/>
      </w:pPr>
      <w:r>
        <w:rPr>
          <w:rFonts w:ascii="Times New Roman"/>
          <w:b w:val="false"/>
          <w:i w:val="false"/>
          <w:color w:val="000000"/>
          <w:sz w:val="28"/>
        </w:rPr>
        <w:t>
      1-тармақтың 5) тармақшасы алып тасталсын;</w:t>
      </w:r>
    </w:p>
    <w:bookmarkEnd w:id="27"/>
    <w:bookmarkStart w:name="z34" w:id="28"/>
    <w:p>
      <w:pPr>
        <w:spacing w:after="0"/>
        <w:ind w:left="0"/>
        <w:jc w:val="both"/>
      </w:pPr>
      <w:r>
        <w:rPr>
          <w:rFonts w:ascii="Times New Roman"/>
          <w:b w:val="false"/>
          <w:i w:val="false"/>
          <w:color w:val="000000"/>
          <w:sz w:val="28"/>
        </w:rPr>
        <w:t>
      2-тармақ мынадай редакцияда жазылсын:</w:t>
      </w:r>
    </w:p>
    <w:bookmarkEnd w:id="28"/>
    <w:bookmarkStart w:name="z35" w:id="29"/>
    <w:p>
      <w:pPr>
        <w:spacing w:after="0"/>
        <w:ind w:left="0"/>
        <w:jc w:val="both"/>
      </w:pPr>
      <w:r>
        <w:rPr>
          <w:rFonts w:ascii="Times New Roman"/>
          <w:b w:val="false"/>
          <w:i w:val="false"/>
          <w:color w:val="000000"/>
          <w:sz w:val="28"/>
        </w:rPr>
        <w:t>
      "2. Әдiлет органдары құқық түсіндіру жұмысы саласында мынадай функцияларды:</w:t>
      </w:r>
    </w:p>
    <w:bookmarkEnd w:id="29"/>
    <w:bookmarkStart w:name="z36" w:id="30"/>
    <w:p>
      <w:pPr>
        <w:spacing w:after="0"/>
        <w:ind w:left="0"/>
        <w:jc w:val="both"/>
      </w:pPr>
      <w:r>
        <w:rPr>
          <w:rFonts w:ascii="Times New Roman"/>
          <w:b w:val="false"/>
          <w:i w:val="false"/>
          <w:color w:val="000000"/>
          <w:sz w:val="28"/>
        </w:rPr>
        <w:t>
      1) құқық түсіндіру жұмысын ұйымдастыруды ведомствоаралық үйлестiруді, заңнамаға түсiндiрме беруге қатысуды;</w:t>
      </w:r>
    </w:p>
    <w:bookmarkEnd w:id="30"/>
    <w:bookmarkStart w:name="z37" w:id="31"/>
    <w:p>
      <w:pPr>
        <w:spacing w:after="0"/>
        <w:ind w:left="0"/>
        <w:jc w:val="both"/>
      </w:pPr>
      <w:r>
        <w:rPr>
          <w:rFonts w:ascii="Times New Roman"/>
          <w:b w:val="false"/>
          <w:i w:val="false"/>
          <w:color w:val="000000"/>
          <w:sz w:val="28"/>
        </w:rPr>
        <w:t>
      2) эталондық заңнамалық актiлерге және өзге де нормативтiк құқықтық актiлерге, ақпараттық және анықтамалық-әдiстемелiк материалдарға ашық қол жеткізуді, оның iшiнде құқықтық ақпараттың бірыңғай жүйесiн пайдалана отырып ұсынуды жүзеге асырады.";</w:t>
      </w:r>
    </w:p>
    <w:bookmarkEnd w:id="31"/>
    <w:bookmarkStart w:name="z38" w:id="32"/>
    <w:p>
      <w:pPr>
        <w:spacing w:after="0"/>
        <w:ind w:left="0"/>
        <w:jc w:val="both"/>
      </w:pPr>
      <w:r>
        <w:rPr>
          <w:rFonts w:ascii="Times New Roman"/>
          <w:b w:val="false"/>
          <w:i w:val="false"/>
          <w:color w:val="000000"/>
          <w:sz w:val="28"/>
        </w:rPr>
        <w:t>
      4) 24-баптың 5) тармақшасындағы "56" деген цифрлар "55" деген цифрлармен ауыстырылсын.</w:t>
      </w:r>
    </w:p>
    <w:bookmarkEnd w:id="32"/>
    <w:bookmarkStart w:name="z39" w:id="33"/>
    <w:p>
      <w:pPr>
        <w:spacing w:after="0"/>
        <w:ind w:left="0"/>
        <w:jc w:val="both"/>
      </w:pPr>
      <w:r>
        <w:rPr>
          <w:rFonts w:ascii="Times New Roman"/>
          <w:b w:val="false"/>
          <w:i w:val="false"/>
          <w:color w:val="000000"/>
          <w:sz w:val="28"/>
        </w:rPr>
        <w:t xml:space="preserve">
      4. "Құқық бұзушылық профилактикасы туралы" 2010 жылғы 29 сәуірдегі Қазақстан Республикасының </w:t>
      </w:r>
      <w:r>
        <w:rPr>
          <w:rFonts w:ascii="Times New Roman"/>
          <w:b w:val="false"/>
          <w:i w:val="false"/>
          <w:color w:val="000000"/>
          <w:sz w:val="28"/>
        </w:rPr>
        <w:t>Заңына:</w:t>
      </w:r>
    </w:p>
    <w:bookmarkEnd w:id="33"/>
    <w:bookmarkStart w:name="z40" w:id="34"/>
    <w:p>
      <w:pPr>
        <w:spacing w:after="0"/>
        <w:ind w:left="0"/>
        <w:jc w:val="both"/>
      </w:pPr>
      <w:r>
        <w:rPr>
          <w:rFonts w:ascii="Times New Roman"/>
          <w:b w:val="false"/>
          <w:i w:val="false"/>
          <w:color w:val="000000"/>
          <w:sz w:val="28"/>
        </w:rPr>
        <w:t>
      1) 9-баптың 1) тармақшасындағы "құқықтық насихат" деген сөздер "құқық түсіндіру жұмысы" деген сөздермен ауыстырылсын;</w:t>
      </w:r>
    </w:p>
    <w:bookmarkEnd w:id="34"/>
    <w:bookmarkStart w:name="z41" w:id="35"/>
    <w:p>
      <w:pPr>
        <w:spacing w:after="0"/>
        <w:ind w:left="0"/>
        <w:jc w:val="both"/>
      </w:pPr>
      <w:r>
        <w:rPr>
          <w:rFonts w:ascii="Times New Roman"/>
          <w:b w:val="false"/>
          <w:i w:val="false"/>
          <w:color w:val="000000"/>
          <w:sz w:val="28"/>
        </w:rPr>
        <w:t>
      2) 16-баптың 1) тармақшасындағы "құқықтық насихат" деген сөздер "құқық түсіндіру жұмысын" деген сөздермен ауыстырылсын;</w:t>
      </w:r>
    </w:p>
    <w:bookmarkEnd w:id="35"/>
    <w:bookmarkStart w:name="z42" w:id="36"/>
    <w:p>
      <w:pPr>
        <w:spacing w:after="0"/>
        <w:ind w:left="0"/>
        <w:jc w:val="both"/>
      </w:pPr>
      <w:r>
        <w:rPr>
          <w:rFonts w:ascii="Times New Roman"/>
          <w:b w:val="false"/>
          <w:i w:val="false"/>
          <w:color w:val="000000"/>
          <w:sz w:val="28"/>
        </w:rPr>
        <w:t>
      3) 17-баптың 3-тармағының 1) тармақшасындағы "құқықтық насихатты" деген сөздер "құқық түсіндіру жұмысын" деген сөздермен ауыстырылсын.</w:t>
      </w:r>
    </w:p>
    <w:bookmarkEnd w:id="36"/>
    <w:bookmarkStart w:name="z43" w:id="37"/>
    <w:p>
      <w:pPr>
        <w:spacing w:after="0"/>
        <w:ind w:left="0"/>
        <w:jc w:val="both"/>
      </w:pPr>
      <w:r>
        <w:rPr>
          <w:rFonts w:ascii="Times New Roman"/>
          <w:b w:val="false"/>
          <w:i w:val="false"/>
          <w:color w:val="000000"/>
          <w:sz w:val="28"/>
        </w:rPr>
        <w:t xml:space="preserve">
      5.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7"/>
    <w:bookmarkStart w:name="z44" w:id="38"/>
    <w:p>
      <w:pPr>
        <w:spacing w:after="0"/>
        <w:ind w:left="0"/>
        <w:jc w:val="both"/>
      </w:pPr>
      <w:r>
        <w:rPr>
          <w:rFonts w:ascii="Times New Roman"/>
          <w:b w:val="false"/>
          <w:i w:val="false"/>
          <w:color w:val="000000"/>
          <w:sz w:val="28"/>
        </w:rPr>
        <w:t>
      5-баптың 3-тармағының 1) тармақшасындағы "реттеушілік саясаттың консультативтік құжаттарын," деген сөздер алып тасталсын.</w:t>
      </w:r>
    </w:p>
    <w:bookmarkEnd w:id="38"/>
    <w:bookmarkStart w:name="z45" w:id="39"/>
    <w:p>
      <w:pPr>
        <w:spacing w:after="0"/>
        <w:ind w:left="0"/>
        <w:jc w:val="both"/>
      </w:pPr>
      <w:r>
        <w:rPr>
          <w:rFonts w:ascii="Times New Roman"/>
          <w:b w:val="false"/>
          <w:i w:val="false"/>
          <w:color w:val="000000"/>
          <w:sz w:val="28"/>
        </w:rPr>
        <w:t xml:space="preserve">
      6.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
    <w:bookmarkStart w:name="z46" w:id="40"/>
    <w:p>
      <w:pPr>
        <w:spacing w:after="0"/>
        <w:ind w:left="0"/>
        <w:jc w:val="both"/>
      </w:pPr>
      <w:r>
        <w:rPr>
          <w:rFonts w:ascii="Times New Roman"/>
          <w:b w:val="false"/>
          <w:i w:val="false"/>
          <w:color w:val="000000"/>
          <w:sz w:val="28"/>
        </w:rPr>
        <w:t>
      1) 16-баптың 3-тармағының 2) тармақшасының үшінші абзацы мынадай редакцияда жазылсын:</w:t>
      </w:r>
    </w:p>
    <w:bookmarkEnd w:id="40"/>
    <w:bookmarkStart w:name="z47" w:id="41"/>
    <w:p>
      <w:pPr>
        <w:spacing w:after="0"/>
        <w:ind w:left="0"/>
        <w:jc w:val="both"/>
      </w:pPr>
      <w:r>
        <w:rPr>
          <w:rFonts w:ascii="Times New Roman"/>
          <w:b w:val="false"/>
          <w:i w:val="false"/>
          <w:color w:val="000000"/>
          <w:sz w:val="28"/>
        </w:rPr>
        <w:t>
      "әзірленетін нормативтік құқықтық актілердің жобаларының мәтіндерін және нормативтік құқықтық актілерді әзірлеу, келісу және қабылдау саласындағы заңнамада көзделген материалдарды;";</w:t>
      </w:r>
    </w:p>
    <w:bookmarkEnd w:id="41"/>
    <w:bookmarkStart w:name="z48" w:id="42"/>
    <w:p>
      <w:pPr>
        <w:spacing w:after="0"/>
        <w:ind w:left="0"/>
        <w:jc w:val="both"/>
      </w:pPr>
      <w:r>
        <w:rPr>
          <w:rFonts w:ascii="Times New Roman"/>
          <w:b w:val="false"/>
          <w:i w:val="false"/>
          <w:color w:val="000000"/>
          <w:sz w:val="28"/>
        </w:rPr>
        <w:t>
      2) 17-баптың 4-тармағы мынадай редакцияда жазылсын:</w:t>
      </w:r>
    </w:p>
    <w:bookmarkEnd w:id="42"/>
    <w:bookmarkStart w:name="z49" w:id="43"/>
    <w:p>
      <w:pPr>
        <w:spacing w:after="0"/>
        <w:ind w:left="0"/>
        <w:jc w:val="both"/>
      </w:pPr>
      <w:r>
        <w:rPr>
          <w:rFonts w:ascii="Times New Roman"/>
          <w:b w:val="false"/>
          <w:i w:val="false"/>
          <w:color w:val="000000"/>
          <w:sz w:val="28"/>
        </w:rPr>
        <w:t>
      "4. Ашық нормативтік құқықтық актілердің интернет-порталында мемлекеттік органдар жария талқылау үшін нормативтік құқықтық актілердің жобаларын және нормативтік құқықтық актілерді әзірлеу, келісу және қабылдау саласындағы заңнамада көзделген өзге де материалдарды орналастырады. Жария талқылау нәтижелері бойынша есептер де ашық нормативтік құқықтық актілердің интернет-порталында орналастырылады.".</w:t>
      </w:r>
    </w:p>
    <w:bookmarkEnd w:id="43"/>
    <w:bookmarkStart w:name="z50" w:id="44"/>
    <w:p>
      <w:pPr>
        <w:spacing w:after="0"/>
        <w:ind w:left="0"/>
        <w:jc w:val="both"/>
      </w:pPr>
      <w:r>
        <w:rPr>
          <w:rFonts w:ascii="Times New Roman"/>
          <w:b w:val="false"/>
          <w:i w:val="false"/>
          <w:color w:val="000000"/>
          <w:sz w:val="28"/>
        </w:rPr>
        <w:t xml:space="preserve">
      7.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1) 1-бапта:</w:t>
      </w:r>
    </w:p>
    <w:bookmarkEnd w:id="45"/>
    <w:bookmarkStart w:name="z52" w:id="46"/>
    <w:p>
      <w:pPr>
        <w:spacing w:after="0"/>
        <w:ind w:left="0"/>
        <w:jc w:val="both"/>
      </w:pPr>
      <w:r>
        <w:rPr>
          <w:rFonts w:ascii="Times New Roman"/>
          <w:b w:val="false"/>
          <w:i w:val="false"/>
          <w:color w:val="000000"/>
          <w:sz w:val="28"/>
        </w:rPr>
        <w:t>
      1-4) тармақша алып тасталсын;</w:t>
      </w:r>
    </w:p>
    <w:bookmarkEnd w:id="46"/>
    <w:bookmarkStart w:name="z53" w:id="47"/>
    <w:p>
      <w:pPr>
        <w:spacing w:after="0"/>
        <w:ind w:left="0"/>
        <w:jc w:val="both"/>
      </w:pPr>
      <w:r>
        <w:rPr>
          <w:rFonts w:ascii="Times New Roman"/>
          <w:b w:val="false"/>
          <w:i w:val="false"/>
          <w:color w:val="000000"/>
          <w:sz w:val="28"/>
        </w:rPr>
        <w:t>
      мынадай мазмұндағы 30-1) тармақшамен толықтырылсын:</w:t>
      </w:r>
    </w:p>
    <w:bookmarkEnd w:id="47"/>
    <w:bookmarkStart w:name="z54" w:id="48"/>
    <w:p>
      <w:pPr>
        <w:spacing w:after="0"/>
        <w:ind w:left="0"/>
        <w:jc w:val="both"/>
      </w:pPr>
      <w:r>
        <w:rPr>
          <w:rFonts w:ascii="Times New Roman"/>
          <w:b w:val="false"/>
          <w:i w:val="false"/>
          <w:color w:val="000000"/>
          <w:sz w:val="28"/>
        </w:rPr>
        <w:t>
      "30-1) нормативтік құқықтық акт мәтінінің теңтүпнұсқалығы – қазақ және орыс тілдеріндегі нормативтік құқықтық акт мәтіндерінің мағыналық мазмұнының сәйкестігі;";</w:t>
      </w:r>
    </w:p>
    <w:bookmarkEnd w:id="48"/>
    <w:bookmarkStart w:name="z55" w:id="49"/>
    <w:p>
      <w:pPr>
        <w:spacing w:after="0"/>
        <w:ind w:left="0"/>
        <w:jc w:val="both"/>
      </w:pPr>
      <w:r>
        <w:rPr>
          <w:rFonts w:ascii="Times New Roman"/>
          <w:b w:val="false"/>
          <w:i w:val="false"/>
          <w:color w:val="000000"/>
          <w:sz w:val="28"/>
        </w:rPr>
        <w:t>
      2) мынадай мазмұндағы 1-1-баппен толықтырылсын:</w:t>
      </w:r>
    </w:p>
    <w:bookmarkEnd w:id="49"/>
    <w:bookmarkStart w:name="z56" w:id="50"/>
    <w:p>
      <w:pPr>
        <w:spacing w:after="0"/>
        <w:ind w:left="0"/>
        <w:jc w:val="both"/>
      </w:pPr>
      <w:r>
        <w:rPr>
          <w:rFonts w:ascii="Times New Roman"/>
          <w:b w:val="false"/>
          <w:i w:val="false"/>
          <w:color w:val="000000"/>
          <w:sz w:val="28"/>
        </w:rPr>
        <w:t>
      "1-1-бап. Осы Заңды реттеудің мақсаттары, міндеттері, қағидаттары</w:t>
      </w:r>
    </w:p>
    <w:bookmarkEnd w:id="50"/>
    <w:bookmarkStart w:name="z57" w:id="51"/>
    <w:p>
      <w:pPr>
        <w:spacing w:after="0"/>
        <w:ind w:left="0"/>
        <w:jc w:val="both"/>
      </w:pPr>
      <w:r>
        <w:rPr>
          <w:rFonts w:ascii="Times New Roman"/>
          <w:b w:val="false"/>
          <w:i w:val="false"/>
          <w:color w:val="000000"/>
          <w:sz w:val="28"/>
        </w:rPr>
        <w:t>
      1. Заңнама жүйесінің тұтастығын қамтамасыз ету және құқықтық актілер жүйесін айқындау осы Заңды реттеудің мақсаттары болып табылады.</w:t>
      </w:r>
    </w:p>
    <w:bookmarkEnd w:id="51"/>
    <w:bookmarkStart w:name="z58" w:id="52"/>
    <w:p>
      <w:pPr>
        <w:spacing w:after="0"/>
        <w:ind w:left="0"/>
        <w:jc w:val="both"/>
      </w:pPr>
      <w:r>
        <w:rPr>
          <w:rFonts w:ascii="Times New Roman"/>
          <w:b w:val="false"/>
          <w:i w:val="false"/>
          <w:color w:val="000000"/>
          <w:sz w:val="28"/>
        </w:rPr>
        <w:t>
      2. Мыналар:</w:t>
      </w:r>
    </w:p>
    <w:bookmarkEnd w:id="52"/>
    <w:bookmarkStart w:name="z59" w:id="53"/>
    <w:p>
      <w:pPr>
        <w:spacing w:after="0"/>
        <w:ind w:left="0"/>
        <w:jc w:val="both"/>
      </w:pPr>
      <w:r>
        <w:rPr>
          <w:rFonts w:ascii="Times New Roman"/>
          <w:b w:val="false"/>
          <w:i w:val="false"/>
          <w:color w:val="000000"/>
          <w:sz w:val="28"/>
        </w:rPr>
        <w:t>
      1) Қазақстан Республикасы заңнамасының жүйесін белгілеу;</w:t>
      </w:r>
    </w:p>
    <w:bookmarkEnd w:id="53"/>
    <w:bookmarkStart w:name="z60" w:id="54"/>
    <w:p>
      <w:pPr>
        <w:spacing w:after="0"/>
        <w:ind w:left="0"/>
        <w:jc w:val="both"/>
      </w:pPr>
      <w:r>
        <w:rPr>
          <w:rFonts w:ascii="Times New Roman"/>
          <w:b w:val="false"/>
          <w:i w:val="false"/>
          <w:color w:val="000000"/>
          <w:sz w:val="28"/>
        </w:rPr>
        <w:t>
      2) нормативтік құқықтық актілерді қабылдау, күшіне енгізу, қолданысқа енгізу, жариялау, олардың қолданысын тоқтата тұру және тоқтату, сондай-ақ оларға өзгерістер мен толықтырулар енгізудің Қазақстан Республикасының Конституциясында, заңнамалық және өзге де нормативтік құқықтық актілерде белгіленген тәртібін белгілеу;</w:t>
      </w:r>
    </w:p>
    <w:bookmarkEnd w:id="54"/>
    <w:bookmarkStart w:name="z61" w:id="55"/>
    <w:p>
      <w:pPr>
        <w:spacing w:after="0"/>
        <w:ind w:left="0"/>
        <w:jc w:val="both"/>
      </w:pPr>
      <w:r>
        <w:rPr>
          <w:rFonts w:ascii="Times New Roman"/>
          <w:b w:val="false"/>
          <w:i w:val="false"/>
          <w:color w:val="000000"/>
          <w:sz w:val="28"/>
        </w:rPr>
        <w:t>
      3) Қазақстан Республикасының Конституциясында және осы Заңда бекітілген нормативтік құқықтық актілердің сатысын белгілеу;</w:t>
      </w:r>
    </w:p>
    <w:bookmarkEnd w:id="55"/>
    <w:bookmarkStart w:name="z62" w:id="56"/>
    <w:p>
      <w:pPr>
        <w:spacing w:after="0"/>
        <w:ind w:left="0"/>
        <w:jc w:val="both"/>
      </w:pPr>
      <w:r>
        <w:rPr>
          <w:rFonts w:ascii="Times New Roman"/>
          <w:b w:val="false"/>
          <w:i w:val="false"/>
          <w:color w:val="000000"/>
          <w:sz w:val="28"/>
        </w:rPr>
        <w:t>
      4) нормативтік емес құқықтық актілер бойынша жалпы ережелерді белгілеу осы Заңды реттеудің міндеттері болып табылады.</w:t>
      </w:r>
    </w:p>
    <w:bookmarkEnd w:id="56"/>
    <w:bookmarkStart w:name="z63" w:id="57"/>
    <w:p>
      <w:pPr>
        <w:spacing w:after="0"/>
        <w:ind w:left="0"/>
        <w:jc w:val="both"/>
      </w:pPr>
      <w:r>
        <w:rPr>
          <w:rFonts w:ascii="Times New Roman"/>
          <w:b w:val="false"/>
          <w:i w:val="false"/>
          <w:color w:val="000000"/>
          <w:sz w:val="28"/>
        </w:rPr>
        <w:t>
      3. Осы Заңды реттеу қағидаттары:</w:t>
      </w:r>
    </w:p>
    <w:bookmarkEnd w:id="57"/>
    <w:bookmarkStart w:name="z64" w:id="58"/>
    <w:p>
      <w:pPr>
        <w:spacing w:after="0"/>
        <w:ind w:left="0"/>
        <w:jc w:val="both"/>
      </w:pPr>
      <w:r>
        <w:rPr>
          <w:rFonts w:ascii="Times New Roman"/>
          <w:b w:val="false"/>
          <w:i w:val="false"/>
          <w:color w:val="000000"/>
          <w:sz w:val="28"/>
        </w:rPr>
        <w:t>
      1) норма шығарудағы сатылық қағидаты – әртүрлі деңгейдегі нормативтік құқықтық актілер Қазақстан Республикасының заңнамасы жүйесіндегі өздерінің заңдық күшінің дәрежесі бойынша бағынуға қоса, бағынысты болуға тиіс;</w:t>
      </w:r>
    </w:p>
    <w:bookmarkEnd w:id="58"/>
    <w:bookmarkStart w:name="z65" w:id="59"/>
    <w:p>
      <w:pPr>
        <w:spacing w:after="0"/>
        <w:ind w:left="0"/>
        <w:jc w:val="both"/>
      </w:pPr>
      <w:r>
        <w:rPr>
          <w:rFonts w:ascii="Times New Roman"/>
          <w:b w:val="false"/>
          <w:i w:val="false"/>
          <w:color w:val="000000"/>
          <w:sz w:val="28"/>
        </w:rPr>
        <w:t>
      2) ашықтық пен айқындық қағидаты – нормативтік құқықтық актілердің жобаларын дайындау процесі заңдарда тікелей көзделген жағдайлардан басқа, барлық мүдделі тарап үшін ашық және айқын болуға тиіс;</w:t>
      </w:r>
    </w:p>
    <w:bookmarkEnd w:id="59"/>
    <w:bookmarkStart w:name="z66" w:id="60"/>
    <w:p>
      <w:pPr>
        <w:spacing w:after="0"/>
        <w:ind w:left="0"/>
        <w:jc w:val="both"/>
      </w:pPr>
      <w:r>
        <w:rPr>
          <w:rFonts w:ascii="Times New Roman"/>
          <w:b w:val="false"/>
          <w:i w:val="false"/>
          <w:color w:val="000000"/>
          <w:sz w:val="28"/>
        </w:rPr>
        <w:t>
      3) жоспарлау қағидаты – нормативтік құқықтық актілердің жобаларын дайындау осы жұмысты алдын ала жоспарлау арқылы жүзеге асырылуға тиіс;</w:t>
      </w:r>
    </w:p>
    <w:bookmarkEnd w:id="60"/>
    <w:bookmarkStart w:name="z67" w:id="61"/>
    <w:p>
      <w:pPr>
        <w:spacing w:after="0"/>
        <w:ind w:left="0"/>
        <w:jc w:val="both"/>
      </w:pPr>
      <w:r>
        <w:rPr>
          <w:rFonts w:ascii="Times New Roman"/>
          <w:b w:val="false"/>
          <w:i w:val="false"/>
          <w:color w:val="000000"/>
          <w:sz w:val="28"/>
        </w:rPr>
        <w:t>
      4) қоғамдық бақылау қағидаты – нормативтік құқықтық актілердің жобаларын жұртшылық және нысаналы топтар талқылауға тиіс;</w:t>
      </w:r>
    </w:p>
    <w:bookmarkEnd w:id="61"/>
    <w:bookmarkStart w:name="z68" w:id="62"/>
    <w:p>
      <w:pPr>
        <w:spacing w:after="0"/>
        <w:ind w:left="0"/>
        <w:jc w:val="both"/>
      </w:pPr>
      <w:r>
        <w:rPr>
          <w:rFonts w:ascii="Times New Roman"/>
          <w:b w:val="false"/>
          <w:i w:val="false"/>
          <w:color w:val="000000"/>
          <w:sz w:val="28"/>
        </w:rPr>
        <w:t>
      5) қолжетімділік қағидаты – азаматтардың құқықтарына, бостандықтары мен міндеттеріне және нысаналы топтардың мүдделеріне қатысты нормативтік құқықтық актілер жаңартылып отыруға және пайдалану үшін еркін қол жетімді болуға тиіс;</w:t>
      </w:r>
    </w:p>
    <w:bookmarkEnd w:id="62"/>
    <w:bookmarkStart w:name="z69" w:id="63"/>
    <w:p>
      <w:pPr>
        <w:spacing w:after="0"/>
        <w:ind w:left="0"/>
        <w:jc w:val="both"/>
      </w:pPr>
      <w:r>
        <w:rPr>
          <w:rFonts w:ascii="Times New Roman"/>
          <w:b w:val="false"/>
          <w:i w:val="false"/>
          <w:color w:val="000000"/>
          <w:sz w:val="28"/>
        </w:rPr>
        <w:t>
      6) құқық нормаларын түсінікті етіп жазу қағидаты – нормативтік құқықтық актілердің мәтіндері нормативтік құқықтық акт мәтінінің теңтүпнұсқалығы сақтала отырып, сілтеме және бланкеттік нормаларды, нормативтік құқықтық актіде немесе өзге де жоғары тұрған нормативтік құқықтық актіде мағынасы ашылмаған терминдерді, норманың мазмұны мен мақсатын ашпай ережелерді шамадан тыс пайдалануға жол бермейтіндей түсінікті түрде тұжырымдалуға тиіс;</w:t>
      </w:r>
    </w:p>
    <w:bookmarkEnd w:id="63"/>
    <w:bookmarkStart w:name="z70" w:id="64"/>
    <w:p>
      <w:pPr>
        <w:spacing w:after="0"/>
        <w:ind w:left="0"/>
        <w:jc w:val="both"/>
      </w:pPr>
      <w:r>
        <w:rPr>
          <w:rFonts w:ascii="Times New Roman"/>
          <w:b w:val="false"/>
          <w:i w:val="false"/>
          <w:color w:val="000000"/>
          <w:sz w:val="28"/>
        </w:rPr>
        <w:t>
      7) құқықтық реттеу тиімділігі қағидаты – енгізілетін құқықтық реттеу азаматтардың және нысаналы топтардың өзекті қажеттіліктері, оның ішінде мемлекеттік қауіпсіздік мүдделері, конституциялық құрылысты, қоғамдық тәртіпті, адам құқықтары мен бостандықтарын қорғауды, халық денсаулығы мен имандылығын қамтамасыз етуі ескеріле отырып, ұтымды және барабар болуға тиіс.";</w:t>
      </w:r>
    </w:p>
    <w:bookmarkEnd w:id="64"/>
    <w:bookmarkStart w:name="z71" w:id="65"/>
    <w:p>
      <w:pPr>
        <w:spacing w:after="0"/>
        <w:ind w:left="0"/>
        <w:jc w:val="both"/>
      </w:pPr>
      <w:r>
        <w:rPr>
          <w:rFonts w:ascii="Times New Roman"/>
          <w:b w:val="false"/>
          <w:i w:val="false"/>
          <w:color w:val="000000"/>
          <w:sz w:val="28"/>
        </w:rPr>
        <w:t>
      3) 4-баптың 2-тармағы мынадай редакцияда жазылсын:</w:t>
      </w:r>
    </w:p>
    <w:bookmarkEnd w:id="65"/>
    <w:bookmarkStart w:name="z72" w:id="66"/>
    <w:p>
      <w:pPr>
        <w:spacing w:after="0"/>
        <w:ind w:left="0"/>
        <w:jc w:val="both"/>
      </w:pPr>
      <w:r>
        <w:rPr>
          <w:rFonts w:ascii="Times New Roman"/>
          <w:b w:val="false"/>
          <w:i w:val="false"/>
          <w:color w:val="000000"/>
          <w:sz w:val="28"/>
        </w:rPr>
        <w:t>
      "2. Қазақстан Республикасы заңнамасы жүйесінің тұтастығы:</w:t>
      </w:r>
    </w:p>
    <w:bookmarkEnd w:id="66"/>
    <w:bookmarkStart w:name="z73" w:id="67"/>
    <w:p>
      <w:pPr>
        <w:spacing w:after="0"/>
        <w:ind w:left="0"/>
        <w:jc w:val="both"/>
      </w:pPr>
      <w:r>
        <w:rPr>
          <w:rFonts w:ascii="Times New Roman"/>
          <w:b w:val="false"/>
          <w:i w:val="false"/>
          <w:color w:val="000000"/>
          <w:sz w:val="28"/>
        </w:rPr>
        <w:t>
      1) нормативтік құқықтық актілердің қоғамдық қатынастарға әсер ету кезіндегі олардың сатысы мен ерекшеліктері ескеріле отырып, құқық нормаларының өзара үйлесімділігі;</w:t>
      </w:r>
    </w:p>
    <w:bookmarkEnd w:id="67"/>
    <w:bookmarkStart w:name="z74" w:id="68"/>
    <w:p>
      <w:pPr>
        <w:spacing w:after="0"/>
        <w:ind w:left="0"/>
        <w:jc w:val="both"/>
      </w:pPr>
      <w:r>
        <w:rPr>
          <w:rFonts w:ascii="Times New Roman"/>
          <w:b w:val="false"/>
          <w:i w:val="false"/>
          <w:color w:val="000000"/>
          <w:sz w:val="28"/>
        </w:rPr>
        <w:t>
      2) Конституцияда, осы Заңда және өзге де нормативтік құқықтық актілерде белгіленген нормативтік құқықтық актілерді дайындау, қабылдау, қолданысқа енгізу және оларды жариялау жөніндегі рәсімдердің сақталуы арқылы қамтамасыз етіледі.";</w:t>
      </w:r>
    </w:p>
    <w:bookmarkEnd w:id="68"/>
    <w:bookmarkStart w:name="z75" w:id="69"/>
    <w:p>
      <w:pPr>
        <w:spacing w:after="0"/>
        <w:ind w:left="0"/>
        <w:jc w:val="both"/>
      </w:pPr>
      <w:r>
        <w:rPr>
          <w:rFonts w:ascii="Times New Roman"/>
          <w:b w:val="false"/>
          <w:i w:val="false"/>
          <w:color w:val="000000"/>
          <w:sz w:val="28"/>
        </w:rPr>
        <w:t>
      4) 7-бапта:</w:t>
      </w:r>
    </w:p>
    <w:bookmarkEnd w:id="69"/>
    <w:bookmarkStart w:name="z76" w:id="70"/>
    <w:p>
      <w:pPr>
        <w:spacing w:after="0"/>
        <w:ind w:left="0"/>
        <w:jc w:val="both"/>
      </w:pPr>
      <w:r>
        <w:rPr>
          <w:rFonts w:ascii="Times New Roman"/>
          <w:b w:val="false"/>
          <w:i w:val="false"/>
          <w:color w:val="000000"/>
          <w:sz w:val="28"/>
        </w:rPr>
        <w:t>
      2-тармақтың 1) тармақшасындағы "Қазақстан Республикасының шоғырландырылған заңдары," деген сөздер алып тасталсын;</w:t>
      </w:r>
    </w:p>
    <w:bookmarkEnd w:id="70"/>
    <w:bookmarkStart w:name="z77" w:id="71"/>
    <w:p>
      <w:pPr>
        <w:spacing w:after="0"/>
        <w:ind w:left="0"/>
        <w:jc w:val="both"/>
      </w:pPr>
      <w:r>
        <w:rPr>
          <w:rFonts w:ascii="Times New Roman"/>
          <w:b w:val="false"/>
          <w:i w:val="false"/>
          <w:color w:val="000000"/>
          <w:sz w:val="28"/>
        </w:rPr>
        <w:t>
      3-тармақтың екінші бөлігіндегі "заңнамалық актілерінде" деген сөздер "заңнамасында" деген сөзбен ауыстырылсын;</w:t>
      </w:r>
    </w:p>
    <w:bookmarkEnd w:id="71"/>
    <w:bookmarkStart w:name="z78" w:id="72"/>
    <w:p>
      <w:pPr>
        <w:spacing w:after="0"/>
        <w:ind w:left="0"/>
        <w:jc w:val="both"/>
      </w:pPr>
      <w:r>
        <w:rPr>
          <w:rFonts w:ascii="Times New Roman"/>
          <w:b w:val="false"/>
          <w:i w:val="false"/>
          <w:color w:val="000000"/>
          <w:sz w:val="28"/>
        </w:rPr>
        <w:t>
      5) мынадай мазмұндағы 7-1-баппен толықтырылсын:</w:t>
      </w:r>
    </w:p>
    <w:bookmarkEnd w:id="72"/>
    <w:bookmarkStart w:name="z79" w:id="73"/>
    <w:p>
      <w:pPr>
        <w:spacing w:after="0"/>
        <w:ind w:left="0"/>
        <w:jc w:val="both"/>
      </w:pPr>
      <w:r>
        <w:rPr>
          <w:rFonts w:ascii="Times New Roman"/>
          <w:b w:val="false"/>
          <w:i w:val="false"/>
          <w:color w:val="000000"/>
          <w:sz w:val="28"/>
        </w:rPr>
        <w:t>
      "7-1-бап. Нормативтік құқықтық актілерді жүйелеу және мемлекеттік есепке алу</w:t>
      </w:r>
    </w:p>
    <w:bookmarkEnd w:id="73"/>
    <w:bookmarkStart w:name="z80" w:id="74"/>
    <w:p>
      <w:pPr>
        <w:spacing w:after="0"/>
        <w:ind w:left="0"/>
        <w:jc w:val="both"/>
      </w:pPr>
      <w:r>
        <w:rPr>
          <w:rFonts w:ascii="Times New Roman"/>
          <w:b w:val="false"/>
          <w:i w:val="false"/>
          <w:color w:val="000000"/>
          <w:sz w:val="28"/>
        </w:rPr>
        <w:t>
      1. Жүйе құраушы және кешенді сипатқа ие болатын аса маңызды әлеуметтік қатынастарды реттеу үшін нормалар кодификация және шоғырландыру нысанында жүйеленуі мүмкін.</w:t>
      </w:r>
    </w:p>
    <w:bookmarkEnd w:id="74"/>
    <w:bookmarkStart w:name="z81" w:id="75"/>
    <w:p>
      <w:pPr>
        <w:spacing w:after="0"/>
        <w:ind w:left="0"/>
        <w:jc w:val="both"/>
      </w:pPr>
      <w:r>
        <w:rPr>
          <w:rFonts w:ascii="Times New Roman"/>
          <w:b w:val="false"/>
          <w:i w:val="false"/>
          <w:color w:val="000000"/>
          <w:sz w:val="28"/>
        </w:rPr>
        <w:t>
      Кодификация нысанында нормаларды жүйелеу біртекті аса маңызды қоғамдық қатынастарды тиімді реттеу мақсатында жүзеге асырылады және нормалары Қазақстан Республикасының кодексі нысанында ретке келтірілген нақты салада (аяда) қалыптасқан құқықтық қатынастардың жиынтығын білдіреді.</w:t>
      </w:r>
    </w:p>
    <w:bookmarkEnd w:id="75"/>
    <w:bookmarkStart w:name="z82" w:id="76"/>
    <w:p>
      <w:pPr>
        <w:spacing w:after="0"/>
        <w:ind w:left="0"/>
        <w:jc w:val="both"/>
      </w:pPr>
      <w:r>
        <w:rPr>
          <w:rFonts w:ascii="Times New Roman"/>
          <w:b w:val="false"/>
          <w:i w:val="false"/>
          <w:color w:val="000000"/>
          <w:sz w:val="28"/>
        </w:rPr>
        <w:t>
      2. Сипаты бойынша кешенді қоғамдық қатынастарды қандай да бір салада (аяда) реттейтін нормаларды кодификациялау мүмкіндігі болмаған кезде нормалар шоғырландыру түрінде жүйеленуі және Қазақстан Республикасының заңы нысанында қабылдануы мүмкін.</w:t>
      </w:r>
    </w:p>
    <w:bookmarkEnd w:id="76"/>
    <w:bookmarkStart w:name="z83" w:id="77"/>
    <w:p>
      <w:pPr>
        <w:spacing w:after="0"/>
        <w:ind w:left="0"/>
        <w:jc w:val="both"/>
      </w:pPr>
      <w:r>
        <w:rPr>
          <w:rFonts w:ascii="Times New Roman"/>
          <w:b w:val="false"/>
          <w:i w:val="false"/>
          <w:color w:val="000000"/>
          <w:sz w:val="28"/>
        </w:rPr>
        <w:t>
      3. Заңнаманы жинау, сақтау және бақыланатын жай-күйде ұстап тұру үшін нормативтік құқықтық актілердің барлығын мемлекеттік есепке алу жүргізіледі.</w:t>
      </w:r>
    </w:p>
    <w:bookmarkEnd w:id="77"/>
    <w:bookmarkStart w:name="z84" w:id="78"/>
    <w:p>
      <w:pPr>
        <w:spacing w:after="0"/>
        <w:ind w:left="0"/>
        <w:jc w:val="both"/>
      </w:pPr>
      <w:r>
        <w:rPr>
          <w:rFonts w:ascii="Times New Roman"/>
          <w:b w:val="false"/>
          <w:i w:val="false"/>
          <w:color w:val="000000"/>
          <w:sz w:val="28"/>
        </w:rPr>
        <w:t>
      Нормативтік құқықтық актілерді мемлекеттік есепке алу Қазақстан Республикасының Үкіметі айқындайтын уәкілетті ұйымның,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w:t>
      </w:r>
    </w:p>
    <w:bookmarkEnd w:id="78"/>
    <w:bookmarkStart w:name="z85" w:id="79"/>
    <w:p>
      <w:pPr>
        <w:spacing w:after="0"/>
        <w:ind w:left="0"/>
        <w:jc w:val="both"/>
      </w:pPr>
      <w:r>
        <w:rPr>
          <w:rFonts w:ascii="Times New Roman"/>
          <w:b w:val="false"/>
          <w:i w:val="false"/>
          <w:color w:val="000000"/>
          <w:sz w:val="28"/>
        </w:rPr>
        <w:t>
      Мемлекеттік есепке алуды жүргізу тәртібін Қазақстан Республикасының Әділет министрлігі айқындайды.";</w:t>
      </w:r>
    </w:p>
    <w:bookmarkEnd w:id="79"/>
    <w:bookmarkStart w:name="z86" w:id="80"/>
    <w:p>
      <w:pPr>
        <w:spacing w:after="0"/>
        <w:ind w:left="0"/>
        <w:jc w:val="both"/>
      </w:pPr>
      <w:r>
        <w:rPr>
          <w:rFonts w:ascii="Times New Roman"/>
          <w:b w:val="false"/>
          <w:i w:val="false"/>
          <w:color w:val="000000"/>
          <w:sz w:val="28"/>
        </w:rPr>
        <w:t>
      6) 10-баптың 2-тармағының 4) тармақшасындағы "шоғырландырылған заңдары," деген сөздер алып тасталсын;</w:t>
      </w:r>
    </w:p>
    <w:bookmarkEnd w:id="80"/>
    <w:bookmarkStart w:name="z87" w:id="81"/>
    <w:p>
      <w:pPr>
        <w:spacing w:after="0"/>
        <w:ind w:left="0"/>
        <w:jc w:val="both"/>
      </w:pPr>
      <w:r>
        <w:rPr>
          <w:rFonts w:ascii="Times New Roman"/>
          <w:b w:val="false"/>
          <w:i w:val="false"/>
          <w:color w:val="000000"/>
          <w:sz w:val="28"/>
        </w:rPr>
        <w:t>
      7) 14-баптың 2-тармағының төртінші бөлігіндегі "күннен (тәуліктен)" деген сөздер "күннен кейін" деген сөздермен ауыстырылсын;</w:t>
      </w:r>
    </w:p>
    <w:bookmarkEnd w:id="81"/>
    <w:bookmarkStart w:name="z88" w:id="82"/>
    <w:p>
      <w:pPr>
        <w:spacing w:after="0"/>
        <w:ind w:left="0"/>
        <w:jc w:val="both"/>
      </w:pPr>
      <w:r>
        <w:rPr>
          <w:rFonts w:ascii="Times New Roman"/>
          <w:b w:val="false"/>
          <w:i w:val="false"/>
          <w:color w:val="000000"/>
          <w:sz w:val="28"/>
        </w:rPr>
        <w:t>
      8) 15-баптың 4-тармағы мынадай редакцияда жазылсын:</w:t>
      </w:r>
    </w:p>
    <w:bookmarkEnd w:id="82"/>
    <w:bookmarkStart w:name="z89" w:id="83"/>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ескеріледі.";</w:t>
      </w:r>
    </w:p>
    <w:bookmarkEnd w:id="83"/>
    <w:bookmarkStart w:name="z90" w:id="84"/>
    <w:p>
      <w:pPr>
        <w:spacing w:after="0"/>
        <w:ind w:left="0"/>
        <w:jc w:val="both"/>
      </w:pPr>
      <w:r>
        <w:rPr>
          <w:rFonts w:ascii="Times New Roman"/>
          <w:b w:val="false"/>
          <w:i w:val="false"/>
          <w:color w:val="000000"/>
          <w:sz w:val="28"/>
        </w:rPr>
        <w:t>
      9) 16-бап мынадай мазмұндағы 7-1 және 7-2-тармақтармен толықтырылсын:</w:t>
      </w:r>
    </w:p>
    <w:bookmarkEnd w:id="84"/>
    <w:bookmarkStart w:name="z91" w:id="85"/>
    <w:p>
      <w:pPr>
        <w:spacing w:after="0"/>
        <w:ind w:left="0"/>
        <w:jc w:val="both"/>
      </w:pPr>
      <w:r>
        <w:rPr>
          <w:rFonts w:ascii="Times New Roman"/>
          <w:b w:val="false"/>
          <w:i w:val="false"/>
          <w:color w:val="000000"/>
          <w:sz w:val="28"/>
        </w:rPr>
        <w:t>
      "7-1. Заң жобасы:</w:t>
      </w:r>
    </w:p>
    <w:bookmarkEnd w:id="85"/>
    <w:bookmarkStart w:name="z92" w:id="86"/>
    <w:p>
      <w:pPr>
        <w:spacing w:after="0"/>
        <w:ind w:left="0"/>
        <w:jc w:val="both"/>
      </w:pPr>
      <w:r>
        <w:rPr>
          <w:rFonts w:ascii="Times New Roman"/>
          <w:b w:val="false"/>
          <w:i w:val="false"/>
          <w:color w:val="000000"/>
          <w:sz w:val="28"/>
        </w:rPr>
        <w:t>
      1) осы Заңның 17-1-бабының 15-тармағының бірінші бөлігіне сәйкес әзірленген;</w:t>
      </w:r>
    </w:p>
    <w:bookmarkEnd w:id="86"/>
    <w:bookmarkStart w:name="z93" w:id="87"/>
    <w:p>
      <w:pPr>
        <w:spacing w:after="0"/>
        <w:ind w:left="0"/>
        <w:jc w:val="both"/>
      </w:pPr>
      <w:r>
        <w:rPr>
          <w:rFonts w:ascii="Times New Roman"/>
          <w:b w:val="false"/>
          <w:i w:val="false"/>
          <w:color w:val="000000"/>
          <w:sz w:val="28"/>
        </w:rPr>
        <w:t>
      2) Қазақстан Республикасы Президентінің бір жылдан кем болатын қысқа мерзімде орындау көзделген тапсырмасы негізінде әзірленген;</w:t>
      </w:r>
    </w:p>
    <w:bookmarkEnd w:id="87"/>
    <w:bookmarkStart w:name="z94" w:id="88"/>
    <w:p>
      <w:pPr>
        <w:spacing w:after="0"/>
        <w:ind w:left="0"/>
        <w:jc w:val="both"/>
      </w:pPr>
      <w:r>
        <w:rPr>
          <w:rFonts w:ascii="Times New Roman"/>
          <w:b w:val="false"/>
          <w:i w:val="false"/>
          <w:color w:val="000000"/>
          <w:sz w:val="28"/>
        </w:rPr>
        <w:t>
      3) осы Заңның 21-1-бабына сәйкес оңайлатылған тәртіппен әзірлеген жағдайларда Қазақстан Республикасы Үкіметінің заңнамалық бастамасы тәртібімен жоспардан тыс заң жобаларын Қазақстан Республикасы Парламентінің Мәжілісіне енгізуге жол беріледі.</w:t>
      </w:r>
    </w:p>
    <w:bookmarkEnd w:id="88"/>
    <w:bookmarkStart w:name="z95" w:id="89"/>
    <w:p>
      <w:pPr>
        <w:spacing w:after="0"/>
        <w:ind w:left="0"/>
        <w:jc w:val="both"/>
      </w:pPr>
      <w:r>
        <w:rPr>
          <w:rFonts w:ascii="Times New Roman"/>
          <w:b w:val="false"/>
          <w:i w:val="false"/>
          <w:color w:val="000000"/>
          <w:sz w:val="28"/>
        </w:rPr>
        <w:t>
      7-2. Заңның осы бабының 7-1-тармағы 2) тармақшасының негізінде әзірленген заң жобасы үкіметтік заң жобалары үшін көзделген жалпыға бірдей белгіленген тәртіп бойынша өтеді.";</w:t>
      </w:r>
    </w:p>
    <w:bookmarkEnd w:id="89"/>
    <w:bookmarkStart w:name="z96" w:id="90"/>
    <w:p>
      <w:pPr>
        <w:spacing w:after="0"/>
        <w:ind w:left="0"/>
        <w:jc w:val="both"/>
      </w:pPr>
      <w:r>
        <w:rPr>
          <w:rFonts w:ascii="Times New Roman"/>
          <w:b w:val="false"/>
          <w:i w:val="false"/>
          <w:color w:val="000000"/>
          <w:sz w:val="28"/>
        </w:rPr>
        <w:t>
      10) 17-1-бапта:</w:t>
      </w:r>
    </w:p>
    <w:bookmarkEnd w:id="90"/>
    <w:bookmarkStart w:name="z97" w:id="91"/>
    <w:p>
      <w:pPr>
        <w:spacing w:after="0"/>
        <w:ind w:left="0"/>
        <w:jc w:val="both"/>
      </w:pPr>
      <w:r>
        <w:rPr>
          <w:rFonts w:ascii="Times New Roman"/>
          <w:b w:val="false"/>
          <w:i w:val="false"/>
          <w:color w:val="000000"/>
          <w:sz w:val="28"/>
        </w:rPr>
        <w:t>
      тақырып мынадай редакцияда жазылсын:</w:t>
      </w:r>
    </w:p>
    <w:bookmarkEnd w:id="91"/>
    <w:bookmarkStart w:name="z98" w:id="92"/>
    <w:p>
      <w:pPr>
        <w:spacing w:after="0"/>
        <w:ind w:left="0"/>
        <w:jc w:val="both"/>
      </w:pPr>
      <w:r>
        <w:rPr>
          <w:rFonts w:ascii="Times New Roman"/>
          <w:b w:val="false"/>
          <w:i w:val="false"/>
          <w:color w:val="000000"/>
          <w:sz w:val="28"/>
        </w:rPr>
        <w:t>
      "17-1-бап. Қазақстан Республикасы Үкіметінің заң шығару бастамасы құқығын іске асыру ерекшеліктері";</w:t>
      </w:r>
    </w:p>
    <w:bookmarkEnd w:id="92"/>
    <w:bookmarkStart w:name="z99" w:id="93"/>
    <w:p>
      <w:pPr>
        <w:spacing w:after="0"/>
        <w:ind w:left="0"/>
        <w:jc w:val="both"/>
      </w:pPr>
      <w:r>
        <w:rPr>
          <w:rFonts w:ascii="Times New Roman"/>
          <w:b w:val="false"/>
          <w:i w:val="false"/>
          <w:color w:val="000000"/>
          <w:sz w:val="28"/>
        </w:rPr>
        <w:t>
      4-тармақ мынадай редакцияда жазылсын:</w:t>
      </w:r>
    </w:p>
    <w:bookmarkEnd w:id="93"/>
    <w:bookmarkStart w:name="z100" w:id="94"/>
    <w:p>
      <w:pPr>
        <w:spacing w:after="0"/>
        <w:ind w:left="0"/>
        <w:jc w:val="both"/>
      </w:pPr>
      <w:r>
        <w:rPr>
          <w:rFonts w:ascii="Times New Roman"/>
          <w:b w:val="false"/>
          <w:i w:val="false"/>
          <w:color w:val="000000"/>
          <w:sz w:val="28"/>
        </w:rPr>
        <w:t>
      "4. Орталық мемлекеттік орган заң жобасын әзірлеу басталғанға дейін консультативтік құжатты жариялау және азаматтармен және нысаналы топтармен талқылау рәсімдерін қамтамасыз етуге тиіс.</w:t>
      </w:r>
    </w:p>
    <w:bookmarkEnd w:id="94"/>
    <w:bookmarkStart w:name="z101" w:id="95"/>
    <w:p>
      <w:pPr>
        <w:spacing w:after="0"/>
        <w:ind w:left="0"/>
        <w:jc w:val="both"/>
      </w:pPr>
      <w:r>
        <w:rPr>
          <w:rFonts w:ascii="Times New Roman"/>
          <w:b w:val="false"/>
          <w:i w:val="false"/>
          <w:color w:val="000000"/>
          <w:sz w:val="28"/>
        </w:rPr>
        <w:t>
      Орталық мемлекеттік органдардың консультативтік құжаттар мен заң жобаларын әзірлеу және талқылау тәртібі Қазақстан Республикасының Үкіметі бекітетін Қазақстан Республикасы Үкіметінің заң шығару жұмысының қағидаларында айқындалады.";</w:t>
      </w:r>
    </w:p>
    <w:bookmarkEnd w:id="95"/>
    <w:bookmarkStart w:name="z102" w:id="96"/>
    <w:p>
      <w:pPr>
        <w:spacing w:after="0"/>
        <w:ind w:left="0"/>
        <w:jc w:val="both"/>
      </w:pPr>
      <w:r>
        <w:rPr>
          <w:rFonts w:ascii="Times New Roman"/>
          <w:b w:val="false"/>
          <w:i w:val="false"/>
          <w:color w:val="000000"/>
          <w:sz w:val="28"/>
        </w:rPr>
        <w:t>
      мынадай мазмұндағы 4-1-тармақпен толықтырылсын:</w:t>
      </w:r>
    </w:p>
    <w:bookmarkEnd w:id="96"/>
    <w:bookmarkStart w:name="z103" w:id="97"/>
    <w:p>
      <w:pPr>
        <w:spacing w:after="0"/>
        <w:ind w:left="0"/>
        <w:jc w:val="both"/>
      </w:pPr>
      <w:r>
        <w:rPr>
          <w:rFonts w:ascii="Times New Roman"/>
          <w:b w:val="false"/>
          <w:i w:val="false"/>
          <w:color w:val="000000"/>
          <w:sz w:val="28"/>
        </w:rPr>
        <w:t>
      "4-1. Заң жобасын әзірлеу кезінде әзірлеуші органдар міндетті түрде ақпараттық сүйемелдеу және түсіндіру бағдарламасының жобасын әзірлейді.</w:t>
      </w:r>
    </w:p>
    <w:bookmarkEnd w:id="97"/>
    <w:bookmarkStart w:name="z104" w:id="98"/>
    <w:p>
      <w:pPr>
        <w:spacing w:after="0"/>
        <w:ind w:left="0"/>
        <w:jc w:val="both"/>
      </w:pPr>
      <w:r>
        <w:rPr>
          <w:rFonts w:ascii="Times New Roman"/>
          <w:b w:val="false"/>
          <w:i w:val="false"/>
          <w:color w:val="000000"/>
          <w:sz w:val="28"/>
        </w:rPr>
        <w:t>
      Ақпараттық сүйемелдеу және түсіндіру бағдарламасы әзірлеуші органның жергілікті атқарушы органдарды тарта отырып, халықпен жария тыңдаулар өткізуді көздеу мүмкін.</w:t>
      </w:r>
    </w:p>
    <w:bookmarkEnd w:id="98"/>
    <w:bookmarkStart w:name="z105" w:id="99"/>
    <w:p>
      <w:pPr>
        <w:spacing w:after="0"/>
        <w:ind w:left="0"/>
        <w:jc w:val="both"/>
      </w:pPr>
      <w:r>
        <w:rPr>
          <w:rFonts w:ascii="Times New Roman"/>
          <w:b w:val="false"/>
          <w:i w:val="false"/>
          <w:color w:val="000000"/>
          <w:sz w:val="28"/>
        </w:rPr>
        <w:t>
      Қазақстан Республикасы Үкіметінің заң шығару қызметінің қағидаларында көзделген жағдайларда және (немесе) заң жобасы белгілі бір аумақ тұрғындарының мүдделерін қозғайтын проблемаларды шешуге байланысты болған жағдайларда жария тыңдаулар міндетті түрде өткізіледі.";</w:t>
      </w:r>
    </w:p>
    <w:bookmarkEnd w:id="99"/>
    <w:bookmarkStart w:name="z106" w:id="100"/>
    <w:p>
      <w:pPr>
        <w:spacing w:after="0"/>
        <w:ind w:left="0"/>
        <w:jc w:val="both"/>
      </w:pPr>
      <w:r>
        <w:rPr>
          <w:rFonts w:ascii="Times New Roman"/>
          <w:b w:val="false"/>
          <w:i w:val="false"/>
          <w:color w:val="000000"/>
          <w:sz w:val="28"/>
        </w:rPr>
        <w:t>
      5, 6, 6-1, 8, 12, 13 және 14-тармақтар алып тасталсын;</w:t>
      </w:r>
    </w:p>
    <w:bookmarkEnd w:id="100"/>
    <w:bookmarkStart w:name="z107" w:id="101"/>
    <w:p>
      <w:pPr>
        <w:spacing w:after="0"/>
        <w:ind w:left="0"/>
        <w:jc w:val="both"/>
      </w:pPr>
      <w:r>
        <w:rPr>
          <w:rFonts w:ascii="Times New Roman"/>
          <w:b w:val="false"/>
          <w:i w:val="false"/>
          <w:color w:val="000000"/>
          <w:sz w:val="28"/>
        </w:rPr>
        <w:t>
      11-тармақтың екінші және төртінші бөліктері алып тасталсын;</w:t>
      </w:r>
    </w:p>
    <w:bookmarkEnd w:id="101"/>
    <w:bookmarkStart w:name="z108" w:id="102"/>
    <w:p>
      <w:pPr>
        <w:spacing w:after="0"/>
        <w:ind w:left="0"/>
        <w:jc w:val="both"/>
      </w:pPr>
      <w:r>
        <w:rPr>
          <w:rFonts w:ascii="Times New Roman"/>
          <w:b w:val="false"/>
          <w:i w:val="false"/>
          <w:color w:val="000000"/>
          <w:sz w:val="28"/>
        </w:rPr>
        <w:t>
      11) мынадай мазмұндағы 17-2-баппен толықтырылсын:</w:t>
      </w:r>
    </w:p>
    <w:bookmarkEnd w:id="102"/>
    <w:bookmarkStart w:name="z109" w:id="103"/>
    <w:p>
      <w:pPr>
        <w:spacing w:after="0"/>
        <w:ind w:left="0"/>
        <w:jc w:val="both"/>
      </w:pPr>
      <w:r>
        <w:rPr>
          <w:rFonts w:ascii="Times New Roman"/>
          <w:b w:val="false"/>
          <w:i w:val="false"/>
          <w:color w:val="000000"/>
          <w:sz w:val="28"/>
        </w:rPr>
        <w:t>
      "17-2-бап. Пилоттық жобаны жүргізу</w:t>
      </w:r>
    </w:p>
    <w:bookmarkEnd w:id="103"/>
    <w:bookmarkStart w:name="z110" w:id="104"/>
    <w:p>
      <w:pPr>
        <w:spacing w:after="0"/>
        <w:ind w:left="0"/>
        <w:jc w:val="both"/>
      </w:pPr>
      <w:r>
        <w:rPr>
          <w:rFonts w:ascii="Times New Roman"/>
          <w:b w:val="false"/>
          <w:i w:val="false"/>
          <w:color w:val="000000"/>
          <w:sz w:val="28"/>
        </w:rPr>
        <w:t>
      1. Енгізілетін реттеудің нәтижесін анықтау мақсатында құқық нормасын сынамалаудан өткізу үшін пилоттық жоба енгізілуі мүмкін.</w:t>
      </w:r>
    </w:p>
    <w:bookmarkEnd w:id="104"/>
    <w:bookmarkStart w:name="z111" w:id="105"/>
    <w:p>
      <w:pPr>
        <w:spacing w:after="0"/>
        <w:ind w:left="0"/>
        <w:jc w:val="both"/>
      </w:pPr>
      <w:r>
        <w:rPr>
          <w:rFonts w:ascii="Times New Roman"/>
          <w:b w:val="false"/>
          <w:i w:val="false"/>
          <w:color w:val="000000"/>
          <w:sz w:val="28"/>
        </w:rPr>
        <w:t>
      2. Егер Заңның және (немесе) заңға тәуелді нормативтік құқықтық актінің жобасында ұсынылатын құқық нормасы алдын ала сынамалауды өткізуді талап еткен жағдайда, осы баптың 4-тармағының талаптарын ескере отырып, сынамалаудан өткізілетін құқық нормасы осы Заңмен және (немесе) ол қамтылған заңға тәуелді нормативтік құқықтық актімен, белгілі бір мерзімдермен, реттеу субъектілерімен және оның қолданылу аумағымен шектеледі.</w:t>
      </w:r>
    </w:p>
    <w:bookmarkEnd w:id="105"/>
    <w:bookmarkStart w:name="z112" w:id="106"/>
    <w:p>
      <w:pPr>
        <w:spacing w:after="0"/>
        <w:ind w:left="0"/>
        <w:jc w:val="both"/>
      </w:pPr>
      <w:r>
        <w:rPr>
          <w:rFonts w:ascii="Times New Roman"/>
          <w:b w:val="false"/>
          <w:i w:val="false"/>
          <w:color w:val="000000"/>
          <w:sz w:val="28"/>
        </w:rPr>
        <w:t>
      Бұл ретте заңға тәуелді нормативтік құқықтық актінің сынамалаудан өткізілетін нормасы заңнамалық актілердің ережелеріне қайшы келмеуі тиіс.</w:t>
      </w:r>
    </w:p>
    <w:bookmarkEnd w:id="106"/>
    <w:bookmarkStart w:name="z113" w:id="107"/>
    <w:p>
      <w:pPr>
        <w:spacing w:after="0"/>
        <w:ind w:left="0"/>
        <w:jc w:val="both"/>
      </w:pPr>
      <w:r>
        <w:rPr>
          <w:rFonts w:ascii="Times New Roman"/>
          <w:b w:val="false"/>
          <w:i w:val="false"/>
          <w:color w:val="000000"/>
          <w:sz w:val="28"/>
        </w:rPr>
        <w:t>
      3. Мемлекеттік орган пилоттық жоба шеңберінде сынамалаудан өткізілетін құқық нормасының қолдану практикасына талдау жүргізеді, оның барысында пилоттық жобаны жүргізуге байланысты осындай реттеуді қолдануға ықпал еткен оң және теріс салдар, әлеуметтік және өзге де факторлар, жұмсалған шығыстар мен алынған кірістер айқындалады.</w:t>
      </w:r>
    </w:p>
    <w:bookmarkEnd w:id="107"/>
    <w:bookmarkStart w:name="z114" w:id="108"/>
    <w:p>
      <w:pPr>
        <w:spacing w:after="0"/>
        <w:ind w:left="0"/>
        <w:jc w:val="both"/>
      </w:pPr>
      <w:r>
        <w:rPr>
          <w:rFonts w:ascii="Times New Roman"/>
          <w:b w:val="false"/>
          <w:i w:val="false"/>
          <w:color w:val="000000"/>
          <w:sz w:val="28"/>
        </w:rPr>
        <w:t>
      Сынамалаудан өткізілетін құқық нормасының қолданылу мерзімі бойынша шектеу сынамалаудан өткізілетін құқық нормасына жүргізілген талдау нәтижелері негізінде алып тасталуы мүмкін.</w:t>
      </w:r>
    </w:p>
    <w:bookmarkEnd w:id="108"/>
    <w:bookmarkStart w:name="z115" w:id="109"/>
    <w:p>
      <w:pPr>
        <w:spacing w:after="0"/>
        <w:ind w:left="0"/>
        <w:jc w:val="both"/>
      </w:pPr>
      <w:r>
        <w:rPr>
          <w:rFonts w:ascii="Times New Roman"/>
          <w:b w:val="false"/>
          <w:i w:val="false"/>
          <w:color w:val="000000"/>
          <w:sz w:val="28"/>
        </w:rPr>
        <w:t>
      Пилоттық жобаларды жүргізу тәртібі нормативтік құқықтық актілерді әзірлеу, келісу және қабылдау саласындағы заңнамамен айқындалады.</w:t>
      </w:r>
    </w:p>
    <w:bookmarkEnd w:id="109"/>
    <w:bookmarkStart w:name="z116" w:id="110"/>
    <w:p>
      <w:pPr>
        <w:spacing w:after="0"/>
        <w:ind w:left="0"/>
        <w:jc w:val="both"/>
      </w:pPr>
      <w:r>
        <w:rPr>
          <w:rFonts w:ascii="Times New Roman"/>
          <w:b w:val="false"/>
          <w:i w:val="false"/>
          <w:color w:val="000000"/>
          <w:sz w:val="28"/>
        </w:rPr>
        <w:t>
      4. Кәсіпкерлік қызметті реттеу саласындағы пилоттық жобаны жүргізу үшін мемлекеттік органдар осындай пилоттық жобаны жүргізу шарттарының заңнамалық деңгейде бекітілуін қамтамасыз етуге тиіс.</w:t>
      </w:r>
    </w:p>
    <w:bookmarkEnd w:id="110"/>
    <w:bookmarkStart w:name="z117" w:id="111"/>
    <w:p>
      <w:pPr>
        <w:spacing w:after="0"/>
        <w:ind w:left="0"/>
        <w:jc w:val="both"/>
      </w:pPr>
      <w:r>
        <w:rPr>
          <w:rFonts w:ascii="Times New Roman"/>
          <w:b w:val="false"/>
          <w:i w:val="false"/>
          <w:color w:val="000000"/>
          <w:sz w:val="28"/>
        </w:rPr>
        <w:t>
      Жеке кәсіпкерлік субъектілері кәсіпкерлік қызметті реттеу саласындағы пилоттық жобаға тек қана ерікті болып табылады.";</w:t>
      </w:r>
    </w:p>
    <w:bookmarkEnd w:id="111"/>
    <w:bookmarkStart w:name="z118" w:id="112"/>
    <w:p>
      <w:pPr>
        <w:spacing w:after="0"/>
        <w:ind w:left="0"/>
        <w:jc w:val="both"/>
      </w:pPr>
      <w:r>
        <w:rPr>
          <w:rFonts w:ascii="Times New Roman"/>
          <w:b w:val="false"/>
          <w:i w:val="false"/>
          <w:color w:val="000000"/>
          <w:sz w:val="28"/>
        </w:rPr>
        <w:t>
      12) 18-баптың 4-тармағының үшінші бөлігі мынадай редакцияда жазылсын:</w:t>
      </w:r>
    </w:p>
    <w:bookmarkEnd w:id="112"/>
    <w:bookmarkStart w:name="z119" w:id="113"/>
    <w:p>
      <w:pPr>
        <w:spacing w:after="0"/>
        <w:ind w:left="0"/>
        <w:jc w:val="both"/>
      </w:pPr>
      <w:r>
        <w:rPr>
          <w:rFonts w:ascii="Times New Roman"/>
          <w:b w:val="false"/>
          <w:i w:val="false"/>
          <w:color w:val="000000"/>
          <w:sz w:val="28"/>
        </w:rPr>
        <w:t>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мүдделі мемлекеттік органдарға келісуге жіберіледі және заңға тәуелді нормативтік құқықтық актілердің жобаларын әзірлеу, келісу саласындағы заңнамада көзделген ілеспе құжаттармен бірге ашық нормативтік құқықтық актілердің интернет-порталында жария талқылау үшін орналастырылады.";</w:t>
      </w:r>
    </w:p>
    <w:bookmarkEnd w:id="113"/>
    <w:bookmarkStart w:name="z120" w:id="114"/>
    <w:p>
      <w:pPr>
        <w:spacing w:after="0"/>
        <w:ind w:left="0"/>
        <w:jc w:val="both"/>
      </w:pPr>
      <w:r>
        <w:rPr>
          <w:rFonts w:ascii="Times New Roman"/>
          <w:b w:val="false"/>
          <w:i w:val="false"/>
          <w:color w:val="000000"/>
          <w:sz w:val="28"/>
        </w:rPr>
        <w:t>
      13) мынадай мазмұндағы 18-1-баппен толықтырылсын:</w:t>
      </w:r>
    </w:p>
    <w:bookmarkEnd w:id="114"/>
    <w:bookmarkStart w:name="z121" w:id="115"/>
    <w:p>
      <w:pPr>
        <w:spacing w:after="0"/>
        <w:ind w:left="0"/>
        <w:jc w:val="both"/>
      </w:pPr>
      <w:r>
        <w:rPr>
          <w:rFonts w:ascii="Times New Roman"/>
          <w:b w:val="false"/>
          <w:i w:val="false"/>
          <w:color w:val="000000"/>
          <w:sz w:val="28"/>
        </w:rPr>
        <w:t>
      "18-1-бап. Нысаналы топтардың (реттеу субъектілерінің) пікірлерін есепке алу және олардың нормативтік құқықтық актінің жобасын дайындауға қатысуы</w:t>
      </w:r>
    </w:p>
    <w:bookmarkEnd w:id="115"/>
    <w:bookmarkStart w:name="z122" w:id="116"/>
    <w:p>
      <w:pPr>
        <w:spacing w:after="0"/>
        <w:ind w:left="0"/>
        <w:jc w:val="both"/>
      </w:pPr>
      <w:r>
        <w:rPr>
          <w:rFonts w:ascii="Times New Roman"/>
          <w:b w:val="false"/>
          <w:i w:val="false"/>
          <w:color w:val="000000"/>
          <w:sz w:val="28"/>
        </w:rPr>
        <w:t>
      1. Мемлекеттік органдарды қоспағанда, кәсіпкерлік субъектілерінің және өзге де нысаналы топтардың мүдделерін қозғайтын, азаматтардың құқықтарына, бостандықтары мен міндеттеріне қатысты заңнамалық және заңға тәуелді нормативтік құқықтық актілерді әзірлеу және қабылдау олардың пікірін ескере отырып, оның ішінде ашық нормативтік құқықтық актілердің интернет-порталында нормативтік құқықтық актілердің жобаларын жария талқылау рәсімдерінен өту арқылы жүзеге асырылады.</w:t>
      </w:r>
    </w:p>
    <w:bookmarkEnd w:id="116"/>
    <w:bookmarkStart w:name="z123" w:id="117"/>
    <w:p>
      <w:pPr>
        <w:spacing w:after="0"/>
        <w:ind w:left="0"/>
        <w:jc w:val="both"/>
      </w:pPr>
      <w:r>
        <w:rPr>
          <w:rFonts w:ascii="Times New Roman"/>
          <w:b w:val="false"/>
          <w:i w:val="false"/>
          <w:color w:val="000000"/>
          <w:sz w:val="28"/>
        </w:rPr>
        <w:t>
      2. Нысаналы топтар мен жұртшылықтың осы баптың 1-тармағында көрсетілген нормативтік құқықтық актілердің жобаларын талқылауға қатысу тәртібі нормативтік құқықтық актілерді әзірлеу, келісу және қабылдау саласындағы заңнамамен реттеледі.";</w:t>
      </w:r>
    </w:p>
    <w:bookmarkEnd w:id="117"/>
    <w:bookmarkStart w:name="z124" w:id="118"/>
    <w:p>
      <w:pPr>
        <w:spacing w:after="0"/>
        <w:ind w:left="0"/>
        <w:jc w:val="both"/>
      </w:pPr>
      <w:r>
        <w:rPr>
          <w:rFonts w:ascii="Times New Roman"/>
          <w:b w:val="false"/>
          <w:i w:val="false"/>
          <w:color w:val="000000"/>
          <w:sz w:val="28"/>
        </w:rPr>
        <w:t>
      14) 19-бап мынадай редакцияда жазылсын:</w:t>
      </w:r>
    </w:p>
    <w:bookmarkEnd w:id="118"/>
    <w:bookmarkStart w:name="z125" w:id="119"/>
    <w:p>
      <w:pPr>
        <w:spacing w:after="0"/>
        <w:ind w:left="0"/>
        <w:jc w:val="both"/>
      </w:pPr>
      <w:r>
        <w:rPr>
          <w:rFonts w:ascii="Times New Roman"/>
          <w:b w:val="false"/>
          <w:i w:val="false"/>
          <w:color w:val="000000"/>
          <w:sz w:val="28"/>
        </w:rPr>
        <w:t>
      "19-бап. Кәсіпкерлік субъектілерінің мүдделерін қозғайтын нормативтік құқықтық актілерді әзірлеу және қабылдау ерекшеліктері</w:t>
      </w:r>
    </w:p>
    <w:bookmarkEnd w:id="119"/>
    <w:bookmarkStart w:name="z126" w:id="120"/>
    <w:p>
      <w:pPr>
        <w:spacing w:after="0"/>
        <w:ind w:left="0"/>
        <w:jc w:val="both"/>
      </w:pPr>
      <w:r>
        <w:rPr>
          <w:rFonts w:ascii="Times New Roman"/>
          <w:b w:val="false"/>
          <w:i w:val="false"/>
          <w:color w:val="000000"/>
          <w:sz w:val="28"/>
        </w:rPr>
        <w:t>
      1. Қазақстан Республикасының Ұлттық кәсіпкерлер палатасы және сараптама кеңестері кәсіпкерлік субъектілерінің мүдделерін қозғайтын нормативтік құқықтық актінің тиісті жобасына және оған қатысты құжаттарға сараптама қорытындыларын алу үшін, оның ішінде оларды мүдделі мемлекеттік органдар әрбір келесі келісу кезінде ашық нормативтік құқықтық актілердің интернет-порталында орналастырғаны туралы хабардар етіледі.</w:t>
      </w:r>
    </w:p>
    <w:bookmarkEnd w:id="120"/>
    <w:bookmarkStart w:name="z127" w:id="121"/>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bookmarkEnd w:id="121"/>
    <w:bookmarkStart w:name="z128" w:id="122"/>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bookmarkEnd w:id="122"/>
    <w:bookmarkStart w:name="z129" w:id="123"/>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сараптама қорытындыларын заңнамада белгіленген мерзімде ұсынбаған жағдайда, нормативтік құқықтық актінің жобасы ескертусіз келісілді деп есептеледі.</w:t>
      </w:r>
    </w:p>
    <w:bookmarkEnd w:id="123"/>
    <w:bookmarkStart w:name="z130" w:id="124"/>
    <w:p>
      <w:pPr>
        <w:spacing w:after="0"/>
        <w:ind w:left="0"/>
        <w:jc w:val="both"/>
      </w:pPr>
      <w:r>
        <w:rPr>
          <w:rFonts w:ascii="Times New Roman"/>
          <w:b w:val="false"/>
          <w:i w:val="false"/>
          <w:color w:val="000000"/>
          <w:sz w:val="28"/>
        </w:rPr>
        <w:t>
      2. Осы баптың 1-тармағында көрсетілген талап орталық және жергілікті атқарушы органдардың, сондай-ақ әкімдердің:</w:t>
      </w:r>
    </w:p>
    <w:bookmarkEnd w:id="124"/>
    <w:bookmarkStart w:name="z131" w:id="125"/>
    <w:p>
      <w:pPr>
        <w:spacing w:after="0"/>
        <w:ind w:left="0"/>
        <w:jc w:val="both"/>
      </w:pPr>
      <w:r>
        <w:rPr>
          <w:rFonts w:ascii="Times New Roman"/>
          <w:b w:val="false"/>
          <w:i w:val="false"/>
          <w:color w:val="000000"/>
          <w:sz w:val="28"/>
        </w:rPr>
        <w:t>
      1) жоғары деңгейдегі нормативтік құқықтық актілердің ережелерін толығымен қайталайтын нормаларды қабылдауды;</w:t>
      </w:r>
    </w:p>
    <w:bookmarkEnd w:id="125"/>
    <w:bookmarkStart w:name="z132" w:id="126"/>
    <w:p>
      <w:pPr>
        <w:spacing w:after="0"/>
        <w:ind w:left="0"/>
        <w:jc w:val="both"/>
      </w:pPr>
      <w:r>
        <w:rPr>
          <w:rFonts w:ascii="Times New Roman"/>
          <w:b w:val="false"/>
          <w:i w:val="false"/>
          <w:color w:val="000000"/>
          <w:sz w:val="28"/>
        </w:rPr>
        <w:t xml:space="preserve">
      2)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 </w:t>
      </w:r>
    </w:p>
    <w:bookmarkEnd w:id="126"/>
    <w:bookmarkStart w:name="z133" w:id="127"/>
    <w:p>
      <w:pPr>
        <w:spacing w:after="0"/>
        <w:ind w:left="0"/>
        <w:jc w:val="both"/>
      </w:pPr>
      <w:r>
        <w:rPr>
          <w:rFonts w:ascii="Times New Roman"/>
          <w:b w:val="false"/>
          <w:i w:val="false"/>
          <w:color w:val="000000"/>
          <w:sz w:val="28"/>
        </w:rPr>
        <w:t>
      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w:t>
      </w:r>
    </w:p>
    <w:bookmarkEnd w:id="127"/>
    <w:bookmarkStart w:name="z134" w:id="128"/>
    <w:p>
      <w:pPr>
        <w:spacing w:after="0"/>
        <w:ind w:left="0"/>
        <w:jc w:val="both"/>
      </w:pPr>
      <w:r>
        <w:rPr>
          <w:rFonts w:ascii="Times New Roman"/>
          <w:b w:val="false"/>
          <w:i w:val="false"/>
          <w:color w:val="000000"/>
          <w:sz w:val="28"/>
        </w:rPr>
        <w:t>
      4. Әзірлеуші орган Қазақстан Республикасы Ұлттық кәсіпкерлер палатасының және сараптама кеңесі мүшелерінің сараптама қорытындысымен келіскен кезде нормативтік құқықтық актінің жобасына тиісті өзгерістер және (немесе) толықтырулар енгізеді.</w:t>
      </w:r>
    </w:p>
    <w:bookmarkEnd w:id="128"/>
    <w:bookmarkStart w:name="z135" w:id="129"/>
    <w:p>
      <w:pPr>
        <w:spacing w:after="0"/>
        <w:ind w:left="0"/>
        <w:jc w:val="both"/>
      </w:pPr>
      <w:r>
        <w:rPr>
          <w:rFonts w:ascii="Times New Roman"/>
          <w:b w:val="false"/>
          <w:i w:val="false"/>
          <w:color w:val="000000"/>
          <w:sz w:val="28"/>
        </w:rPr>
        <w:t>
      Сараптама қорытындыларымен келіспеген жағдайда әзірлеуші орган келіспеу себептерін негіздей отырып, ұстанымын қалыптастырады.</w:t>
      </w:r>
    </w:p>
    <w:bookmarkEnd w:id="129"/>
    <w:bookmarkStart w:name="z136" w:id="130"/>
    <w:p>
      <w:pPr>
        <w:spacing w:after="0"/>
        <w:ind w:left="0"/>
        <w:jc w:val="both"/>
      </w:pPr>
      <w:r>
        <w:rPr>
          <w:rFonts w:ascii="Times New Roman"/>
          <w:b w:val="false"/>
          <w:i w:val="false"/>
          <w:color w:val="000000"/>
          <w:sz w:val="28"/>
        </w:rPr>
        <w:t>
      5. 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30"/>
    <w:bookmarkStart w:name="z137" w:id="131"/>
    <w:p>
      <w:pPr>
        <w:spacing w:after="0"/>
        <w:ind w:left="0"/>
        <w:jc w:val="both"/>
      </w:pPr>
      <w:r>
        <w:rPr>
          <w:rFonts w:ascii="Times New Roman"/>
          <w:b w:val="false"/>
          <w:i w:val="false"/>
          <w:color w:val="000000"/>
          <w:sz w:val="28"/>
        </w:rPr>
        <w:t>
      6.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131"/>
    <w:bookmarkStart w:name="z138" w:id="132"/>
    <w:p>
      <w:pPr>
        <w:spacing w:after="0"/>
        <w:ind w:left="0"/>
        <w:jc w:val="both"/>
      </w:pPr>
      <w:r>
        <w:rPr>
          <w:rFonts w:ascii="Times New Roman"/>
          <w:b w:val="false"/>
          <w:i w:val="false"/>
          <w:color w:val="000000"/>
          <w:sz w:val="28"/>
        </w:rPr>
        <w:t>
      7.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32"/>
    <w:bookmarkStart w:name="z139" w:id="133"/>
    <w:p>
      <w:pPr>
        <w:spacing w:after="0"/>
        <w:ind w:left="0"/>
        <w:jc w:val="both"/>
      </w:pPr>
      <w:r>
        <w:rPr>
          <w:rFonts w:ascii="Times New Roman"/>
          <w:b w:val="false"/>
          <w:i w:val="false"/>
          <w:color w:val="000000"/>
          <w:sz w:val="28"/>
        </w:rPr>
        <w:t>
      15) 20-бап мынадай редакцияда жазылсын:</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134"/>
    <w:p>
      <w:pPr>
        <w:spacing w:after="0"/>
        <w:ind w:left="0"/>
        <w:jc w:val="both"/>
      </w:pPr>
      <w:r>
        <w:rPr>
          <w:rFonts w:ascii="Times New Roman"/>
          <w:b w:val="false"/>
          <w:i w:val="false"/>
          <w:color w:val="000000"/>
          <w:sz w:val="28"/>
        </w:rPr>
        <w:t>
      "20-бап. Азаматтардың құқықтарына, бостандықтары мен міндеттеріне қатысты нормативтік құқықтық актілерді әзірлеу және қабылдау ерекшеліктері</w:t>
      </w:r>
    </w:p>
    <w:bookmarkEnd w:id="134"/>
    <w:bookmarkStart w:name="z141" w:id="135"/>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bookmarkEnd w:id="135"/>
    <w:bookmarkStart w:name="z142" w:id="136"/>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қағидаларында заң жобаларын қоғамдық кеңестермен жария талқылау тәртібі реттеледі.</w:t>
      </w:r>
    </w:p>
    <w:bookmarkEnd w:id="136"/>
    <w:bookmarkStart w:name="z143" w:id="137"/>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жоғары тұрған деңгейдегі нормативтік құқықтық актілердің ережелерін толық қайталайтын нормаларды бекітуді,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қоғамдық кеңестер азаматтардың құқықтарына, бостандықтары мен міндеттеріне қатысты нормативтік құқықтық актінің тиісті жобасын және оған байланысты құжаттарды жария талқылау үшін ашық нормативтік құқықтық актілердің интернет-порталында орналастырылғаны туралы хабардар етіледі.</w:t>
      </w:r>
    </w:p>
    <w:bookmarkEnd w:id="137"/>
    <w:bookmarkStart w:name="z144" w:id="138"/>
    <w:p>
      <w:pPr>
        <w:spacing w:after="0"/>
        <w:ind w:left="0"/>
        <w:jc w:val="both"/>
      </w:pPr>
      <w:r>
        <w:rPr>
          <w:rFonts w:ascii="Times New Roman"/>
          <w:b w:val="false"/>
          <w:i w:val="false"/>
          <w:color w:val="000000"/>
          <w:sz w:val="28"/>
        </w:rPr>
        <w:t>
      Қоғамдық кеңес ұсынымдарды заңнамада белгіленген мерзімде ұсынбаған жағдайда, нормативтік құқықтық актінің жобасы ескертусіз келісілді деп есептеледі.</w:t>
      </w:r>
    </w:p>
    <w:bookmarkEnd w:id="138"/>
    <w:bookmarkStart w:name="z145" w:id="139"/>
    <w:p>
      <w:pPr>
        <w:spacing w:after="0"/>
        <w:ind w:left="0"/>
        <w:jc w:val="both"/>
      </w:pPr>
      <w:r>
        <w:rPr>
          <w:rFonts w:ascii="Times New Roman"/>
          <w:b w:val="false"/>
          <w:i w:val="false"/>
          <w:color w:val="000000"/>
          <w:sz w:val="28"/>
        </w:rPr>
        <w:t>
      Ұсынымдар қазақ және орыс тілдерінде ұсынылады.</w:t>
      </w:r>
    </w:p>
    <w:bookmarkEnd w:id="139"/>
    <w:bookmarkStart w:name="z146" w:id="140"/>
    <w:p>
      <w:pPr>
        <w:spacing w:after="0"/>
        <w:ind w:left="0"/>
        <w:jc w:val="both"/>
      </w:pPr>
      <w:r>
        <w:rPr>
          <w:rFonts w:ascii="Times New Roman"/>
          <w:b w:val="false"/>
          <w:i w:val="false"/>
          <w:color w:val="000000"/>
          <w:sz w:val="28"/>
        </w:rPr>
        <w:t>
      3.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40"/>
    <w:bookmarkStart w:name="z147" w:id="141"/>
    <w:p>
      <w:pPr>
        <w:spacing w:after="0"/>
        <w:ind w:left="0"/>
        <w:jc w:val="both"/>
      </w:pPr>
      <w:r>
        <w:rPr>
          <w:rFonts w:ascii="Times New Roman"/>
          <w:b w:val="false"/>
          <w:i w:val="false"/>
          <w:color w:val="000000"/>
          <w:sz w:val="28"/>
        </w:rPr>
        <w:t>
      16) 21-1-баптың 2-тармағы мынадай редакцияда жазылсын:</w:t>
      </w:r>
    </w:p>
    <w:bookmarkEnd w:id="141"/>
    <w:bookmarkStart w:name="z148" w:id="142"/>
    <w:p>
      <w:pPr>
        <w:spacing w:after="0"/>
        <w:ind w:left="0"/>
        <w:jc w:val="both"/>
      </w:pPr>
      <w:r>
        <w:rPr>
          <w:rFonts w:ascii="Times New Roman"/>
          <w:b w:val="false"/>
          <w:i w:val="false"/>
          <w:color w:val="000000"/>
          <w:sz w:val="28"/>
        </w:rPr>
        <w:t>
      "2. Қазақстан Республикасының Конституциялық Соты күшін жойған және (немесе) Қазақстан Республикасының Конституциялық соты осы түсіндіруде Қазақстан Республикасының Конституциясына сәйкес деп таныған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bookmarkEnd w:id="142"/>
    <w:bookmarkStart w:name="z149" w:id="143"/>
    <w:p>
      <w:pPr>
        <w:spacing w:after="0"/>
        <w:ind w:left="0"/>
        <w:jc w:val="both"/>
      </w:pPr>
      <w:r>
        <w:rPr>
          <w:rFonts w:ascii="Times New Roman"/>
          <w:b w:val="false"/>
          <w:i w:val="false"/>
          <w:color w:val="000000"/>
          <w:sz w:val="28"/>
        </w:rPr>
        <w:t>
      17) 22-баптың 2) тармақшасындағы "Қазақстан Республикасының шоғырландырылған заңы;" деген сөздер алып тасталсын;</w:t>
      </w:r>
    </w:p>
    <w:bookmarkEnd w:id="143"/>
    <w:bookmarkStart w:name="z150" w:id="144"/>
    <w:p>
      <w:pPr>
        <w:spacing w:after="0"/>
        <w:ind w:left="0"/>
        <w:jc w:val="both"/>
      </w:pPr>
      <w:r>
        <w:rPr>
          <w:rFonts w:ascii="Times New Roman"/>
          <w:b w:val="false"/>
          <w:i w:val="false"/>
          <w:color w:val="000000"/>
          <w:sz w:val="28"/>
        </w:rPr>
        <w:t>
      18) 24-баптың 3-тармағы мынадай редакцияда жазылсын:</w:t>
      </w:r>
    </w:p>
    <w:bookmarkEnd w:id="144"/>
    <w:bookmarkStart w:name="z151" w:id="145"/>
    <w:p>
      <w:pPr>
        <w:spacing w:after="0"/>
        <w:ind w:left="0"/>
        <w:jc w:val="both"/>
      </w:pPr>
      <w:r>
        <w:rPr>
          <w:rFonts w:ascii="Times New Roman"/>
          <w:b w:val="false"/>
          <w:i w:val="false"/>
          <w:color w:val="000000"/>
          <w:sz w:val="28"/>
        </w:rPr>
        <w:t>
      "3.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bookmarkEnd w:id="145"/>
    <w:bookmarkStart w:name="z152" w:id="146"/>
    <w:p>
      <w:pPr>
        <w:spacing w:after="0"/>
        <w:ind w:left="0"/>
        <w:jc w:val="both"/>
      </w:pPr>
      <w:r>
        <w:rPr>
          <w:rFonts w:ascii="Times New Roman"/>
          <w:b w:val="false"/>
          <w:i w:val="false"/>
          <w:color w:val="000000"/>
          <w:sz w:val="28"/>
        </w:rPr>
        <w:t>
      Нормативтік құқықтық актінің мәтіні азаматтарға түсінікті тілде қысқаша баяндалуы тиіс, онда бір сөйлем отыз сөзден (шылауларды: демеуліктерді, жалғаулықтарды, көмекші сөздерді қоспағанда) аспауы тиіс.</w:t>
      </w:r>
    </w:p>
    <w:bookmarkEnd w:id="146"/>
    <w:bookmarkStart w:name="z153" w:id="147"/>
    <w:p>
      <w:pPr>
        <w:spacing w:after="0"/>
        <w:ind w:left="0"/>
        <w:jc w:val="both"/>
      </w:pPr>
      <w:r>
        <w:rPr>
          <w:rFonts w:ascii="Times New Roman"/>
          <w:b w:val="false"/>
          <w:i w:val="false"/>
          <w:color w:val="000000"/>
          <w:sz w:val="28"/>
        </w:rPr>
        <w:t>
      Осы тармақтың екiншi бөлiгi құқық нормаларында қоғамдық қатынастар немесе тізбелеудің өзге де түрлерi бойынша осы құқық нормасының әрекет етуiнiң оқиғаларын, шарттарын, негiздерiн тізбелеу көзделген жағдайларға қолданылмайды.</w:t>
      </w:r>
    </w:p>
    <w:bookmarkEnd w:id="147"/>
    <w:p>
      <w:pPr>
        <w:spacing w:after="0"/>
        <w:ind w:left="0"/>
        <w:jc w:val="both"/>
      </w:pPr>
      <w:bookmarkStart w:name="z154" w:id="148"/>
      <w:r>
        <w:rPr>
          <w:rFonts w:ascii="Times New Roman"/>
          <w:b w:val="false"/>
          <w:i w:val="false"/>
          <w:color w:val="000000"/>
          <w:sz w:val="28"/>
        </w:rPr>
        <w:t xml:space="preserve">
      Ескірген және көп мағыналы сөздер мен сөз орамдарын, эпитеттердi, метафораларды қолдануға, сөздердi қысқартуға жол берiлмейдi. </w:t>
      </w:r>
    </w:p>
    <w:bookmarkEnd w:id="148"/>
    <w:p>
      <w:pPr>
        <w:spacing w:after="0"/>
        <w:ind w:left="0"/>
        <w:jc w:val="both"/>
      </w:pPr>
      <w:r>
        <w:rPr>
          <w:rFonts w:ascii="Times New Roman"/>
          <w:b w:val="false"/>
          <w:i w:val="false"/>
          <w:color w:val="000000"/>
          <w:sz w:val="28"/>
        </w:rPr>
        <w:t>Нормативтiк құқықтық актiнiң құрылымдық элементінде жазылған құқық нормасы нақ осы актiнiң басқа құрылымдық элементтерiнде қайталап жазылмайды.</w:t>
      </w:r>
    </w:p>
    <w:bookmarkStart w:name="z155" w:id="149"/>
    <w:p>
      <w:pPr>
        <w:spacing w:after="0"/>
        <w:ind w:left="0"/>
        <w:jc w:val="both"/>
      </w:pPr>
      <w:r>
        <w:rPr>
          <w:rFonts w:ascii="Times New Roman"/>
          <w:b w:val="false"/>
          <w:i w:val="false"/>
          <w:color w:val="000000"/>
          <w:sz w:val="28"/>
        </w:rPr>
        <w:t>
      Қазақ және орыс тілдеріндегі нормативтік құқықтық актілердің мәтіндері теңтүпнұсқалы болуға тиіс.</w:t>
      </w:r>
    </w:p>
    <w:bookmarkEnd w:id="149"/>
    <w:bookmarkStart w:name="z156" w:id="150"/>
    <w:p>
      <w:pPr>
        <w:spacing w:after="0"/>
        <w:ind w:left="0"/>
        <w:jc w:val="both"/>
      </w:pPr>
      <w:r>
        <w:rPr>
          <w:rFonts w:ascii="Times New Roman"/>
          <w:b w:val="false"/>
          <w:i w:val="false"/>
          <w:color w:val="000000"/>
          <w:sz w:val="28"/>
        </w:rPr>
        <w:t>
      Нормативтік құқықтық актінің мәтіндерінің теңтүпнұсқалығын қамтамасыз ету мақсатында оның жобасын әзірлеу кезінде әзірлеуші орган тіл саясатын дамыту саласындағы уәкілетті орган бекіткен тиісті терминологиялық сөздіктерді пайдаланады.";</w:t>
      </w:r>
    </w:p>
    <w:bookmarkEnd w:id="150"/>
    <w:bookmarkStart w:name="z157" w:id="151"/>
    <w:p>
      <w:pPr>
        <w:spacing w:after="0"/>
        <w:ind w:left="0"/>
        <w:jc w:val="both"/>
      </w:pPr>
      <w:r>
        <w:rPr>
          <w:rFonts w:ascii="Times New Roman"/>
          <w:b w:val="false"/>
          <w:i w:val="false"/>
          <w:color w:val="000000"/>
          <w:sz w:val="28"/>
        </w:rPr>
        <w:t>
      19) 25-бап мынадай мазмұндағы 8-тармақпен толықтырылсын:</w:t>
      </w:r>
    </w:p>
    <w:bookmarkEnd w:id="151"/>
    <w:bookmarkStart w:name="z158" w:id="152"/>
    <w:p>
      <w:pPr>
        <w:spacing w:after="0"/>
        <w:ind w:left="0"/>
        <w:jc w:val="both"/>
      </w:pPr>
      <w:r>
        <w:rPr>
          <w:rFonts w:ascii="Times New Roman"/>
          <w:b w:val="false"/>
          <w:i w:val="false"/>
          <w:color w:val="000000"/>
          <w:sz w:val="28"/>
        </w:rPr>
        <w:t>
      "8. Тұтастай алғанда заңнамаға сілтеме жасайтын бланкеттік нормалар қоғамдық қатынастарды реттеу саласы бойынша нақтылануы тиіс.</w:t>
      </w:r>
    </w:p>
    <w:bookmarkEnd w:id="152"/>
    <w:bookmarkStart w:name="z159" w:id="153"/>
    <w:p>
      <w:pPr>
        <w:spacing w:after="0"/>
        <w:ind w:left="0"/>
        <w:jc w:val="both"/>
      </w:pPr>
      <w:r>
        <w:rPr>
          <w:rFonts w:ascii="Times New Roman"/>
          <w:b w:val="false"/>
          <w:i w:val="false"/>
          <w:color w:val="000000"/>
          <w:sz w:val="28"/>
        </w:rPr>
        <w:t>
      Осы Заңмен реттелетін құқықтық қатынастар салаларындағы Қазақстан Республикасының заңнамасын бұзғаны үшін жауаптылықтың болуын белгілейтін бланкеттік норма қалыптасқан жағдайда, онда заңдық жауап жауаптылықтың нақты түрін көрсету қажет.";</w:t>
      </w:r>
    </w:p>
    <w:bookmarkEnd w:id="153"/>
    <w:bookmarkStart w:name="z160" w:id="154"/>
    <w:p>
      <w:pPr>
        <w:spacing w:after="0"/>
        <w:ind w:left="0"/>
        <w:jc w:val="both"/>
      </w:pPr>
      <w:r>
        <w:rPr>
          <w:rFonts w:ascii="Times New Roman"/>
          <w:b w:val="false"/>
          <w:i w:val="false"/>
          <w:color w:val="000000"/>
          <w:sz w:val="28"/>
        </w:rPr>
        <w:t>
      20) 29-баптың 2-тармағы мынадай мазмұндағы 4-1) тармақшамен толықтырылсын:</w:t>
      </w:r>
    </w:p>
    <w:bookmarkEnd w:id="154"/>
    <w:bookmarkStart w:name="z161" w:id="155"/>
    <w:p>
      <w:pPr>
        <w:spacing w:after="0"/>
        <w:ind w:left="0"/>
        <w:jc w:val="both"/>
      </w:pPr>
      <w:r>
        <w:rPr>
          <w:rFonts w:ascii="Times New Roman"/>
          <w:b w:val="false"/>
          <w:i w:val="false"/>
          <w:color w:val="000000"/>
          <w:sz w:val="28"/>
        </w:rPr>
        <w:t>
      "4-1) іске асырылуы қоршаған ортаға жағымсыз әсер етуге алып келуі мүмкін заң жобасына мемлекеттік экологиялық сараптама қорытындысы;";</w:t>
      </w:r>
    </w:p>
    <w:bookmarkEnd w:id="155"/>
    <w:bookmarkStart w:name="z162" w:id="156"/>
    <w:p>
      <w:pPr>
        <w:spacing w:after="0"/>
        <w:ind w:left="0"/>
        <w:jc w:val="both"/>
      </w:pPr>
      <w:r>
        <w:rPr>
          <w:rFonts w:ascii="Times New Roman"/>
          <w:b w:val="false"/>
          <w:i w:val="false"/>
          <w:color w:val="000000"/>
          <w:sz w:val="28"/>
        </w:rPr>
        <w:t>
      21) 30-баптың 4-тармағы мынадай редакцияда жазылсын:</w:t>
      </w:r>
    </w:p>
    <w:bookmarkEnd w:id="156"/>
    <w:bookmarkStart w:name="z163" w:id="157"/>
    <w:p>
      <w:pPr>
        <w:spacing w:after="0"/>
        <w:ind w:left="0"/>
        <w:jc w:val="both"/>
      </w:pPr>
      <w:r>
        <w:rPr>
          <w:rFonts w:ascii="Times New Roman"/>
          <w:b w:val="false"/>
          <w:i w:val="false"/>
          <w:color w:val="000000"/>
          <w:sz w:val="28"/>
        </w:rPr>
        <w:t>
      "4. Сараптамаларды жүргізу тәртібі сараптамаларды ұйымдастыру және жүргізу, сондай-ақ сарапшыларды іріктеу қағидаларымен айқындалады.";</w:t>
      </w:r>
    </w:p>
    <w:bookmarkEnd w:id="157"/>
    <w:bookmarkStart w:name="z164" w:id="158"/>
    <w:p>
      <w:pPr>
        <w:spacing w:after="0"/>
        <w:ind w:left="0"/>
        <w:jc w:val="both"/>
      </w:pPr>
      <w:r>
        <w:rPr>
          <w:rFonts w:ascii="Times New Roman"/>
          <w:b w:val="false"/>
          <w:i w:val="false"/>
          <w:color w:val="000000"/>
          <w:sz w:val="28"/>
        </w:rPr>
        <w:t>
      22) 33-3, 33-4 және 33-5-баптар алып тасталсын;</w:t>
      </w:r>
    </w:p>
    <w:bookmarkEnd w:id="158"/>
    <w:bookmarkStart w:name="z165" w:id="159"/>
    <w:p>
      <w:pPr>
        <w:spacing w:after="0"/>
        <w:ind w:left="0"/>
        <w:jc w:val="both"/>
      </w:pPr>
      <w:r>
        <w:rPr>
          <w:rFonts w:ascii="Times New Roman"/>
          <w:b w:val="false"/>
          <w:i w:val="false"/>
          <w:color w:val="000000"/>
          <w:sz w:val="28"/>
        </w:rPr>
        <w:t>
      23) 34-бапта:</w:t>
      </w:r>
    </w:p>
    <w:bookmarkEnd w:id="159"/>
    <w:bookmarkStart w:name="z166" w:id="160"/>
    <w:p>
      <w:pPr>
        <w:spacing w:after="0"/>
        <w:ind w:left="0"/>
        <w:jc w:val="both"/>
      </w:pPr>
      <w:r>
        <w:rPr>
          <w:rFonts w:ascii="Times New Roman"/>
          <w:b w:val="false"/>
          <w:i w:val="false"/>
          <w:color w:val="000000"/>
          <w:sz w:val="28"/>
        </w:rPr>
        <w:t>
      2-тармақтың 2) тармақшасындағы "шоғырландырылған заңдар және" деген сөздер алып тасталсын;</w:t>
      </w:r>
    </w:p>
    <w:bookmarkEnd w:id="160"/>
    <w:bookmarkStart w:name="z167" w:id="161"/>
    <w:p>
      <w:pPr>
        <w:spacing w:after="0"/>
        <w:ind w:left="0"/>
        <w:jc w:val="both"/>
      </w:pPr>
      <w:r>
        <w:rPr>
          <w:rFonts w:ascii="Times New Roman"/>
          <w:b w:val="false"/>
          <w:i w:val="false"/>
          <w:color w:val="000000"/>
          <w:sz w:val="28"/>
        </w:rPr>
        <w:t>
      2-тармақтың екінші, үшінші және төртінші бөліктері алып тасталсын;</w:t>
      </w:r>
    </w:p>
    <w:bookmarkEnd w:id="161"/>
    <w:bookmarkStart w:name="z168" w:id="162"/>
    <w:p>
      <w:pPr>
        <w:spacing w:after="0"/>
        <w:ind w:left="0"/>
        <w:jc w:val="both"/>
      </w:pPr>
      <w:r>
        <w:rPr>
          <w:rFonts w:ascii="Times New Roman"/>
          <w:b w:val="false"/>
          <w:i w:val="false"/>
          <w:color w:val="000000"/>
          <w:sz w:val="28"/>
        </w:rPr>
        <w:t>
      мынадай мазмұндағы 4-тармақпен толықтырылсын:</w:t>
      </w:r>
    </w:p>
    <w:bookmarkEnd w:id="162"/>
    <w:bookmarkStart w:name="z169" w:id="163"/>
    <w:p>
      <w:pPr>
        <w:spacing w:after="0"/>
        <w:ind w:left="0"/>
        <w:jc w:val="both"/>
      </w:pPr>
      <w:r>
        <w:rPr>
          <w:rFonts w:ascii="Times New Roman"/>
          <w:b w:val="false"/>
          <w:i w:val="false"/>
          <w:color w:val="000000"/>
          <w:sz w:val="28"/>
        </w:rPr>
        <w:t>
      "4. Үлгілік нормативтік құқықтық актілердің негізінде әзірленетін нормативтік құқықтық актілерді қабылдау мұндай нормативтік құқықтық актілерде құқықтың қосымша нормалары болған жағдайларда ғана жүзеге асырылады.</w:t>
      </w:r>
    </w:p>
    <w:bookmarkEnd w:id="163"/>
    <w:bookmarkStart w:name="z170" w:id="164"/>
    <w:p>
      <w:pPr>
        <w:spacing w:after="0"/>
        <w:ind w:left="0"/>
        <w:jc w:val="both"/>
      </w:pPr>
      <w:r>
        <w:rPr>
          <w:rFonts w:ascii="Times New Roman"/>
          <w:b w:val="false"/>
          <w:i w:val="false"/>
          <w:color w:val="000000"/>
          <w:sz w:val="28"/>
        </w:rPr>
        <w:t>
      Қалған жағдайларда тиісті құқықтық қатынастар үлгілік нормативтік құқықтық актілердің нормаларымен реттеледі.";</w:t>
      </w:r>
    </w:p>
    <w:bookmarkEnd w:id="164"/>
    <w:bookmarkStart w:name="z171" w:id="165"/>
    <w:p>
      <w:pPr>
        <w:spacing w:after="0"/>
        <w:ind w:left="0"/>
        <w:jc w:val="both"/>
      </w:pPr>
      <w:r>
        <w:rPr>
          <w:rFonts w:ascii="Times New Roman"/>
          <w:b w:val="false"/>
          <w:i w:val="false"/>
          <w:color w:val="000000"/>
          <w:sz w:val="28"/>
        </w:rPr>
        <w:t>
      24) 35-баптың 1-тармағының 1) тармақшасындағы "шоғырландырылған заңдарына," деген сөздер алып тасталсын;</w:t>
      </w:r>
    </w:p>
    <w:bookmarkEnd w:id="165"/>
    <w:bookmarkStart w:name="z172" w:id="166"/>
    <w:p>
      <w:pPr>
        <w:spacing w:after="0"/>
        <w:ind w:left="0"/>
        <w:jc w:val="both"/>
      </w:pPr>
      <w:r>
        <w:rPr>
          <w:rFonts w:ascii="Times New Roman"/>
          <w:b w:val="false"/>
          <w:i w:val="false"/>
          <w:color w:val="000000"/>
          <w:sz w:val="28"/>
        </w:rPr>
        <w:t>
      25) 35-1-баптың 3-тармағының 4) тармақшасы алып тасталсын;</w:t>
      </w:r>
    </w:p>
    <w:bookmarkEnd w:id="166"/>
    <w:bookmarkStart w:name="z173" w:id="167"/>
    <w:p>
      <w:pPr>
        <w:spacing w:after="0"/>
        <w:ind w:left="0"/>
        <w:jc w:val="both"/>
      </w:pPr>
      <w:r>
        <w:rPr>
          <w:rFonts w:ascii="Times New Roman"/>
          <w:b w:val="false"/>
          <w:i w:val="false"/>
          <w:color w:val="000000"/>
          <w:sz w:val="28"/>
        </w:rPr>
        <w:t>
      26) 50-баптың 1-тармағы мынадай редакцияда жазылсын:</w:t>
      </w:r>
    </w:p>
    <w:bookmarkEnd w:id="167"/>
    <w:bookmarkStart w:name="z174" w:id="168"/>
    <w:p>
      <w:pPr>
        <w:spacing w:after="0"/>
        <w:ind w:left="0"/>
        <w:jc w:val="both"/>
      </w:pPr>
      <w:r>
        <w:rPr>
          <w:rFonts w:ascii="Times New Roman"/>
          <w:b w:val="false"/>
          <w:i w:val="false"/>
          <w:color w:val="000000"/>
          <w:sz w:val="28"/>
        </w:rPr>
        <w:t>
      "1. Құқықтық мониторинг қабылданған нормативтік құқықтық актілерді және оларды қолдану практикасын талдау арқылы қолданыстағы нормативтік реттеу тиімділігін бағалау,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жетілдіру мақсатында жүргізіледі.</w:t>
      </w:r>
    </w:p>
    <w:bookmarkEnd w:id="168"/>
    <w:bookmarkStart w:name="z175" w:id="169"/>
    <w:p>
      <w:pPr>
        <w:spacing w:after="0"/>
        <w:ind w:left="0"/>
        <w:jc w:val="both"/>
      </w:pPr>
      <w:r>
        <w:rPr>
          <w:rFonts w:ascii="Times New Roman"/>
          <w:b w:val="false"/>
          <w:i w:val="false"/>
          <w:color w:val="000000"/>
          <w:sz w:val="28"/>
        </w:rPr>
        <w:t>
      Құқықтық мониторинг нәтижелері құқықтық ақпараттың бірыңғай жүйесінде жарияланады.";</w:t>
      </w:r>
    </w:p>
    <w:bookmarkEnd w:id="169"/>
    <w:bookmarkStart w:name="z176" w:id="170"/>
    <w:p>
      <w:pPr>
        <w:spacing w:after="0"/>
        <w:ind w:left="0"/>
        <w:jc w:val="both"/>
      </w:pPr>
      <w:r>
        <w:rPr>
          <w:rFonts w:ascii="Times New Roman"/>
          <w:b w:val="false"/>
          <w:i w:val="false"/>
          <w:color w:val="000000"/>
          <w:sz w:val="28"/>
        </w:rPr>
        <w:t>
      27) 51-бап мынадай редакцияда жазылсын:</w:t>
      </w:r>
    </w:p>
    <w:bookmarkEnd w:id="170"/>
    <w:bookmarkStart w:name="z177" w:id="171"/>
    <w:p>
      <w:pPr>
        <w:spacing w:after="0"/>
        <w:ind w:left="0"/>
        <w:jc w:val="both"/>
      </w:pPr>
      <w:r>
        <w:rPr>
          <w:rFonts w:ascii="Times New Roman"/>
          <w:b w:val="false"/>
          <w:i w:val="false"/>
          <w:color w:val="000000"/>
          <w:sz w:val="28"/>
        </w:rPr>
        <w:t>
      "1. Нормативтік құқықтық актілердің қоғамдық мониторингі нысаналы топтармен жүргізілуі мүмкін.</w:t>
      </w:r>
    </w:p>
    <w:bookmarkEnd w:id="171"/>
    <w:bookmarkStart w:name="z178" w:id="172"/>
    <w:p>
      <w:pPr>
        <w:spacing w:after="0"/>
        <w:ind w:left="0"/>
        <w:jc w:val="both"/>
      </w:pPr>
      <w:r>
        <w:rPr>
          <w:rFonts w:ascii="Times New Roman"/>
          <w:b w:val="false"/>
          <w:i w:val="false"/>
          <w:color w:val="000000"/>
          <w:sz w:val="28"/>
        </w:rPr>
        <w:t>
      2. Қоғамдық мониторинг нәтижелері Қазақстан Республикасы Әділет министрлігіне және тиісті қоғамдық қатынастар салаларында басшылық ететін өзге де мүдделі мемлекеттік органдарға жіберілуі мүмкін.</w:t>
      </w:r>
    </w:p>
    <w:bookmarkEnd w:id="172"/>
    <w:bookmarkStart w:name="z179" w:id="173"/>
    <w:p>
      <w:pPr>
        <w:spacing w:after="0"/>
        <w:ind w:left="0"/>
        <w:jc w:val="both"/>
      </w:pPr>
      <w:r>
        <w:rPr>
          <w:rFonts w:ascii="Times New Roman"/>
          <w:b w:val="false"/>
          <w:i w:val="false"/>
          <w:color w:val="000000"/>
          <w:sz w:val="28"/>
        </w:rPr>
        <w:t>
      Тиісті мемлекеттік орган қоғамдық мониторинг нәтижелерін міндетті түрде қарап, отыз жұмыс күні ішінде уәжді жауап беруі қажет.";</w:t>
      </w:r>
    </w:p>
    <w:bookmarkEnd w:id="173"/>
    <w:bookmarkStart w:name="z180" w:id="174"/>
    <w:p>
      <w:pPr>
        <w:spacing w:after="0"/>
        <w:ind w:left="0"/>
        <w:jc w:val="both"/>
      </w:pPr>
      <w:r>
        <w:rPr>
          <w:rFonts w:ascii="Times New Roman"/>
          <w:b w:val="false"/>
          <w:i w:val="false"/>
          <w:color w:val="000000"/>
          <w:sz w:val="28"/>
        </w:rPr>
        <w:t>
      28) 52 және 53-баптар алып тасталсын;</w:t>
      </w:r>
    </w:p>
    <w:bookmarkEnd w:id="174"/>
    <w:bookmarkStart w:name="z181" w:id="175"/>
    <w:p>
      <w:pPr>
        <w:spacing w:after="0"/>
        <w:ind w:left="0"/>
        <w:jc w:val="both"/>
      </w:pPr>
      <w:r>
        <w:rPr>
          <w:rFonts w:ascii="Times New Roman"/>
          <w:b w:val="false"/>
          <w:i w:val="false"/>
          <w:color w:val="000000"/>
          <w:sz w:val="28"/>
        </w:rPr>
        <w:t>
      29) 60-бап мынадай мазмұндағы 5-тармақпен толықтырылсын:</w:t>
      </w:r>
    </w:p>
    <w:bookmarkEnd w:id="175"/>
    <w:bookmarkStart w:name="z182" w:id="176"/>
    <w:p>
      <w:pPr>
        <w:spacing w:after="0"/>
        <w:ind w:left="0"/>
        <w:jc w:val="both"/>
      </w:pPr>
      <w:r>
        <w:rPr>
          <w:rFonts w:ascii="Times New Roman"/>
          <w:b w:val="false"/>
          <w:i w:val="false"/>
          <w:color w:val="000000"/>
          <w:sz w:val="28"/>
        </w:rPr>
        <w:t>
      "5. Әзірлеуші орган қабылданған нормативтік құқықтық актіге тиісті түсіндірме материалдарды, оның ішінде ұсынылатын нормалардың көрнекі графикалық сипаттамасын (бизнес-процестер, схемалар, суреттер, графиктер, диаграммалар түрінде) Қазақстан Республикасы нормативтік құқықтық актілерінің эталондық бақылау банкінде ресми жариялау кезінде орналастырады. Бұл талап азаматтармен және кәсіпкерлік субъектілерінің құқықтары мен міндеттері қозғалған жағдайларда қолданылады.".</w:t>
      </w:r>
    </w:p>
    <w:bookmarkEnd w:id="176"/>
    <w:bookmarkStart w:name="z183" w:id="177"/>
    <w:p>
      <w:pPr>
        <w:spacing w:after="0"/>
        <w:ind w:left="0"/>
        <w:jc w:val="both"/>
      </w:pPr>
      <w:r>
        <w:rPr>
          <w:rFonts w:ascii="Times New Roman"/>
          <w:b w:val="false"/>
          <w:i w:val="false"/>
          <w:color w:val="000000"/>
          <w:sz w:val="28"/>
        </w:rPr>
        <w:t>
      2-бап. Өтпелі ережелер</w:t>
      </w:r>
    </w:p>
    <w:bookmarkEnd w:id="177"/>
    <w:bookmarkStart w:name="z184" w:id="178"/>
    <w:p>
      <w:pPr>
        <w:spacing w:after="0"/>
        <w:ind w:left="0"/>
        <w:jc w:val="both"/>
      </w:pPr>
      <w:r>
        <w:rPr>
          <w:rFonts w:ascii="Times New Roman"/>
          <w:b w:val="false"/>
          <w:i w:val="false"/>
          <w:color w:val="000000"/>
          <w:sz w:val="28"/>
        </w:rPr>
        <w:t>
      1-баптың 7-тармағының 5), 18), 19) тармақшалары және 23) тармақшасының үшінші абзацы Қазақстан Республикасының заңнамасын көрсетілген нормаларда белгіленген талаптарға сәйкес келтіру тұрғысынан оған ревизия жүргізуді талап етпейді деп белгіленсін.</w:t>
      </w:r>
    </w:p>
    <w:bookmarkEnd w:id="178"/>
    <w:bookmarkStart w:name="z185" w:id="179"/>
    <w:p>
      <w:pPr>
        <w:spacing w:after="0"/>
        <w:ind w:left="0"/>
        <w:jc w:val="both"/>
      </w:pPr>
      <w:r>
        <w:rPr>
          <w:rFonts w:ascii="Times New Roman"/>
          <w:b w:val="false"/>
          <w:i w:val="false"/>
          <w:color w:val="000000"/>
          <w:sz w:val="28"/>
        </w:rPr>
        <w:t>
      3-бап. Осы Заң 2026 жылғы 1 қаңтардан бастап қолданысқа енгізілетін 1-баптың 7-тармағының 18) тармақшасын қоспағанда, алғашқы ресми жарияланған күнінен кейін күнтізбелік он күн өткен соң қолданысқа енгізіледі.</w:t>
      </w:r>
    </w:p>
    <w:bookmarkEnd w:id="17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