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3fb5a" w14:textId="283f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Алатау қаласының шекарасын (шегін) белгілеу туралы</w:t>
      </w:r>
    </w:p>
    <w:p>
      <w:pPr>
        <w:spacing w:after="0"/>
        <w:ind w:left="0"/>
        <w:jc w:val="both"/>
      </w:pPr>
      <w:r>
        <w:rPr>
          <w:rFonts w:ascii="Times New Roman"/>
          <w:b w:val="false"/>
          <w:i w:val="false"/>
          <w:color w:val="000000"/>
          <w:sz w:val="28"/>
        </w:rPr>
        <w:t>Қазақстан Республикасы Үкіметінің 2024 жылғы 4 қазандағы № 818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Заңы 11-бабының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Осы қаулыға қосымшаға сәйкес шегіне жалпы ауданы 88000 гектар Алматы облысының Қонаев қаласы, Іле және Талғар аудандары жерінің бір бөлігін енгізе отырып, Алматы облысы Алатау қаласының шекарасын (шегін) белгілеу туралы "Алматы облысы Алатау қаласының шекарасын (шегін) белгілеу туралы" Алматы облыстық мәслихатының 2024 жылғы 25 қыркүйектегі № 26-135 бірлескен шешіміне және Алматы облысы әкімдігінің 2024 жылғы 25 қыркүйектегі № 299 қаулысына келісім берілсін.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Үкіметінің</w:t>
            </w:r>
            <w:r>
              <w:br/>
            </w:r>
            <w:r>
              <w:rPr>
                <w:rFonts w:ascii="Times New Roman"/>
                <w:b w:val="false"/>
                <w:i w:val="false"/>
                <w:color w:val="000000"/>
                <w:sz w:val="20"/>
              </w:rPr>
              <w:t>2024 жылғы 4 қазандағы</w:t>
            </w:r>
            <w:r>
              <w:br/>
            </w:r>
            <w:r>
              <w:rPr>
                <w:rFonts w:ascii="Times New Roman"/>
                <w:b w:val="false"/>
                <w:i w:val="false"/>
                <w:color w:val="000000"/>
                <w:sz w:val="20"/>
              </w:rPr>
              <w:t>№ 818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Алматы облысы Алатау қаласының шекарасына енгізілетін жердің экспликациясы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Аудандар мен қалалардың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жер ауданы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оның ішінде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елді мекендердің (қалалардың, кенттердің және ауылдық округтердің)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шаруашылығы мақсатындағы 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көлік, байланыс жері, ғарыш қызметі, қорғаныс, ұлттық қауіпсіздік, ядролық қауіпсіздік аймағы мұқтажына арналған жер және ауыл шаруашылығына арналмаған өзге де жер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ерекше қорғалатын табиғи аумақтар, сауықтыру, рекреациялық және тарихи-мәдени мақсаттағы жерлер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орман қорының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су қорының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босалқы жерлер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2865,1064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2924,2898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 </w:t>
            </w:r>
          </w:p>
          <w:p>
            <w:pPr>
              <w:spacing w:after="20"/>
              <w:ind w:left="20"/>
              <w:jc w:val="both"/>
            </w:pPr>
            <w:r>
              <w:rPr>
                <w:rFonts w:ascii="Times New Roman"/>
                <w:b w:val="false"/>
                <w:i w:val="false"/>
                <w:color w:val="000000"/>
                <w:sz w:val="20"/>
              </w:rPr>
              <w:t>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2990,8968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45152,9732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8852,1196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8305,8326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3947,6809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56323,9122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11999,6546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8583,324</w:t>
            </w:r>
          </w:p>
        </w:tc>
      </w:tr>
    </w:tbl>
    <w:p>
      <w:pPr>
        <w:spacing w:after="0"/>
        <w:ind w:left="0"/>
        <w:jc w:val="left"/>
      </w:pP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