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4fd2f" w14:textId="1d4f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Семей қаласының бас жоспары туралы (негізгі ережелерді қоса алғанда)</w:t>
      </w:r>
    </w:p>
    <w:p>
      <w:pPr>
        <w:spacing w:after="0"/>
        <w:ind w:left="0"/>
        <w:jc w:val="both"/>
      </w:pPr>
      <w:r>
        <w:rPr>
          <w:rFonts w:ascii="Times New Roman"/>
          <w:b w:val="false"/>
          <w:i w:val="false"/>
          <w:color w:val="000000"/>
          <w:sz w:val="28"/>
        </w:rPr>
        <w:t>Қазақстан Республикасы Үкіметінің 2024 жылғы 7 қазандағы № 825 қаулысы</w:t>
      </w:r>
    </w:p>
    <w:p>
      <w:pPr>
        <w:spacing w:after="0"/>
        <w:ind w:left="0"/>
        <w:jc w:val="both"/>
      </w:pPr>
      <w:bookmarkStart w:name="z4" w:id="0"/>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Заңы 19-бабының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және Абай облысы Семей қаласын кешенді дамытуды қамтамасыз ету мақсатында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Абай облысы мен Семей қаласының мәслихаттары мақұлдаған Абай облысы Семей қаласының бас жоспарының </w:t>
      </w:r>
      <w:r>
        <w:rPr>
          <w:rFonts w:ascii="Times New Roman"/>
          <w:b w:val="false"/>
          <w:i w:val="false"/>
          <w:color w:val="000000"/>
          <w:sz w:val="28"/>
        </w:rPr>
        <w:t>жобасы</w:t>
      </w:r>
      <w:r>
        <w:rPr>
          <w:rFonts w:ascii="Times New Roman"/>
          <w:b w:val="false"/>
          <w:i w:val="false"/>
          <w:color w:val="000000"/>
          <w:sz w:val="28"/>
        </w:rPr>
        <w:t xml:space="preserve"> (негізгі ережелерді қоса алғанда) бекітілсін.</w:t>
      </w:r>
    </w:p>
    <w:bookmarkEnd w:id="1"/>
    <w:bookmarkStart w:name="z6" w:id="2"/>
    <w:p>
      <w:pPr>
        <w:spacing w:after="0"/>
        <w:ind w:left="0"/>
        <w:jc w:val="both"/>
      </w:pPr>
      <w:r>
        <w:rPr>
          <w:rFonts w:ascii="Times New Roman"/>
          <w:b w:val="false"/>
          <w:i w:val="false"/>
          <w:color w:val="000000"/>
          <w:sz w:val="28"/>
        </w:rPr>
        <w:t xml:space="preserve">
      2. "Шығыс Қазақстан облысы Семей қаласының бас жоспары туралы" Қазақстан Республикасы Үкіметінің 2011 жылғы 25 маусымдағы № 707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7 қазандағы</w:t>
            </w:r>
            <w:r>
              <w:br/>
            </w:r>
            <w:r>
              <w:rPr>
                <w:rFonts w:ascii="Times New Roman"/>
                <w:b w:val="false"/>
                <w:i w:val="false"/>
                <w:color w:val="000000"/>
                <w:sz w:val="20"/>
              </w:rPr>
              <w:t>№ 825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Абай облысы Семей қаласының бас жоспары (негізгі ережелерді қоса алғанда)</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Абай облысы Семей қаласының бас жоспары (бұдан әрі – Бас жоспар) перспективада кешенді дамудың, аумақты жоспарлы ұйымдастырудың, қаланың әлеуметтік және инженерлік-көлік инфрақұрылымы жүйесінің бағыттарын айқындайтын негізгі қала құрылысы құжаты болып табылады.</w:t>
      </w:r>
    </w:p>
    <w:bookmarkEnd w:id="6"/>
    <w:bookmarkStart w:name="z13" w:id="7"/>
    <w:p>
      <w:pPr>
        <w:spacing w:after="0"/>
        <w:ind w:left="0"/>
        <w:jc w:val="both"/>
      </w:pPr>
      <w:r>
        <w:rPr>
          <w:rFonts w:ascii="Times New Roman"/>
          <w:b w:val="false"/>
          <w:i w:val="false"/>
          <w:color w:val="000000"/>
          <w:sz w:val="28"/>
        </w:rPr>
        <w:t xml:space="preserve">
      Бас жоспар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w:t>
      </w:r>
      <w:r>
        <w:rPr>
          <w:rFonts w:ascii="Times New Roman"/>
          <w:b w:val="false"/>
          <w:i w:val="false"/>
          <w:color w:val="000000"/>
          <w:sz w:val="28"/>
        </w:rPr>
        <w:t>Экология</w:t>
      </w:r>
      <w:r>
        <w:rPr>
          <w:rFonts w:ascii="Times New Roman"/>
          <w:b w:val="false"/>
          <w:i w:val="false"/>
          <w:color w:val="000000"/>
          <w:sz w:val="28"/>
        </w:rPr>
        <w:t xml:space="preserve"> кодекстерінің,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заңдарының және қала құрылысын жобалау саласына қатысты Қазақстан Республикасының басқа да заңнамалық актілері мен нормативтік құжаттарының талаптарына сәйкес әзірленді. </w:t>
      </w:r>
    </w:p>
    <w:bookmarkEnd w:id="7"/>
    <w:bookmarkStart w:name="z14" w:id="8"/>
    <w:p>
      <w:pPr>
        <w:spacing w:after="0"/>
        <w:ind w:left="0"/>
        <w:jc w:val="both"/>
      </w:pPr>
      <w:r>
        <w:rPr>
          <w:rFonts w:ascii="Times New Roman"/>
          <w:b w:val="false"/>
          <w:i w:val="false"/>
          <w:color w:val="000000"/>
          <w:sz w:val="28"/>
        </w:rPr>
        <w:t xml:space="preserve">
      Бас жоспардың схемасы (негізгі сызба) осы Бас жоспарға қосымшаға сәйкес перспективалы аумақтық даму шекараларында жасалды. </w:t>
      </w:r>
    </w:p>
    <w:bookmarkEnd w:id="8"/>
    <w:bookmarkStart w:name="z15" w:id="9"/>
    <w:p>
      <w:pPr>
        <w:spacing w:after="0"/>
        <w:ind w:left="0"/>
        <w:jc w:val="both"/>
      </w:pPr>
      <w:r>
        <w:rPr>
          <w:rFonts w:ascii="Times New Roman"/>
          <w:b w:val="false"/>
          <w:i w:val="false"/>
          <w:color w:val="000000"/>
          <w:sz w:val="28"/>
        </w:rPr>
        <w:t>
      Келесі жобалық кезеңдер қабылданды:</w:t>
      </w:r>
    </w:p>
    <w:bookmarkEnd w:id="9"/>
    <w:bookmarkStart w:name="z16" w:id="10"/>
    <w:p>
      <w:pPr>
        <w:spacing w:after="0"/>
        <w:ind w:left="0"/>
        <w:jc w:val="both"/>
      </w:pPr>
      <w:r>
        <w:rPr>
          <w:rFonts w:ascii="Times New Roman"/>
          <w:b w:val="false"/>
          <w:i w:val="false"/>
          <w:color w:val="000000"/>
          <w:sz w:val="28"/>
        </w:rPr>
        <w:t>
      бастапқы жыл – 2023 жыл (2023 жылғы 1 қаңтарға);</w:t>
      </w:r>
    </w:p>
    <w:bookmarkEnd w:id="10"/>
    <w:bookmarkStart w:name="z17" w:id="11"/>
    <w:p>
      <w:pPr>
        <w:spacing w:after="0"/>
        <w:ind w:left="0"/>
        <w:jc w:val="both"/>
      </w:pPr>
      <w:r>
        <w:rPr>
          <w:rFonts w:ascii="Times New Roman"/>
          <w:b w:val="false"/>
          <w:i w:val="false"/>
          <w:color w:val="000000"/>
          <w:sz w:val="28"/>
        </w:rPr>
        <w:t>
      құрылыстың бірінші кезегі – 2030 жыл;</w:t>
      </w:r>
    </w:p>
    <w:bookmarkEnd w:id="11"/>
    <w:bookmarkStart w:name="z18" w:id="12"/>
    <w:p>
      <w:pPr>
        <w:spacing w:after="0"/>
        <w:ind w:left="0"/>
        <w:jc w:val="both"/>
      </w:pPr>
      <w:r>
        <w:rPr>
          <w:rFonts w:ascii="Times New Roman"/>
          <w:b w:val="false"/>
          <w:i w:val="false"/>
          <w:color w:val="000000"/>
          <w:sz w:val="28"/>
        </w:rPr>
        <w:t>
      есептік мерзім – 2040 жыл;</w:t>
      </w:r>
    </w:p>
    <w:bookmarkEnd w:id="12"/>
    <w:bookmarkStart w:name="z19" w:id="13"/>
    <w:p>
      <w:pPr>
        <w:spacing w:after="0"/>
        <w:ind w:left="0"/>
        <w:jc w:val="both"/>
      </w:pPr>
      <w:r>
        <w:rPr>
          <w:rFonts w:ascii="Times New Roman"/>
          <w:b w:val="false"/>
          <w:i w:val="false"/>
          <w:color w:val="000000"/>
          <w:sz w:val="28"/>
        </w:rPr>
        <w:t xml:space="preserve">
      болжамды кезең (тұжырымдама үшін) – 2055 жыл. </w:t>
      </w:r>
    </w:p>
    <w:bookmarkEnd w:id="13"/>
    <w:bookmarkStart w:name="z20" w:id="14"/>
    <w:p>
      <w:pPr>
        <w:spacing w:after="0"/>
        <w:ind w:left="0"/>
        <w:jc w:val="left"/>
      </w:pPr>
      <w:r>
        <w:rPr>
          <w:rFonts w:ascii="Times New Roman"/>
          <w:b/>
          <w:i w:val="false"/>
          <w:color w:val="000000"/>
        </w:rPr>
        <w:t xml:space="preserve"> 2-тарау. Бас жоспардың мақсаты</w:t>
      </w:r>
    </w:p>
    <w:bookmarkEnd w:id="14"/>
    <w:bookmarkStart w:name="z21" w:id="15"/>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Республикасының әкімшілік-аумақтық құрылысының кейбір мәселелері туралы" 2022 жылғы 3 мамырдағы № 887 </w:t>
      </w:r>
      <w:r>
        <w:rPr>
          <w:rFonts w:ascii="Times New Roman"/>
          <w:b w:val="false"/>
          <w:i w:val="false"/>
          <w:color w:val="000000"/>
          <w:sz w:val="28"/>
        </w:rPr>
        <w:t>Жарлығына</w:t>
      </w:r>
      <w:r>
        <w:rPr>
          <w:rFonts w:ascii="Times New Roman"/>
          <w:b w:val="false"/>
          <w:i w:val="false"/>
          <w:color w:val="000000"/>
          <w:sz w:val="28"/>
        </w:rPr>
        <w:t xml:space="preserve"> сәйкес орталығы Семей қаласында орналасқан Абай облысы құрылды. Семей қаласына облыс орталығы мәртебесінің берілуі, өңірге облыс мәртебесінің қайтарылуы (Шығыс Қазақстан облысы құрамында 25 жыл болғаннан кейін) инвестициялардың түсуі, жаңа өндірістер мен жұмыс орындарын ашу, шағын және орта бизнесті дамыту үшін жағдай жасауға мүмкіндік береді.</w:t>
      </w:r>
    </w:p>
    <w:bookmarkEnd w:id="15"/>
    <w:bookmarkStart w:name="z22" w:id="16"/>
    <w:p>
      <w:pPr>
        <w:spacing w:after="0"/>
        <w:ind w:left="0"/>
        <w:jc w:val="both"/>
      </w:pPr>
      <w:r>
        <w:rPr>
          <w:rFonts w:ascii="Times New Roman"/>
          <w:b w:val="false"/>
          <w:i w:val="false"/>
          <w:color w:val="000000"/>
          <w:sz w:val="28"/>
        </w:rPr>
        <w:t xml:space="preserve">
      Семей қаласы халықаралық транзиттік сауданың маңызды торабы болып табылады. Бүгінгі күні Абай облысы аса ірі екі мемлекетпен – Ресеймен және Қытаймен шектеседі, көлік-логистикалық және сауда-экономикалық әлеуеті ірі тарихи мұрасы, ресурстары, табиғи байлығы өте мол. </w:t>
      </w:r>
    </w:p>
    <w:bookmarkEnd w:id="16"/>
    <w:bookmarkStart w:name="z23" w:id="17"/>
    <w:p>
      <w:pPr>
        <w:spacing w:after="0"/>
        <w:ind w:left="0"/>
        <w:jc w:val="both"/>
      </w:pPr>
      <w:r>
        <w:rPr>
          <w:rFonts w:ascii="Times New Roman"/>
          <w:b w:val="false"/>
          <w:i w:val="false"/>
          <w:color w:val="000000"/>
          <w:sz w:val="28"/>
        </w:rPr>
        <w:t>
      Бас жоспар оның мәртебесінің өзгеруі ескеріле отырып жасалған. Бас жоспардың негізгі міндеттері адамның қолайлы мекендеу ортасын құру, экологиялық жағдайды жақсарту, қала халқы мен аумағын табиғи және техногендік қауіпті процестер мен құбылыстардан қорғау болып табылады.</w:t>
      </w:r>
    </w:p>
    <w:bookmarkEnd w:id="17"/>
    <w:bookmarkStart w:name="z24" w:id="18"/>
    <w:p>
      <w:pPr>
        <w:spacing w:after="0"/>
        <w:ind w:left="0"/>
        <w:jc w:val="both"/>
      </w:pPr>
      <w:r>
        <w:rPr>
          <w:rFonts w:ascii="Times New Roman"/>
          <w:b w:val="false"/>
          <w:i w:val="false"/>
          <w:color w:val="000000"/>
          <w:sz w:val="28"/>
        </w:rPr>
        <w:t>
      Бас жоспарда мыналар айқындалады:</w:t>
      </w:r>
    </w:p>
    <w:bookmarkEnd w:id="18"/>
    <w:bookmarkStart w:name="z25" w:id="19"/>
    <w:p>
      <w:pPr>
        <w:spacing w:after="0"/>
        <w:ind w:left="0"/>
        <w:jc w:val="both"/>
      </w:pPr>
      <w:r>
        <w:rPr>
          <w:rFonts w:ascii="Times New Roman"/>
          <w:b w:val="false"/>
          <w:i w:val="false"/>
          <w:color w:val="000000"/>
          <w:sz w:val="28"/>
        </w:rPr>
        <w:t>
      1) табиғи-климаттық, қалыптасқан және болжанатын демографиялық және әлеуметтік-экономикалық жағдайларды ескере отырып, әлеуметтік, рекреациялық, өндірістік, көліктік және инженерлік инфрақұрылымды қоса алғанда, елді мекен аумағын дамытудың негізгі бағыттары;</w:t>
      </w:r>
    </w:p>
    <w:bookmarkEnd w:id="19"/>
    <w:bookmarkStart w:name="z26" w:id="20"/>
    <w:p>
      <w:pPr>
        <w:spacing w:after="0"/>
        <w:ind w:left="0"/>
        <w:jc w:val="both"/>
      </w:pPr>
      <w:r>
        <w:rPr>
          <w:rFonts w:ascii="Times New Roman"/>
          <w:b w:val="false"/>
          <w:i w:val="false"/>
          <w:color w:val="000000"/>
          <w:sz w:val="28"/>
        </w:rPr>
        <w:t>
      2) осы аймақтардың аумақтарын функционалдық аймақтарға бөлу және пайдалануды шектеу;</w:t>
      </w:r>
    </w:p>
    <w:bookmarkEnd w:id="20"/>
    <w:bookmarkStart w:name="z27" w:id="21"/>
    <w:p>
      <w:pPr>
        <w:spacing w:after="0"/>
        <w:ind w:left="0"/>
        <w:jc w:val="both"/>
      </w:pPr>
      <w:r>
        <w:rPr>
          <w:rFonts w:ascii="Times New Roman"/>
          <w:b w:val="false"/>
          <w:i w:val="false"/>
          <w:color w:val="000000"/>
          <w:sz w:val="28"/>
        </w:rPr>
        <w:t>
      3) елді мекеннің құрылыс салынған және салынбаған аумақтарының арақатынасы;</w:t>
      </w:r>
    </w:p>
    <w:bookmarkEnd w:id="21"/>
    <w:bookmarkStart w:name="z28" w:id="22"/>
    <w:p>
      <w:pPr>
        <w:spacing w:after="0"/>
        <w:ind w:left="0"/>
        <w:jc w:val="both"/>
      </w:pPr>
      <w:r>
        <w:rPr>
          <w:rFonts w:ascii="Times New Roman"/>
          <w:b w:val="false"/>
          <w:i w:val="false"/>
          <w:color w:val="000000"/>
          <w:sz w:val="28"/>
        </w:rPr>
        <w:t>
      4) жерлер иеліктен шығарылатын және сатып алынатын негізгі аймақтар, резервтік аумақтар;</w:t>
      </w:r>
    </w:p>
    <w:bookmarkEnd w:id="22"/>
    <w:bookmarkStart w:name="z29" w:id="23"/>
    <w:p>
      <w:pPr>
        <w:spacing w:after="0"/>
        <w:ind w:left="0"/>
        <w:jc w:val="both"/>
      </w:pPr>
      <w:r>
        <w:rPr>
          <w:rFonts w:ascii="Times New Roman"/>
          <w:b w:val="false"/>
          <w:i w:val="false"/>
          <w:color w:val="000000"/>
          <w:sz w:val="28"/>
        </w:rPr>
        <w:t xml:space="preserve">
      5) аумақты табиғи және техногендік құбылыстар мен процестердің қауіпті (зиянды) әсерінен қорғау, экологиялық жағдайды жақсарту жөніндегі шаралар; </w:t>
      </w:r>
    </w:p>
    <w:bookmarkEnd w:id="23"/>
    <w:bookmarkStart w:name="z30" w:id="24"/>
    <w:p>
      <w:pPr>
        <w:spacing w:after="0"/>
        <w:ind w:left="0"/>
        <w:jc w:val="both"/>
      </w:pPr>
      <w:r>
        <w:rPr>
          <w:rFonts w:ascii="Times New Roman"/>
          <w:b w:val="false"/>
          <w:i w:val="false"/>
          <w:color w:val="000000"/>
          <w:sz w:val="28"/>
        </w:rPr>
        <w:t>
      6) елді мекеннің орнықты дамуын қамтамасыз ету жөніндегі өзге де шаралар.</w:t>
      </w:r>
    </w:p>
    <w:bookmarkEnd w:id="24"/>
    <w:bookmarkStart w:name="z31" w:id="25"/>
    <w:p>
      <w:pPr>
        <w:spacing w:after="0"/>
        <w:ind w:left="0"/>
        <w:jc w:val="both"/>
      </w:pPr>
      <w:r>
        <w:rPr>
          <w:rFonts w:ascii="Times New Roman"/>
          <w:b w:val="false"/>
          <w:i w:val="false"/>
          <w:color w:val="000000"/>
          <w:sz w:val="28"/>
        </w:rPr>
        <w:t>
      Бас жоспар:</w:t>
      </w:r>
    </w:p>
    <w:bookmarkEnd w:id="25"/>
    <w:bookmarkStart w:name="z32" w:id="26"/>
    <w:p>
      <w:pPr>
        <w:spacing w:after="0"/>
        <w:ind w:left="0"/>
        <w:jc w:val="both"/>
      </w:pPr>
      <w:r>
        <w:rPr>
          <w:rFonts w:ascii="Times New Roman"/>
          <w:b w:val="false"/>
          <w:i w:val="false"/>
          <w:color w:val="000000"/>
          <w:sz w:val="28"/>
        </w:rPr>
        <w:t>
      1) қаланың әлеуметтік-экономикалық дамуының ұзақмерзімді және қысқамерзімді бағдарламаларын;</w:t>
      </w:r>
    </w:p>
    <w:bookmarkEnd w:id="26"/>
    <w:bookmarkStart w:name="z33" w:id="27"/>
    <w:p>
      <w:pPr>
        <w:spacing w:after="0"/>
        <w:ind w:left="0"/>
        <w:jc w:val="both"/>
      </w:pPr>
      <w:r>
        <w:rPr>
          <w:rFonts w:ascii="Times New Roman"/>
          <w:b w:val="false"/>
          <w:i w:val="false"/>
          <w:color w:val="000000"/>
          <w:sz w:val="28"/>
        </w:rPr>
        <w:t>
      2) электрмен, жылумен, газбен, сумен жабдықтауды, су бұруды, нөсер кәрізін және басқа да инженерлік жүйелерді дамытудың салалық схемаларын;</w:t>
      </w:r>
    </w:p>
    <w:bookmarkEnd w:id="27"/>
    <w:bookmarkStart w:name="z34" w:id="28"/>
    <w:p>
      <w:pPr>
        <w:spacing w:after="0"/>
        <w:ind w:left="0"/>
        <w:jc w:val="both"/>
      </w:pPr>
      <w:r>
        <w:rPr>
          <w:rFonts w:ascii="Times New Roman"/>
          <w:b w:val="false"/>
          <w:i w:val="false"/>
          <w:color w:val="000000"/>
          <w:sz w:val="28"/>
        </w:rPr>
        <w:t>
      3) қаланың кешенді көлік схемасын;</w:t>
      </w:r>
    </w:p>
    <w:bookmarkEnd w:id="28"/>
    <w:bookmarkStart w:name="z35" w:id="29"/>
    <w:p>
      <w:pPr>
        <w:spacing w:after="0"/>
        <w:ind w:left="0"/>
        <w:jc w:val="both"/>
      </w:pPr>
      <w:r>
        <w:rPr>
          <w:rFonts w:ascii="Times New Roman"/>
          <w:b w:val="false"/>
          <w:i w:val="false"/>
          <w:color w:val="000000"/>
          <w:sz w:val="28"/>
        </w:rPr>
        <w:t>
      4) Бас жоспарды іске асыру бойынша қала аумағын егжей-тегжейлі жоспарлау және онда құрылыс салу жобаларын;</w:t>
      </w:r>
    </w:p>
    <w:bookmarkEnd w:id="29"/>
    <w:bookmarkStart w:name="z36" w:id="30"/>
    <w:p>
      <w:pPr>
        <w:spacing w:after="0"/>
        <w:ind w:left="0"/>
        <w:jc w:val="both"/>
      </w:pPr>
      <w:r>
        <w:rPr>
          <w:rFonts w:ascii="Times New Roman"/>
          <w:b w:val="false"/>
          <w:i w:val="false"/>
          <w:color w:val="000000"/>
          <w:sz w:val="28"/>
        </w:rPr>
        <w:t>
      5) тұрғын үй, өндірістік және коммуналдық-қойма аумақтарын реконструкциялау және дамыту бағдарламаларын;</w:t>
      </w:r>
    </w:p>
    <w:bookmarkEnd w:id="30"/>
    <w:bookmarkStart w:name="z37" w:id="31"/>
    <w:p>
      <w:pPr>
        <w:spacing w:after="0"/>
        <w:ind w:left="0"/>
        <w:jc w:val="both"/>
      </w:pPr>
      <w:r>
        <w:rPr>
          <w:rFonts w:ascii="Times New Roman"/>
          <w:b w:val="false"/>
          <w:i w:val="false"/>
          <w:color w:val="000000"/>
          <w:sz w:val="28"/>
        </w:rPr>
        <w:t xml:space="preserve">
      6) тарихи құрылыс пен тарихи және мәдени мұра объектілерін сақтап қалу және оңалту жоспарларын; </w:t>
      </w:r>
    </w:p>
    <w:bookmarkEnd w:id="31"/>
    <w:bookmarkStart w:name="z38" w:id="32"/>
    <w:p>
      <w:pPr>
        <w:spacing w:after="0"/>
        <w:ind w:left="0"/>
        <w:jc w:val="both"/>
      </w:pPr>
      <w:r>
        <w:rPr>
          <w:rFonts w:ascii="Times New Roman"/>
          <w:b w:val="false"/>
          <w:i w:val="false"/>
          <w:color w:val="000000"/>
          <w:sz w:val="28"/>
        </w:rPr>
        <w:t xml:space="preserve">
      7) рекреациялық аймақтар аумақтарын дамыту және көгалдандыру бағдарламаларын; </w:t>
      </w:r>
    </w:p>
    <w:bookmarkEnd w:id="32"/>
    <w:bookmarkStart w:name="z39" w:id="33"/>
    <w:p>
      <w:pPr>
        <w:spacing w:after="0"/>
        <w:ind w:left="0"/>
        <w:jc w:val="both"/>
      </w:pPr>
      <w:r>
        <w:rPr>
          <w:rFonts w:ascii="Times New Roman"/>
          <w:b w:val="false"/>
          <w:i w:val="false"/>
          <w:color w:val="000000"/>
          <w:sz w:val="28"/>
        </w:rPr>
        <w:t>
      8) қалада құрылыс салу қағидаларын әзірлеудің негізі болып табылады.</w:t>
      </w:r>
    </w:p>
    <w:bookmarkEnd w:id="33"/>
    <w:bookmarkStart w:name="z40" w:id="34"/>
    <w:p>
      <w:pPr>
        <w:spacing w:after="0"/>
        <w:ind w:left="0"/>
        <w:jc w:val="both"/>
      </w:pPr>
      <w:r>
        <w:rPr>
          <w:rFonts w:ascii="Times New Roman"/>
          <w:b w:val="false"/>
          <w:i w:val="false"/>
          <w:color w:val="000000"/>
          <w:sz w:val="28"/>
        </w:rPr>
        <w:t>
      Бас жоспардың негізгі мақсаты қаланың перспективалы шекараларына қосылатын қазіргі елді мекендер мен тұрғын үй кешендерін ескере отырып, жоспарлау құрылымының барлық элементтерін өзара байланыстыра дамыту өнеркәсіптік-коммуналдық және рекреациялық аймақтарды ұтымды функционалдық аймақтарға бөлу және орналастыру арқылы жайлы әрі қауіпсіз тіршілік ортасын құру болып табылады.</w:t>
      </w:r>
    </w:p>
    <w:bookmarkEnd w:id="34"/>
    <w:bookmarkStart w:name="z41" w:id="35"/>
    <w:p>
      <w:pPr>
        <w:spacing w:after="0"/>
        <w:ind w:left="0"/>
        <w:jc w:val="left"/>
      </w:pPr>
      <w:r>
        <w:rPr>
          <w:rFonts w:ascii="Times New Roman"/>
          <w:b/>
          <w:i w:val="false"/>
          <w:color w:val="000000"/>
        </w:rPr>
        <w:t xml:space="preserve"> 3-тарау. Әлеуметтік-экономикалық даму</w:t>
      </w:r>
    </w:p>
    <w:bookmarkEnd w:id="35"/>
    <w:bookmarkStart w:name="z42" w:id="36"/>
    <w:p>
      <w:pPr>
        <w:spacing w:after="0"/>
        <w:ind w:left="0"/>
        <w:jc w:val="left"/>
      </w:pPr>
      <w:r>
        <w:rPr>
          <w:rFonts w:ascii="Times New Roman"/>
          <w:b/>
          <w:i w:val="false"/>
          <w:color w:val="000000"/>
        </w:rPr>
        <w:t xml:space="preserve"> 1-параграф. Демография</w:t>
      </w:r>
    </w:p>
    <w:bookmarkEnd w:id="36"/>
    <w:bookmarkStart w:name="z43" w:id="37"/>
    <w:p>
      <w:pPr>
        <w:spacing w:after="0"/>
        <w:ind w:left="0"/>
        <w:jc w:val="both"/>
      </w:pPr>
      <w:r>
        <w:rPr>
          <w:rFonts w:ascii="Times New Roman"/>
          <w:b w:val="false"/>
          <w:i w:val="false"/>
          <w:color w:val="000000"/>
          <w:sz w:val="28"/>
        </w:rPr>
        <w:t>
      Семей қаласы Абай облысының орталығы болып табылады, 2023 жылғы 1 қаңтарға қала халқының есептік саны 308,14 мың адам болды.</w:t>
      </w:r>
    </w:p>
    <w:bookmarkEnd w:id="37"/>
    <w:bookmarkStart w:name="z44" w:id="38"/>
    <w:p>
      <w:pPr>
        <w:spacing w:after="0"/>
        <w:ind w:left="0"/>
        <w:jc w:val="both"/>
      </w:pPr>
      <w:r>
        <w:rPr>
          <w:rFonts w:ascii="Times New Roman"/>
          <w:b w:val="false"/>
          <w:i w:val="false"/>
          <w:color w:val="000000"/>
          <w:sz w:val="28"/>
        </w:rPr>
        <w:t xml:space="preserve">
      Семей қаласы халқының 2030 – 2055 жылдар кезеңіне арналған перспективалы санының болжамы 3.01-01-2013 "Қала құрылысы. Қалалық және ауылдық елді мекендерді жоспарлау және салу" Қазақстан Республикасы құрылыс нормаларының 5.1.4-тармағына сәйкес есептелген. </w:t>
      </w:r>
    </w:p>
    <w:bookmarkEnd w:id="38"/>
    <w:bookmarkStart w:name="z45" w:id="39"/>
    <w:p>
      <w:pPr>
        <w:spacing w:after="0"/>
        <w:ind w:left="0"/>
        <w:jc w:val="both"/>
      </w:pPr>
      <w:r>
        <w:rPr>
          <w:rFonts w:ascii="Times New Roman"/>
          <w:b w:val="false"/>
          <w:i w:val="false"/>
          <w:color w:val="000000"/>
          <w:sz w:val="28"/>
        </w:rPr>
        <w:t>
      Семей қаласы халқының перспективадағы санының болжамы корреляциялық-регрессиялық талдау, жастан-жасқа өту әдістері, статистикалық экстраполяция және еңбек теңгерімі негізінде экономикалық-математикалық әдістер пайдаланылып, Қазақстан Республикасы Стратегиялық жоспарлау және реформалар агенттігінің әдістемесі бойынша халықтың табиғи және көші-қон қозғалысында объективті болып жатқан өзгерістерді ескере отырып орындалды.</w:t>
      </w:r>
    </w:p>
    <w:bookmarkEnd w:id="39"/>
    <w:bookmarkStart w:name="z46" w:id="40"/>
    <w:p>
      <w:pPr>
        <w:spacing w:after="0"/>
        <w:ind w:left="0"/>
        <w:jc w:val="both"/>
      </w:pPr>
      <w:r>
        <w:rPr>
          <w:rFonts w:ascii="Times New Roman"/>
          <w:b w:val="false"/>
          <w:i w:val="false"/>
          <w:color w:val="000000"/>
          <w:sz w:val="28"/>
        </w:rPr>
        <w:t>
      Қала халқының жобалық саны 2030 жылға қарай 340 мың адамды, 2040 жылы 385 мың адамды, 2055 жылы қарай 460 мың адамды құрайды.</w:t>
      </w:r>
    </w:p>
    <w:bookmarkEnd w:id="40"/>
    <w:bookmarkStart w:name="z47" w:id="41"/>
    <w:p>
      <w:pPr>
        <w:spacing w:after="0"/>
        <w:ind w:left="0"/>
        <w:jc w:val="both"/>
      </w:pPr>
      <w:r>
        <w:rPr>
          <w:rFonts w:ascii="Times New Roman"/>
          <w:b w:val="false"/>
          <w:i w:val="false"/>
          <w:color w:val="000000"/>
          <w:sz w:val="28"/>
        </w:rPr>
        <w:t>
      Халықтың жалпы болжамды өсімі 2040 жылға дейін 77 мың адамды құрайды, оның ішінде жобалау кезеңдері бойынша:</w:t>
      </w:r>
    </w:p>
    <w:bookmarkEnd w:id="41"/>
    <w:bookmarkStart w:name="z48" w:id="42"/>
    <w:p>
      <w:pPr>
        <w:spacing w:after="0"/>
        <w:ind w:left="0"/>
        <w:jc w:val="both"/>
      </w:pPr>
      <w:r>
        <w:rPr>
          <w:rFonts w:ascii="Times New Roman"/>
          <w:b w:val="false"/>
          <w:i w:val="false"/>
          <w:color w:val="000000"/>
          <w:sz w:val="28"/>
        </w:rPr>
        <w:t xml:space="preserve">
      құрылыстың бірінші кезегі (2030 жыл) – 32 мың адам; </w:t>
      </w:r>
    </w:p>
    <w:bookmarkEnd w:id="42"/>
    <w:bookmarkStart w:name="z49" w:id="43"/>
    <w:p>
      <w:pPr>
        <w:spacing w:after="0"/>
        <w:ind w:left="0"/>
        <w:jc w:val="both"/>
      </w:pPr>
      <w:r>
        <w:rPr>
          <w:rFonts w:ascii="Times New Roman"/>
          <w:b w:val="false"/>
          <w:i w:val="false"/>
          <w:color w:val="000000"/>
          <w:sz w:val="28"/>
        </w:rPr>
        <w:t>
      есептік мерзім (2040 жыл) – 45 мың адам.</w:t>
      </w:r>
    </w:p>
    <w:bookmarkEnd w:id="43"/>
    <w:bookmarkStart w:name="z50" w:id="44"/>
    <w:p>
      <w:pPr>
        <w:spacing w:after="0"/>
        <w:ind w:left="0"/>
        <w:jc w:val="both"/>
      </w:pPr>
      <w:r>
        <w:rPr>
          <w:rFonts w:ascii="Times New Roman"/>
          <w:b w:val="false"/>
          <w:i w:val="false"/>
          <w:color w:val="000000"/>
          <w:sz w:val="28"/>
        </w:rPr>
        <w:t>
      Қала халқының болжамды өсу қарқыны кезінде бірінші кезекте (2023 – 2030 жылдар) 109,15 %, есептік мерзімге (2031 – 2040 жылдар) 113,3 % құрайды, ал өткен 2006 – 2022 жылдар аралығындағы 17 жылдағы өсу қарқыны 106,7 % болған.</w:t>
      </w:r>
    </w:p>
    <w:bookmarkEnd w:id="44"/>
    <w:bookmarkStart w:name="z51" w:id="45"/>
    <w:p>
      <w:pPr>
        <w:spacing w:after="0"/>
        <w:ind w:left="0"/>
        <w:jc w:val="both"/>
      </w:pPr>
      <w:r>
        <w:rPr>
          <w:rFonts w:ascii="Times New Roman"/>
          <w:b w:val="false"/>
          <w:i w:val="false"/>
          <w:color w:val="000000"/>
          <w:sz w:val="28"/>
        </w:rPr>
        <w:t>
      Экономикалық белсенді халық есептік мерзімнің соңына қарай 146,9 мың адамның (47,7 %) орнына 192,5 мың адамды (халық санының 50,0 %) құрайды.</w:t>
      </w:r>
    </w:p>
    <w:bookmarkEnd w:id="45"/>
    <w:bookmarkStart w:name="z52" w:id="46"/>
    <w:p>
      <w:pPr>
        <w:spacing w:after="0"/>
        <w:ind w:left="0"/>
        <w:jc w:val="both"/>
      </w:pPr>
      <w:r>
        <w:rPr>
          <w:rFonts w:ascii="Times New Roman"/>
          <w:b w:val="false"/>
          <w:i w:val="false"/>
          <w:color w:val="000000"/>
          <w:sz w:val="28"/>
        </w:rPr>
        <w:t xml:space="preserve">
      Жұмыссыздар саны бойынша қалыптасқан деңгей 2,7 % болса, есептік мерзімге қарай ол халық санының 2,3 %-ына дейін қысқарады. </w:t>
      </w:r>
    </w:p>
    <w:bookmarkEnd w:id="46"/>
    <w:bookmarkStart w:name="z53" w:id="47"/>
    <w:p>
      <w:pPr>
        <w:spacing w:after="0"/>
        <w:ind w:left="0"/>
        <w:jc w:val="left"/>
      </w:pPr>
      <w:r>
        <w:rPr>
          <w:rFonts w:ascii="Times New Roman"/>
          <w:b/>
          <w:i w:val="false"/>
          <w:color w:val="000000"/>
        </w:rPr>
        <w:t xml:space="preserve"> 2-параграф. Тұрғын үй-азаматтық құрылыс</w:t>
      </w:r>
    </w:p>
    <w:bookmarkEnd w:id="47"/>
    <w:bookmarkStart w:name="z54" w:id="48"/>
    <w:p>
      <w:pPr>
        <w:spacing w:after="0"/>
        <w:ind w:left="0"/>
        <w:jc w:val="both"/>
      </w:pPr>
      <w:r>
        <w:rPr>
          <w:rFonts w:ascii="Times New Roman"/>
          <w:b w:val="false"/>
          <w:i w:val="false"/>
          <w:color w:val="000000"/>
          <w:sz w:val="28"/>
        </w:rPr>
        <w:t>
      Бастапқы жылы қала құрылысы үшін игеруге арналған селитебті аумақтың ауданы 7164 га құрайды. 2040 жылға қарай селитебті аумақ ауданы 8633 га дейін ұлғаяды және Семей қаласының жалпы аумағының 26,2 %-ын құрайтын болады, қалған аумақ өндірісті, рекреацияны және басқа да қызмет түрлерін дамыту үшін ұсынылады.</w:t>
      </w:r>
    </w:p>
    <w:bookmarkEnd w:id="48"/>
    <w:bookmarkStart w:name="z55" w:id="49"/>
    <w:p>
      <w:pPr>
        <w:spacing w:after="0"/>
        <w:ind w:left="0"/>
        <w:jc w:val="both"/>
      </w:pPr>
      <w:r>
        <w:rPr>
          <w:rFonts w:ascii="Times New Roman"/>
          <w:b w:val="false"/>
          <w:i w:val="false"/>
          <w:color w:val="000000"/>
          <w:sz w:val="28"/>
        </w:rPr>
        <w:t>
      Семей қаласының тұрғын үй қоры бастапқы жылы 5970,08 мың м2 құрайды, ал бір тұрғынға шаққанда қаланың барлық тұрғындарының орташа қамтамасыз етілуі – 19,37 м2.</w:t>
      </w:r>
    </w:p>
    <w:bookmarkEnd w:id="49"/>
    <w:bookmarkStart w:name="z56" w:id="50"/>
    <w:p>
      <w:pPr>
        <w:spacing w:after="0"/>
        <w:ind w:left="0"/>
        <w:jc w:val="both"/>
      </w:pPr>
      <w:r>
        <w:rPr>
          <w:rFonts w:ascii="Times New Roman"/>
          <w:b w:val="false"/>
          <w:i w:val="false"/>
          <w:color w:val="000000"/>
          <w:sz w:val="28"/>
        </w:rPr>
        <w:t>
      Тұрғын үй ортасын кешенді қалыптастырудың негізгі бағыттары қаланың барлық тұрғындарының тұрғын үймен қамтамасыз етілуінің жалпы ауданын есептік мерзімге қарай бір адамға шаққанда 29,10 м2 дейін жеткізуді, яғни 9,73 м2 өсімді көздейді. Жаңа тұрғын үй құрылысының көлемін есептеу үшін жалпы ауданмен қамтамасыз етілу бірінші кезекте 25 м2/адам және есептік мерзімге 30 м2/адам мөлшерінде қабылданды.</w:t>
      </w:r>
    </w:p>
    <w:bookmarkEnd w:id="50"/>
    <w:bookmarkStart w:name="z57" w:id="51"/>
    <w:p>
      <w:pPr>
        <w:spacing w:after="0"/>
        <w:ind w:left="0"/>
        <w:jc w:val="both"/>
      </w:pPr>
      <w:r>
        <w:rPr>
          <w:rFonts w:ascii="Times New Roman"/>
          <w:b w:val="false"/>
          <w:i w:val="false"/>
          <w:color w:val="000000"/>
          <w:sz w:val="28"/>
        </w:rPr>
        <w:t>
      Жаңа тұрғын үй құрылысының көлемі 2023 – 2040 жылдар аралығында 5745,45 мың м2 жалпы ауданды, оның ішінде құрылыстың бірінші кезеңінде (2023 – 2030 жылдар) жаңа үйлердің тұрғын үй қоры 2232,08 мың м2 жалпы ауданды, ал есептік мерзімге 3503,64 мың м2 құрайды.</w:t>
      </w:r>
    </w:p>
    <w:bookmarkEnd w:id="51"/>
    <w:bookmarkStart w:name="z58" w:id="52"/>
    <w:p>
      <w:pPr>
        <w:spacing w:after="0"/>
        <w:ind w:left="0"/>
        <w:jc w:val="both"/>
      </w:pPr>
      <w:r>
        <w:rPr>
          <w:rFonts w:ascii="Times New Roman"/>
          <w:b w:val="false"/>
          <w:i w:val="false"/>
          <w:color w:val="000000"/>
          <w:sz w:val="28"/>
        </w:rPr>
        <w:t>
      Семей қаласының тұрғын үй қорының болжамды деңгейі жобалау кезеңдері бойынша:</w:t>
      </w:r>
    </w:p>
    <w:bookmarkEnd w:id="52"/>
    <w:bookmarkStart w:name="z59" w:id="53"/>
    <w:p>
      <w:pPr>
        <w:spacing w:after="0"/>
        <w:ind w:left="0"/>
        <w:jc w:val="both"/>
      </w:pPr>
      <w:r>
        <w:rPr>
          <w:rFonts w:ascii="Times New Roman"/>
          <w:b w:val="false"/>
          <w:i w:val="false"/>
          <w:color w:val="000000"/>
          <w:sz w:val="28"/>
        </w:rPr>
        <w:t>
      2031 жылғы 1 қазанға 8,05 млн м2;</w:t>
      </w:r>
    </w:p>
    <w:bookmarkEnd w:id="53"/>
    <w:bookmarkStart w:name="z60" w:id="54"/>
    <w:p>
      <w:pPr>
        <w:spacing w:after="0"/>
        <w:ind w:left="0"/>
        <w:jc w:val="both"/>
      </w:pPr>
      <w:r>
        <w:rPr>
          <w:rFonts w:ascii="Times New Roman"/>
          <w:b w:val="false"/>
          <w:i w:val="false"/>
          <w:color w:val="000000"/>
          <w:sz w:val="28"/>
        </w:rPr>
        <w:t>
      2041 жылғы 1 қаңтарға 11,2 млн м2 құрайды.</w:t>
      </w:r>
    </w:p>
    <w:bookmarkEnd w:id="54"/>
    <w:bookmarkStart w:name="z61" w:id="55"/>
    <w:p>
      <w:pPr>
        <w:spacing w:after="0"/>
        <w:ind w:left="0"/>
        <w:jc w:val="both"/>
      </w:pPr>
      <w:r>
        <w:rPr>
          <w:rFonts w:ascii="Times New Roman"/>
          <w:b w:val="false"/>
          <w:i w:val="false"/>
          <w:color w:val="000000"/>
          <w:sz w:val="28"/>
        </w:rPr>
        <w:t>
      Қоғамдық қызмет көрсету саласы</w:t>
      </w:r>
    </w:p>
    <w:bookmarkEnd w:id="55"/>
    <w:bookmarkStart w:name="z62" w:id="56"/>
    <w:p>
      <w:pPr>
        <w:spacing w:after="0"/>
        <w:ind w:left="0"/>
        <w:jc w:val="both"/>
      </w:pPr>
      <w:r>
        <w:rPr>
          <w:rFonts w:ascii="Times New Roman"/>
          <w:b w:val="false"/>
          <w:i w:val="false"/>
          <w:color w:val="000000"/>
          <w:sz w:val="28"/>
        </w:rPr>
        <w:t>
      Бас жоспарда қала тұрғындарын мәдени-тұрмыстық қызмет көрсетудің барлық түрлерімен толық және жан-жақты қамтамасыз етуге негізделген мәдени-тұрмыстық қызмет көрсету жүйесі көзделуге тиіс.</w:t>
      </w:r>
    </w:p>
    <w:bookmarkEnd w:id="56"/>
    <w:bookmarkStart w:name="z63" w:id="57"/>
    <w:p>
      <w:pPr>
        <w:spacing w:after="0"/>
        <w:ind w:left="0"/>
        <w:jc w:val="both"/>
      </w:pPr>
      <w:r>
        <w:rPr>
          <w:rFonts w:ascii="Times New Roman"/>
          <w:b w:val="false"/>
          <w:i w:val="false"/>
          <w:color w:val="000000"/>
          <w:sz w:val="28"/>
        </w:rPr>
        <w:t>
      Жалпы қала бойынша және перспективадағы жаңа даму аумағы бойынша есептік мерзімге қызмет көрсету мекемелері мен кәсіпорындарының құрамы мен сыйымдылығына байланысты қажеттілік 2040 жылға арналған халықтың жобалық санына сәйкес және қала халқына қызмет көрсету ұйымдарында қазіргі жағдай мен тапшылықты ескере отырып айқындалды.</w:t>
      </w:r>
    </w:p>
    <w:bookmarkEnd w:id="57"/>
    <w:bookmarkStart w:name="z64" w:id="58"/>
    <w:p>
      <w:pPr>
        <w:spacing w:after="0"/>
        <w:ind w:left="0"/>
        <w:jc w:val="both"/>
      </w:pPr>
      <w:r>
        <w:rPr>
          <w:rFonts w:ascii="Times New Roman"/>
          <w:b w:val="false"/>
          <w:i w:val="false"/>
          <w:color w:val="000000"/>
          <w:sz w:val="28"/>
        </w:rPr>
        <w:t xml:space="preserve">
      2040 жылға дейінгі кезеңде Бас жоспарда жалпы ауданы 1145,19 мың м2 көлемінде халыққа қызмет көрсететін жаңа кәсіпорындар мен мекемелердің құрылысы жоспарлануда, оның ішінде: </w:t>
      </w:r>
    </w:p>
    <w:bookmarkEnd w:id="58"/>
    <w:bookmarkStart w:name="z65" w:id="59"/>
    <w:p>
      <w:pPr>
        <w:spacing w:after="0"/>
        <w:ind w:left="0"/>
        <w:jc w:val="both"/>
      </w:pPr>
      <w:r>
        <w:rPr>
          <w:rFonts w:ascii="Times New Roman"/>
          <w:b w:val="false"/>
          <w:i w:val="false"/>
          <w:color w:val="000000"/>
          <w:sz w:val="28"/>
        </w:rPr>
        <w:t xml:space="preserve">
      мектепке дейінгі мекемелер – жалпы ауданы 159,62 мың м2 (13,94 %); </w:t>
      </w:r>
    </w:p>
    <w:bookmarkEnd w:id="59"/>
    <w:bookmarkStart w:name="z66" w:id="60"/>
    <w:p>
      <w:pPr>
        <w:spacing w:after="0"/>
        <w:ind w:left="0"/>
        <w:jc w:val="both"/>
      </w:pPr>
      <w:r>
        <w:rPr>
          <w:rFonts w:ascii="Times New Roman"/>
          <w:b w:val="false"/>
          <w:i w:val="false"/>
          <w:color w:val="000000"/>
          <w:sz w:val="28"/>
        </w:rPr>
        <w:t>
      жалпы білім беру мектептері – жалпы ауданы 312,04 мың м2 (27,25 %);</w:t>
      </w:r>
    </w:p>
    <w:bookmarkEnd w:id="60"/>
    <w:bookmarkStart w:name="z67" w:id="61"/>
    <w:p>
      <w:pPr>
        <w:spacing w:after="0"/>
        <w:ind w:left="0"/>
        <w:jc w:val="both"/>
      </w:pPr>
      <w:r>
        <w:rPr>
          <w:rFonts w:ascii="Times New Roman"/>
          <w:b w:val="false"/>
          <w:i w:val="false"/>
          <w:color w:val="000000"/>
          <w:sz w:val="28"/>
        </w:rPr>
        <w:t xml:space="preserve">
      мамандандырылған мектептер – жалпы ауданы 45,70 мың м2 (4,00 %); </w:t>
      </w:r>
    </w:p>
    <w:bookmarkEnd w:id="61"/>
    <w:bookmarkStart w:name="z68" w:id="62"/>
    <w:p>
      <w:pPr>
        <w:spacing w:after="0"/>
        <w:ind w:left="0"/>
        <w:jc w:val="both"/>
      </w:pPr>
      <w:r>
        <w:rPr>
          <w:rFonts w:ascii="Times New Roman"/>
          <w:b w:val="false"/>
          <w:i w:val="false"/>
          <w:color w:val="000000"/>
          <w:sz w:val="28"/>
        </w:rPr>
        <w:t xml:space="preserve">
      сауда, қоғамдық тамақтану және тұрмыстық қызмет көрсету кәсіпорындары – жалпы ауданы 176,14 мың м2 (15,38 %); </w:t>
      </w:r>
    </w:p>
    <w:bookmarkEnd w:id="62"/>
    <w:bookmarkStart w:name="z69" w:id="63"/>
    <w:p>
      <w:pPr>
        <w:spacing w:after="0"/>
        <w:ind w:left="0"/>
        <w:jc w:val="both"/>
      </w:pPr>
      <w:r>
        <w:rPr>
          <w:rFonts w:ascii="Times New Roman"/>
          <w:b w:val="false"/>
          <w:i w:val="false"/>
          <w:color w:val="000000"/>
          <w:sz w:val="28"/>
        </w:rPr>
        <w:t>
      мәдениет және өнер мекемелері – жалпы ауданы 126,38 мың м2 (11,04 %);</w:t>
      </w:r>
    </w:p>
    <w:bookmarkEnd w:id="63"/>
    <w:bookmarkStart w:name="z70" w:id="64"/>
    <w:p>
      <w:pPr>
        <w:spacing w:after="0"/>
        <w:ind w:left="0"/>
        <w:jc w:val="both"/>
      </w:pPr>
      <w:r>
        <w:rPr>
          <w:rFonts w:ascii="Times New Roman"/>
          <w:b w:val="false"/>
          <w:i w:val="false"/>
          <w:color w:val="000000"/>
          <w:sz w:val="28"/>
        </w:rPr>
        <w:t xml:space="preserve">
      денсаулық сақтау және әлеуметтік қорғау мекемелері – жалпы ауданы 214,61 мың м2 (18,74 %); </w:t>
      </w:r>
    </w:p>
    <w:bookmarkEnd w:id="64"/>
    <w:bookmarkStart w:name="z71" w:id="65"/>
    <w:p>
      <w:pPr>
        <w:spacing w:after="0"/>
        <w:ind w:left="0"/>
        <w:jc w:val="both"/>
      </w:pPr>
      <w:r>
        <w:rPr>
          <w:rFonts w:ascii="Times New Roman"/>
          <w:b w:val="false"/>
          <w:i w:val="false"/>
          <w:color w:val="000000"/>
          <w:sz w:val="28"/>
        </w:rPr>
        <w:t xml:space="preserve">
      жабық спорт құрылысжайлары – жалпы ауданы 26,18 мың м2 (2,29 %); </w:t>
      </w:r>
    </w:p>
    <w:bookmarkEnd w:id="65"/>
    <w:bookmarkStart w:name="z72" w:id="66"/>
    <w:p>
      <w:pPr>
        <w:spacing w:after="0"/>
        <w:ind w:left="0"/>
        <w:jc w:val="both"/>
      </w:pPr>
      <w:r>
        <w:rPr>
          <w:rFonts w:ascii="Times New Roman"/>
          <w:b w:val="false"/>
          <w:i w:val="false"/>
          <w:color w:val="000000"/>
          <w:sz w:val="28"/>
        </w:rPr>
        <w:t>
      өрт сөндіру деполары – 52 өрт сөндіру машинасына арналған жалпы ауданы 29,48 мың м2 (2,57 %) 12 депо;</w:t>
      </w:r>
    </w:p>
    <w:bookmarkEnd w:id="66"/>
    <w:bookmarkStart w:name="z73" w:id="67"/>
    <w:p>
      <w:pPr>
        <w:spacing w:after="0"/>
        <w:ind w:left="0"/>
        <w:jc w:val="both"/>
      </w:pPr>
      <w:r>
        <w:rPr>
          <w:rFonts w:ascii="Times New Roman"/>
          <w:b w:val="false"/>
          <w:i w:val="false"/>
          <w:color w:val="000000"/>
          <w:sz w:val="28"/>
        </w:rPr>
        <w:t>
      басқа қызмет көрсету объектілері – жалпы ауданы 54,85 мың м2 (4,79 %).</w:t>
      </w:r>
    </w:p>
    <w:bookmarkEnd w:id="67"/>
    <w:bookmarkStart w:name="z74" w:id="68"/>
    <w:p>
      <w:pPr>
        <w:spacing w:after="0"/>
        <w:ind w:left="0"/>
        <w:jc w:val="both"/>
      </w:pPr>
      <w:r>
        <w:rPr>
          <w:rFonts w:ascii="Times New Roman"/>
          <w:b w:val="false"/>
          <w:i w:val="false"/>
          <w:color w:val="000000"/>
          <w:sz w:val="28"/>
        </w:rPr>
        <w:t>
      Семей қаласының жаңа қоғамдық қызмет көрсету объектілерінің құрылысының көлемі 2040 жылға дейінгі кезеңге жалпы ауданы 209,17 га қала аумағындағы 1145,19 мың м2 жалпы ауданды құрайды. 2040 жылға арналған қоғамдық құрылыс салудың жалпы қорының жалпы ауданы 2206,36 мың м2 жетеді, бұл есептік мерзімге халықтың перспективалы санына – 385,00 мың адамға қатысты бір адамға шаққанда 5,73 м2 құрайды, ал 2023 жылға арналған қазіргі көрсеткіш – бір адамға 3,47 м2, яғни осы кезеңдегі халық санының 77,0 мың адамға перспективалы өсімін ескерсек, бір адамға 2,26 м2 ұлғаяды.</w:t>
      </w:r>
    </w:p>
    <w:bookmarkEnd w:id="68"/>
    <w:bookmarkStart w:name="z75" w:id="69"/>
    <w:p>
      <w:pPr>
        <w:spacing w:after="0"/>
        <w:ind w:left="0"/>
        <w:jc w:val="left"/>
      </w:pPr>
      <w:r>
        <w:rPr>
          <w:rFonts w:ascii="Times New Roman"/>
          <w:b/>
          <w:i w:val="false"/>
          <w:color w:val="000000"/>
        </w:rPr>
        <w:t xml:space="preserve"> 3-параграф. Экономикалық қызмет</w:t>
      </w:r>
    </w:p>
    <w:bookmarkEnd w:id="69"/>
    <w:bookmarkStart w:name="z76" w:id="70"/>
    <w:p>
      <w:pPr>
        <w:spacing w:after="0"/>
        <w:ind w:left="0"/>
        <w:jc w:val="both"/>
      </w:pPr>
      <w:r>
        <w:rPr>
          <w:rFonts w:ascii="Times New Roman"/>
          <w:b w:val="false"/>
          <w:i w:val="false"/>
          <w:color w:val="000000"/>
          <w:sz w:val="28"/>
        </w:rPr>
        <w:t xml:space="preserve">
      Қала экономикасының негізі – өнеркәсіп, онда мынадай салалар бар: тау-кен өндіру, өңдеу, электр энергиясын өндіру және тарату, жылумен және сумен жабдықтау. </w:t>
      </w:r>
    </w:p>
    <w:bookmarkEnd w:id="70"/>
    <w:bookmarkStart w:name="z77" w:id="71"/>
    <w:p>
      <w:pPr>
        <w:spacing w:after="0"/>
        <w:ind w:left="0"/>
        <w:jc w:val="both"/>
      </w:pPr>
      <w:r>
        <w:rPr>
          <w:rFonts w:ascii="Times New Roman"/>
          <w:b w:val="false"/>
          <w:i w:val="false"/>
          <w:color w:val="000000"/>
          <w:sz w:val="28"/>
        </w:rPr>
        <w:t>
      Семей қалалық әкімшілігінің өнеркәсіптік өндірісіндегі өңдеу өнеркәсібінің үлес салмағы анағұрлым жоғары – 27,35 % (азық-түлік өндірісі, жеңіл өнеркәсіп, жиһаз, қағаз өндірісі және т.б.), екінші орын тау-кен өнеркәсібіне және карьерлерді қазуға тиесілі – 2,38 % (көмір, металл кендерін, басқа да пайдалы қазбаларды өндіру).</w:t>
      </w:r>
    </w:p>
    <w:bookmarkEnd w:id="71"/>
    <w:bookmarkStart w:name="z78" w:id="72"/>
    <w:p>
      <w:pPr>
        <w:spacing w:after="0"/>
        <w:ind w:left="0"/>
        <w:jc w:val="both"/>
      </w:pPr>
      <w:r>
        <w:rPr>
          <w:rFonts w:ascii="Times New Roman"/>
          <w:b w:val="false"/>
          <w:i w:val="false"/>
          <w:color w:val="000000"/>
          <w:sz w:val="28"/>
        </w:rPr>
        <w:t>
      Семей қаласының өнеркәсібін дамытудың негізгі салалық бағыты машина жасау болып табылады. Басым бағыттар: көпір және тірек крандарының, кәбіл өнімдері мен электр жабдықтарының өндірісі, теміржол және ауылшаруашылық машинасын жасау, автокөлік құралдарының, шағын авиация құралдарының, фотоэлектр модульдерінің, тау-кен өнеркәсібіне арналған машиналар мен жабдықтардың, кәбілдер мен электр жабдықтарының өндірісі, аспап жасау, электротехникалық жабдықтар, бөлшектер мен механизмдер, электроника және т.б. өндірісі.</w:t>
      </w:r>
    </w:p>
    <w:bookmarkEnd w:id="72"/>
    <w:bookmarkStart w:name="z79" w:id="73"/>
    <w:p>
      <w:pPr>
        <w:spacing w:after="0"/>
        <w:ind w:left="0"/>
        <w:jc w:val="both"/>
      </w:pPr>
      <w:r>
        <w:rPr>
          <w:rFonts w:ascii="Times New Roman"/>
          <w:b w:val="false"/>
          <w:i w:val="false"/>
          <w:color w:val="000000"/>
          <w:sz w:val="28"/>
        </w:rPr>
        <w:t>
      Семей қаласы Қазақстанның индустриялық-экономикалық дамуының перспективалы орталықтарының бірі болып табылады. Семей қаласының маңындағы/ішіндегі индустриялық алаңдар: "Өндіріс", "Өркен-КШТ" индустриялық аймақтары, сондай-ақ Машиностроителей көшесі бойындағы индустриялық аймақ Абай облысындағы негізгі инвестициялық аймақтарға айналады.</w:t>
      </w:r>
    </w:p>
    <w:bookmarkEnd w:id="73"/>
    <w:bookmarkStart w:name="z80" w:id="74"/>
    <w:p>
      <w:pPr>
        <w:spacing w:after="0"/>
        <w:ind w:left="0"/>
        <w:jc w:val="left"/>
      </w:pPr>
      <w:r>
        <w:rPr>
          <w:rFonts w:ascii="Times New Roman"/>
          <w:b/>
          <w:i w:val="false"/>
          <w:color w:val="000000"/>
        </w:rPr>
        <w:t xml:space="preserve"> 4-тарау. Қала құрылысын дамыту</w:t>
      </w:r>
    </w:p>
    <w:bookmarkEnd w:id="74"/>
    <w:bookmarkStart w:name="z81" w:id="75"/>
    <w:p>
      <w:pPr>
        <w:spacing w:after="0"/>
        <w:ind w:left="0"/>
        <w:jc w:val="both"/>
      </w:pPr>
      <w:r>
        <w:rPr>
          <w:rFonts w:ascii="Times New Roman"/>
          <w:b w:val="false"/>
          <w:i w:val="false"/>
          <w:color w:val="000000"/>
          <w:sz w:val="28"/>
        </w:rPr>
        <w:t>
      Бас жоспардың жоспарлау шешімі халық тұрмысының ең жақсы жағдайларын қамтамасыз етуге бағытталған. Бас жоспарда барлық күрделі тұрғын үй қоры, мәдени-тұрмыстық және коммуналдық қызмет көрсету объектілері, жасыл желектер, абаттандырылған көшелер мен инженерлік желілер сақталады. Бас жоспардың сәулет-жоспарлау шешімі тарихи қалыптасқан селитебті және өнеркәсіптік аумақтар жүйесіне және Бас жоспардың негізгі ережелеріне негізделген.</w:t>
      </w:r>
    </w:p>
    <w:bookmarkEnd w:id="75"/>
    <w:bookmarkStart w:name="z82" w:id="76"/>
    <w:p>
      <w:pPr>
        <w:spacing w:after="0"/>
        <w:ind w:left="0"/>
        <w:jc w:val="both"/>
      </w:pPr>
      <w:r>
        <w:rPr>
          <w:rFonts w:ascii="Times New Roman"/>
          <w:b w:val="false"/>
          <w:i w:val="false"/>
          <w:color w:val="000000"/>
          <w:sz w:val="28"/>
        </w:rPr>
        <w:t>
      Семей қаласының ауданы есептік мерзімге 33,0 мың га құрайды, оның ішінде селитебті аумақтың жобалық ауданы 8,6 мың га; өнеркәсіптік аймақтың ауданы 2,8 мың га; ерекше қорғалатын аумақтардың ауданы 5,4 мың га; рекреациялық аумақтардың ауданы 9 мың га; басқа аумақтар 6,82 мың га құрайды.</w:t>
      </w:r>
    </w:p>
    <w:bookmarkEnd w:id="76"/>
    <w:bookmarkStart w:name="z83" w:id="77"/>
    <w:p>
      <w:pPr>
        <w:spacing w:after="0"/>
        <w:ind w:left="0"/>
        <w:jc w:val="both"/>
      </w:pPr>
      <w:r>
        <w:rPr>
          <w:rFonts w:ascii="Times New Roman"/>
          <w:b w:val="false"/>
          <w:i w:val="false"/>
          <w:color w:val="000000"/>
          <w:sz w:val="28"/>
        </w:rPr>
        <w:t>
      Бас жоспарға сәйкес есептік мерзімге аумақ жағынан қала солтүстік-шығыс, солтүстік-батыс, оңтүстік, оңтүстік-шығыс және батыс бағыттарда дамитын болады.</w:t>
      </w:r>
    </w:p>
    <w:bookmarkEnd w:id="77"/>
    <w:bookmarkStart w:name="z84" w:id="78"/>
    <w:p>
      <w:pPr>
        <w:spacing w:after="0"/>
        <w:ind w:left="0"/>
        <w:jc w:val="both"/>
      </w:pPr>
      <w:r>
        <w:rPr>
          <w:rFonts w:ascii="Times New Roman"/>
          <w:b w:val="false"/>
          <w:i w:val="false"/>
          <w:color w:val="000000"/>
          <w:sz w:val="28"/>
        </w:rPr>
        <w:t>
      Бас жоспарда өнеркәсіптік аумақтарды ретке келтіру және абаттандыру көзделеді. Өнеркәсіптік-өндірістік және коммуналдық-қойма кәсіпорындарын дамыту қаланың батыс бөлігіндегі қазіргі өнеркәсіптік аудандардың аумақтарында ұсынылады.</w:t>
      </w:r>
    </w:p>
    <w:bookmarkEnd w:id="78"/>
    <w:bookmarkStart w:name="z85" w:id="79"/>
    <w:p>
      <w:pPr>
        <w:spacing w:after="0"/>
        <w:ind w:left="0"/>
        <w:jc w:val="both"/>
      </w:pPr>
      <w:r>
        <w:rPr>
          <w:rFonts w:ascii="Times New Roman"/>
          <w:b w:val="false"/>
          <w:i w:val="false"/>
          <w:color w:val="000000"/>
          <w:sz w:val="28"/>
        </w:rPr>
        <w:t>
      Қаланың негізгі жоспарлау осьтері Әуезов даңғылы – Алматы қаласына шығатын магистраль, солтүстік бағытта Қаржаубайұлы көшесі, солтүстік-батыс бағытта Сәтпаев көшесі, шығыс бағытта Абай көшесі және батыс бағытта Би-Боранбай көшесі болып табылады. Табиғи құрылым түзуші ось – Ертіс өзені.</w:t>
      </w:r>
    </w:p>
    <w:bookmarkEnd w:id="79"/>
    <w:bookmarkStart w:name="z86" w:id="80"/>
    <w:p>
      <w:pPr>
        <w:spacing w:after="0"/>
        <w:ind w:left="0"/>
        <w:jc w:val="both"/>
      </w:pPr>
      <w:r>
        <w:rPr>
          <w:rFonts w:ascii="Times New Roman"/>
          <w:b w:val="false"/>
          <w:i w:val="false"/>
          <w:color w:val="000000"/>
          <w:sz w:val="28"/>
        </w:rPr>
        <w:t>
      Жоспарлау тұрғысынан қала аумағын ұйымдастырудың радиалды-айналма құрылымы қабылданды. Бас жоспарда транзиттік жүк автокөлігі үшін оңтүстік-батыс бөлікте қаланың шеткі бөлігімен селитебті құрылыстан айналып өтетін сыртқы жартылай шеңбер (айналма жол) салу көзделіп отыр.</w:t>
      </w:r>
    </w:p>
    <w:bookmarkEnd w:id="80"/>
    <w:bookmarkStart w:name="z87" w:id="81"/>
    <w:p>
      <w:pPr>
        <w:spacing w:after="0"/>
        <w:ind w:left="0"/>
        <w:jc w:val="both"/>
      </w:pPr>
      <w:r>
        <w:rPr>
          <w:rFonts w:ascii="Times New Roman"/>
          <w:b w:val="false"/>
          <w:i w:val="false"/>
          <w:color w:val="000000"/>
          <w:sz w:val="28"/>
        </w:rPr>
        <w:t>
      Ертістің оң жағалауында жылу энергиясының тапшылығына байланысты тұрғын үй аумақтарын игерудің бірінші кезегі сол жағалауда ұсынылады.</w:t>
      </w:r>
    </w:p>
    <w:bookmarkEnd w:id="81"/>
    <w:bookmarkStart w:name="z88" w:id="82"/>
    <w:p>
      <w:pPr>
        <w:spacing w:after="0"/>
        <w:ind w:left="0"/>
        <w:jc w:val="both"/>
      </w:pPr>
      <w:r>
        <w:rPr>
          <w:rFonts w:ascii="Times New Roman"/>
          <w:b w:val="false"/>
          <w:i w:val="false"/>
          <w:color w:val="000000"/>
          <w:sz w:val="28"/>
        </w:rPr>
        <w:t>
      Жағалау аумақтарын игерудің артықшылықтары олардың инвестициялық тартымдылығының жоғары болуымен түсіндіріледі, сондықтан екі жағалауды да игеру керек, онда жақсы ғимараттар, жағалаулар салса, қала түбегейлі жақсы жаққа өзгереді.</w:t>
      </w:r>
    </w:p>
    <w:bookmarkEnd w:id="82"/>
    <w:bookmarkStart w:name="z89" w:id="83"/>
    <w:p>
      <w:pPr>
        <w:spacing w:after="0"/>
        <w:ind w:left="0"/>
        <w:jc w:val="both"/>
      </w:pPr>
      <w:r>
        <w:rPr>
          <w:rFonts w:ascii="Times New Roman"/>
          <w:b w:val="false"/>
          <w:i w:val="false"/>
          <w:color w:val="000000"/>
          <w:sz w:val="28"/>
        </w:rPr>
        <w:t>
      Бас жоспарға сәйкес қала аумағы 8 жоспарлау ауданына бөлінген: Орталық, Батыс, Ақсай, Шығыс – Ертіс өзенінің оң жағалауында, Цемпоселок, Ұшақтар, Жаңа Семей, Суық бұлақ – сол жағалауында.</w:t>
      </w:r>
    </w:p>
    <w:bookmarkEnd w:id="83"/>
    <w:bookmarkStart w:name="z90" w:id="84"/>
    <w:p>
      <w:pPr>
        <w:spacing w:after="0"/>
        <w:ind w:left="0"/>
        <w:jc w:val="both"/>
      </w:pPr>
      <w:r>
        <w:rPr>
          <w:rFonts w:ascii="Times New Roman"/>
          <w:b w:val="false"/>
          <w:i w:val="false"/>
          <w:color w:val="000000"/>
          <w:sz w:val="28"/>
        </w:rPr>
        <w:t xml:space="preserve">
      "Орталық" жоспарлау ауданы тұрғын үй құрылысын дамыту үшін қолайлы инженерлік-геологиялық жағдайлармен ерекшеленеді. Ол өзеннің жайылмасына жақын орналасқан, бұл қысқа мерзімді демалыс аймағын орналастыруға, аумақты абаттандыруға және көгалдандыруға оң әсерін тигізе алады. Бұл бірегей сәулет, тарих және мәдениет ескерткіштері бар тарихи қалыптасқан аудан. </w:t>
      </w:r>
    </w:p>
    <w:bookmarkEnd w:id="84"/>
    <w:bookmarkStart w:name="z91" w:id="85"/>
    <w:p>
      <w:pPr>
        <w:spacing w:after="0"/>
        <w:ind w:left="0"/>
        <w:jc w:val="both"/>
      </w:pPr>
      <w:r>
        <w:rPr>
          <w:rFonts w:ascii="Times New Roman"/>
          <w:b w:val="false"/>
          <w:i w:val="false"/>
          <w:color w:val="000000"/>
          <w:sz w:val="28"/>
        </w:rPr>
        <w:t>
      "Батыс" жоспарлау ауданы негізгі теміржол магистралінен батысқа қарай орналасқан, басты тұрғын аудандар – Кварталдар, Қарағайлы, Затон, Мирный. "Батыс" ауданы аумағының бір бөлігінің бассейні қазандықтардың және "Силикат" АҚ шығарындыларымен ішінара ластанған. Ертіс өзенінің бойындағы инвестициялық тартымды аумақтарда орналасқан Затон және Мирный кенттері көпқабатты құрылыс салуға бөлінген. Қаланы дамыту жоспарында екі жағынан да көпқабатты тұрғын және қоғамдық ғимараттарды жаппай сүріп тастау көзделіп отыр. "Железнодорожный" кенті есептік мерзімге қарай көпқабатты тұрғын үй кешендер етіп реконструкцияланады.</w:t>
      </w:r>
    </w:p>
    <w:bookmarkEnd w:id="85"/>
    <w:bookmarkStart w:name="z92" w:id="86"/>
    <w:p>
      <w:pPr>
        <w:spacing w:after="0"/>
        <w:ind w:left="0"/>
        <w:jc w:val="both"/>
      </w:pPr>
      <w:r>
        <w:rPr>
          <w:rFonts w:ascii="Times New Roman"/>
          <w:b w:val="false"/>
          <w:i w:val="false"/>
          <w:color w:val="000000"/>
          <w:sz w:val="28"/>
        </w:rPr>
        <w:t>
      "Ақсай" жоспарлау ауданы қаланың солтүстік бөлігінде орналасқан, "Семей орманы" қарағайлы тоғаймен шектеледі және Железнодорожный, Ақсай, Аққайың, Березовский кенттерінен тұрады. Өмір сүруге қолайлы аумақтар бар, ірі өнеркәсіп объектілері жоқ. Аумақта бұған дейін жасалған егжей-тегжейлі жоспарлау (бұдан әрі – ЕТЖ) негізінде азқабатты тұрғын үй қоры салынуда, оның бір бөлігі экологиялық жағдай жақсы болғандықтан көпқабатты құрылыс салуға ұсынылады.</w:t>
      </w:r>
    </w:p>
    <w:bookmarkEnd w:id="86"/>
    <w:bookmarkStart w:name="z93" w:id="87"/>
    <w:p>
      <w:pPr>
        <w:spacing w:after="0"/>
        <w:ind w:left="0"/>
        <w:jc w:val="both"/>
      </w:pPr>
      <w:r>
        <w:rPr>
          <w:rFonts w:ascii="Times New Roman"/>
          <w:b w:val="false"/>
          <w:i w:val="false"/>
          <w:color w:val="000000"/>
          <w:sz w:val="28"/>
        </w:rPr>
        <w:t>
      "Шығыс" жоспарлау ауданы Ертіс өзеніне және оның Семипалатинка арнасына іргелес. Өте перспективалы аумақтар, экологиялық жақсы орта, қала орталығына ыңғайлы көлік қатынасы. Ұзақмерзімді перспективада саяжайларды сүріп тастау ұсынылады. Сол жағалауда бірінші кезекте жылу энергиясының профицитімен байланысты белсенді тұрғын үй-азаматтық құрылыс көзделеді. Ертіс өзенінің жағасына іргелес жатқан азқабатты құрылысты бұзу ұсынылады. Бұл Заря, Нахаловка тұрғын аудандары, Жоламан кентінің бөлігі, Суық бұлақ тұрғын ауданы сияқты инвесторлар үшін ең тартымды аумақтар. "Юность", "Комсомольский" аудандарында құрылыс салу, әуежайдан кіретін магистральды денсаулық сақтау объектілерімен, автоорталықтармен, қоғамдық ғимараттармен жайластыру жалғасатын болады.</w:t>
      </w:r>
    </w:p>
    <w:bookmarkEnd w:id="87"/>
    <w:bookmarkStart w:name="z94" w:id="88"/>
    <w:p>
      <w:pPr>
        <w:spacing w:after="0"/>
        <w:ind w:left="0"/>
        <w:jc w:val="both"/>
      </w:pPr>
      <w:r>
        <w:rPr>
          <w:rFonts w:ascii="Times New Roman"/>
          <w:b w:val="false"/>
          <w:i w:val="false"/>
          <w:color w:val="000000"/>
          <w:sz w:val="28"/>
        </w:rPr>
        <w:t xml:space="preserve">
      "Жаңа Семей" жоспарлау ауданы неғұрлым абаттандырылған, көпқабатты тұрғын үй қоры және дамыған әлеуметтік инфрақұрылымы бар. Жағалау бойында құрылыс салу ("Заря" тұрғын ауданы), конгресс-холл, мұз айдыны құрылысы жүріп жатыр. Қазіргі өнеркәсіптік аймақты реновациялау, көпірден бастап Селевин көшесіне дейін Бозтаев көшесін жайластыру қажет. Перспективада автожол көпірін салып, Селевин көшесін "Бейбітшілік" аралына және одан әрі оң жағалауға жалғастыру көзделеді. </w:t>
      </w:r>
    </w:p>
    <w:bookmarkEnd w:id="88"/>
    <w:bookmarkStart w:name="z95" w:id="89"/>
    <w:p>
      <w:pPr>
        <w:spacing w:after="0"/>
        <w:ind w:left="0"/>
        <w:jc w:val="both"/>
      </w:pPr>
      <w:r>
        <w:rPr>
          <w:rFonts w:ascii="Times New Roman"/>
          <w:b w:val="false"/>
          <w:i w:val="false"/>
          <w:color w:val="000000"/>
          <w:sz w:val="28"/>
        </w:rPr>
        <w:t>
      "Цемпоселок" жоспарлау ауданы негізгі ластаушы көзі цемент зауыты болып табылатын батыстағы өнеркәсіптік ірі аймақтың жақын орналасуына байланысты ауа бассейнінің жоғары ластануымен ерекшеленеді. Батыс өнеркәсіп торабында зиянды өнеркәсіп орындарының болуы жаңа тұрғын үй қорының құрылысын шектейді. Степной кентінің жанынан бүкіл қалаға қызмет көрсететін ЖЭО-3 қазандығын салу ұсынылады. Іргелес кенттері бар ірі "Бобровка" саяжай алабы 2040 жылға дейін өзгеріссіз қалады. Ипподромды Қарауыл тас жолы бойымен қала сыртына көшіру ұсынылып отыр. Ертіс өзенінің жағасындағы "Нахаловка" кентінің келешегі зор. Оны көп қабатты құрылыс салу үшін игеру, сондай-ақ қазіргі № 11 колонияны батысқа қарай № 35 колонияға көшіру ұсынылады.</w:t>
      </w:r>
    </w:p>
    <w:bookmarkEnd w:id="89"/>
    <w:bookmarkStart w:name="z96" w:id="90"/>
    <w:p>
      <w:pPr>
        <w:spacing w:after="0"/>
        <w:ind w:left="0"/>
        <w:jc w:val="both"/>
      </w:pPr>
      <w:r>
        <w:rPr>
          <w:rFonts w:ascii="Times New Roman"/>
          <w:b w:val="false"/>
          <w:i w:val="false"/>
          <w:color w:val="000000"/>
          <w:sz w:val="28"/>
        </w:rPr>
        <w:t>
      "Ұшақтар" жоспарлау ауданы "Абай" әуежайының аумағына іргелес, оның қатты шуыл әсері бар. Перспективада қазіргі үлкен зират қатты тұрмыстық қалдықтар полигонымен және мал қорымымен бірге Қайнар ауылына баратын тас жолдың бойымен қала сыртына көшірілетін болады. Комсомольский кентінде "Ұшақтар" тұрғын алабымен бірге азқабатты тұрғын үй қорын салу жалғасады. Комсомольский кентінде "Жастар" саябағын салу ұсынылады. Шығыс бөлігінде "Юность" көпқабатты құрылыс салу көзделген. Әуежайға баратын магистраль бойында медициналық және әлеуметтік маңызы бар объектілерді салу ұсынылады.</w:t>
      </w:r>
    </w:p>
    <w:bookmarkEnd w:id="90"/>
    <w:bookmarkStart w:name="z97" w:id="91"/>
    <w:p>
      <w:pPr>
        <w:spacing w:after="0"/>
        <w:ind w:left="0"/>
        <w:jc w:val="both"/>
      </w:pPr>
      <w:r>
        <w:rPr>
          <w:rFonts w:ascii="Times New Roman"/>
          <w:b w:val="false"/>
          <w:i w:val="false"/>
          <w:color w:val="000000"/>
          <w:sz w:val="28"/>
        </w:rPr>
        <w:t>
      "Суық бұлақ" жоспарлау ауданы орталық аудандардан ең шалғай орналасқан ірі тұрғын алабы болып табылады. Ертіс өзенінің жағалауына іргелес аудандарды көпқабатты құрылыс үшін игеру ұсынылады. Әуезов көшесінің жалғасында Абай облысының жаңа Жаңасемей ауданының әкімшілік орталығы орналасады. Әуежайдың шуыл жолағына түсетін Жоламан кенті әзірге өзгеріссіз қалады. Жарқын кентінің ауданын азқабатты құрылысқа игеру ұсынылады. Ауданның экологиялық ортасы жақсы, Ертіс өзенінің жақындығымен ерекшеленеді. Облыстың Жаңасемей жаңа әкімшілік ауданының құрылуына байланысты оның орталығы Жоламан кентінің маңында бос аумақтарда ұсынылады.</w:t>
      </w:r>
    </w:p>
    <w:bookmarkEnd w:id="91"/>
    <w:bookmarkStart w:name="z98" w:id="92"/>
    <w:p>
      <w:pPr>
        <w:spacing w:after="0"/>
        <w:ind w:left="0"/>
        <w:jc w:val="both"/>
      </w:pPr>
      <w:r>
        <w:rPr>
          <w:rFonts w:ascii="Times New Roman"/>
          <w:b w:val="false"/>
          <w:i w:val="false"/>
          <w:color w:val="000000"/>
          <w:sz w:val="28"/>
        </w:rPr>
        <w:t>
      Қоғамдық-іскерлік аймақты дамыту. Семей қаласының негізгі қоғамдық-іскерлік орталығы "Орталық" жоспарлау ауданында дамып келеді және нығайтылатын болады, онда бүгінгі таңда барлық қалалық және облыстық басқармалар мен бөлімдер, қалалық және облыстық әкімдіктер, негізгі сауда-қоғамдық орталықтар, саябақтар, гүлбақтар, алаңдар мен желекжолдар шоғырланған.</w:t>
      </w:r>
    </w:p>
    <w:bookmarkEnd w:id="92"/>
    <w:bookmarkStart w:name="z99" w:id="93"/>
    <w:p>
      <w:pPr>
        <w:spacing w:after="0"/>
        <w:ind w:left="0"/>
        <w:jc w:val="both"/>
      </w:pPr>
      <w:r>
        <w:rPr>
          <w:rFonts w:ascii="Times New Roman"/>
          <w:b w:val="false"/>
          <w:i w:val="false"/>
          <w:color w:val="000000"/>
          <w:sz w:val="28"/>
        </w:rPr>
        <w:t>
      Болашақта бұл аудан жылу магистральдары жүргізілгеннен кейін сәнді тұрғын үй кешендерін, жаңа гүлбақтар мен жележолдарды, ұзын жағалаулар мен желілік саябақтарды салу үшін ең тартымды инвестициялық орынға айналады.</w:t>
      </w:r>
    </w:p>
    <w:bookmarkEnd w:id="93"/>
    <w:bookmarkStart w:name="z100" w:id="94"/>
    <w:p>
      <w:pPr>
        <w:spacing w:after="0"/>
        <w:ind w:left="0"/>
        <w:jc w:val="both"/>
      </w:pPr>
      <w:r>
        <w:rPr>
          <w:rFonts w:ascii="Times New Roman"/>
          <w:b w:val="false"/>
          <w:i w:val="false"/>
          <w:color w:val="000000"/>
          <w:sz w:val="28"/>
        </w:rPr>
        <w:t>
      Қала орталығының жалпы көлемдік-кеңістіктік шешімі қаланың орталық өзегіндегі құрылыстың қабат саны қаланың негізгі магистральдары бойындағы азқабатты ғимараттан көпқабатты ғимаратқа қарай өсетіндей етіп салынған. Мұндай шешім кейбір акцент пен қоршаған ортаны кеңістікте қабылдауды жақсартады, сонымен қатар адамның ауқымды ортада болуына қолайлы жағдай жасайды. Белсенді құрылыс салу орталық бөлікте орналасқан бірқатар әкімшілік ғимараттардан тұрады.</w:t>
      </w:r>
    </w:p>
    <w:bookmarkEnd w:id="94"/>
    <w:bookmarkStart w:name="z101" w:id="95"/>
    <w:p>
      <w:pPr>
        <w:spacing w:after="0"/>
        <w:ind w:left="0"/>
        <w:jc w:val="both"/>
      </w:pPr>
      <w:r>
        <w:rPr>
          <w:rFonts w:ascii="Times New Roman"/>
          <w:b w:val="false"/>
          <w:i w:val="false"/>
          <w:color w:val="000000"/>
          <w:sz w:val="28"/>
        </w:rPr>
        <w:t>
      Рекреацияны ұйымдастыру. Өзен жайылмасының бойында қалалық ормандарды, гүлбақтарды, саябақтарды, қалалық бақтарды, жағажайларды, хайуанаттар бағын, аквапарктерді, ландшафтты сәулет объектілерін, сондай-ақ демалыс пен туризм үшін пайдаланылатын басқа да объектілерді орналастыру үшін құрылыс салынбайтын жер учаскелерін анықтау қажет. Өзеннің су қорғау аймағының шегінде санитариялық-эпидемиологиялық талаптар мен табиғат қорғау талаптарын сақтай отырып, тазарту құрылысжайлары бар нөсер кәрізі жүйесімен қамтамасыз етіп, тұрғындар қысқамерзімді демалатын аймақтарды орналастыруға болады.</w:t>
      </w:r>
    </w:p>
    <w:bookmarkEnd w:id="95"/>
    <w:bookmarkStart w:name="z102" w:id="96"/>
    <w:p>
      <w:pPr>
        <w:spacing w:after="0"/>
        <w:ind w:left="0"/>
        <w:jc w:val="both"/>
      </w:pPr>
      <w:r>
        <w:rPr>
          <w:rFonts w:ascii="Times New Roman"/>
          <w:b w:val="false"/>
          <w:i w:val="false"/>
          <w:color w:val="000000"/>
          <w:sz w:val="28"/>
        </w:rPr>
        <w:t>
      Қаланың сол жағалауында екі үлкен саябақ ұсынылады: "Жоламан" саябағы және Комсомольский кентінің жалғасында "Жастар" саябағы.</w:t>
      </w:r>
    </w:p>
    <w:bookmarkEnd w:id="96"/>
    <w:bookmarkStart w:name="z103" w:id="97"/>
    <w:p>
      <w:pPr>
        <w:spacing w:after="0"/>
        <w:ind w:left="0"/>
        <w:jc w:val="both"/>
      </w:pPr>
      <w:r>
        <w:rPr>
          <w:rFonts w:ascii="Times New Roman"/>
          <w:b w:val="false"/>
          <w:i w:val="false"/>
          <w:color w:val="000000"/>
          <w:sz w:val="28"/>
        </w:rPr>
        <w:t>
      Өнеркәсіп орындарын орналастыру. Тарихқа көз жүгіртсек, Семей қаласының кеңеюіне және сол жағалаудың дамуына байланысты желдің шығыстан көп соғатыны ескеріліп, қаланың ауа бассейнін негізгі ластаушы цемент зауыты мен қазандығы бар ірі өнеркәсіптік аймақ осында орналасты. Олардың атмосфераның жай-күйіне әсер етуінің есеп-қисабы көрсеткендей, бұл кәсіпорындар "Цемпоселок" көпқабатты тұрғын ауданына ғана емес, оның шекарасынан тыс жатқан қаланың қазіргі орталығына дейін келеңсіз әсерін тигізуде. Перспективада цемент зауытында тазартудың озық әдістері қолданылуға тиіс. Бұл оң жағалаудағы силикат зауытына да қатысты.</w:t>
      </w:r>
    </w:p>
    <w:bookmarkEnd w:id="97"/>
    <w:bookmarkStart w:name="z104" w:id="98"/>
    <w:p>
      <w:pPr>
        <w:spacing w:after="0"/>
        <w:ind w:left="0"/>
        <w:jc w:val="both"/>
      </w:pPr>
      <w:r>
        <w:rPr>
          <w:rFonts w:ascii="Times New Roman"/>
          <w:b w:val="false"/>
          <w:i w:val="false"/>
          <w:color w:val="000000"/>
          <w:sz w:val="28"/>
        </w:rPr>
        <w:t>
      Бас жоспарда әскери техниканың және қаланың тыныс-тіршілігі үшін қауіпті басқа да заттардың анағұрлым ықтимал қауіпті қоймаларын қала шегінен шығару ұсынылады.</w:t>
      </w:r>
    </w:p>
    <w:bookmarkEnd w:id="98"/>
    <w:bookmarkStart w:name="z105" w:id="99"/>
    <w:p>
      <w:pPr>
        <w:spacing w:after="0"/>
        <w:ind w:left="0"/>
        <w:jc w:val="left"/>
      </w:pPr>
      <w:r>
        <w:rPr>
          <w:rFonts w:ascii="Times New Roman"/>
          <w:b/>
          <w:i w:val="false"/>
          <w:color w:val="000000"/>
        </w:rPr>
        <w:t xml:space="preserve"> 5-тарау. Көліктік инфрақұрылым</w:t>
      </w:r>
    </w:p>
    <w:bookmarkEnd w:id="99"/>
    <w:bookmarkStart w:name="z106" w:id="100"/>
    <w:p>
      <w:pPr>
        <w:spacing w:after="0"/>
        <w:ind w:left="0"/>
        <w:jc w:val="both"/>
      </w:pPr>
      <w:r>
        <w:rPr>
          <w:rFonts w:ascii="Times New Roman"/>
          <w:b w:val="false"/>
          <w:i w:val="false"/>
          <w:color w:val="000000"/>
          <w:sz w:val="28"/>
        </w:rPr>
        <w:t>
      Семей қаласының көліктік инфрақұрылымын қалалық, қала маңындағы, сыртқы көлік желілері мен құрылысжайлары құрайды. Қаланың сыртқы көлік жүйесіне халықаралық, қалааралық, қала маңындағы және жүк тасымалына қызмет көрсететін көлік түрлері кіреді. Сыртқы көлік теміржол, автомобиль, әуе және құбыр көлігінен тұрады.</w:t>
      </w:r>
    </w:p>
    <w:bookmarkEnd w:id="100"/>
    <w:bookmarkStart w:name="z107" w:id="101"/>
    <w:p>
      <w:pPr>
        <w:spacing w:after="0"/>
        <w:ind w:left="0"/>
        <w:jc w:val="both"/>
      </w:pPr>
      <w:r>
        <w:rPr>
          <w:rFonts w:ascii="Times New Roman"/>
          <w:b w:val="false"/>
          <w:i w:val="false"/>
          <w:color w:val="000000"/>
          <w:sz w:val="28"/>
        </w:rPr>
        <w:t>
      Теміржол көлігі. Семей Қазақстанның оңтүстік және шығыс өңірлерін байланыстыратын ірі теміржол торабы болып табылады, сондай-ақ Ресей Федерациясының Транссібір магистраліне және Қытай Халық Республикасының шекарасына тікелей шығатын жол бар. Соңғы бес жылда тасымалданған жүктердің саны айтарлықтай өсті. Тасымалданатын жүктердің саны 2030 жылға қарай 600 мыңға, ал есептік мерзімге 800 мың тоннаға дейін өседі деп күтілуде.</w:t>
      </w:r>
    </w:p>
    <w:bookmarkEnd w:id="101"/>
    <w:bookmarkStart w:name="z108" w:id="102"/>
    <w:p>
      <w:pPr>
        <w:spacing w:after="0"/>
        <w:ind w:left="0"/>
        <w:jc w:val="both"/>
      </w:pPr>
      <w:r>
        <w:rPr>
          <w:rFonts w:ascii="Times New Roman"/>
          <w:b w:val="false"/>
          <w:i w:val="false"/>
          <w:color w:val="000000"/>
          <w:sz w:val="28"/>
        </w:rPr>
        <w:t>
      Автомобиль көлігі. Қаланың сыртқы жолаушы тасымалы мен жүк тасымалында 300 км радиуста автомобиль көлігі үстемдікке ие. Автомобиль көлігімен жолаушы тасымалының барлық түрі барлық қатынас түрінде жүзеге асырылады. Автомобильмен тасымалдаудың меншікті үлесі жүк тасымалының жалпы санының 5 %-ын құрайды; қалаішілік жолаушылар тасымалы – 97,1 %, оның ішінде автобустармен және микроавтобустармен – 96,5 %, такси – 0,9 %.</w:t>
      </w:r>
    </w:p>
    <w:bookmarkEnd w:id="102"/>
    <w:bookmarkStart w:name="z109" w:id="103"/>
    <w:p>
      <w:pPr>
        <w:spacing w:after="0"/>
        <w:ind w:left="0"/>
        <w:jc w:val="both"/>
      </w:pPr>
      <w:r>
        <w:rPr>
          <w:rFonts w:ascii="Times New Roman"/>
          <w:b w:val="false"/>
          <w:i w:val="false"/>
          <w:color w:val="000000"/>
          <w:sz w:val="28"/>
        </w:rPr>
        <w:t>
      Бас жоспарда "Семей – Автовокзалды" қала орталығынан Ертіс өзенінің сол жағалауына, зауыттың қазіргі уақытта бос тұрған ірі цехы орналасқан оңтүстік өнеркәсіп аймағына көшіру ұсынылады. Ол үшін онда автовокзалдың өзін де, сондай-ақ ірі сауда-ойын-сауық орталығын орналастыра отырып, үй-жайды реконструкциялау ұсынылады. Жаңа Семей теміржол станциясының жанында болуы ірі көлік-ауысып отыру торабын құруға мүмкіндік береді.</w:t>
      </w:r>
    </w:p>
    <w:bookmarkEnd w:id="103"/>
    <w:bookmarkStart w:name="z110" w:id="104"/>
    <w:p>
      <w:pPr>
        <w:spacing w:after="0"/>
        <w:ind w:left="0"/>
        <w:jc w:val="both"/>
      </w:pPr>
      <w:r>
        <w:rPr>
          <w:rFonts w:ascii="Times New Roman"/>
          <w:b w:val="false"/>
          <w:i w:val="false"/>
          <w:color w:val="000000"/>
          <w:sz w:val="28"/>
        </w:rPr>
        <w:t>
      Қазіргі екі автовокзалдан 2023 жылы қала маңындағы және қалааралық қатынаста 359,3 мың жолаушы жіберілді. 2030 жылға қарай олардың саны 380 дейін, ал 2040 жылға қарай 438 мың жолаушыға дейін жетеді деп күтілуде.</w:t>
      </w:r>
    </w:p>
    <w:bookmarkEnd w:id="104"/>
    <w:bookmarkStart w:name="z111" w:id="105"/>
    <w:p>
      <w:pPr>
        <w:spacing w:after="0"/>
        <w:ind w:left="0"/>
        <w:jc w:val="both"/>
      </w:pPr>
      <w:r>
        <w:rPr>
          <w:rFonts w:ascii="Times New Roman"/>
          <w:b w:val="false"/>
          <w:i w:val="false"/>
          <w:color w:val="000000"/>
          <w:sz w:val="28"/>
        </w:rPr>
        <w:t>
      Жеке тасымалдаушылар 2023 жылы 38 мың тонна жүк тасымалдады. Майқапшағайда (Шығыс Қазақстан облысы) кеден пунктінің құрылысына және Ресей Федерациясымен сауданың ұлғаюына байланысты тасымалданатын жүк саны 2030 жылға қарай 48 мың тоннаға, ал 2040 жылға қарай 60 мың тоннаға дейін өседі деп күтілуде.</w:t>
      </w:r>
    </w:p>
    <w:bookmarkEnd w:id="105"/>
    <w:bookmarkStart w:name="z112" w:id="106"/>
    <w:p>
      <w:pPr>
        <w:spacing w:after="0"/>
        <w:ind w:left="0"/>
        <w:jc w:val="both"/>
      </w:pPr>
      <w:r>
        <w:rPr>
          <w:rFonts w:ascii="Times New Roman"/>
          <w:b w:val="false"/>
          <w:i w:val="false"/>
          <w:color w:val="000000"/>
          <w:sz w:val="28"/>
        </w:rPr>
        <w:t>
      Әуе көлігін "Семейавиа" акционерлік қоғамы және "Қазаэронавигация" республикалық мемлекеттік кәсіпорнының "Семей әуе қозғалысын ұйымдастыру ауданы" филиалы қамтамасыз етеді. Әуежайдың өткізу қабілеттілігі – сағатына 400 жолаушы. Ұшу-қону жолағы азаматтық авиациядағы ұшу салмағы 350 тоннаға дейінгі әуе кемелерінің барлық түрлерін қабылдау мүмкіндігіне ие.</w:t>
      </w:r>
    </w:p>
    <w:bookmarkEnd w:id="106"/>
    <w:bookmarkStart w:name="z113" w:id="107"/>
    <w:p>
      <w:pPr>
        <w:spacing w:after="0"/>
        <w:ind w:left="0"/>
        <w:jc w:val="both"/>
      </w:pPr>
      <w:r>
        <w:rPr>
          <w:rFonts w:ascii="Times New Roman"/>
          <w:b w:val="false"/>
          <w:i w:val="false"/>
          <w:color w:val="000000"/>
          <w:sz w:val="28"/>
        </w:rPr>
        <w:t>
      Су көлігі. Ертіс өзенін дұрыс пайдалану Семей экономикасының қарқынды дамуына алып келеді, ондаған мың жұмыс орнын ашады және жыл сайын бірнеше миллиард доллар табыс әкеледі. Перспективада Қытай Халық Республикасынан әуе жүктері мен жүктердің бір бөлігін Ертіс өзенінің ағысы бойынша су көлігімен жеткізу мәселесі қарастырылуда. Қала шегінде болашақта Ертіс өзені бойынша автобус жолаушылар көлігінен жүктеменің бір бөлігін алуға мүмкіндік беретін судағы трамвай маршруттары жұмыс істейтін болады.</w:t>
      </w:r>
    </w:p>
    <w:bookmarkEnd w:id="107"/>
    <w:bookmarkStart w:name="z114" w:id="108"/>
    <w:p>
      <w:pPr>
        <w:spacing w:after="0"/>
        <w:ind w:left="0"/>
        <w:jc w:val="both"/>
      </w:pPr>
      <w:r>
        <w:rPr>
          <w:rFonts w:ascii="Times New Roman"/>
          <w:b w:val="false"/>
          <w:i w:val="false"/>
          <w:color w:val="000000"/>
          <w:sz w:val="28"/>
        </w:rPr>
        <w:t>
      Көше жол желісін (КЖС) дамыту перспективалары</w:t>
      </w:r>
    </w:p>
    <w:bookmarkEnd w:id="108"/>
    <w:bookmarkStart w:name="z115" w:id="109"/>
    <w:p>
      <w:pPr>
        <w:spacing w:after="0"/>
        <w:ind w:left="0"/>
        <w:jc w:val="both"/>
      </w:pPr>
      <w:r>
        <w:rPr>
          <w:rFonts w:ascii="Times New Roman"/>
          <w:b w:val="false"/>
          <w:i w:val="false"/>
          <w:color w:val="000000"/>
          <w:sz w:val="28"/>
        </w:rPr>
        <w:t>
      Магистральдық көшелер мен қалалық жолдар жүйесі (бұдан әрі – МКҚЖ) қалалық жоспарлаудың анағұрлым тұрақты элементі және қаңқасы ретінде көлік инфрақұрылымының негізі болып табылады, бұл МКҚЖ жоспарлау сызбасының Семей қаласының қала құрылысын дамытудың жаңа тұжырымдамасымен тығыз байланысын анықтайды.</w:t>
      </w:r>
    </w:p>
    <w:bookmarkEnd w:id="109"/>
    <w:bookmarkStart w:name="z116" w:id="110"/>
    <w:p>
      <w:pPr>
        <w:spacing w:after="0"/>
        <w:ind w:left="0"/>
        <w:jc w:val="both"/>
      </w:pPr>
      <w:r>
        <w:rPr>
          <w:rFonts w:ascii="Times New Roman"/>
          <w:b w:val="false"/>
          <w:i w:val="false"/>
          <w:color w:val="000000"/>
          <w:sz w:val="28"/>
        </w:rPr>
        <w:t>
      Жоспарлау тұрғысынан қала аумағын ұйымдастырудың радиалды-айналма құрылымы қабылданды.</w:t>
      </w:r>
    </w:p>
    <w:bookmarkEnd w:id="110"/>
    <w:bookmarkStart w:name="z117" w:id="111"/>
    <w:p>
      <w:pPr>
        <w:spacing w:after="0"/>
        <w:ind w:left="0"/>
        <w:jc w:val="both"/>
      </w:pPr>
      <w:r>
        <w:rPr>
          <w:rFonts w:ascii="Times New Roman"/>
          <w:b w:val="false"/>
          <w:i w:val="false"/>
          <w:color w:val="000000"/>
          <w:sz w:val="28"/>
        </w:rPr>
        <w:t>
      Перспективалы МКҚЖ жүйесінің қаңқасы мыналарды қарастырады:</w:t>
      </w:r>
    </w:p>
    <w:bookmarkEnd w:id="111"/>
    <w:bookmarkStart w:name="z118" w:id="112"/>
    <w:p>
      <w:pPr>
        <w:spacing w:after="0"/>
        <w:ind w:left="0"/>
        <w:jc w:val="both"/>
      </w:pPr>
      <w:r>
        <w:rPr>
          <w:rFonts w:ascii="Times New Roman"/>
          <w:b w:val="false"/>
          <w:i w:val="false"/>
          <w:color w:val="000000"/>
          <w:sz w:val="28"/>
        </w:rPr>
        <w:t>
      қаланың транзиттік жүк автокөлігінің қозғалысына арналған сыртқы айналма магистралін құру. Сыртқы айналма жол қаланың шеткі бөлігі бойымен селитебті құрылысты айналып өтеді;</w:t>
      </w:r>
    </w:p>
    <w:bookmarkEnd w:id="112"/>
    <w:bookmarkStart w:name="z119" w:id="113"/>
    <w:p>
      <w:pPr>
        <w:spacing w:after="0"/>
        <w:ind w:left="0"/>
        <w:jc w:val="both"/>
      </w:pPr>
      <w:r>
        <w:rPr>
          <w:rFonts w:ascii="Times New Roman"/>
          <w:b w:val="false"/>
          <w:i w:val="false"/>
          <w:color w:val="000000"/>
          <w:sz w:val="28"/>
        </w:rPr>
        <w:t>
      сыртқы байланыстарға шығатын магистральдық көшелер бойынша шығатын ішкі шағын айналма жол салу;</w:t>
      </w:r>
    </w:p>
    <w:bookmarkEnd w:id="113"/>
    <w:bookmarkStart w:name="z120" w:id="114"/>
    <w:p>
      <w:pPr>
        <w:spacing w:after="0"/>
        <w:ind w:left="0"/>
        <w:jc w:val="both"/>
      </w:pPr>
      <w:r>
        <w:rPr>
          <w:rFonts w:ascii="Times New Roman"/>
          <w:b w:val="false"/>
          <w:i w:val="false"/>
          <w:color w:val="000000"/>
          <w:sz w:val="28"/>
        </w:rPr>
        <w:t>
      Жалпы Семей қаласының көше-жол желісінің геометриялық сызбасы радиалды-айналма схеманы білдіретін болады.</w:t>
      </w:r>
    </w:p>
    <w:bookmarkEnd w:id="114"/>
    <w:bookmarkStart w:name="z121" w:id="115"/>
    <w:p>
      <w:pPr>
        <w:spacing w:after="0"/>
        <w:ind w:left="0"/>
        <w:jc w:val="both"/>
      </w:pPr>
      <w:r>
        <w:rPr>
          <w:rFonts w:ascii="Times New Roman"/>
          <w:b w:val="false"/>
          <w:i w:val="false"/>
          <w:color w:val="000000"/>
          <w:sz w:val="28"/>
        </w:rPr>
        <w:t>
      Бас жоспарға сәйкес транзиттік ағындардың қаланың орталық бөлігі арқылы өтуіне жол бермеу мақсатында жоғары жылдамдықты сақиналы айналма автожол (бұдан әрі – СААЖ) салу ұсынылып отыр.</w:t>
      </w:r>
    </w:p>
    <w:bookmarkEnd w:id="115"/>
    <w:bookmarkStart w:name="z122" w:id="116"/>
    <w:p>
      <w:pPr>
        <w:spacing w:after="0"/>
        <w:ind w:left="0"/>
        <w:jc w:val="both"/>
      </w:pPr>
      <w:r>
        <w:rPr>
          <w:rFonts w:ascii="Times New Roman"/>
          <w:b w:val="false"/>
          <w:i w:val="false"/>
          <w:color w:val="000000"/>
          <w:sz w:val="28"/>
        </w:rPr>
        <w:t>
      Құрылыстың бірінші кезеңінде (2030 жыл) айналма автожолдың Р-24 "Семей – Өскемен" және М-38 жергілікті маңызы бар "Семей – Курчатов" жолына дейін жалғасы бар Р-23 "Семей – Қайнар" республикалық маңызы бар автожолына дейін қаланың оңтүстік-шығыс шекарасымен қиылысының бөлігін салу ұсынылады. Республикалық маңызы бар 4 жолақты автожол учаскесінің ұзындығы 30 км құрайды.</w:t>
      </w:r>
    </w:p>
    <w:bookmarkEnd w:id="116"/>
    <w:bookmarkStart w:name="z123" w:id="117"/>
    <w:p>
      <w:pPr>
        <w:spacing w:after="0"/>
        <w:ind w:left="0"/>
        <w:jc w:val="both"/>
      </w:pPr>
      <w:r>
        <w:rPr>
          <w:rFonts w:ascii="Times New Roman"/>
          <w:b w:val="false"/>
          <w:i w:val="false"/>
          <w:color w:val="000000"/>
          <w:sz w:val="28"/>
        </w:rPr>
        <w:t>
      Екінші кезеңде есептік мерзімнің соңына дейін (2040 жыл) осы учаскені солтүстік бағытта Өскемен көшесімен қиылысына дейін жалғастыру ұсынылады. Учаскенің ұзындығы 6 км құрайды.</w:t>
      </w:r>
    </w:p>
    <w:bookmarkEnd w:id="117"/>
    <w:bookmarkStart w:name="z124" w:id="118"/>
    <w:p>
      <w:pPr>
        <w:spacing w:after="0"/>
        <w:ind w:left="0"/>
        <w:jc w:val="both"/>
      </w:pPr>
      <w:r>
        <w:rPr>
          <w:rFonts w:ascii="Times New Roman"/>
          <w:b w:val="false"/>
          <w:i w:val="false"/>
          <w:color w:val="000000"/>
          <w:sz w:val="28"/>
        </w:rPr>
        <w:t>
      Ұзақмерзімді перспективада (2055 жыл) айналма автожолдың шығыс және солтүстік-шығыс бөліктерінің құрылысын аяқтау жоспарланады.</w:t>
      </w:r>
    </w:p>
    <w:bookmarkEnd w:id="118"/>
    <w:bookmarkStart w:name="z125" w:id="119"/>
    <w:p>
      <w:pPr>
        <w:spacing w:after="0"/>
        <w:ind w:left="0"/>
        <w:jc w:val="both"/>
      </w:pPr>
      <w:r>
        <w:rPr>
          <w:rFonts w:ascii="Times New Roman"/>
          <w:b w:val="false"/>
          <w:i w:val="false"/>
          <w:color w:val="000000"/>
          <w:sz w:val="28"/>
        </w:rPr>
        <w:t>
      Семей қаласының СААЖ жалпы ұзындығы 63,8 км құрайды.</w:t>
      </w:r>
    </w:p>
    <w:bookmarkEnd w:id="119"/>
    <w:bookmarkStart w:name="z126" w:id="120"/>
    <w:p>
      <w:pPr>
        <w:spacing w:after="0"/>
        <w:ind w:left="0"/>
        <w:jc w:val="both"/>
      </w:pPr>
      <w:r>
        <w:rPr>
          <w:rFonts w:ascii="Times New Roman"/>
          <w:b w:val="false"/>
          <w:i w:val="false"/>
          <w:color w:val="000000"/>
          <w:sz w:val="28"/>
        </w:rPr>
        <w:t>
      Перспективада Бас жоспарда жылдамдық режимінде жұмыс істейтін және сыртқы байланыстарға шығатын үздіксіз қозғалыстың жалпықалалық маңызы бар магистральдық көшелерінің радиалды-айналма желісін құру ұсынылады.</w:t>
      </w:r>
    </w:p>
    <w:bookmarkEnd w:id="120"/>
    <w:bookmarkStart w:name="z127" w:id="121"/>
    <w:p>
      <w:pPr>
        <w:spacing w:after="0"/>
        <w:ind w:left="0"/>
        <w:jc w:val="both"/>
      </w:pPr>
      <w:r>
        <w:rPr>
          <w:rFonts w:ascii="Times New Roman"/>
          <w:b w:val="false"/>
          <w:i w:val="false"/>
          <w:color w:val="000000"/>
          <w:sz w:val="28"/>
        </w:rPr>
        <w:t>
      Қазіргі уақытта қала орталығы Ертіс өзенінің оң жағалауында қалыптасқан және шағын аудандар орналасқан сол жағалауға ішінара шашылып жатыр. Қала орталығындағы көлік қозғалысын оңтайландыру үшін:</w:t>
      </w:r>
    </w:p>
    <w:bookmarkEnd w:id="121"/>
    <w:bookmarkStart w:name="z128" w:id="122"/>
    <w:p>
      <w:pPr>
        <w:spacing w:after="0"/>
        <w:ind w:left="0"/>
        <w:jc w:val="both"/>
      </w:pPr>
      <w:r>
        <w:rPr>
          <w:rFonts w:ascii="Times New Roman"/>
          <w:b w:val="false"/>
          <w:i w:val="false"/>
          <w:color w:val="000000"/>
          <w:sz w:val="28"/>
        </w:rPr>
        <w:t>
      базарлар санын қысқарту және оларды қаланың барлық тұрғын аудандарына біркелкі тарату;</w:t>
      </w:r>
    </w:p>
    <w:bookmarkEnd w:id="122"/>
    <w:bookmarkStart w:name="z129" w:id="123"/>
    <w:p>
      <w:pPr>
        <w:spacing w:after="0"/>
        <w:ind w:left="0"/>
        <w:jc w:val="both"/>
      </w:pPr>
      <w:r>
        <w:rPr>
          <w:rFonts w:ascii="Times New Roman"/>
          <w:b w:val="false"/>
          <w:i w:val="false"/>
          <w:color w:val="000000"/>
          <w:sz w:val="28"/>
        </w:rPr>
        <w:t>
      базарлар аумағындағы сауда үйлерінің ірі күрделі құрылыстарын олардың жанында жерүсті және жерасты автотұрақтарын ұйымдастыра отырып қалдыру;</w:t>
      </w:r>
    </w:p>
    <w:bookmarkEnd w:id="123"/>
    <w:bookmarkStart w:name="z130" w:id="124"/>
    <w:p>
      <w:pPr>
        <w:spacing w:after="0"/>
        <w:ind w:left="0"/>
        <w:jc w:val="both"/>
      </w:pPr>
      <w:r>
        <w:rPr>
          <w:rFonts w:ascii="Times New Roman"/>
          <w:b w:val="false"/>
          <w:i w:val="false"/>
          <w:color w:val="000000"/>
          <w:sz w:val="28"/>
        </w:rPr>
        <w:t>
      қала орталығындағы жергілікті маңызы бар көшелердің жүріс бөліктерін 2 жолақтан 4 жолаққа дейін кеңейтіп, шеткі жолақтарын тек қоғамдық көлікті өткізу үшін бөлу;</w:t>
      </w:r>
    </w:p>
    <w:bookmarkEnd w:id="124"/>
    <w:bookmarkStart w:name="z131" w:id="125"/>
    <w:p>
      <w:pPr>
        <w:spacing w:after="0"/>
        <w:ind w:left="0"/>
        <w:jc w:val="both"/>
      </w:pPr>
      <w:r>
        <w:rPr>
          <w:rFonts w:ascii="Times New Roman"/>
          <w:b w:val="false"/>
          <w:i w:val="false"/>
          <w:color w:val="000000"/>
          <w:sz w:val="28"/>
        </w:rPr>
        <w:t>
      перспективада қоғамдық көліктің заманауи жылдам түрі – BRT енгізу;</w:t>
      </w:r>
    </w:p>
    <w:bookmarkEnd w:id="125"/>
    <w:bookmarkStart w:name="z132" w:id="126"/>
    <w:p>
      <w:pPr>
        <w:spacing w:after="0"/>
        <w:ind w:left="0"/>
        <w:jc w:val="both"/>
      </w:pPr>
      <w:r>
        <w:rPr>
          <w:rFonts w:ascii="Times New Roman"/>
          <w:b w:val="false"/>
          <w:i w:val="false"/>
          <w:color w:val="000000"/>
          <w:sz w:val="28"/>
        </w:rPr>
        <w:t>
      "Спартак" автобазарын қала шегіндегі Семей – Знаменка – Курчатов тас жолына шығару;</w:t>
      </w:r>
    </w:p>
    <w:bookmarkEnd w:id="126"/>
    <w:bookmarkStart w:name="z133" w:id="127"/>
    <w:p>
      <w:pPr>
        <w:spacing w:after="0"/>
        <w:ind w:left="0"/>
        <w:jc w:val="both"/>
      </w:pPr>
      <w:r>
        <w:rPr>
          <w:rFonts w:ascii="Times New Roman"/>
          <w:b w:val="false"/>
          <w:i w:val="false"/>
          <w:color w:val="000000"/>
          <w:sz w:val="28"/>
        </w:rPr>
        <w:t>
      қала орталығына қала маңындағы автокөліктердің кіруін жоққа шығару мақсатында "Семей" автовокзалын Ертіс өзенінің сол жағалауына шығару ұсынылады.</w:t>
      </w:r>
    </w:p>
    <w:bookmarkEnd w:id="127"/>
    <w:bookmarkStart w:name="z134" w:id="128"/>
    <w:p>
      <w:pPr>
        <w:spacing w:after="0"/>
        <w:ind w:left="0"/>
        <w:jc w:val="both"/>
      </w:pPr>
      <w:r>
        <w:rPr>
          <w:rFonts w:ascii="Times New Roman"/>
          <w:b w:val="false"/>
          <w:i w:val="false"/>
          <w:color w:val="000000"/>
          <w:sz w:val="28"/>
        </w:rPr>
        <w:t>
      Өзен көлігін жандандыру үшін Ертіс өзенінің фарватерінде өзен трамвайы мен жүк кемелерінің өту мүмкіндігі үшін арнаны тереңдету қажет.</w:t>
      </w:r>
    </w:p>
    <w:bookmarkEnd w:id="128"/>
    <w:bookmarkStart w:name="z135" w:id="129"/>
    <w:p>
      <w:pPr>
        <w:spacing w:after="0"/>
        <w:ind w:left="0"/>
        <w:jc w:val="both"/>
      </w:pPr>
      <w:r>
        <w:rPr>
          <w:rFonts w:ascii="Times New Roman"/>
          <w:b w:val="false"/>
          <w:i w:val="false"/>
          <w:color w:val="000000"/>
          <w:sz w:val="28"/>
        </w:rPr>
        <w:t xml:space="preserve">
      Су көлігінің жұмыс істеуі үшін өзен вокзалын реконструкциялау қажет. </w:t>
      </w:r>
    </w:p>
    <w:bookmarkEnd w:id="129"/>
    <w:bookmarkStart w:name="z136" w:id="130"/>
    <w:p>
      <w:pPr>
        <w:spacing w:after="0"/>
        <w:ind w:left="0"/>
        <w:jc w:val="both"/>
      </w:pPr>
      <w:r>
        <w:rPr>
          <w:rFonts w:ascii="Times New Roman"/>
          <w:b w:val="false"/>
          <w:i w:val="false"/>
          <w:color w:val="000000"/>
          <w:sz w:val="28"/>
        </w:rPr>
        <w:t>
      Семей қаласының тұрғындарына қоғамдық көлікпен қызмет көрсетуді жақсарту үшін BRT жаңа көлік түрін кеңінен енгізу ұсынылады. Барлығы 4 маршрут қарастырылған, 1 және 2 BRT желілері құрылыстың бірінші кезегіне жоспарланған.</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BRT желілерінің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Маршруттар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BRT желілерінің ұзындығы,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мерзім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комбинаты (Әуезов – Шәкәрім көшелері бойынша) – теміржол вокзалы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базар (Засядко – Қабанбай батыр көшелерінің қиылысы) – Дулатов – Қаржаубайұлы – Тұрлыханов – Глинка көшелері – Степной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кенті – Өскемен – Абай – Тұрлыханов – Гагарин – Шұғаев көшелері – Қарағайлы шағын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ішкі айналма жол – халықаралық автовокзал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bl>
    <w:bookmarkStart w:name="z137" w:id="131"/>
    <w:p>
      <w:pPr>
        <w:spacing w:after="0"/>
        <w:ind w:left="0"/>
        <w:jc w:val="left"/>
      </w:pPr>
      <w:r>
        <w:rPr>
          <w:rFonts w:ascii="Times New Roman"/>
          <w:b/>
          <w:i w:val="false"/>
          <w:color w:val="000000"/>
        </w:rPr>
        <w:t xml:space="preserve"> 6-тарау. Инженерлік инфрақұрылым</w:t>
      </w:r>
    </w:p>
    <w:bookmarkEnd w:id="131"/>
    <w:bookmarkStart w:name="z138" w:id="132"/>
    <w:p>
      <w:pPr>
        <w:spacing w:after="0"/>
        <w:ind w:left="0"/>
        <w:jc w:val="left"/>
      </w:pPr>
      <w:r>
        <w:rPr>
          <w:rFonts w:ascii="Times New Roman"/>
          <w:b/>
          <w:i w:val="false"/>
          <w:color w:val="000000"/>
        </w:rPr>
        <w:t xml:space="preserve"> 1-параграф. Сумен жабдықтау</w:t>
      </w:r>
    </w:p>
    <w:bookmarkEnd w:id="132"/>
    <w:bookmarkStart w:name="z139" w:id="133"/>
    <w:p>
      <w:pPr>
        <w:spacing w:after="0"/>
        <w:ind w:left="0"/>
        <w:jc w:val="both"/>
      </w:pPr>
      <w:r>
        <w:rPr>
          <w:rFonts w:ascii="Times New Roman"/>
          <w:b w:val="false"/>
          <w:i w:val="false"/>
          <w:color w:val="000000"/>
          <w:sz w:val="28"/>
        </w:rPr>
        <w:t>
      Қазіргі уақытта Семей қаласында шаруашылық-ауыз сумен және өндірістік-өртке қарсы сумен жабдықтаудың орталықтандырылған жүйесі жұмыс істейді.</w:t>
      </w:r>
    </w:p>
    <w:bookmarkEnd w:id="133"/>
    <w:bookmarkStart w:name="z140" w:id="134"/>
    <w:p>
      <w:pPr>
        <w:spacing w:after="0"/>
        <w:ind w:left="0"/>
        <w:jc w:val="both"/>
      </w:pPr>
      <w:r>
        <w:rPr>
          <w:rFonts w:ascii="Times New Roman"/>
          <w:b w:val="false"/>
          <w:i w:val="false"/>
          <w:color w:val="000000"/>
          <w:sz w:val="28"/>
        </w:rPr>
        <w:t>
      Қалада Ертіс өзені жайылмасында қалыптасқан жерасты (арна астындағы) су болып табылатын 4 негізгі суқабылдағыш құрылысжай жұмыс істейді.</w:t>
      </w:r>
    </w:p>
    <w:bookmarkEnd w:id="134"/>
    <w:bookmarkStart w:name="z141" w:id="135"/>
    <w:p>
      <w:pPr>
        <w:spacing w:after="0"/>
        <w:ind w:left="0"/>
        <w:jc w:val="both"/>
      </w:pPr>
      <w:r>
        <w:rPr>
          <w:rFonts w:ascii="Times New Roman"/>
          <w:b w:val="false"/>
          <w:i w:val="false"/>
          <w:color w:val="000000"/>
          <w:sz w:val="28"/>
        </w:rPr>
        <w:t>
      Бүкіл жүйе оң жағалауға ("Смычка" және "Затон" айналма желісі бар суқабылдағыштары) және сол жағалауға ("Большой" және "Свобода" айналма желісі бар суқабылдағыштары) бөлінеді.</w:t>
      </w:r>
    </w:p>
    <w:bookmarkEnd w:id="135"/>
    <w:bookmarkStart w:name="z142" w:id="136"/>
    <w:p>
      <w:pPr>
        <w:spacing w:after="0"/>
        <w:ind w:left="0"/>
        <w:jc w:val="both"/>
      </w:pPr>
      <w:r>
        <w:rPr>
          <w:rFonts w:ascii="Times New Roman"/>
          <w:b w:val="false"/>
          <w:i w:val="false"/>
          <w:color w:val="000000"/>
          <w:sz w:val="28"/>
        </w:rPr>
        <w:t>
      Құрылыстың бірінші кезегі – 2030 жыл, халық саны – 340 мың адам. 2030 жылға қаланың есептік су тұтынуы тәулігіне 79,57 мың м3  құрайды. Қолданыстағы суқабылдағыш құрылысжайлардың жобалық өнімділігі тәулігіне 170,55 мың м3 құрайды, нақты өнімділігі – тәулігіне 72,5 мың м3 (қажеттілік бойынша).</w:t>
      </w:r>
    </w:p>
    <w:bookmarkEnd w:id="136"/>
    <w:bookmarkStart w:name="z143" w:id="137"/>
    <w:p>
      <w:pPr>
        <w:spacing w:after="0"/>
        <w:ind w:left="0"/>
        <w:jc w:val="both"/>
      </w:pPr>
      <w:r>
        <w:rPr>
          <w:rFonts w:ascii="Times New Roman"/>
          <w:b w:val="false"/>
          <w:i w:val="false"/>
          <w:color w:val="000000"/>
          <w:sz w:val="28"/>
        </w:rPr>
        <w:t>
      Жаңа тұрғын үй салынатын жерлерде қолданыстағы желілер мен құрылысжайларды ауыстыру және реконструкциялау, жаңа су құбыры желілері мен құрылысжайларын салу көзделеді.</w:t>
      </w:r>
    </w:p>
    <w:bookmarkEnd w:id="137"/>
    <w:bookmarkStart w:name="z144" w:id="138"/>
    <w:p>
      <w:pPr>
        <w:spacing w:after="0"/>
        <w:ind w:left="0"/>
        <w:jc w:val="both"/>
      </w:pPr>
      <w:r>
        <w:rPr>
          <w:rFonts w:ascii="Times New Roman"/>
          <w:b w:val="false"/>
          <w:i w:val="false"/>
          <w:color w:val="000000"/>
          <w:sz w:val="28"/>
        </w:rPr>
        <w:t>
      Есептік мерзім – 2040 жыл, халық саны – 385 мың адам.</w:t>
      </w:r>
    </w:p>
    <w:bookmarkEnd w:id="138"/>
    <w:bookmarkStart w:name="z145" w:id="139"/>
    <w:p>
      <w:pPr>
        <w:spacing w:after="0"/>
        <w:ind w:left="0"/>
        <w:jc w:val="both"/>
      </w:pPr>
      <w:r>
        <w:rPr>
          <w:rFonts w:ascii="Times New Roman"/>
          <w:b w:val="false"/>
          <w:i w:val="false"/>
          <w:color w:val="000000"/>
          <w:sz w:val="28"/>
        </w:rPr>
        <w:t>
      2040 жылға қаланың есептік су тұтынуы тәулігіне 90,08 мың м3 құрайды. Қолданыстағы суқабылдағыш құрылысжайлардың өнімділігі тәулігіне 170,55 мың м3 құрайды, бұл есептелген қажеттіліктен асып түседі.</w:t>
      </w:r>
    </w:p>
    <w:bookmarkEnd w:id="139"/>
    <w:bookmarkStart w:name="z146" w:id="140"/>
    <w:p>
      <w:pPr>
        <w:spacing w:after="0"/>
        <w:ind w:left="0"/>
        <w:jc w:val="both"/>
      </w:pPr>
      <w:r>
        <w:rPr>
          <w:rFonts w:ascii="Times New Roman"/>
          <w:b w:val="false"/>
          <w:i w:val="false"/>
          <w:color w:val="000000"/>
          <w:sz w:val="28"/>
        </w:rPr>
        <w:t>
      Қаланы сумен қамтамасыз ету үшін жаңа тұрғын үй салынатын жерлерде қолданыстағы су құбыры желілері мен құрылысжайларды реконструкциялау және салу көзделеді.</w:t>
      </w:r>
    </w:p>
    <w:bookmarkEnd w:id="140"/>
    <w:bookmarkStart w:name="z147" w:id="141"/>
    <w:p>
      <w:pPr>
        <w:spacing w:after="0"/>
        <w:ind w:left="0"/>
        <w:jc w:val="left"/>
      </w:pPr>
      <w:r>
        <w:rPr>
          <w:rFonts w:ascii="Times New Roman"/>
          <w:b/>
          <w:i w:val="false"/>
          <w:color w:val="000000"/>
        </w:rPr>
        <w:t xml:space="preserve"> 2-параграф. Су бұру</w:t>
      </w:r>
    </w:p>
    <w:bookmarkEnd w:id="141"/>
    <w:bookmarkStart w:name="z148" w:id="142"/>
    <w:p>
      <w:pPr>
        <w:spacing w:after="0"/>
        <w:ind w:left="0"/>
        <w:jc w:val="both"/>
      </w:pPr>
      <w:r>
        <w:rPr>
          <w:rFonts w:ascii="Times New Roman"/>
          <w:b w:val="false"/>
          <w:i w:val="false"/>
          <w:color w:val="000000"/>
          <w:sz w:val="28"/>
        </w:rPr>
        <w:t>
      Семей қаласында өнімділігі тәулігіне 94,4 мың м3 сарқынды суларды механикалық және табиғи биологиялық тазарту құрылысжайлары бар орталықтандырылған кәріз жүйесі (сүзгі алаңдары) жұмыс істейді.</w:t>
      </w:r>
    </w:p>
    <w:bookmarkEnd w:id="142"/>
    <w:bookmarkStart w:name="z149" w:id="143"/>
    <w:p>
      <w:pPr>
        <w:spacing w:after="0"/>
        <w:ind w:left="0"/>
        <w:jc w:val="both"/>
      </w:pPr>
      <w:r>
        <w:rPr>
          <w:rFonts w:ascii="Times New Roman"/>
          <w:b w:val="false"/>
          <w:i w:val="false"/>
          <w:color w:val="000000"/>
          <w:sz w:val="28"/>
        </w:rPr>
        <w:t>
      Кешенді тазарту құрылысжайларының жобалық өнімділігі тәулігіне 94,4 мың м3, нақты өнімділігі тәулігіне 60 мың м3 құрайды. Сүзгі алаңдарының ауданы – 250 га. Қалалық кәріз құрылысжайлары Семей қаласынан батысқа қарай 8 км-де Ертіс өзенінің сол жағалауында орналасқан.</w:t>
      </w:r>
    </w:p>
    <w:bookmarkEnd w:id="143"/>
    <w:bookmarkStart w:name="z150" w:id="144"/>
    <w:p>
      <w:pPr>
        <w:spacing w:after="0"/>
        <w:ind w:left="0"/>
        <w:jc w:val="both"/>
      </w:pPr>
      <w:r>
        <w:rPr>
          <w:rFonts w:ascii="Times New Roman"/>
          <w:b w:val="false"/>
          <w:i w:val="false"/>
          <w:color w:val="000000"/>
          <w:sz w:val="28"/>
        </w:rPr>
        <w:t>
      "Семей Водоканал" МКК деректері бойынша орамішілік желілердің, сондай-ақ сорғы станциялары жабдықтарының кәріз коллекторларының 50 %-ынан астамы ауыстыруды және реконструкциялауды қажет етеді.</w:t>
      </w:r>
    </w:p>
    <w:bookmarkEnd w:id="144"/>
    <w:bookmarkStart w:name="z151" w:id="145"/>
    <w:p>
      <w:pPr>
        <w:spacing w:after="0"/>
        <w:ind w:left="0"/>
        <w:jc w:val="both"/>
      </w:pPr>
      <w:r>
        <w:rPr>
          <w:rFonts w:ascii="Times New Roman"/>
          <w:b w:val="false"/>
          <w:i w:val="false"/>
          <w:color w:val="000000"/>
          <w:sz w:val="28"/>
        </w:rPr>
        <w:t>
      Құрылыстың бірінші кезегі – 2030 жыл, халық саны – 340 мың адам. Толық кәріз жүйелері де, бөлек жүйелер де қарастырылған. Сарқынды сулардың орташа тәуліктік мөлшері тәулігіне 70 мың м3 құрайды.</w:t>
      </w:r>
    </w:p>
    <w:bookmarkEnd w:id="145"/>
    <w:bookmarkStart w:name="z152" w:id="146"/>
    <w:p>
      <w:pPr>
        <w:spacing w:after="0"/>
        <w:ind w:left="0"/>
        <w:jc w:val="both"/>
      </w:pPr>
      <w:r>
        <w:rPr>
          <w:rFonts w:ascii="Times New Roman"/>
          <w:b w:val="false"/>
          <w:i w:val="false"/>
          <w:color w:val="000000"/>
          <w:sz w:val="28"/>
        </w:rPr>
        <w:t>
      Осыған байланысты бірінші кезектегі инвестицияларға:</w:t>
      </w:r>
    </w:p>
    <w:bookmarkEnd w:id="146"/>
    <w:bookmarkStart w:name="z153" w:id="147"/>
    <w:p>
      <w:pPr>
        <w:spacing w:after="0"/>
        <w:ind w:left="0"/>
        <w:jc w:val="both"/>
      </w:pPr>
      <w:r>
        <w:rPr>
          <w:rFonts w:ascii="Times New Roman"/>
          <w:b w:val="false"/>
          <w:i w:val="false"/>
          <w:color w:val="000000"/>
          <w:sz w:val="28"/>
        </w:rPr>
        <w:t>
      өнімділігі тәулігіне 67,5 мың м3 биологиялық тазартумен кәріз-тазарту құрылысжайлары (бұдан әрі – КТҚ) құрылысын аяқтау;</w:t>
      </w:r>
    </w:p>
    <w:bookmarkEnd w:id="147"/>
    <w:bookmarkStart w:name="z154" w:id="148"/>
    <w:p>
      <w:pPr>
        <w:spacing w:after="0"/>
        <w:ind w:left="0"/>
        <w:jc w:val="both"/>
      </w:pPr>
      <w:r>
        <w:rPr>
          <w:rFonts w:ascii="Times New Roman"/>
          <w:b w:val="false"/>
          <w:i w:val="false"/>
          <w:color w:val="000000"/>
          <w:sz w:val="28"/>
        </w:rPr>
        <w:t xml:space="preserve">
      жасанды биологиялық тазартумен КТҚ тәулігіне 70 мың м3 дейін кеңейту; </w:t>
      </w:r>
    </w:p>
    <w:bookmarkEnd w:id="148"/>
    <w:bookmarkStart w:name="z155" w:id="149"/>
    <w:p>
      <w:pPr>
        <w:spacing w:after="0"/>
        <w:ind w:left="0"/>
        <w:jc w:val="both"/>
      </w:pPr>
      <w:r>
        <w:rPr>
          <w:rFonts w:ascii="Times New Roman"/>
          <w:b w:val="false"/>
          <w:i w:val="false"/>
          <w:color w:val="000000"/>
          <w:sz w:val="28"/>
        </w:rPr>
        <w:t>
      жаңа жоспарлау аудандарында кәріз желілерін салу жатады.</w:t>
      </w:r>
    </w:p>
    <w:bookmarkEnd w:id="149"/>
    <w:bookmarkStart w:name="z156" w:id="150"/>
    <w:p>
      <w:pPr>
        <w:spacing w:after="0"/>
        <w:ind w:left="0"/>
        <w:jc w:val="both"/>
      </w:pPr>
      <w:r>
        <w:rPr>
          <w:rFonts w:ascii="Times New Roman"/>
          <w:b w:val="false"/>
          <w:i w:val="false"/>
          <w:color w:val="000000"/>
          <w:sz w:val="28"/>
        </w:rPr>
        <w:t xml:space="preserve">
      Есептік мерзім – 2040 жыл, халық саны – 385 мың адам. 2035 жылға сарқынды сулардың ең жоғары тәуліктік саны тәулігіне 79 мың м3 құрайды. Сенімді су бұру ағындары үшін тәулігіне 80 мың м3 дейін биологиялық тазартумен КТҚ кеңейту көзделіп отыр. Сондай-ақ кәріз желілерінің құрылысы қарастырылған. </w:t>
      </w:r>
    </w:p>
    <w:bookmarkEnd w:id="150"/>
    <w:bookmarkStart w:name="z157" w:id="151"/>
    <w:p>
      <w:pPr>
        <w:spacing w:after="0"/>
        <w:ind w:left="0"/>
        <w:jc w:val="left"/>
      </w:pPr>
      <w:r>
        <w:rPr>
          <w:rFonts w:ascii="Times New Roman"/>
          <w:b/>
          <w:i w:val="false"/>
          <w:color w:val="000000"/>
        </w:rPr>
        <w:t xml:space="preserve"> 3-параграф. Нөсер кәрізі</w:t>
      </w:r>
    </w:p>
    <w:bookmarkEnd w:id="151"/>
    <w:bookmarkStart w:name="z158" w:id="152"/>
    <w:p>
      <w:pPr>
        <w:spacing w:after="0"/>
        <w:ind w:left="0"/>
        <w:jc w:val="both"/>
      </w:pPr>
      <w:r>
        <w:rPr>
          <w:rFonts w:ascii="Times New Roman"/>
          <w:b w:val="false"/>
          <w:i w:val="false"/>
          <w:color w:val="000000"/>
          <w:sz w:val="28"/>
        </w:rPr>
        <w:t>
      Қаланың сәулет-жоспарлау шешімін және жер бедерінің ерекшелігін ескере отырып, қала аумағында нөсер кәрізін жобалау үшін бірнеше бассейн бөлінген.</w:t>
      </w:r>
    </w:p>
    <w:bookmarkEnd w:id="152"/>
    <w:bookmarkStart w:name="z159" w:id="153"/>
    <w:p>
      <w:pPr>
        <w:spacing w:after="0"/>
        <w:ind w:left="0"/>
        <w:jc w:val="both"/>
      </w:pPr>
      <w:r>
        <w:rPr>
          <w:rFonts w:ascii="Times New Roman"/>
          <w:b w:val="false"/>
          <w:i w:val="false"/>
          <w:color w:val="000000"/>
          <w:sz w:val="28"/>
        </w:rPr>
        <w:t>
      Әрбір бассейнде өзінің тазарту құрылысжайлары кешені бар дербес нөсер кәрізі жүйесі қарастырылған.</w:t>
      </w:r>
    </w:p>
    <w:bookmarkEnd w:id="153"/>
    <w:bookmarkStart w:name="z160" w:id="154"/>
    <w:p>
      <w:pPr>
        <w:spacing w:after="0"/>
        <w:ind w:left="0"/>
        <w:jc w:val="both"/>
      </w:pPr>
      <w:r>
        <w:rPr>
          <w:rFonts w:ascii="Times New Roman"/>
          <w:b w:val="false"/>
          <w:i w:val="false"/>
          <w:color w:val="000000"/>
          <w:sz w:val="28"/>
        </w:rPr>
        <w:t>
      Нөсер кәрізі жүйесімен:</w:t>
      </w:r>
    </w:p>
    <w:bookmarkEnd w:id="154"/>
    <w:bookmarkStart w:name="z161" w:id="155"/>
    <w:p>
      <w:pPr>
        <w:spacing w:after="0"/>
        <w:ind w:left="0"/>
        <w:jc w:val="both"/>
      </w:pPr>
      <w:r>
        <w:rPr>
          <w:rFonts w:ascii="Times New Roman"/>
          <w:b w:val="false"/>
          <w:i w:val="false"/>
          <w:color w:val="000000"/>
          <w:sz w:val="28"/>
        </w:rPr>
        <w:t>
      қала аумағынан жаңбыр мен еріген суды қабылдау және оларды жинақтағыш резервуарға бұру;</w:t>
      </w:r>
    </w:p>
    <w:bookmarkEnd w:id="155"/>
    <w:bookmarkStart w:name="z162" w:id="156"/>
    <w:p>
      <w:pPr>
        <w:spacing w:after="0"/>
        <w:ind w:left="0"/>
        <w:jc w:val="both"/>
      </w:pPr>
      <w:r>
        <w:rPr>
          <w:rFonts w:ascii="Times New Roman"/>
          <w:b w:val="false"/>
          <w:i w:val="false"/>
          <w:color w:val="000000"/>
          <w:sz w:val="28"/>
        </w:rPr>
        <w:t>
      жерүсті суларын реттеу және тазарту;</w:t>
      </w:r>
    </w:p>
    <w:bookmarkEnd w:id="156"/>
    <w:bookmarkStart w:name="z163" w:id="157"/>
    <w:p>
      <w:pPr>
        <w:spacing w:after="0"/>
        <w:ind w:left="0"/>
        <w:jc w:val="both"/>
      </w:pPr>
      <w:r>
        <w:rPr>
          <w:rFonts w:ascii="Times New Roman"/>
          <w:b w:val="false"/>
          <w:i w:val="false"/>
          <w:color w:val="000000"/>
          <w:sz w:val="28"/>
        </w:rPr>
        <w:t>
      тазартылған суды кәдеге жарату көзделіп отыр.</w:t>
      </w:r>
    </w:p>
    <w:bookmarkEnd w:id="157"/>
    <w:bookmarkStart w:name="z164" w:id="158"/>
    <w:p>
      <w:pPr>
        <w:spacing w:after="0"/>
        <w:ind w:left="0"/>
        <w:jc w:val="both"/>
      </w:pPr>
      <w:r>
        <w:rPr>
          <w:rFonts w:ascii="Times New Roman"/>
          <w:b w:val="false"/>
          <w:i w:val="false"/>
          <w:color w:val="000000"/>
          <w:sz w:val="28"/>
        </w:rPr>
        <w:t>
      Қаланың бүкіл аумағында нөсер суының өз ағынымен ағып кетуі көзделген, бұған еңісі жоққа тән немесе мүлдем жоқ құрылыс салу учаскелері кірмейді. Мұндай жерлерде бір уақытта дренажды сулардың ағынын қабылдай алатын сорғы станциялары көзделеді. Олардың орналасуы мен саны жобалаудың келесі кезеңдерінде анықталады (есептік схемаларды, ЕТЖ және т.б. әзірлеу кезінде). Селитебті аумақта орналасқан өнеркәсіп орындарының, гараж-манеждердің, көлік құрылысжайларының, коммуналдық шаруашылық мекемелерінің аумақтарынан ластанған ағын нөсер кәрізіне төгу алдында жергілікті тазарту құрылысжайларында алдын ала тазартылуға тиіс.</w:t>
      </w:r>
    </w:p>
    <w:bookmarkEnd w:id="158"/>
    <w:bookmarkStart w:name="z165" w:id="159"/>
    <w:p>
      <w:pPr>
        <w:spacing w:after="0"/>
        <w:ind w:left="0"/>
        <w:jc w:val="both"/>
      </w:pPr>
      <w:r>
        <w:rPr>
          <w:rFonts w:ascii="Times New Roman"/>
          <w:b w:val="false"/>
          <w:i w:val="false"/>
          <w:color w:val="000000"/>
          <w:sz w:val="28"/>
        </w:rPr>
        <w:t>
      Бас жоспарда жаңбыр аз жауған жағдайдағы анағұрлым таза шығыстар ретінде есептік шығыстардан асып кететін ең жоғары шығыстар, тұндырғыш резервуардың толып кетуіне жол бермеу үшін суды өзенге ағызу межеленген.</w:t>
      </w:r>
    </w:p>
    <w:bookmarkEnd w:id="159"/>
    <w:bookmarkStart w:name="z166" w:id="160"/>
    <w:p>
      <w:pPr>
        <w:spacing w:after="0"/>
        <w:ind w:left="0"/>
        <w:jc w:val="both"/>
      </w:pPr>
      <w:r>
        <w:rPr>
          <w:rFonts w:ascii="Times New Roman"/>
          <w:b w:val="false"/>
          <w:i w:val="false"/>
          <w:color w:val="000000"/>
          <w:sz w:val="28"/>
        </w:rPr>
        <w:t>
      Тазарту құрылысжайларына жаңбыр жауған, қар қыртысы еріген және жол төсемдерін жуған кезде түзілетін жерүсті ағынының ең ластанған бөлігі түседі.</w:t>
      </w:r>
    </w:p>
    <w:bookmarkEnd w:id="160"/>
    <w:bookmarkStart w:name="z167" w:id="161"/>
    <w:p>
      <w:pPr>
        <w:spacing w:after="0"/>
        <w:ind w:left="0"/>
        <w:jc w:val="both"/>
      </w:pPr>
      <w:r>
        <w:rPr>
          <w:rFonts w:ascii="Times New Roman"/>
          <w:b w:val="false"/>
          <w:i w:val="false"/>
          <w:color w:val="000000"/>
          <w:sz w:val="28"/>
        </w:rPr>
        <w:t>
      Жобалаудың келесі кезеңдерінде жерүсті сарқынды суларын жаңа технологияларды қолдана отырып тазартуды қарастыру ұсынылады.</w:t>
      </w:r>
    </w:p>
    <w:bookmarkEnd w:id="161"/>
    <w:bookmarkStart w:name="z168" w:id="162"/>
    <w:p>
      <w:pPr>
        <w:spacing w:after="0"/>
        <w:ind w:left="0"/>
        <w:jc w:val="both"/>
      </w:pPr>
      <w:r>
        <w:rPr>
          <w:rFonts w:ascii="Times New Roman"/>
          <w:b w:val="false"/>
          <w:i w:val="false"/>
          <w:color w:val="000000"/>
          <w:sz w:val="28"/>
        </w:rPr>
        <w:t>
      Тиісті негіздемеде болса, тазартылған нөсер суын жасыл желектерді суару және қайта сумен жабдықтау үшін пайдалануға болады.</w:t>
      </w:r>
    </w:p>
    <w:bookmarkEnd w:id="162"/>
    <w:bookmarkStart w:name="z169" w:id="163"/>
    <w:p>
      <w:pPr>
        <w:spacing w:after="0"/>
        <w:ind w:left="0"/>
        <w:jc w:val="both"/>
      </w:pPr>
      <w:r>
        <w:rPr>
          <w:rFonts w:ascii="Times New Roman"/>
          <w:b w:val="false"/>
          <w:i w:val="false"/>
          <w:color w:val="000000"/>
          <w:sz w:val="28"/>
        </w:rPr>
        <w:t>
      Негізгі нөсер коллекторларының ұзындығы есептік мерзімге 135 км құрайды, оның ішінде 3 км-ден астамы реконструкциялауға жатады. Бас жоспарда нөсер суын жинау және тазарту үшін 8 тұндырғыш орналастыру көзделген.</w:t>
      </w:r>
    </w:p>
    <w:bookmarkEnd w:id="163"/>
    <w:bookmarkStart w:name="z170" w:id="164"/>
    <w:p>
      <w:pPr>
        <w:spacing w:after="0"/>
        <w:ind w:left="0"/>
        <w:jc w:val="both"/>
      </w:pPr>
      <w:r>
        <w:rPr>
          <w:rFonts w:ascii="Times New Roman"/>
          <w:b w:val="false"/>
          <w:i w:val="false"/>
          <w:color w:val="000000"/>
          <w:sz w:val="28"/>
        </w:rPr>
        <w:t>
      Нөсер кәрізінің орам ішіндегі және ауладағы желілерін төсеу жобалаудың кейінгі кезеңдерінде (тұрғын аудандар мен шағын аудандардың ЕТЖ) шешіледі.</w:t>
      </w:r>
    </w:p>
    <w:bookmarkEnd w:id="164"/>
    <w:bookmarkStart w:name="z171" w:id="165"/>
    <w:p>
      <w:pPr>
        <w:spacing w:after="0"/>
        <w:ind w:left="0"/>
        <w:jc w:val="left"/>
      </w:pPr>
      <w:r>
        <w:rPr>
          <w:rFonts w:ascii="Times New Roman"/>
          <w:b/>
          <w:i w:val="false"/>
          <w:color w:val="000000"/>
        </w:rPr>
        <w:t xml:space="preserve"> 4-параграф. Жылумен жабдықтау</w:t>
      </w:r>
    </w:p>
    <w:bookmarkEnd w:id="165"/>
    <w:bookmarkStart w:name="z172" w:id="166"/>
    <w:p>
      <w:pPr>
        <w:spacing w:after="0"/>
        <w:ind w:left="0"/>
        <w:jc w:val="both"/>
      </w:pPr>
      <w:r>
        <w:rPr>
          <w:rFonts w:ascii="Times New Roman"/>
          <w:b w:val="false"/>
          <w:i w:val="false"/>
          <w:color w:val="000000"/>
          <w:sz w:val="28"/>
        </w:rPr>
        <w:t>
      Семей қаласын жылумен жабдықтаудың қазіргі жүйесі негізгі үш бағыттан тұрады:</w:t>
      </w:r>
    </w:p>
    <w:bookmarkEnd w:id="166"/>
    <w:bookmarkStart w:name="z173" w:id="167"/>
    <w:p>
      <w:pPr>
        <w:spacing w:after="0"/>
        <w:ind w:left="0"/>
        <w:jc w:val="both"/>
      </w:pPr>
      <w:r>
        <w:rPr>
          <w:rFonts w:ascii="Times New Roman"/>
          <w:b w:val="false"/>
          <w:i w:val="false"/>
          <w:color w:val="000000"/>
          <w:sz w:val="28"/>
        </w:rPr>
        <w:t>
      Ертіс өзенінің сол жағалауында – ЖЭО-1 жылуландыру базасында (электр және жылу энергиясын аралас өндіру) орталықтандырылған жылумен жабдықтау (бұдан әрі – ОЖ) және "Теплокоммунэнерго" МКК-ның РК-1 дамыған ұзартылған жылу желілері бар.</w:t>
      </w:r>
    </w:p>
    <w:bookmarkEnd w:id="167"/>
    <w:bookmarkStart w:name="z174" w:id="168"/>
    <w:p>
      <w:pPr>
        <w:spacing w:after="0"/>
        <w:ind w:left="0"/>
        <w:jc w:val="both"/>
      </w:pPr>
      <w:r>
        <w:rPr>
          <w:rFonts w:ascii="Times New Roman"/>
          <w:b w:val="false"/>
          <w:i w:val="false"/>
          <w:color w:val="000000"/>
          <w:sz w:val="28"/>
        </w:rPr>
        <w:t>
      Ертіс өзенінің оң жағалауында – жеті ірі қазандық базасында ОЖ: РК-3, "Зооветинститут", "МЭН", "35 квартал", "Ғаббасов", "103-103А квартал", "Орталық" және "Теплокоммунэнерго" МКК қуаты шағын сегіз қазандық;</w:t>
      </w:r>
    </w:p>
    <w:bookmarkEnd w:id="168"/>
    <w:bookmarkStart w:name="z175" w:id="169"/>
    <w:p>
      <w:pPr>
        <w:spacing w:after="0"/>
        <w:ind w:left="0"/>
        <w:jc w:val="both"/>
      </w:pPr>
      <w:r>
        <w:rPr>
          <w:rFonts w:ascii="Times New Roman"/>
          <w:b w:val="false"/>
          <w:i w:val="false"/>
          <w:color w:val="000000"/>
          <w:sz w:val="28"/>
        </w:rPr>
        <w:t>
      өз аймағының тұтынушыларына қызмет көрсететін, өзара байланысы және жылыту пештері жоқ көптеген қазандықтар негізінде орталықтандырылмаған жылумен жабдықтау.</w:t>
      </w:r>
    </w:p>
    <w:bookmarkEnd w:id="169"/>
    <w:bookmarkStart w:name="z176" w:id="170"/>
    <w:p>
      <w:pPr>
        <w:spacing w:after="0"/>
        <w:ind w:left="0"/>
        <w:jc w:val="both"/>
      </w:pPr>
      <w:r>
        <w:rPr>
          <w:rFonts w:ascii="Times New Roman"/>
          <w:b w:val="false"/>
          <w:i w:val="false"/>
          <w:color w:val="000000"/>
          <w:sz w:val="28"/>
        </w:rPr>
        <w:t>
      Сол және оң жағалау тұтынушыларын жылумен жабдықтау жылу желілерімен байланысты емес меншікті жылу көздеріне қарамастан жүзеге асырылады. ЖЭО-1 және 19 қазандықтың қолда бар қуаты сағатына 845,33 Гкал құрайды.</w:t>
      </w:r>
    </w:p>
    <w:bookmarkEnd w:id="170"/>
    <w:bookmarkStart w:name="z177" w:id="171"/>
    <w:p>
      <w:pPr>
        <w:spacing w:after="0"/>
        <w:ind w:left="0"/>
        <w:jc w:val="both"/>
      </w:pPr>
      <w:r>
        <w:rPr>
          <w:rFonts w:ascii="Times New Roman"/>
          <w:b w:val="false"/>
          <w:i w:val="false"/>
          <w:color w:val="000000"/>
          <w:sz w:val="28"/>
        </w:rPr>
        <w:t>
      ОЖ аймағының нақты жылу шығыны ысырапты қосқанда сағатына 876 Гкал құрайды. Қаланың оң жағалау бөлігінің сағатына 128,1 Гкал құрайтын тапшылығы қаланың негізгі проблемасы болып табылады. Сол жағалау бөлігінде сағатына 97,3 Гкал профицит байқалады.</w:t>
      </w:r>
    </w:p>
    <w:bookmarkEnd w:id="171"/>
    <w:bookmarkStart w:name="z178" w:id="172"/>
    <w:p>
      <w:pPr>
        <w:spacing w:after="0"/>
        <w:ind w:left="0"/>
        <w:jc w:val="both"/>
      </w:pPr>
      <w:r>
        <w:rPr>
          <w:rFonts w:ascii="Times New Roman"/>
          <w:b w:val="false"/>
          <w:i w:val="false"/>
          <w:color w:val="000000"/>
          <w:sz w:val="28"/>
        </w:rPr>
        <w:t>
      Қаладағы жылу желілерінің ұзындығы – 325,6 км.</w:t>
      </w:r>
    </w:p>
    <w:bookmarkEnd w:id="172"/>
    <w:bookmarkStart w:name="z179" w:id="173"/>
    <w:p>
      <w:pPr>
        <w:spacing w:after="0"/>
        <w:ind w:left="0"/>
        <w:jc w:val="both"/>
      </w:pPr>
      <w:r>
        <w:rPr>
          <w:rFonts w:ascii="Times New Roman"/>
          <w:b w:val="false"/>
          <w:i w:val="false"/>
          <w:color w:val="000000"/>
          <w:sz w:val="28"/>
        </w:rPr>
        <w:t>
      Жылу желілерінің тозу дәрежесі қазіргі уақытта 68 %-ға жетті.</w:t>
      </w:r>
    </w:p>
    <w:bookmarkEnd w:id="173"/>
    <w:bookmarkStart w:name="z180" w:id="174"/>
    <w:p>
      <w:pPr>
        <w:spacing w:after="0"/>
        <w:ind w:left="0"/>
        <w:jc w:val="both"/>
      </w:pPr>
      <w:r>
        <w:rPr>
          <w:rFonts w:ascii="Times New Roman"/>
          <w:b w:val="false"/>
          <w:i w:val="false"/>
          <w:color w:val="000000"/>
          <w:sz w:val="28"/>
        </w:rPr>
        <w:t>
      2040 жылға дейін жылумен жабдықтау үшін ЖЭО-3 (газға көшу мүмкіндігімен) салу көзделеді. ЖЭО-3 іске қосылғаннан кейін қолданыстағы қазандықтардың негізгі жабдықтары авариялық жағдай орын алғанда қосылатын резервке ауыстырылады және орталық тарату жылу пункттері мен сорғы станциялары ретінде жұмыс істейтін болады.</w:t>
      </w:r>
    </w:p>
    <w:bookmarkEnd w:id="174"/>
    <w:bookmarkStart w:name="z181" w:id="175"/>
    <w:p>
      <w:pPr>
        <w:spacing w:after="0"/>
        <w:ind w:left="0"/>
        <w:jc w:val="both"/>
      </w:pPr>
      <w:r>
        <w:rPr>
          <w:rFonts w:ascii="Times New Roman"/>
          <w:b w:val="false"/>
          <w:i w:val="false"/>
          <w:color w:val="000000"/>
          <w:sz w:val="28"/>
        </w:rPr>
        <w:t>
      ЖЭО-3 пайдалануға берілгенге дейін қазандықтар мен жылу желілерін реконструкциялау және жаңғырту, сондай-ақ жаңа магистральдық жылу желілерін салу көзделіп отыр.</w:t>
      </w:r>
    </w:p>
    <w:bookmarkEnd w:id="175"/>
    <w:bookmarkStart w:name="z182" w:id="176"/>
    <w:p>
      <w:pPr>
        <w:spacing w:after="0"/>
        <w:ind w:left="0"/>
        <w:jc w:val="both"/>
      </w:pPr>
      <w:r>
        <w:rPr>
          <w:rFonts w:ascii="Times New Roman"/>
          <w:b w:val="false"/>
          <w:i w:val="false"/>
          <w:color w:val="000000"/>
          <w:sz w:val="28"/>
        </w:rPr>
        <w:t>
      Аталған жылу жүктемесі есептік мерзімге дейінгі кезеңде жылу қуатының тапшылығын қамтамасыз етіп қана қоймай, оң және сол жағалау қазандықтарының жұмысын тоқтатуға, сол арқылы қаладағы экологиялық жағдайды едәуір жақсартуға мүмкіндік береді.</w:t>
      </w:r>
    </w:p>
    <w:bookmarkEnd w:id="176"/>
    <w:bookmarkStart w:name="z183" w:id="177"/>
    <w:p>
      <w:pPr>
        <w:spacing w:after="0"/>
        <w:ind w:left="0"/>
        <w:jc w:val="both"/>
      </w:pPr>
      <w:r>
        <w:rPr>
          <w:rFonts w:ascii="Times New Roman"/>
          <w:b w:val="false"/>
          <w:i w:val="false"/>
          <w:color w:val="000000"/>
          <w:sz w:val="28"/>
        </w:rPr>
        <w:t xml:space="preserve">
      2030 жылға дейінгі кезеңде тұтынушыларға жобаланатын ЖЭО-3-тен жылу беру үшін алдын ала үш жылу магистралін салу қажет: екеуі Ертіс өзені арқылы оң жағалауға өтеді және біреуі сол жағалаудағы тұтынушыларды жылумен қамтамасыз ету үшін. </w:t>
      </w:r>
    </w:p>
    <w:bookmarkEnd w:id="177"/>
    <w:bookmarkStart w:name="z184" w:id="178"/>
    <w:p>
      <w:pPr>
        <w:spacing w:after="0"/>
        <w:ind w:left="0"/>
        <w:jc w:val="both"/>
      </w:pPr>
      <w:r>
        <w:rPr>
          <w:rFonts w:ascii="Times New Roman"/>
          <w:b w:val="false"/>
          <w:i w:val="false"/>
          <w:color w:val="000000"/>
          <w:sz w:val="28"/>
        </w:rPr>
        <w:t>
      2040 жылға қарай тұрғын үй-коммуналдық құрылыс аймағында жылу жүктемелерінің өсуі жылудың ысырап болуын есепке алмағанда сағатына 779,5 Гкал, өнеркәсіпте жылудың ысырап болуын есепке алмағанда сағатына 46,5 Гкал болжанады.</w:t>
      </w:r>
    </w:p>
    <w:bookmarkEnd w:id="178"/>
    <w:bookmarkStart w:name="z185" w:id="179"/>
    <w:p>
      <w:pPr>
        <w:spacing w:after="0"/>
        <w:ind w:left="0"/>
        <w:jc w:val="both"/>
      </w:pPr>
      <w:r>
        <w:rPr>
          <w:rFonts w:ascii="Times New Roman"/>
          <w:b w:val="false"/>
          <w:i w:val="false"/>
          <w:color w:val="000000"/>
          <w:sz w:val="28"/>
        </w:rPr>
        <w:t xml:space="preserve">
      ЖЭО-3 жобаланатын жылу көзінің орталық жылумен жабдықтау жүйесінен жылу жүктемелерінің сағатына 504,1 Гкал өсімін қосу көзделеді, оның ішінде өнеркәсіп – сағатына 46,5 Гкал. Сондай-ақ көмір қазандықтарының қазіргі жылу жүктемелерін жаңа ЖЭО-3 жылу көзіне қосып, олардың жұмысын біртіндеп тоқтату жоспарланып отыр. </w:t>
      </w:r>
    </w:p>
    <w:bookmarkEnd w:id="179"/>
    <w:bookmarkStart w:name="z186" w:id="180"/>
    <w:p>
      <w:pPr>
        <w:spacing w:after="0"/>
        <w:ind w:left="0"/>
        <w:jc w:val="both"/>
      </w:pPr>
      <w:r>
        <w:rPr>
          <w:rFonts w:ascii="Times New Roman"/>
          <w:b w:val="false"/>
          <w:i w:val="false"/>
          <w:color w:val="000000"/>
          <w:sz w:val="28"/>
        </w:rPr>
        <w:t>
      Жобалаудың келесі кезеңдерінде "Семей қаласын жылумен жабдықтау схемасын" және жаңа жылу көзін салудың техникалық-экономикалық негіздемесін орындау кезінде осы жобада қабылданған негізгі шешімдер нұсқаларды техникалық-экономикалық және экологиялық салыстыру негізінде расталуға және нақтылануға тиіс.</w:t>
      </w:r>
    </w:p>
    <w:bookmarkEnd w:id="180"/>
    <w:bookmarkStart w:name="z187" w:id="181"/>
    <w:p>
      <w:pPr>
        <w:spacing w:after="0"/>
        <w:ind w:left="0"/>
        <w:jc w:val="left"/>
      </w:pPr>
      <w:r>
        <w:rPr>
          <w:rFonts w:ascii="Times New Roman"/>
          <w:b/>
          <w:i w:val="false"/>
          <w:color w:val="000000"/>
        </w:rPr>
        <w:t xml:space="preserve"> 5-параграф. Газбен жабдықтау</w:t>
      </w:r>
    </w:p>
    <w:bookmarkEnd w:id="181"/>
    <w:bookmarkStart w:name="z188" w:id="182"/>
    <w:p>
      <w:pPr>
        <w:spacing w:after="0"/>
        <w:ind w:left="0"/>
        <w:jc w:val="both"/>
      </w:pPr>
      <w:r>
        <w:rPr>
          <w:rFonts w:ascii="Times New Roman"/>
          <w:b w:val="false"/>
          <w:i w:val="false"/>
          <w:color w:val="000000"/>
          <w:sz w:val="28"/>
        </w:rPr>
        <w:t>
      Қазіргі уақытта Семей қаласы табиғи газбен жабдықталмаған. Отынның негізгі түрі – көмір . Сұйылтылған газ тамақ дайындау және автомобильдер үшін отын ретінде қолданылады. Осы уақытқа шаруашылық-тұрмыстық тұтынуға арналған жиынтық есептік шығын жылына шамамен 17000 тоннаны құрайды (сұйылтылған газды бүкіл халық пайдаланған кезде).</w:t>
      </w:r>
    </w:p>
    <w:bookmarkEnd w:id="182"/>
    <w:bookmarkStart w:name="z189" w:id="183"/>
    <w:p>
      <w:pPr>
        <w:spacing w:after="0"/>
        <w:ind w:left="0"/>
        <w:jc w:val="both"/>
      </w:pPr>
      <w:r>
        <w:rPr>
          <w:rFonts w:ascii="Times New Roman"/>
          <w:b w:val="false"/>
          <w:i w:val="false"/>
          <w:color w:val="000000"/>
          <w:sz w:val="28"/>
        </w:rPr>
        <w:t>
      Таяудағы перспективада жылына 35 млрд м3 көлемінде табиғи газды Қазақстан Республикасы арқылы транзитпен тасымалдауға арналған "Ресей – Қазақстан – Қытай" магистральдық газ құбыры салынуы мүмкін. Бұған дейін "Сарыарқа" магистральды газ құбырынан не Қарағанды қаласына таяу Семей қаласынан, не Астана қаласынан бұрып, газ құбырын салу нұсқасы ұсынылған.</w:t>
      </w:r>
    </w:p>
    <w:bookmarkEnd w:id="183"/>
    <w:bookmarkStart w:name="z190" w:id="184"/>
    <w:p>
      <w:pPr>
        <w:spacing w:after="0"/>
        <w:ind w:left="0"/>
        <w:jc w:val="both"/>
      </w:pPr>
      <w:r>
        <w:rPr>
          <w:rFonts w:ascii="Times New Roman"/>
          <w:b w:val="false"/>
          <w:i w:val="false"/>
          <w:color w:val="000000"/>
          <w:sz w:val="28"/>
        </w:rPr>
        <w:t>
      Бұл жоба іске асырылса, Абай облысы мен Шығыс Қазақстан облысына табиғи газ жеткізуге болады. Мұндай оптимистік болжам бойынша Семей қаласы үшін газ құбырын бұру және автоматты газ тарату станциясы (бұдан әрі – АГТС) салынатын болады. Сондай-ақ қаланың барлық жылу-энергетикалық кешені табиғи газ отынына ауыстырылады. Бұл, біріншіден аймақтың экологиялық, содан кейін экономикалық жағдайын жақсартатыны сөзсіз.</w:t>
      </w:r>
    </w:p>
    <w:bookmarkEnd w:id="184"/>
    <w:bookmarkStart w:name="z191" w:id="185"/>
    <w:p>
      <w:pPr>
        <w:spacing w:after="0"/>
        <w:ind w:left="0"/>
        <w:jc w:val="both"/>
      </w:pPr>
      <w:r>
        <w:rPr>
          <w:rFonts w:ascii="Times New Roman"/>
          <w:b w:val="false"/>
          <w:i w:val="false"/>
          <w:color w:val="000000"/>
          <w:sz w:val="28"/>
        </w:rPr>
        <w:t>
      Семей қаласы үшін тек халықтың тұтынуы үшін қуаты сағатына 120000 м3 АГТС көзделеді. Сондай-ақ Бас жоспарда халықты және жылу-энергетикалық кешенді толық табиғи газбен қамтамасыз ету үшін өнімділігі сағатына 120000 м3 және сағатына 126000 м3 болатын екі АГТС салу ұсынылады.</w:t>
      </w:r>
    </w:p>
    <w:bookmarkEnd w:id="185"/>
    <w:bookmarkStart w:name="z192" w:id="186"/>
    <w:p>
      <w:pPr>
        <w:spacing w:after="0"/>
        <w:ind w:left="0"/>
        <w:jc w:val="left"/>
      </w:pPr>
      <w:r>
        <w:rPr>
          <w:rFonts w:ascii="Times New Roman"/>
          <w:b/>
          <w:i w:val="false"/>
          <w:color w:val="000000"/>
        </w:rPr>
        <w:t xml:space="preserve"> 6-параграф. Электрмен жабдықтау</w:t>
      </w:r>
    </w:p>
    <w:bookmarkEnd w:id="186"/>
    <w:bookmarkStart w:name="z193" w:id="187"/>
    <w:p>
      <w:pPr>
        <w:spacing w:after="0"/>
        <w:ind w:left="0"/>
        <w:jc w:val="both"/>
      </w:pPr>
      <w:r>
        <w:rPr>
          <w:rFonts w:ascii="Times New Roman"/>
          <w:b w:val="false"/>
          <w:i w:val="false"/>
          <w:color w:val="000000"/>
          <w:sz w:val="28"/>
        </w:rPr>
        <w:t>
      Семей қаласын электрмен жабдықтауды № 18 ҚС 220/110 кВ және № 2 ҚС 110 кВ тірек қосалқы станциялары (бұдан әрі – ҚС) арқылы Қазақстан Республикасының Бірыңғай энергетикалық жүйесі жүзеге асырады, оларға қалған ҚС қосылған.</w:t>
      </w:r>
    </w:p>
    <w:bookmarkEnd w:id="187"/>
    <w:bookmarkStart w:name="z194" w:id="188"/>
    <w:p>
      <w:pPr>
        <w:spacing w:after="0"/>
        <w:ind w:left="0"/>
        <w:jc w:val="both"/>
      </w:pPr>
      <w:r>
        <w:rPr>
          <w:rFonts w:ascii="Times New Roman"/>
          <w:b w:val="false"/>
          <w:i w:val="false"/>
          <w:color w:val="000000"/>
          <w:sz w:val="28"/>
        </w:rPr>
        <w:t>
      Бақылау өлшемдеріне (трансформаторлардың ең жоғары жүктемелері) сәйкес 2022 жылғы 21 желтоқсандағы жағдай бойынша Семей қаласындағы ең жоғары жүктеме 2022 жылы сағатына 714231 мың кВт электр тұтынумен 179,9 МВт құрады.</w:t>
      </w:r>
    </w:p>
    <w:bookmarkEnd w:id="188"/>
    <w:bookmarkStart w:name="z195" w:id="189"/>
    <w:p>
      <w:pPr>
        <w:spacing w:after="0"/>
        <w:ind w:left="0"/>
        <w:jc w:val="both"/>
      </w:pPr>
      <w:r>
        <w:rPr>
          <w:rFonts w:ascii="Times New Roman"/>
          <w:b w:val="false"/>
          <w:i w:val="false"/>
          <w:color w:val="000000"/>
          <w:sz w:val="28"/>
        </w:rPr>
        <w:t xml:space="preserve">
      2030 жылға дейінгі бірінші кезектегі кезеңде есептік жүктеме 217 МВт есебінен 2040 жылға дейінгі есептік мерзімге 294 МВт құрайды. </w:t>
      </w:r>
    </w:p>
    <w:bookmarkEnd w:id="189"/>
    <w:bookmarkStart w:name="z196" w:id="190"/>
    <w:p>
      <w:pPr>
        <w:spacing w:after="0"/>
        <w:ind w:left="0"/>
        <w:jc w:val="both"/>
      </w:pPr>
      <w:r>
        <w:rPr>
          <w:rFonts w:ascii="Times New Roman"/>
          <w:b w:val="false"/>
          <w:i w:val="false"/>
          <w:color w:val="000000"/>
          <w:sz w:val="28"/>
        </w:rPr>
        <w:t xml:space="preserve">
      2030 жылға дейінгі мерзімде жаңа "Ұшақтар" ҚС-220 кВ, "Жоламан", "Нахаловка" ҚС-110 кВ салу, қолданыстағы қосалқы станцияларды реконструкциялау, қалалық айналма желінің ӘЖ-110 кВ сымдарын ауыстыру қажет. </w:t>
      </w:r>
    </w:p>
    <w:bookmarkEnd w:id="190"/>
    <w:bookmarkStart w:name="z197" w:id="191"/>
    <w:p>
      <w:pPr>
        <w:spacing w:after="0"/>
        <w:ind w:left="0"/>
        <w:jc w:val="both"/>
      </w:pPr>
      <w:r>
        <w:rPr>
          <w:rFonts w:ascii="Times New Roman"/>
          <w:b w:val="false"/>
          <w:i w:val="false"/>
          <w:color w:val="000000"/>
          <w:sz w:val="28"/>
        </w:rPr>
        <w:t>
      2040 жылға дейінгі мерзімде трансформаторларды ауыстырып, қолданыстағы қосалқы станцияларды реконструкциялау, сымдарды ауыстырып, электр беру желісінің өткізу қабілетін ұлғайту қажет.</w:t>
      </w:r>
    </w:p>
    <w:bookmarkEnd w:id="191"/>
    <w:bookmarkStart w:name="z198" w:id="192"/>
    <w:p>
      <w:pPr>
        <w:spacing w:after="0"/>
        <w:ind w:left="0"/>
        <w:jc w:val="both"/>
      </w:pPr>
      <w:r>
        <w:rPr>
          <w:rFonts w:ascii="Times New Roman"/>
          <w:b w:val="false"/>
          <w:i w:val="false"/>
          <w:color w:val="000000"/>
          <w:sz w:val="28"/>
        </w:rPr>
        <w:t>
      Сондай-ақ баламалы энергия көздерін қарастыру қажет.</w:t>
      </w:r>
    </w:p>
    <w:bookmarkEnd w:id="192"/>
    <w:bookmarkStart w:name="z199" w:id="193"/>
    <w:p>
      <w:pPr>
        <w:spacing w:after="0"/>
        <w:ind w:left="0"/>
        <w:jc w:val="both"/>
      </w:pPr>
      <w:r>
        <w:rPr>
          <w:rFonts w:ascii="Times New Roman"/>
          <w:b w:val="false"/>
          <w:i w:val="false"/>
          <w:color w:val="000000"/>
          <w:sz w:val="28"/>
        </w:rPr>
        <w:t>
      Электр желілерін перспективада 2040 жылғы жүктеме деңгейіне дамыту бойынша қаланың электр желілерін дамытуды оңтайландыруды айқындау бойынша техникалық-экономикалық есептерді орындау және жаңа тамақтану орталықтары бойынша қағидатты шешімдер қабылдау қажет. Бұл мәселелер қаланың даму схемасы сатысында шешіледі, сондықтан электр желілерін дамыту схемасының техникалық-экономикалық негіздемесін және Семей қаласын 2040 жылға дейінгі перспективада электрмен жабдықтау схемасын әзірлеу ұсынылады.</w:t>
      </w:r>
    </w:p>
    <w:bookmarkEnd w:id="193"/>
    <w:bookmarkStart w:name="z200" w:id="194"/>
    <w:p>
      <w:pPr>
        <w:spacing w:after="0"/>
        <w:ind w:left="0"/>
        <w:jc w:val="left"/>
      </w:pPr>
      <w:r>
        <w:rPr>
          <w:rFonts w:ascii="Times New Roman"/>
          <w:b/>
          <w:i w:val="false"/>
          <w:color w:val="000000"/>
        </w:rPr>
        <w:t xml:space="preserve"> 7-параграф. Байланыс және телекоммуникация</w:t>
      </w:r>
    </w:p>
    <w:bookmarkEnd w:id="194"/>
    <w:bookmarkStart w:name="z201" w:id="195"/>
    <w:p>
      <w:pPr>
        <w:spacing w:after="0"/>
        <w:ind w:left="0"/>
        <w:jc w:val="both"/>
      </w:pPr>
      <w:r>
        <w:rPr>
          <w:rFonts w:ascii="Times New Roman"/>
          <w:b w:val="false"/>
          <w:i w:val="false"/>
          <w:color w:val="000000"/>
          <w:sz w:val="28"/>
        </w:rPr>
        <w:t>
      Семей қаласының телекоммуникация қызметтерінің негізгі жеткізушілері "Қазақтелеком" АҚ және "Транстелеком" АҚ болып табылады, ұялы байланыс нарығында жетекші үш оператор жұмыс істейді: "Kcell" және "Activ" сауда белгілерімен "Kcell" АҚ, "Tele2" және "Altel" маркаларымен "Мобайл Телеком – Сервис" АҚ, сондай-ақ "Beeline" сауда маркасымен "Кар-тел" АҚ.</w:t>
      </w:r>
    </w:p>
    <w:bookmarkEnd w:id="195"/>
    <w:bookmarkStart w:name="z202" w:id="196"/>
    <w:p>
      <w:pPr>
        <w:spacing w:after="0"/>
        <w:ind w:left="0"/>
        <w:jc w:val="both"/>
      </w:pPr>
      <w:r>
        <w:rPr>
          <w:rFonts w:ascii="Times New Roman"/>
          <w:b w:val="false"/>
          <w:i w:val="false"/>
          <w:color w:val="000000"/>
          <w:sz w:val="28"/>
        </w:rPr>
        <w:t>
      Қаланың байланыс және телекоммуникация желілерін дамыту:</w:t>
      </w:r>
    </w:p>
    <w:bookmarkEnd w:id="196"/>
    <w:bookmarkStart w:name="z203" w:id="197"/>
    <w:p>
      <w:pPr>
        <w:spacing w:after="0"/>
        <w:ind w:left="0"/>
        <w:jc w:val="both"/>
      </w:pPr>
      <w:r>
        <w:rPr>
          <w:rFonts w:ascii="Times New Roman"/>
          <w:b w:val="false"/>
          <w:i w:val="false"/>
          <w:color w:val="000000"/>
          <w:sz w:val="28"/>
        </w:rPr>
        <w:t>
      сымды, талшықты-оптикалық және сымсыз қолжетімді интеграцияланған желілер құру;</w:t>
      </w:r>
    </w:p>
    <w:bookmarkEnd w:id="197"/>
    <w:bookmarkStart w:name="z204" w:id="198"/>
    <w:p>
      <w:pPr>
        <w:spacing w:after="0"/>
        <w:ind w:left="0"/>
        <w:jc w:val="both"/>
      </w:pPr>
      <w:r>
        <w:rPr>
          <w:rFonts w:ascii="Times New Roman"/>
          <w:b w:val="false"/>
          <w:i w:val="false"/>
          <w:color w:val="000000"/>
          <w:sz w:val="28"/>
        </w:rPr>
        <w:t>
      әуежайлар, теміржол және автовокзалдар, бизнес-орталықтар, ірі қонақүйлер сияқты трафигі жоғары болуы ықтимал орындарда деректерді беру қызметтерін ұсыну үшін Интернет желісіне сымсыз қол жеткізу аймақтарын құру;</w:t>
      </w:r>
    </w:p>
    <w:bookmarkEnd w:id="198"/>
    <w:bookmarkStart w:name="z205" w:id="199"/>
    <w:p>
      <w:pPr>
        <w:spacing w:after="0"/>
        <w:ind w:left="0"/>
        <w:jc w:val="both"/>
      </w:pPr>
      <w:r>
        <w:rPr>
          <w:rFonts w:ascii="Times New Roman"/>
          <w:b w:val="false"/>
          <w:i w:val="false"/>
          <w:color w:val="000000"/>
          <w:sz w:val="28"/>
        </w:rPr>
        <w:t>
      қала орталығынан алыс, телекоммуникациялар инфрақұрылымы дамымаған аудандарда радиоқабылдау желілерін жылдам орналастыру;</w:t>
      </w:r>
    </w:p>
    <w:bookmarkEnd w:id="199"/>
    <w:bookmarkStart w:name="z206" w:id="200"/>
    <w:p>
      <w:pPr>
        <w:spacing w:after="0"/>
        <w:ind w:left="0"/>
        <w:jc w:val="both"/>
      </w:pPr>
      <w:r>
        <w:rPr>
          <w:rFonts w:ascii="Times New Roman"/>
          <w:b w:val="false"/>
          <w:i w:val="false"/>
          <w:color w:val="000000"/>
          <w:sz w:val="28"/>
        </w:rPr>
        <w:t>
      антенна-діңгек құрылысжайларын (АДҚ) және ұялы байланыс жабдықтарын (БЖ) орнату;</w:t>
      </w:r>
    </w:p>
    <w:bookmarkEnd w:id="200"/>
    <w:bookmarkStart w:name="z207" w:id="201"/>
    <w:p>
      <w:pPr>
        <w:spacing w:after="0"/>
        <w:ind w:left="0"/>
        <w:jc w:val="both"/>
      </w:pPr>
      <w:r>
        <w:rPr>
          <w:rFonts w:ascii="Times New Roman"/>
          <w:b w:val="false"/>
          <w:i w:val="false"/>
          <w:color w:val="000000"/>
          <w:sz w:val="28"/>
        </w:rPr>
        <w:t>
      болашақта 10 Gigabit-capable Passive Optical Network (XGPON) қызметтеріне көшу мүмкіндігімен Gigabit Passive Optical Network (GPON) жабдығын қолдана отырып, Fiber to the Home (FTTH) технологиясы бойынша телекоммуникациялар желілерін салу;</w:t>
      </w:r>
    </w:p>
    <w:bookmarkEnd w:id="201"/>
    <w:bookmarkStart w:name="z208" w:id="202"/>
    <w:p>
      <w:pPr>
        <w:spacing w:after="0"/>
        <w:ind w:left="0"/>
        <w:jc w:val="both"/>
      </w:pPr>
      <w:r>
        <w:rPr>
          <w:rFonts w:ascii="Times New Roman"/>
          <w:b w:val="false"/>
          <w:i w:val="false"/>
          <w:color w:val="000000"/>
          <w:sz w:val="28"/>
        </w:rPr>
        <w:t xml:space="preserve">
      автомобиль жолдарын жобалау/салу кезінде телефон кәбілі кәрізін салғанда баған желілерін мейілінше аз пайдаланып, диаметрі 110 мм және 63 мм полиэтилен құбырларын қолдану ұсынылады. </w:t>
      </w:r>
    </w:p>
    <w:bookmarkEnd w:id="202"/>
    <w:bookmarkStart w:name="z209" w:id="203"/>
    <w:p>
      <w:pPr>
        <w:spacing w:after="0"/>
        <w:ind w:left="0"/>
        <w:jc w:val="both"/>
      </w:pPr>
      <w:r>
        <w:rPr>
          <w:rFonts w:ascii="Times New Roman"/>
          <w:b w:val="false"/>
          <w:i w:val="false"/>
          <w:color w:val="000000"/>
          <w:sz w:val="28"/>
        </w:rPr>
        <w:t>
      Телекоммуникациялық жабдықты таңдау және оны орналастыру жобалаудың келесі кезеңдерінде анықталатын болады.</w:t>
      </w:r>
    </w:p>
    <w:bookmarkEnd w:id="203"/>
    <w:bookmarkStart w:name="z210" w:id="204"/>
    <w:p>
      <w:pPr>
        <w:spacing w:after="0"/>
        <w:ind w:left="0"/>
        <w:jc w:val="left"/>
      </w:pPr>
      <w:r>
        <w:rPr>
          <w:rFonts w:ascii="Times New Roman"/>
          <w:b/>
          <w:i w:val="false"/>
          <w:color w:val="000000"/>
        </w:rPr>
        <w:t xml:space="preserve"> 7-бөлім. Стратегиялық экологиялық бағалау</w:t>
      </w:r>
    </w:p>
    <w:bookmarkEnd w:id="204"/>
    <w:bookmarkStart w:name="z211" w:id="205"/>
    <w:p>
      <w:pPr>
        <w:spacing w:after="0"/>
        <w:ind w:left="0"/>
        <w:jc w:val="both"/>
      </w:pPr>
      <w:r>
        <w:rPr>
          <w:rFonts w:ascii="Times New Roman"/>
          <w:b w:val="false"/>
          <w:i w:val="false"/>
          <w:color w:val="000000"/>
          <w:sz w:val="28"/>
        </w:rPr>
        <w:t xml:space="preserve">
      Бас жоспарға стратегиялық экологиялық бағалау жүргізілді және стратегиялық экологиялық бағалау жөніндегі есептің қанағаттанарлық сапасы туралы қорытынды алынды. </w:t>
      </w:r>
    </w:p>
    <w:bookmarkEnd w:id="205"/>
    <w:bookmarkStart w:name="z212" w:id="206"/>
    <w:p>
      <w:pPr>
        <w:spacing w:after="0"/>
        <w:ind w:left="0"/>
        <w:jc w:val="both"/>
      </w:pPr>
      <w:r>
        <w:rPr>
          <w:rFonts w:ascii="Times New Roman"/>
          <w:b w:val="false"/>
          <w:i w:val="false"/>
          <w:color w:val="000000"/>
          <w:sz w:val="28"/>
        </w:rPr>
        <w:t>
      Семей қаласының аумағындағы экологиялық жағдайды жақсарту үшін Бас жоспарға стратегиялық экологиялық бағалауда келесі бағыттар бойынша шаралар әзірленді:</w:t>
      </w:r>
    </w:p>
    <w:bookmarkEnd w:id="206"/>
    <w:bookmarkStart w:name="z213" w:id="207"/>
    <w:p>
      <w:pPr>
        <w:spacing w:after="0"/>
        <w:ind w:left="0"/>
        <w:jc w:val="both"/>
      </w:pPr>
      <w:r>
        <w:rPr>
          <w:rFonts w:ascii="Times New Roman"/>
          <w:b w:val="false"/>
          <w:i w:val="false"/>
          <w:color w:val="000000"/>
          <w:sz w:val="28"/>
        </w:rPr>
        <w:t xml:space="preserve">
      атмосфералық ауаны қорғау; </w:t>
      </w:r>
    </w:p>
    <w:bookmarkEnd w:id="207"/>
    <w:bookmarkStart w:name="z214" w:id="208"/>
    <w:p>
      <w:pPr>
        <w:spacing w:after="0"/>
        <w:ind w:left="0"/>
        <w:jc w:val="both"/>
      </w:pPr>
      <w:r>
        <w:rPr>
          <w:rFonts w:ascii="Times New Roman"/>
          <w:b w:val="false"/>
          <w:i w:val="false"/>
          <w:color w:val="000000"/>
          <w:sz w:val="28"/>
        </w:rPr>
        <w:t>
      жерүсті және жерасты суларының ластануын азайту;</w:t>
      </w:r>
    </w:p>
    <w:bookmarkEnd w:id="208"/>
    <w:bookmarkStart w:name="z215" w:id="209"/>
    <w:p>
      <w:pPr>
        <w:spacing w:after="0"/>
        <w:ind w:left="0"/>
        <w:jc w:val="both"/>
      </w:pPr>
      <w:r>
        <w:rPr>
          <w:rFonts w:ascii="Times New Roman"/>
          <w:b w:val="false"/>
          <w:i w:val="false"/>
          <w:color w:val="000000"/>
          <w:sz w:val="28"/>
        </w:rPr>
        <w:t>
      топырақты сақтау және қалпына келтіру;</w:t>
      </w:r>
    </w:p>
    <w:bookmarkEnd w:id="209"/>
    <w:bookmarkStart w:name="z216" w:id="210"/>
    <w:p>
      <w:pPr>
        <w:spacing w:after="0"/>
        <w:ind w:left="0"/>
        <w:jc w:val="both"/>
      </w:pPr>
      <w:r>
        <w:rPr>
          <w:rFonts w:ascii="Times New Roman"/>
          <w:b w:val="false"/>
          <w:i w:val="false"/>
          <w:color w:val="000000"/>
          <w:sz w:val="28"/>
        </w:rPr>
        <w:t>
      қалдықтардың ықтимал теріс әсерін азайту;</w:t>
      </w:r>
    </w:p>
    <w:bookmarkEnd w:id="210"/>
    <w:bookmarkStart w:name="z217" w:id="211"/>
    <w:p>
      <w:pPr>
        <w:spacing w:after="0"/>
        <w:ind w:left="0"/>
        <w:jc w:val="both"/>
      </w:pPr>
      <w:r>
        <w:rPr>
          <w:rFonts w:ascii="Times New Roman"/>
          <w:b w:val="false"/>
          <w:i w:val="false"/>
          <w:color w:val="000000"/>
          <w:sz w:val="28"/>
        </w:rPr>
        <w:t>
      парниктік газдар шығарындыларын азайту;</w:t>
      </w:r>
    </w:p>
    <w:bookmarkEnd w:id="211"/>
    <w:bookmarkStart w:name="z218" w:id="212"/>
    <w:p>
      <w:pPr>
        <w:spacing w:after="0"/>
        <w:ind w:left="0"/>
        <w:jc w:val="both"/>
      </w:pPr>
      <w:r>
        <w:rPr>
          <w:rFonts w:ascii="Times New Roman"/>
          <w:b w:val="false"/>
          <w:i w:val="false"/>
          <w:color w:val="000000"/>
          <w:sz w:val="28"/>
        </w:rPr>
        <w:t>
      биологиялық әралуандықты сақтау;</w:t>
      </w:r>
    </w:p>
    <w:bookmarkEnd w:id="212"/>
    <w:bookmarkStart w:name="z219" w:id="213"/>
    <w:p>
      <w:pPr>
        <w:spacing w:after="0"/>
        <w:ind w:left="0"/>
        <w:jc w:val="both"/>
      </w:pPr>
      <w:r>
        <w:rPr>
          <w:rFonts w:ascii="Times New Roman"/>
          <w:b w:val="false"/>
          <w:i w:val="false"/>
          <w:color w:val="000000"/>
          <w:sz w:val="28"/>
        </w:rPr>
        <w:t>
      жасыл желектерді сақтау;</w:t>
      </w:r>
    </w:p>
    <w:bookmarkEnd w:id="213"/>
    <w:bookmarkStart w:name="z220" w:id="214"/>
    <w:p>
      <w:pPr>
        <w:spacing w:after="0"/>
        <w:ind w:left="0"/>
        <w:jc w:val="both"/>
      </w:pPr>
      <w:r>
        <w:rPr>
          <w:rFonts w:ascii="Times New Roman"/>
          <w:b w:val="false"/>
          <w:i w:val="false"/>
          <w:color w:val="000000"/>
          <w:sz w:val="28"/>
        </w:rPr>
        <w:t>
      жануарлар әлеміне келеңсіз әсерлерді азайту;</w:t>
      </w:r>
    </w:p>
    <w:bookmarkEnd w:id="214"/>
    <w:bookmarkStart w:name="z221" w:id="215"/>
    <w:p>
      <w:pPr>
        <w:spacing w:after="0"/>
        <w:ind w:left="0"/>
        <w:jc w:val="both"/>
      </w:pPr>
      <w:r>
        <w:rPr>
          <w:rFonts w:ascii="Times New Roman"/>
          <w:b w:val="false"/>
          <w:i w:val="false"/>
          <w:color w:val="000000"/>
          <w:sz w:val="28"/>
        </w:rPr>
        <w:t>
      халықты шуыл әсерінен қорғау.</w:t>
      </w:r>
    </w:p>
    <w:bookmarkEnd w:id="215"/>
    <w:bookmarkStart w:name="z222" w:id="216"/>
    <w:p>
      <w:pPr>
        <w:spacing w:after="0"/>
        <w:ind w:left="0"/>
        <w:jc w:val="both"/>
      </w:pPr>
      <w:r>
        <w:rPr>
          <w:rFonts w:ascii="Times New Roman"/>
          <w:b w:val="false"/>
          <w:i w:val="false"/>
          <w:color w:val="000000"/>
          <w:sz w:val="28"/>
        </w:rPr>
        <w:t>
      Зираттар бойынша проблемалы мәселелерді шешу үшін Бас жоспарда мынадай құрылыс салу үшін аумақты резервтеу көзделген:</w:t>
      </w:r>
    </w:p>
    <w:bookmarkEnd w:id="216"/>
    <w:bookmarkStart w:name="z223" w:id="217"/>
    <w:p>
      <w:pPr>
        <w:spacing w:after="0"/>
        <w:ind w:left="0"/>
        <w:jc w:val="both"/>
      </w:pPr>
      <w:r>
        <w:rPr>
          <w:rFonts w:ascii="Times New Roman"/>
          <w:b w:val="false"/>
          <w:i w:val="false"/>
          <w:color w:val="000000"/>
          <w:sz w:val="28"/>
        </w:rPr>
        <w:t>
      2030 жылға қарай ауданы 100 га зират;</w:t>
      </w:r>
    </w:p>
    <w:bookmarkEnd w:id="217"/>
    <w:bookmarkStart w:name="z224" w:id="218"/>
    <w:p>
      <w:pPr>
        <w:spacing w:after="0"/>
        <w:ind w:left="0"/>
        <w:jc w:val="both"/>
      </w:pPr>
      <w:r>
        <w:rPr>
          <w:rFonts w:ascii="Times New Roman"/>
          <w:b w:val="false"/>
          <w:i w:val="false"/>
          <w:color w:val="000000"/>
          <w:sz w:val="28"/>
        </w:rPr>
        <w:t>
      2030 жылға қарай патологиялық-анатомиялық бюро;</w:t>
      </w:r>
    </w:p>
    <w:bookmarkEnd w:id="218"/>
    <w:bookmarkStart w:name="z225" w:id="219"/>
    <w:p>
      <w:pPr>
        <w:spacing w:after="0"/>
        <w:ind w:left="0"/>
        <w:jc w:val="both"/>
      </w:pPr>
      <w:r>
        <w:rPr>
          <w:rFonts w:ascii="Times New Roman"/>
          <w:b w:val="false"/>
          <w:i w:val="false"/>
          <w:color w:val="000000"/>
          <w:sz w:val="28"/>
        </w:rPr>
        <w:t>
      2040 жылға қарай крематорий.</w:t>
      </w:r>
    </w:p>
    <w:bookmarkEnd w:id="219"/>
    <w:bookmarkStart w:name="z226" w:id="220"/>
    <w:p>
      <w:pPr>
        <w:spacing w:after="0"/>
        <w:ind w:left="0"/>
        <w:jc w:val="both"/>
      </w:pPr>
      <w:r>
        <w:rPr>
          <w:rFonts w:ascii="Times New Roman"/>
          <w:b w:val="false"/>
          <w:i w:val="false"/>
          <w:color w:val="000000"/>
          <w:sz w:val="28"/>
        </w:rPr>
        <w:t>
      Бас жоспарда қазіргі зираттарды Қазақстан Республикасының заңнамасының талаптарына сәйкес келтіру және уәкілетті органдардың Семей қаласының аумағында жұмыс істемейтін зираттарды жабуды ресімдеу жөніндегі іс-шараларды жүргізуі көзделген.</w:t>
      </w:r>
    </w:p>
    <w:bookmarkEnd w:id="220"/>
    <w:bookmarkStart w:name="z227" w:id="221"/>
    <w:p>
      <w:pPr>
        <w:spacing w:after="0"/>
        <w:ind w:left="0"/>
        <w:jc w:val="both"/>
      </w:pPr>
      <w:r>
        <w:rPr>
          <w:rFonts w:ascii="Times New Roman"/>
          <w:b w:val="false"/>
          <w:i w:val="false"/>
          <w:color w:val="000000"/>
          <w:sz w:val="28"/>
        </w:rPr>
        <w:t>
      Бас жоспарда Знаменская тас жолы бағытында ауданы 100 га қатты тұрмыстық қалдықтар полигонын салу көзделген.</w:t>
      </w:r>
    </w:p>
    <w:bookmarkEnd w:id="221"/>
    <w:bookmarkStart w:name="z228" w:id="222"/>
    <w:p>
      <w:pPr>
        <w:spacing w:after="0"/>
        <w:ind w:left="0"/>
        <w:jc w:val="left"/>
      </w:pPr>
      <w:r>
        <w:rPr>
          <w:rFonts w:ascii="Times New Roman"/>
          <w:b/>
          <w:i w:val="false"/>
          <w:color w:val="000000"/>
        </w:rPr>
        <w:t xml:space="preserve"> Бас жоспардың негізгі техникалық-экономикалық көрсеткіштері</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3"/>
          <w:p>
            <w:pPr>
              <w:spacing w:after="20"/>
              <w:ind w:left="20"/>
              <w:jc w:val="both"/>
            </w:pPr>
            <w:r>
              <w:rPr>
                <w:rFonts w:ascii="Times New Roman"/>
                <w:b w:val="false"/>
                <w:i w:val="false"/>
                <w:color w:val="000000"/>
                <w:sz w:val="20"/>
              </w:rPr>
              <w:t>
Қазіргі жай-күйі</w:t>
            </w:r>
          </w:p>
          <w:bookmarkEnd w:id="223"/>
          <w:p>
            <w:pPr>
              <w:spacing w:after="20"/>
              <w:ind w:left="20"/>
              <w:jc w:val="both"/>
            </w:pPr>
            <w:r>
              <w:rPr>
                <w:rFonts w:ascii="Times New Roman"/>
                <w:b w:val="false"/>
                <w:i w:val="false"/>
                <w:color w:val="000000"/>
                <w:sz w:val="20"/>
              </w:rPr>
              <w:t>
(2023 жылғы 1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(2031 жылғы 1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4"/>
          <w:p>
            <w:pPr>
              <w:spacing w:after="20"/>
              <w:ind w:left="20"/>
              <w:jc w:val="both"/>
            </w:pPr>
            <w:r>
              <w:rPr>
                <w:rFonts w:ascii="Times New Roman"/>
                <w:b w:val="false"/>
                <w:i w:val="false"/>
                <w:color w:val="000000"/>
                <w:sz w:val="20"/>
              </w:rPr>
              <w:t>
Есептік мерзім (2041 жылғы</w:t>
            </w:r>
          </w:p>
          <w:bookmarkEnd w:id="224"/>
          <w:p>
            <w:pPr>
              <w:spacing w:after="20"/>
              <w:ind w:left="20"/>
              <w:jc w:val="both"/>
            </w:pPr>
            <w:r>
              <w:rPr>
                <w:rFonts w:ascii="Times New Roman"/>
                <w:b w:val="false"/>
                <w:i w:val="false"/>
                <w:color w:val="000000"/>
                <w:sz w:val="20"/>
              </w:rPr>
              <w:t>
1 қаңтар)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 және ауылдық елді мекен шегіндегі елді мекен жерінің ауданы,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және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 жер учаскесі бар меншікжайлы және бөліктелген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азқабатты көппәтерлі тұрғын үйлер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көппәтерлі тұрғын үйлер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коммуналдық-қойма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 (теміржол, автомобиль, өзен, теңіз, әуе және құбыржол)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инженерлік желілер мен құрылысжайлар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құрылысжайлары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қаумалдар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ескерткіштері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орман саябақтары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мен акваториялар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табиғи және жасанды су айдындары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пайдаланылатын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мен жүзімдіктер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жайылымдар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жолдар, өтпежолдар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жағажайлар, жағалаулар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 гүлбақтар, желекжолдар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басқа аумақтық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 аумақтарды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өнеркәсіп-өндірістік және коммуналдық аумақтарды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басқа аймақтарды ұйымдастыру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елді мекендерді ескергенде халық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(кент, ауылдық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елді мекендер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табиғи қозғалысының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халқының көші-қон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тұрғын аудандарының селитебті аумағы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кенттік және ауылдық құрылыс аумағының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жас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90,78/26,7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16-62 жас, әйелдер 16-57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183,53/59,6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202,64/59,6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жастан асқан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және жалғызбасты тұрғындардың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жалғызбасты тұрғындардың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халық,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халық санына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жұмыс істейтіндер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түзуші топта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өздігінен жұмыспен қамтылғандар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топта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өздігінен жұмыспен қамтылғандар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емес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152,84/49,61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м2 жалпы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қордан: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меншікжай түріндегі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70 %-дан астам тозған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қабат саны бойынша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салынып жатқан: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 жер учаскесі бар меншікжай (коттедж) түрінде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 жер учаскесі бар бөліктелген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кемуі,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себептермен (үй-жайларды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төмендегілерге қатысты тұрғын үй қорының кемуі: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тұрғын үй қорына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 барлығы, соның ішінде төмендегілердің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м2 жалпы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қаражаты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меншікті қаражаты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 бойынша жаңа тұрғын үй құрылысының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 жер учаскесі бар меншікжай (коттедж) түрінде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 жер учаскесі бар бөліктелген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жалпы көлемінен төмендегілерге орналастырылады: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аумақтарда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құрылысты реконструкциялау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қорының жалпы ауданының жылына орта есеппен пайдалануға берілуі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плиталармен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плиталармен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пәтерлердің жалпы ауданымен орташа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мәдени-тұрмыстық қызмет көрсету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етілуі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 шаққанда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мекемелер,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етілуі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 шаққанда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барлығы/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барлығы/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келушілер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 көрсету мекемелері (интернат-үйлер), барлығы/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тапсырмасы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демалу мекемелері (демалыс үйлері, пансионаттар, оқушыларға арналған лагерлер және т.б.) барлығы/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тапсырмасы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 шаққандағы дене шынықтыру-спорт құрылысжайлары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мәдениет мекемелері (театрлар, клубтар, кинотеатрлар, музейлер, көрме залдары және т.б.),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 барлығы /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сауда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80586/261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 барлығы/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барлығы/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автом./бекет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дәретханалар, барлығы/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Көлікпен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жолаушылар көлігі желісінің ұзындығы,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қосарлы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жолдар мен көшелердің ұзындығы,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жүрдек қозғалысты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жалпықалалық маңызы бар магистральдар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магистральдар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желісінің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 құрылысы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шекарасы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су құбыры құрылысжайларының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сумен жабдықтау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5"/>
          <w:p>
            <w:pPr>
              <w:spacing w:after="20"/>
              <w:ind w:left="20"/>
              <w:jc w:val="both"/>
            </w:pPr>
            <w:r>
              <w:rPr>
                <w:rFonts w:ascii="Times New Roman"/>
                <w:b w:val="false"/>
                <w:i w:val="false"/>
                <w:color w:val="000000"/>
                <w:sz w:val="20"/>
              </w:rPr>
              <w:t>
"Затон", Смычка", "Большой", "Свобода"</w:t>
            </w:r>
          </w:p>
          <w:bookmarkEnd w:id="225"/>
          <w:p>
            <w:pPr>
              <w:spacing w:after="20"/>
              <w:ind w:left="20"/>
              <w:jc w:val="both"/>
            </w:pPr>
            <w:r>
              <w:rPr>
                <w:rFonts w:ascii="Times New Roman"/>
                <w:b w:val="false"/>
                <w:i w:val="false"/>
                <w:color w:val="000000"/>
                <w:sz w:val="20"/>
              </w:rPr>
              <w:t>
су жинағыштары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жинағыштары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ҚМК бекіткен жерасты суларының қорлары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мың м3/тәулік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 есептік мерзім)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"Затон" 2011 жылғы 25 қарашадан бастап 2024 жылғы 09 желтоқсанға дейін; "Смычка" 2011 жылғы 25 қарашадан бастап 2024 жылғы 24 желтоқсанға дейін; "Большой" 2009 жылғы 12 қарашадан бастап 2025 жылғы 14 қазанға дейін; "Свобода" 2011 жылғы 25 қарашадан бастап 2024 жылғы 02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шаққанда орташа су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қайтадан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жалпы түсімі,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құрылысжайларының өнімділігі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жиынтық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 / 238450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6"/>
          <w:p>
            <w:pPr>
              <w:spacing w:after="20"/>
              <w:ind w:left="20"/>
              <w:jc w:val="both"/>
            </w:pPr>
            <w:r>
              <w:rPr>
                <w:rFonts w:ascii="Times New Roman"/>
                <w:b w:val="false"/>
                <w:i w:val="false"/>
                <w:color w:val="000000"/>
                <w:sz w:val="20"/>
              </w:rPr>
              <w:t>
32,43 /</w:t>
            </w:r>
          </w:p>
          <w:bookmarkEnd w:id="226"/>
          <w:p>
            <w:pPr>
              <w:spacing w:after="20"/>
              <w:ind w:left="20"/>
              <w:jc w:val="both"/>
            </w:pPr>
            <w:r>
              <w:rPr>
                <w:rFonts w:ascii="Times New Roman"/>
                <w:b w:val="false"/>
                <w:i w:val="false"/>
                <w:color w:val="000000"/>
                <w:sz w:val="20"/>
              </w:rPr>
              <w:t>
284080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7"/>
          <w:p>
            <w:pPr>
              <w:spacing w:after="20"/>
              <w:ind w:left="20"/>
              <w:jc w:val="both"/>
            </w:pPr>
            <w:r>
              <w:rPr>
                <w:rFonts w:ascii="Times New Roman"/>
                <w:b w:val="false"/>
                <w:i w:val="false"/>
                <w:color w:val="000000"/>
                <w:sz w:val="20"/>
              </w:rPr>
              <w:t>
41,61/</w:t>
            </w:r>
          </w:p>
          <w:bookmarkEnd w:id="227"/>
          <w:p>
            <w:pPr>
              <w:spacing w:after="20"/>
              <w:ind w:left="20"/>
              <w:jc w:val="both"/>
            </w:pPr>
            <w:r>
              <w:rPr>
                <w:rFonts w:ascii="Times New Roman"/>
                <w:b w:val="false"/>
                <w:i w:val="false"/>
                <w:color w:val="000000"/>
                <w:sz w:val="20"/>
              </w:rPr>
              <w:t>
364460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 4,076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шаққанда жылына орта есеппен электр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Жүктемелерді жабу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ЖЭО, МАЭС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энергия желісі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жаңартылатын энергия көздері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көздердің қуаты,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қазандықтар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орамдық қазандықтар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көздердің жиынтық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Сұйылтылған газды пайдалану,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беру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каланың, басқа елді мекеннің отын теңгеріміндегі газдың үлес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телевизиялық хабар таратумен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ортақ пайдаланымдағы телефон желісімен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отбасыға нөмір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кәрізінің жалпы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су басудан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8"/>
          <w:p>
            <w:pPr>
              <w:spacing w:after="20"/>
              <w:ind w:left="20"/>
              <w:jc w:val="both"/>
            </w:pPr>
            <w:r>
              <w:rPr>
                <w:rFonts w:ascii="Times New Roman"/>
                <w:b w:val="false"/>
                <w:i w:val="false"/>
                <w:color w:val="000000"/>
                <w:sz w:val="20"/>
              </w:rPr>
              <w:t>
қорғаныш</w:t>
            </w:r>
          </w:p>
          <w:bookmarkEnd w:id="228"/>
          <w:p>
            <w:pPr>
              <w:spacing w:after="20"/>
              <w:ind w:left="20"/>
              <w:jc w:val="both"/>
            </w:pPr>
            <w:r>
              <w:rPr>
                <w:rFonts w:ascii="Times New Roman"/>
                <w:b w:val="false"/>
                <w:i w:val="false"/>
                <w:color w:val="000000"/>
                <w:sz w:val="20"/>
              </w:rPr>
              <w:t>
құрылысжайларының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Шайылу мен құм үю, барлығы көлемі мен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нығайту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деңгейінің төмендеуі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 бойынша басқа да арнайы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салт-жоралғылық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Крематорийлердің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ауаға зиянды заттар шығарындыларының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су ағызудың жалпы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аумақтарды рекультивациялау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 65 Дб жоғары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тұрғыдан қолайсыз аумақтар (химиялық және биологиялық заттармен, зиянды микроорганизмдермен рұқсат етілген шекті концентрациядан жоғары ластанған аумақтар, радиоактивті заттар, рұқсат етілген шекті деңгейден жоғары мөлшерде)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аймақтарында тұратын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және су қорғау аймақтарын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пен жер қойнауын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қалдықтардың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саралап жинау,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зауыттары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бірлік/жылына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өртеу зауыттары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тиеу станциялары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қоқыс төгу орындары (полигондар)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үйінділерінің жалпы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стихиялы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табиғатты ұтымды пайдалану жөніндегі өзге де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шешімдерді іске асырудың I кезеңі бойынша инвестициялардың болжамды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инфрақұрылым,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қорын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қызмет көрсету мекемелерін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ұтымды пайдалану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зират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салт-жоралық қызмет көрсету және қоршаған ортаны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қоқысты сұрыптау желісі бар тұрмыстық қатты қалдықтар полигонын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крематорий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бюро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зауытын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9"/>
          <w:p>
            <w:pPr>
              <w:spacing w:after="20"/>
              <w:ind w:left="20"/>
              <w:jc w:val="both"/>
            </w:pPr>
            <w:r>
              <w:rPr>
                <w:rFonts w:ascii="Times New Roman"/>
                <w:b w:val="false"/>
                <w:i w:val="false"/>
                <w:color w:val="000000"/>
                <w:sz w:val="20"/>
              </w:rPr>
              <w:t>
* Ұсынымдық сипаттағы көрсеткіштер</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Ескертпелер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Қала, кент және ауылдық елді мекеннің Бас жоспарының техникалық-экономикалық көрсеткіштері келесі кезеңдерге келтіріледі: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жаңа Бас жоспардың бастапқы жылы;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кезең;</w:t>
            </w:r>
          </w:p>
          <w:p>
            <w:pPr>
              <w:spacing w:after="20"/>
              <w:ind w:left="20"/>
              <w:jc w:val="both"/>
            </w:pPr>
            <w:r>
              <w:rPr>
                <w:rFonts w:ascii="Times New Roman"/>
                <w:b w:val="false"/>
                <w:i w:val="false"/>
                <w:color w:val="000000"/>
                <w:sz w:val="20"/>
              </w:rPr>
              <w:t>
</w:t>
            </w:r>
            <w:r>
              <w:rPr>
                <w:rFonts w:ascii="Times New Roman"/>
                <w:b w:val="false"/>
                <w:i w:val="false"/>
                <w:color w:val="000000"/>
                <w:sz w:val="20"/>
              </w:rPr>
              <w:t>есептік кезең.</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Коммуналдық-тұрмыстық және өндірістік мұқтаждықтарға электр энергиясы, жылу энергиясы, су, газ қажеттіліктері бойынша және сарқынды суларды ағызу көлемі бойынша көрсеткіштер тиісті облыстық және аудандық қызметтердің деректері бойынша қабылданады.</w:t>
            </w:r>
          </w:p>
          <w:p>
            <w:pPr>
              <w:spacing w:after="20"/>
              <w:ind w:left="20"/>
              <w:jc w:val="both"/>
            </w:pPr>
            <w:r>
              <w:rPr>
                <w:rFonts w:ascii="Times New Roman"/>
                <w:b w:val="false"/>
                <w:i w:val="false"/>
                <w:color w:val="000000"/>
                <w:sz w:val="20"/>
              </w:rPr>
              <w:t>
3. Қоршаған ортаға әсерді бағалау қоршаған ортаны қорғау саласындағы уәкілетті органның талаптарына сәйкес.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Семей қаласының</w:t>
            </w:r>
            <w:r>
              <w:br/>
            </w:r>
            <w:r>
              <w:rPr>
                <w:rFonts w:ascii="Times New Roman"/>
                <w:b w:val="false"/>
                <w:i w:val="false"/>
                <w:color w:val="000000"/>
                <w:sz w:val="20"/>
              </w:rPr>
              <w:t>бас жоспарына қосымша</w:t>
            </w:r>
            <w:r>
              <w:br/>
            </w:r>
            <w:r>
              <w:rPr>
                <w:rFonts w:ascii="Times New Roman"/>
                <w:b w:val="false"/>
                <w:i w:val="false"/>
                <w:color w:val="000000"/>
                <w:sz w:val="20"/>
              </w:rPr>
              <w:t>(негізгі ережелерді қоса алғанда)</w:t>
            </w:r>
          </w:p>
        </w:tc>
      </w:tr>
    </w:tbl>
    <w:bookmarkStart w:name="z243" w:id="230"/>
    <w:p>
      <w:pPr>
        <w:spacing w:after="0"/>
        <w:ind w:left="0"/>
        <w:jc w:val="left"/>
      </w:pPr>
      <w:r>
        <w:rPr>
          <w:rFonts w:ascii="Times New Roman"/>
          <w:b/>
          <w:i w:val="false"/>
          <w:color w:val="000000"/>
        </w:rPr>
        <w:t xml:space="preserve"> Бас жоспар (негізгі сызба) </w:t>
      </w:r>
    </w:p>
    <w:bookmarkEnd w:id="230"/>
    <w:bookmarkStart w:name="z244"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5" w:id="232"/>
    <w:p>
      <w:pPr>
        <w:spacing w:after="0"/>
        <w:ind w:left="0"/>
        <w:jc w:val="both"/>
      </w:pPr>
      <w:r>
        <w:rPr>
          <w:rFonts w:ascii="Times New Roman"/>
          <w:b w:val="false"/>
          <w:i w:val="false"/>
          <w:color w:val="000000"/>
          <w:sz w:val="28"/>
        </w:rPr>
        <w:t>
      ________________________________</w:t>
      </w:r>
    </w:p>
    <w:bookmarkEnd w:id="2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