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3a18" w14:textId="cf53a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Үкіметі мен Түрікменстан Үкіметі арасындағы инвестицияларды өзара көтермелеу және қорғау туралы келісімге қол қою туралы" Қазақстан Республикасы Үкіметінің 2024 жылғы 20 тамыздағы № 675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8 қазандағы № 827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Үкіметі мен Түрікменстан Үкіметі арасындағы инвестицияларды өзара көтермелеу және қорғау туралы келісімге қол қою туралы" Қазақстан Республикасы Үкіметінің 2024 жылғы 20 тамыздағы № 675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мақұлданған Қазақстан Республикасының Үкіметі мен Түрікменстан Үкіметі арасындағы инвестицияларды өзара көтермелеу және қорғау туралы келісімнің </w:t>
      </w:r>
      <w:r>
        <w:rPr>
          <w:rFonts w:ascii="Times New Roman"/>
          <w:b w:val="false"/>
          <w:i w:val="false"/>
          <w:color w:val="000000"/>
          <w:sz w:val="28"/>
        </w:rPr>
        <w:t>жобасында: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1-баптың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"Аумақ" термині мынаны білдіреді: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Республикасына қатысты Қазақстан Республикасының аумағы;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Түркіменстанға қатысты Түрікменстан аумағы.".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