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dafa5" w14:textId="bddaf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"Акциялардың мемлекеттік пакеттеріне дивидендтер мен ұйымдардағы мемлекеттік қатысу үлестеріне кірістер туралы" Қазақстан Республикасы Үкіметінің 2020 жылғы 27 наурыздағы № 142 қаулысына толықтыру енгізу туралы</w:t>
      </w:r>
    </w:p>
    <w:p>
      <w:pPr>
        <w:spacing w:after="0"/>
        <w:ind w:left="0"/>
        <w:jc w:val="both"/>
      </w:pPr>
      <w:r>
        <w:rPr>
          <w:rFonts w:ascii="Times New Roman"/>
          <w:b w:val="false"/>
          <w:i w:val="false"/>
          <w:color w:val="000000"/>
          <w:sz w:val="28"/>
        </w:rPr>
        <w:t>Қазақстан Республикасы Үкіметінің 2024 жылғы 9 қазандағы № 833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"Акциялардың мемлекеттік пакеттеріне дивидендтер мен ұйымдардағы мемлекеттік қатысу үлестеріне кірістер туралы" Қазақстан Республикасы Үкіметінің 2020 жылғы 27 наурыздағы № 142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 енгізілсін:</w:t>
      </w:r>
    </w:p>
    <w:bookmarkEnd w:id="1"/>
    <w:bookmarkStart w:name="z3" w:id="2"/>
    <w:p>
      <w:pPr>
        <w:spacing w:after="0"/>
        <w:ind w:left="0"/>
        <w:jc w:val="both"/>
      </w:pPr>
      <w:r>
        <w:rPr>
          <w:rFonts w:ascii="Times New Roman"/>
          <w:b w:val="false"/>
          <w:i w:val="false"/>
          <w:color w:val="000000"/>
          <w:sz w:val="28"/>
        </w:rPr>
        <w:t>
      мынадай мазмұндағы 3-11-тармақпен толықтырылсын:</w:t>
      </w:r>
    </w:p>
    <w:bookmarkEnd w:id="2"/>
    <w:bookmarkStart w:name="z4" w:id="3"/>
    <w:p>
      <w:pPr>
        <w:spacing w:after="0"/>
        <w:ind w:left="0"/>
        <w:jc w:val="both"/>
      </w:pPr>
      <w:r>
        <w:rPr>
          <w:rFonts w:ascii="Times New Roman"/>
          <w:b w:val="false"/>
          <w:i w:val="false"/>
          <w:color w:val="000000"/>
          <w:sz w:val="28"/>
        </w:rPr>
        <w:t>
      "3-11. Акцияларының жүз пайызы республикалық меншіктегі "Ұлттық ақпараттық технологиялар" акционерлік қоғамы деректерді өңдеу орталығы (мемлекеттік органдардың серверлік орталығы) үшін IT-жабдықтар сатып алу мақсатында 2023 – 2027 жылдардың қорытындысы бойынша акциялардың мемлекеттік пакетіне дивидендтер төлеуден босатылады.</w:t>
      </w:r>
    </w:p>
    <w:bookmarkEnd w:id="3"/>
    <w:bookmarkStart w:name="z5" w:id="4"/>
    <w:p>
      <w:pPr>
        <w:spacing w:after="0"/>
        <w:ind w:left="0"/>
        <w:jc w:val="both"/>
      </w:pPr>
      <w:r>
        <w:rPr>
          <w:rFonts w:ascii="Times New Roman"/>
          <w:b w:val="false"/>
          <w:i w:val="false"/>
          <w:color w:val="000000"/>
          <w:sz w:val="28"/>
        </w:rPr>
        <w:t>
      "Ұлттық ақпараттық технологиялар" акционерлік қоғамының мемлекеттік акциялар пакетін иелену және пайдалану құқығын жүзеге асыратын мемлекеттік орган осы тармақтың бірінші бөлігінде көрсетілген қаражаттың нысаналы пайдаланылуын бақылауды қамтамасыз етіп, жыл сайын 31 желтоқсанға дейінгі мерзімде мемлекеттік жоспарлау және мемлекеттік мүлік жөніндегі уәкілетті органдарды хабардар етіп тұрсын.".</w:t>
      </w:r>
    </w:p>
    <w:bookmarkEnd w:id="4"/>
    <w:bookmarkStart w:name="z6" w:id="5"/>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