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65a9" w14:textId="ca16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 туралы Қазақстан Республикасы Үкіметінің 2004 жылғы 28 қазандағы № 1120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17 қазандағы № 856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p>
    <w:bookmarkEnd w:id="2"/>
    <w:bookmarkStart w:name="z4" w:id="3"/>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жалпы мемлекеттік даму стратегиясын әзірлеу мен іске асыруға, үйлестіруге қатысу, сондай-ақ заң жобалау жұмысын жүргізу, Қазақстан Республикасының заңнамасын талдау, жетілдіру, жүйелеу, нормативтік құқықтық актілердің жобаларына заң сараптамасын жүргізу, заң жобалары бойынша ғылыми құқықтық, ғылыми лингвистикалық сараптамалар, сондай-ақ нормативтік құқықтық актілердің жобалары бойынша сыбайлас жемқорлыққа қарсы ғылыми сараптама жүргізуді ұйымдастыру арқылы адамның және азаматтың құқықтары мен бостандықтарының үстемдігін, Қазақстан Республикасының егемендігін, қазақстандық қоғам мен мемлекеттің орнықты және дәйекті дамуын қамтамасыз етуге бағытталған ұлттық заңнаманы қалыптастыруға қатысу;";</w:t>
      </w:r>
    </w:p>
    <w:bookmarkEnd w:id="4"/>
    <w:bookmarkStart w:name="z6" w:id="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"11) нормативтік құқықтық актілер жобаларына сыбайлас жемқорлыққа қарсы ғылыми сараптама, заңдардың жобалары мен Қазақстан Республикасы қатысушысы болуға ниеттенетін халықаралық шарттар, сондай-ақ ратификациялауға жататын халықаралық шарттардың жобалары бойынша ғылыми құқықтық, ғылыми лингвистикалық сараптамалар жүргізуді ұйымдастыру;".</w:t>
      </w:r>
    </w:p>
    <w:bookmarkEnd w:id="6"/>
    <w:bookmarkStart w:name="z8" w:id="7"/>
    <w:p>
      <w:pPr>
        <w:spacing w:after="0"/>
        <w:ind w:left="0"/>
        <w:jc w:val="both"/>
      </w:pPr>
      <w:r>
        <w:rPr>
          <w:rFonts w:ascii="Times New Roman"/>
          <w:b w:val="false"/>
          <w:i w:val="false"/>
          <w:color w:val="000000"/>
          <w:sz w:val="28"/>
        </w:rPr>
        <w:t>
      2. Осы қаулы 2025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