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466f" w14:textId="1f94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электрондық ақпараттық ресурстардың құрамына енгізілетін жеке тұлғалардың дербес деректерінің тізбесін бекіту туралы" Қазақстан Республикасы Үкіметінің 2016 жылғы 26 ақпандағы № 117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18 қазандағы № 863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электрондық ақпараттық ресурстардың құрамына енгізілетін жеке тұлғалардың дербес деректерінің тізбесін бекіту туралы" Қазақстан Республикасы Үкіметінің 2016 жылғы 26 ақпандағы № 117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