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6473" w14:textId="8426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"Жедел-iздестiру, қылмыстық iс жүргiзу қызметiн жүзеге асыратын органдар қызметкерлерiнiң Қазақстан Республикасынан тысқары жерлерге қызметтiк iссапарларына арналған валюта қаражатын жұмсаудың кейбiр мәселелерi туралы" Қазақстан Республикасы Үкіметінің 2006 жылғы 27 маусымдағы № 592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18 қазандағы № 867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"Жедел-iздестiру, қылмыстық iс жүргiзу қызметiн жүзеге асыратын органдар қызметкерлерiнiң Қазақстан Республикасынан тысқары жерлерге қызметтiк iссапарларына арналған валюта қаражатын жұмсаудың кейбiр мәселелерi туралы" Қазақстан Республикасы Үкіметінің 2006 жылғы 27 маусымдағы № 592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