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c4ab" w14:textId="c2bc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19 қазандағы № 872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 Директорлар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жөніндегі орталық уәкілетті органның бірінші басшысы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қоғамының жалғыз акционерінің өкілі, Директорлар кеңесінің мүшесі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Вонг Хэн Файн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