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8e207d" w14:textId="e8e207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Денсаулық сақтау министрлігінің кейбір мәселелері туралы</w:t>
      </w:r>
    </w:p>
    <w:p>
      <w:pPr>
        <w:spacing w:after="0"/>
        <w:ind w:left="0"/>
        <w:jc w:val="both"/>
      </w:pPr>
      <w:r>
        <w:rPr>
          <w:rFonts w:ascii="Times New Roman"/>
          <w:b w:val="false"/>
          <w:i w:val="false"/>
          <w:color w:val="000000"/>
          <w:sz w:val="28"/>
        </w:rPr>
        <w:t>Қазақстан Республикасы Үкіметінің 2024 жылғы 29 қазандағы № 902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1. Қазақстан Республикасының Денсаулық сақтау министрлігі Қазақстан Республикасы Цифрлық даму, инновациялар және аэроғарыш өнеркәсібі министрлігінің "Республикалық электрондық денсаулық сақтау орталығы" шаруашылық жүргізу құқығындағы республикалық мемлекеттік кәсіпорнына қатысты мемлекеттік басқарудың тиісті саласына (аясына) басшылық ету жөніндегі уәкілетті орган болып айқындалсын.</w:t>
      </w:r>
    </w:p>
    <w:bookmarkEnd w:id="1"/>
    <w:bookmarkStart w:name="z3" w:id="2"/>
    <w:p>
      <w:pPr>
        <w:spacing w:after="0"/>
        <w:ind w:left="0"/>
        <w:jc w:val="both"/>
      </w:pPr>
      <w:r>
        <w:rPr>
          <w:rFonts w:ascii="Times New Roman"/>
          <w:b w:val="false"/>
          <w:i w:val="false"/>
          <w:color w:val="000000"/>
          <w:sz w:val="28"/>
        </w:rPr>
        <w:t>
      2. Қазақстан Республикасы Үкіметінің кейбір шешімдеріне мынадай өзгеріс пен толықтыру енгізілсін:</w:t>
      </w:r>
    </w:p>
    <w:bookmarkEnd w:id="2"/>
    <w:bookmarkStart w:name="z4" w:id="3"/>
    <w:p>
      <w:pPr>
        <w:spacing w:after="0"/>
        <w:ind w:left="0"/>
        <w:jc w:val="both"/>
      </w:pPr>
      <w:r>
        <w:rPr>
          <w:rFonts w:ascii="Times New Roman"/>
          <w:b w:val="false"/>
          <w:i w:val="false"/>
          <w:color w:val="000000"/>
          <w:sz w:val="28"/>
        </w:rPr>
        <w:t xml:space="preserve">
      1) "Қазақстан Республикасы Денсаулық сақтау және Ұлттық экономика министрліктерінің кейбір мәселелері туралы" Қазақстан Республикасы Үкіметінің 2017 жылғы 17 ақпандағы № 71 </w:t>
      </w:r>
      <w:r>
        <w:rPr>
          <w:rFonts w:ascii="Times New Roman"/>
          <w:b w:val="false"/>
          <w:i w:val="false"/>
          <w:color w:val="000000"/>
          <w:sz w:val="28"/>
        </w:rPr>
        <w:t>қаулысында</w:t>
      </w:r>
      <w:r>
        <w:rPr>
          <w:rFonts w:ascii="Times New Roman"/>
          <w:b w:val="false"/>
          <w:i w:val="false"/>
          <w:color w:val="000000"/>
          <w:sz w:val="28"/>
        </w:rPr>
        <w:t>:</w:t>
      </w:r>
    </w:p>
    <w:bookmarkEnd w:id="3"/>
    <w:bookmarkStart w:name="z5" w:id="4"/>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Республикасының Денсаулық сақтау министрлігі туралы </w:t>
      </w:r>
      <w:r>
        <w:rPr>
          <w:rFonts w:ascii="Times New Roman"/>
          <w:b w:val="false"/>
          <w:i w:val="false"/>
          <w:color w:val="000000"/>
          <w:sz w:val="28"/>
        </w:rPr>
        <w:t>ережеде</w:t>
      </w:r>
      <w:r>
        <w:rPr>
          <w:rFonts w:ascii="Times New Roman"/>
          <w:b w:val="false"/>
          <w:i w:val="false"/>
          <w:color w:val="000000"/>
          <w:sz w:val="28"/>
        </w:rPr>
        <w:t>:</w:t>
      </w:r>
    </w:p>
    <w:bookmarkEnd w:id="4"/>
    <w:bookmarkStart w:name="z6" w:id="5"/>
    <w:p>
      <w:pPr>
        <w:spacing w:after="0"/>
        <w:ind w:left="0"/>
        <w:jc w:val="both"/>
      </w:pPr>
      <w:r>
        <w:rPr>
          <w:rFonts w:ascii="Times New Roman"/>
          <w:b w:val="false"/>
          <w:i w:val="false"/>
          <w:color w:val="000000"/>
          <w:sz w:val="28"/>
        </w:rPr>
        <w:t xml:space="preserve">
      Министрліктің қарамағындағы ұйымдардың </w:t>
      </w:r>
      <w:r>
        <w:rPr>
          <w:rFonts w:ascii="Times New Roman"/>
          <w:b w:val="false"/>
          <w:i w:val="false"/>
          <w:color w:val="000000"/>
          <w:sz w:val="28"/>
        </w:rPr>
        <w:t>тізбесі</w:t>
      </w:r>
      <w:r>
        <w:rPr>
          <w:rFonts w:ascii="Times New Roman"/>
          <w:b w:val="false"/>
          <w:i w:val="false"/>
          <w:color w:val="000000"/>
          <w:sz w:val="28"/>
        </w:rPr>
        <w:t xml:space="preserve"> мынадай мазмұндағы 35-тармақпен толықтырылсын:</w:t>
      </w:r>
    </w:p>
    <w:bookmarkEnd w:id="5"/>
    <w:bookmarkStart w:name="z7" w:id="6"/>
    <w:p>
      <w:pPr>
        <w:spacing w:after="0"/>
        <w:ind w:left="0"/>
        <w:jc w:val="both"/>
      </w:pPr>
      <w:r>
        <w:rPr>
          <w:rFonts w:ascii="Times New Roman"/>
          <w:b w:val="false"/>
          <w:i w:val="false"/>
          <w:color w:val="000000"/>
          <w:sz w:val="28"/>
        </w:rPr>
        <w:t>
      "35. "Республикалық электрондық денсаулық сақтау орталығы" шаруашылық жүргізу құқығындағы республикалық мемлекеттік кәсіпорны.";</w:t>
      </w:r>
    </w:p>
    <w:bookmarkEnd w:id="6"/>
    <w:bookmarkStart w:name="z8" w:id="7"/>
    <w:p>
      <w:pPr>
        <w:spacing w:after="0"/>
        <w:ind w:left="0"/>
        <w:jc w:val="both"/>
      </w:pPr>
      <w:r>
        <w:rPr>
          <w:rFonts w:ascii="Times New Roman"/>
          <w:b w:val="false"/>
          <w:i w:val="false"/>
          <w:color w:val="000000"/>
          <w:sz w:val="28"/>
        </w:rPr>
        <w:t xml:space="preserve">
      2) "Қазақстан Республикасының мемлекеттік басқару жүйесін одан әрі жетілдіру жөніндегі шаралар туралы" Қазақстан Республикасы Президентінің 2019 жылғы 17 маусымдағы № 24 Жарлығын іске асыру жөніндегі шаралар туралы" Қазақстан Республикасы Үкіметінің 2019 жылғы 12 шілдедегі № 501 </w:t>
      </w:r>
      <w:r>
        <w:rPr>
          <w:rFonts w:ascii="Times New Roman"/>
          <w:b w:val="false"/>
          <w:i w:val="false"/>
          <w:color w:val="000000"/>
          <w:sz w:val="28"/>
        </w:rPr>
        <w:t>қаулысында:</w:t>
      </w:r>
    </w:p>
    <w:bookmarkEnd w:id="7"/>
    <w:bookmarkStart w:name="z9" w:id="8"/>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Республикасының Цифрлық даму, инновациялар және аэроғарыш өнеркәсібі министрлігі туралы </w:t>
      </w:r>
      <w:r>
        <w:rPr>
          <w:rFonts w:ascii="Times New Roman"/>
          <w:b w:val="false"/>
          <w:i w:val="false"/>
          <w:color w:val="000000"/>
          <w:sz w:val="28"/>
        </w:rPr>
        <w:t>ережеде</w:t>
      </w:r>
      <w:r>
        <w:rPr>
          <w:rFonts w:ascii="Times New Roman"/>
          <w:b w:val="false"/>
          <w:i w:val="false"/>
          <w:color w:val="000000"/>
          <w:sz w:val="28"/>
        </w:rPr>
        <w:t>:</w:t>
      </w:r>
    </w:p>
    <w:bookmarkEnd w:id="8"/>
    <w:bookmarkStart w:name="z10" w:id="9"/>
    <w:p>
      <w:pPr>
        <w:spacing w:after="0"/>
        <w:ind w:left="0"/>
        <w:jc w:val="both"/>
      </w:pPr>
      <w:r>
        <w:rPr>
          <w:rFonts w:ascii="Times New Roman"/>
          <w:b w:val="false"/>
          <w:i w:val="false"/>
          <w:color w:val="000000"/>
          <w:sz w:val="28"/>
        </w:rPr>
        <w:t xml:space="preserve">
      Қазақстан Республикасының Цифрлық даму, инновациялар және аэроғарыш өнеркәсібі министрлігінің және оның ведомстволарының қарамағындағы ұйымдардың </w:t>
      </w:r>
      <w:r>
        <w:rPr>
          <w:rFonts w:ascii="Times New Roman"/>
          <w:b w:val="false"/>
          <w:i w:val="false"/>
          <w:color w:val="000000"/>
          <w:sz w:val="28"/>
        </w:rPr>
        <w:t>тізбесінде</w:t>
      </w:r>
      <w:r>
        <w:rPr>
          <w:rFonts w:ascii="Times New Roman"/>
          <w:b w:val="false"/>
          <w:i w:val="false"/>
          <w:color w:val="000000"/>
          <w:sz w:val="28"/>
        </w:rPr>
        <w:t>:</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bookmarkStart w:name="z12" w:id="10"/>
    <w:p>
      <w:pPr>
        <w:spacing w:after="0"/>
        <w:ind w:left="0"/>
        <w:jc w:val="both"/>
      </w:pPr>
      <w:r>
        <w:rPr>
          <w:rFonts w:ascii="Times New Roman"/>
          <w:b w:val="false"/>
          <w:i w:val="false"/>
          <w:color w:val="000000"/>
          <w:sz w:val="28"/>
        </w:rPr>
        <w:t xml:space="preserve">
      "Республикалық мемлекеттік кәсіпорындар" деген бөлімдегі </w:t>
      </w:r>
      <w:r>
        <w:rPr>
          <w:rFonts w:ascii="Times New Roman"/>
          <w:b w:val="false"/>
          <w:i w:val="false"/>
          <w:color w:val="000000"/>
          <w:sz w:val="28"/>
        </w:rPr>
        <w:t>3) тармақша</w:t>
      </w:r>
      <w:r>
        <w:rPr>
          <w:rFonts w:ascii="Times New Roman"/>
          <w:b w:val="false"/>
          <w:i w:val="false"/>
          <w:color w:val="000000"/>
          <w:sz w:val="28"/>
        </w:rPr>
        <w:t xml:space="preserve"> алып тасталсын. </w:t>
      </w:r>
    </w:p>
    <w:bookmarkEnd w:id="10"/>
    <w:bookmarkStart w:name="z13" w:id="11"/>
    <w:p>
      <w:pPr>
        <w:spacing w:after="0"/>
        <w:ind w:left="0"/>
        <w:jc w:val="both"/>
      </w:pPr>
      <w:r>
        <w:rPr>
          <w:rFonts w:ascii="Times New Roman"/>
          <w:b w:val="false"/>
          <w:i w:val="false"/>
          <w:color w:val="000000"/>
          <w:sz w:val="28"/>
        </w:rPr>
        <w:t>
      3. Қазақстан Республикасының Денсаулық сақтау министрлігі Қазақстан Республикасы Қаржы министрлігінің Мемлекеттік мүлік және жекешелендіру комитетімен бірлесіп заңнамада белгіленген тәртіппен осы қаулыдан туындайтын қажетті шараларды қабылдасын.</w:t>
      </w:r>
    </w:p>
    <w:bookmarkEnd w:id="11"/>
    <w:bookmarkStart w:name="z14" w:id="12"/>
    <w:p>
      <w:pPr>
        <w:spacing w:after="0"/>
        <w:ind w:left="0"/>
        <w:jc w:val="both"/>
      </w:pPr>
      <w:r>
        <w:rPr>
          <w:rFonts w:ascii="Times New Roman"/>
          <w:b w:val="false"/>
          <w:i w:val="false"/>
          <w:color w:val="000000"/>
          <w:sz w:val="28"/>
        </w:rPr>
        <w:t>
      4. Осы қаулы қол қойылған күнінен бастап қолданысқа енгізіледі.</w:t>
      </w:r>
    </w:p>
    <w:bookmarkEnd w:id="1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