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c3c0" w14:textId="667c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активтерді және квазимемлекеттік секторды басқару жөніндегі 2023 жылғы ұлттық баяндаманы бекіту туралы</w:t>
      </w:r>
    </w:p>
    <w:p>
      <w:pPr>
        <w:spacing w:after="0"/>
        <w:ind w:left="0"/>
        <w:jc w:val="both"/>
      </w:pPr>
      <w:r>
        <w:rPr>
          <w:rFonts w:ascii="Times New Roman"/>
          <w:b w:val="false"/>
          <w:i w:val="false"/>
          <w:color w:val="000000"/>
          <w:sz w:val="28"/>
        </w:rPr>
        <w:t>Қазақстан Республикасы Үкіметінің 2024 жылғы 31 қазандағы № 909 қаулысы</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 134-2-бабының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Мемлекеттік активтерді және квазимемлекеттік секторды басқару жөніндегі 2023 жылғы </w:t>
      </w:r>
      <w:r>
        <w:rPr>
          <w:rFonts w:ascii="Times New Roman"/>
          <w:b w:val="false"/>
          <w:i w:val="false"/>
          <w:color w:val="000000"/>
          <w:sz w:val="28"/>
        </w:rPr>
        <w:t>ұлттық баяндама</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қазандағы</w:t>
            </w:r>
            <w:r>
              <w:br/>
            </w:r>
            <w:r>
              <w:rPr>
                <w:rFonts w:ascii="Times New Roman"/>
                <w:b w:val="false"/>
                <w:i w:val="false"/>
                <w:color w:val="000000"/>
                <w:sz w:val="20"/>
              </w:rPr>
              <w:t>№ 909 қаулысымен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МЕМЛЕКЕТТІК АКТИВТЕРДІ ЖӘНЕ КВАЗИМЕМЛЕКЕТТІК СЕКТОРДЫ БАСҚАРУ ЖӨНІНДЕГІ 2023 ЖЫЛҒЫ ҰЛТТЫҚ БАЯНДАМА</w:t>
      </w:r>
    </w:p>
    <w:bookmarkEnd w:id="3"/>
    <w:bookmarkStart w:name="z9" w:id="4"/>
    <w:p>
      <w:pPr>
        <w:spacing w:after="0"/>
        <w:ind w:left="0"/>
        <w:jc w:val="left"/>
      </w:pPr>
      <w:r>
        <w:rPr>
          <w:rFonts w:ascii="Times New Roman"/>
          <w:b/>
          <w:i w:val="false"/>
          <w:color w:val="000000"/>
        </w:rPr>
        <w:t xml:space="preserve"> МАЗМҰНЫ </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(Ұлттық баяндаманың мақсаты)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Негізгі бөлік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активтердің есепті кезеңдегі жай-күйі туралы талдамалық ақпарат</w:t>
      </w:r>
    </w:p>
    <w:bookmarkStart w:name="z13" w:id="5"/>
    <w:p>
      <w:pPr>
        <w:spacing w:after="0"/>
        <w:ind w:left="0"/>
        <w:jc w:val="both"/>
      </w:pPr>
      <w:r>
        <w:rPr>
          <w:rFonts w:ascii="Times New Roman"/>
          <w:b w:val="false"/>
          <w:i w:val="false"/>
          <w:color w:val="000000"/>
          <w:sz w:val="28"/>
        </w:rPr>
        <w:t>
      (квазимемлекеттік сектордың және мемлекеттік активтердің ағымдағы жай-күйі туралы ақпарат, оның ішінде мемлекеттік заңды тұлғалардың мүлкін түгендеу нәтижелері, мемлекеттік мүлікті сату және пайдалану мәселелері)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Квазимемлекеттік сектор субъектілерінің есепті кезеңдегі қызметі туралы ақпарат</w:t>
      </w:r>
    </w:p>
    <w:bookmarkStart w:name="z15" w:id="6"/>
    <w:p>
      <w:pPr>
        <w:spacing w:after="0"/>
        <w:ind w:left="0"/>
        <w:jc w:val="both"/>
      </w:pPr>
      <w:r>
        <w:rPr>
          <w:rFonts w:ascii="Times New Roman"/>
          <w:b w:val="false"/>
          <w:i w:val="false"/>
          <w:color w:val="000000"/>
          <w:sz w:val="28"/>
        </w:rPr>
        <w:t>
      (соңғы үш жылдағы динамикада квазимемлекеттік сектор субъектілерінің қызметі туралы ақпарат)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активтерді және квазимемлекеттік секторды басқару тетіктерін одан әрі дамыту жөніндегі тұжырымдар мен ұсыныстар</w:t>
      </w:r>
    </w:p>
    <w:bookmarkStart w:name="z17" w:id="7"/>
    <w:p>
      <w:pPr>
        <w:spacing w:after="0"/>
        <w:ind w:left="0"/>
        <w:jc w:val="both"/>
      </w:pPr>
      <w:r>
        <w:rPr>
          <w:rFonts w:ascii="Times New Roman"/>
          <w:b w:val="false"/>
          <w:i w:val="false"/>
          <w:color w:val="000000"/>
          <w:sz w:val="28"/>
        </w:rPr>
        <w:t>
      (мемлекеттік активтерді және квазимемлекеттік секторды басқару тетіктерін одан әрі дамыту)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мүлікті басқару жөніндегі өзге де деректер</w:t>
      </w:r>
    </w:p>
    <w:bookmarkStart w:name="z19" w:id="8"/>
    <w:p>
      <w:pPr>
        <w:spacing w:after="0"/>
        <w:ind w:left="0"/>
        <w:jc w:val="both"/>
      </w:pPr>
      <w:r>
        <w:rPr>
          <w:rFonts w:ascii="Times New Roman"/>
          <w:b w:val="false"/>
          <w:i w:val="false"/>
          <w:color w:val="000000"/>
          <w:sz w:val="28"/>
        </w:rPr>
        <w:t>
      (Ұлттық баяндаманы сапалы қалыптастыруға ықпал ететін қосымша ақпарат)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Ұлттық баяндаманы қалыптастыру кезінде пайдаланылған нормативтік құқықтық актілер</w:t>
      </w:r>
    </w:p>
    <w:bookmarkStart w:name="z22" w:id="9"/>
    <w:p>
      <w:pPr>
        <w:spacing w:after="0"/>
        <w:ind w:left="0"/>
        <w:jc w:val="left"/>
      </w:pPr>
      <w:r>
        <w:rPr>
          <w:rFonts w:ascii="Times New Roman"/>
          <w:b/>
          <w:i w:val="false"/>
          <w:color w:val="000000"/>
        </w:rPr>
        <w:t xml:space="preserve"> Кіріспе</w:t>
      </w:r>
    </w:p>
    <w:bookmarkEnd w:id="9"/>
    <w:bookmarkStart w:name="z23" w:id="10"/>
    <w:p>
      <w:pPr>
        <w:spacing w:after="0"/>
        <w:ind w:left="0"/>
        <w:jc w:val="both"/>
      </w:pPr>
      <w:r>
        <w:rPr>
          <w:rFonts w:ascii="Times New Roman"/>
          <w:b w:val="false"/>
          <w:i w:val="false"/>
          <w:color w:val="000000"/>
          <w:sz w:val="28"/>
        </w:rPr>
        <w:t xml:space="preserve">
      Қазақстан Республикасы Президентінің 2022 жылғы 13 қыркүйектегі № 1008 Жарлығымен бекітілген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жоспарының 84-тармағын орындау үшін Қазақстан Республикасының Қаржы министрлігі Мемлекеттік активтерді және квазимемлекеттік секторды басқару жөніндегі 2023 жылғы ұлттық баяндаманы (бұдан әрі – Ұлттық баяндама) дайындады. </w:t>
      </w:r>
    </w:p>
    <w:bookmarkEnd w:id="10"/>
    <w:bookmarkStart w:name="z24" w:id="11"/>
    <w:p>
      <w:pPr>
        <w:spacing w:after="0"/>
        <w:ind w:left="0"/>
        <w:jc w:val="both"/>
      </w:pPr>
      <w:r>
        <w:rPr>
          <w:rFonts w:ascii="Times New Roman"/>
          <w:b w:val="false"/>
          <w:i w:val="false"/>
          <w:color w:val="000000"/>
          <w:sz w:val="28"/>
        </w:rPr>
        <w:t>
      Ұлттық баяндама Қазақстан Республикасы Ұлттық экономика министрінің 2023 жылғы 21 қыркүйектегі № 167 бұйрығымен бекітілген Мемлекеттік активтерді және квазимемлекеттік секторды басқару жөніндегі ұлттық баяндаманы қалыптастыру қағидаларының талаптарын сақтай отырып дайындалды.</w:t>
      </w:r>
    </w:p>
    <w:bookmarkEnd w:id="11"/>
    <w:bookmarkStart w:name="z25" w:id="12"/>
    <w:p>
      <w:pPr>
        <w:spacing w:after="0"/>
        <w:ind w:left="0"/>
        <w:jc w:val="both"/>
      </w:pPr>
      <w:r>
        <w:rPr>
          <w:rFonts w:ascii="Times New Roman"/>
          <w:b w:val="false"/>
          <w:i w:val="false"/>
          <w:color w:val="000000"/>
          <w:sz w:val="28"/>
        </w:rPr>
        <w:t>
      Ұлттық баяндаманы қалыптастыру кезінде әскери мүлік, сондай-ақ мәліметтері қолжетімділігі шектеулі ақпаратқа жатқызылған мүлік ескерілген жоқ.</w:t>
      </w:r>
    </w:p>
    <w:bookmarkEnd w:id="12"/>
    <w:bookmarkStart w:name="z26" w:id="13"/>
    <w:p>
      <w:pPr>
        <w:spacing w:after="0"/>
        <w:ind w:left="0"/>
        <w:jc w:val="both"/>
      </w:pPr>
      <w:r>
        <w:rPr>
          <w:rFonts w:ascii="Times New Roman"/>
          <w:b w:val="false"/>
          <w:i w:val="false"/>
          <w:color w:val="000000"/>
          <w:sz w:val="28"/>
        </w:rPr>
        <w:t>
      Ұлттық баяндаманың мақсаты мемлекеттік активтердің және квазимемлекеттік сектордың жай-күйі жөнінде қоғамды хабардар ету болып табылады.</w:t>
      </w:r>
    </w:p>
    <w:bookmarkEnd w:id="13"/>
    <w:bookmarkStart w:name="z27" w:id="14"/>
    <w:p>
      <w:pPr>
        <w:spacing w:after="0"/>
        <w:ind w:left="0"/>
        <w:jc w:val="both"/>
      </w:pPr>
      <w:r>
        <w:rPr>
          <w:rFonts w:ascii="Times New Roman"/>
          <w:b w:val="false"/>
          <w:i w:val="false"/>
          <w:color w:val="000000"/>
          <w:sz w:val="28"/>
        </w:rPr>
        <w:t>
      Ұлттық баяндаманы мемлекеттік мүлік жөніндегі уәкілетті орган тиісті салалардың уәкілетті органдары, квазимемлекеттік сектор субъектілері "Е-Qazyna.kz" АЖ-ға ұсынған ақпарат негізінде орындады және кіріспеден, негізгі бөліктен және мемлекеттік активтерді және квазимемлекеттік секторды басқару тетіктерін одан әрі дамыту жөніндегі ұсыныстардан тұрады.</w:t>
      </w:r>
    </w:p>
    <w:bookmarkEnd w:id="14"/>
    <w:bookmarkStart w:name="z28" w:id="15"/>
    <w:p>
      <w:pPr>
        <w:spacing w:after="0"/>
        <w:ind w:left="0"/>
        <w:jc w:val="left"/>
      </w:pPr>
      <w:r>
        <w:rPr>
          <w:rFonts w:ascii="Times New Roman"/>
          <w:b/>
          <w:i w:val="false"/>
          <w:color w:val="000000"/>
        </w:rPr>
        <w:t xml:space="preserve"> Негізгі бөлік </w:t>
      </w:r>
    </w:p>
    <w:bookmarkEnd w:id="15"/>
    <w:bookmarkStart w:name="z29" w:id="16"/>
    <w:p>
      <w:pPr>
        <w:spacing w:after="0"/>
        <w:ind w:left="0"/>
        <w:jc w:val="both"/>
      </w:pPr>
      <w:r>
        <w:rPr>
          <w:rFonts w:ascii="Times New Roman"/>
          <w:b w:val="false"/>
          <w:i w:val="false"/>
          <w:color w:val="000000"/>
          <w:sz w:val="28"/>
        </w:rPr>
        <w:t>
      1. Мемлекеттік активтердің есепті кезеңдегі жай-күйі туралы талдамалық ақпарат</w:t>
      </w:r>
    </w:p>
    <w:bookmarkEnd w:id="16"/>
    <w:bookmarkStart w:name="z30" w:id="17"/>
    <w:p>
      <w:pPr>
        <w:spacing w:after="0"/>
        <w:ind w:left="0"/>
        <w:jc w:val="both"/>
      </w:pPr>
      <w:r>
        <w:rPr>
          <w:rFonts w:ascii="Times New Roman"/>
          <w:b w:val="false"/>
          <w:i w:val="false"/>
          <w:color w:val="000000"/>
          <w:sz w:val="28"/>
        </w:rPr>
        <w:t>
      1.1. Бюджет құрылымы (кірістер, шығындар, таза бюджеттік кредиттеу, қаржы активтерімен операциялар бойынша сальдо, бюджет тапшылығы (профициті), бюджеттің мұнайлық емес тапшылығы (профициті), бюджет тапшылығын қаржыландыру (профицитін пайдалану) бойынша бөліністегі есепті кезеңді қоса алғанда, соңғы үш жылдағы серпінде республикалық бюджет қаражаты</w:t>
      </w:r>
    </w:p>
    <w:bookmarkEnd w:id="17"/>
    <w:bookmarkStart w:name="z31" w:id="18"/>
    <w:p>
      <w:pPr>
        <w:spacing w:after="0"/>
        <w:ind w:left="0"/>
        <w:jc w:val="both"/>
      </w:pPr>
      <w:r>
        <w:rPr>
          <w:rFonts w:ascii="Times New Roman"/>
          <w:b w:val="false"/>
          <w:i w:val="false"/>
          <w:color w:val="000000"/>
          <w:sz w:val="28"/>
        </w:rPr>
        <w:t xml:space="preserve">
      2021 – 2023 жылдардағы республикалық бюджеттің кірістері: </w:t>
      </w:r>
    </w:p>
    <w:bookmarkEnd w:id="18"/>
    <w:bookmarkStart w:name="z32" w:id="19"/>
    <w:p>
      <w:pPr>
        <w:spacing w:after="0"/>
        <w:ind w:left="0"/>
        <w:jc w:val="both"/>
      </w:pPr>
      <w:r>
        <w:rPr>
          <w:rFonts w:ascii="Times New Roman"/>
          <w:b w:val="false"/>
          <w:i w:val="false"/>
          <w:color w:val="000000"/>
          <w:sz w:val="28"/>
        </w:rPr>
        <w:t>
       2021 жылы – 12 504,6 млрд теңге мөлшерінде (жоспар бойынша – 12 405,7 млрд теңге);</w:t>
      </w:r>
    </w:p>
    <w:bookmarkEnd w:id="19"/>
    <w:bookmarkStart w:name="z33" w:id="20"/>
    <w:p>
      <w:pPr>
        <w:spacing w:after="0"/>
        <w:ind w:left="0"/>
        <w:jc w:val="both"/>
      </w:pPr>
      <w:r>
        <w:rPr>
          <w:rFonts w:ascii="Times New Roman"/>
          <w:b w:val="false"/>
          <w:i w:val="false"/>
          <w:color w:val="000000"/>
          <w:sz w:val="28"/>
        </w:rPr>
        <w:t>
       2022 жылы – 15 963,4 млрд теңге (жоспар бойынша – 15 665,0 млрд теңге);</w:t>
      </w:r>
    </w:p>
    <w:bookmarkEnd w:id="20"/>
    <w:bookmarkStart w:name="z34" w:id="21"/>
    <w:p>
      <w:pPr>
        <w:spacing w:after="0"/>
        <w:ind w:left="0"/>
        <w:jc w:val="both"/>
      </w:pPr>
      <w:r>
        <w:rPr>
          <w:rFonts w:ascii="Times New Roman"/>
          <w:b w:val="false"/>
          <w:i w:val="false"/>
          <w:color w:val="000000"/>
          <w:sz w:val="28"/>
        </w:rPr>
        <w:t>
       2023 жылы – 19 038,0 млрд теңге (жоспар бойынша – 19 064,0 млрд теңге).</w:t>
      </w:r>
    </w:p>
    <w:bookmarkEnd w:id="21"/>
    <w:bookmarkStart w:name="z35" w:id="22"/>
    <w:p>
      <w:pPr>
        <w:spacing w:after="0"/>
        <w:ind w:left="0"/>
        <w:jc w:val="both"/>
      </w:pPr>
      <w:r>
        <w:rPr>
          <w:rFonts w:ascii="Times New Roman"/>
          <w:b w:val="false"/>
          <w:i w:val="false"/>
          <w:color w:val="000000"/>
          <w:sz w:val="28"/>
        </w:rPr>
        <w:t>
      Республикалық бюджеттің ұқсас кезеңдегі шығындары:</w:t>
      </w:r>
    </w:p>
    <w:bookmarkEnd w:id="22"/>
    <w:bookmarkStart w:name="z36" w:id="23"/>
    <w:p>
      <w:pPr>
        <w:spacing w:after="0"/>
        <w:ind w:left="0"/>
        <w:jc w:val="both"/>
      </w:pPr>
      <w:r>
        <w:rPr>
          <w:rFonts w:ascii="Times New Roman"/>
          <w:b w:val="false"/>
          <w:i w:val="false"/>
          <w:color w:val="000000"/>
          <w:sz w:val="28"/>
        </w:rPr>
        <w:t>
       2021 жылы – 14 786,8 млрд теңге мөлшерінде (жоспар бойынша – 14 913,5 млрд теңге);</w:t>
      </w:r>
    </w:p>
    <w:bookmarkEnd w:id="23"/>
    <w:bookmarkStart w:name="z37" w:id="24"/>
    <w:p>
      <w:pPr>
        <w:spacing w:after="0"/>
        <w:ind w:left="0"/>
        <w:jc w:val="both"/>
      </w:pPr>
      <w:r>
        <w:rPr>
          <w:rFonts w:ascii="Times New Roman"/>
          <w:b w:val="false"/>
          <w:i w:val="false"/>
          <w:color w:val="000000"/>
          <w:sz w:val="28"/>
        </w:rPr>
        <w:t>
       2022 жылы – 17 791,8 млрд теңге (жоспар бойынша – 18 049,9 млрд теңге);</w:t>
      </w:r>
    </w:p>
    <w:bookmarkEnd w:id="24"/>
    <w:bookmarkStart w:name="z38" w:id="25"/>
    <w:p>
      <w:pPr>
        <w:spacing w:after="0"/>
        <w:ind w:left="0"/>
        <w:jc w:val="both"/>
      </w:pPr>
      <w:r>
        <w:rPr>
          <w:rFonts w:ascii="Times New Roman"/>
          <w:b w:val="false"/>
          <w:i w:val="false"/>
          <w:color w:val="000000"/>
          <w:sz w:val="28"/>
        </w:rPr>
        <w:t>
       2023 жылы – 21 547,8 млрд теңге (жоспар бойынша – 21 647,5 млрд теңге).</w:t>
      </w:r>
    </w:p>
    <w:bookmarkEnd w:id="25"/>
    <w:bookmarkStart w:name="z39" w:id="26"/>
    <w:p>
      <w:pPr>
        <w:spacing w:after="0"/>
        <w:ind w:left="0"/>
        <w:jc w:val="both"/>
      </w:pPr>
      <w:r>
        <w:rPr>
          <w:rFonts w:ascii="Times New Roman"/>
          <w:b w:val="false"/>
          <w:i w:val="false"/>
          <w:color w:val="000000"/>
          <w:sz w:val="28"/>
        </w:rPr>
        <w:t>
      2023      жылы бюджет тапшылығы ЖІӨ-ге қатысты 2,6 %-ды құрады.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1-сурет</w:t>
            </w:r>
          </w:p>
        </w:tc>
      </w:tr>
    </w:tbl>
    <w:bookmarkStart w:name="z42"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xml:space="preserve">
      Соңғы үш жылдағы динамикада республикалық бюджет көрсеткіштері бойынша ақпарат 1-кестеде келтірілген. </w:t>
      </w:r>
    </w:p>
    <w:bookmarkEnd w:id="28"/>
    <w:bookmarkStart w:name="z44" w:id="29"/>
    <w:p>
      <w:pPr>
        <w:spacing w:after="0"/>
        <w:ind w:left="0"/>
        <w:jc w:val="both"/>
      </w:pPr>
      <w:r>
        <w:rPr>
          <w:rFonts w:ascii="Times New Roman"/>
          <w:b w:val="false"/>
          <w:i w:val="false"/>
          <w:color w:val="000000"/>
          <w:sz w:val="28"/>
        </w:rPr>
        <w:t>
      1-кесте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ТҮСКЕН ТҮСIМДЕР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ТҮСIМДЕРІ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ЖАСАЛҒАН ОПЕРАЦИЯЛАР БОЙЫНША САЛЬДО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МҰНАЙЛЫҚ ЕМЕС ТАПШЫЛЫҒЫ (ПРОФИЦИТІ)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3 120,9</w:t>
            </w:r>
          </w:p>
        </w:tc>
      </w:tr>
    </w:tbl>
    <w:bookmarkStart w:name="z47" w:id="31"/>
    <w:p>
      <w:pPr>
        <w:spacing w:after="0"/>
        <w:ind w:left="0"/>
        <w:jc w:val="both"/>
      </w:pPr>
      <w:r>
        <w:rPr>
          <w:rFonts w:ascii="Times New Roman"/>
          <w:b w:val="false"/>
          <w:i w:val="false"/>
          <w:color w:val="000000"/>
          <w:sz w:val="28"/>
        </w:rPr>
        <w:t xml:space="preserve">
      </w:t>
      </w:r>
      <w:r>
        <w:rPr>
          <w:rFonts w:ascii="Times New Roman"/>
          <w:b/>
          <w:i w:val="false"/>
          <w:color w:val="000000"/>
          <w:sz w:val="28"/>
        </w:rPr>
        <w:t>1.2. </w:t>
      </w:r>
      <w:r>
        <w:rPr>
          <w:rFonts w:ascii="Times New Roman"/>
          <w:b/>
          <w:i w:val="false"/>
          <w:color w:val="000000"/>
          <w:sz w:val="28"/>
        </w:rPr>
        <w:t>Бюджет құрылымы бойынша бөліністегі есепті кезеңді қоса</w:t>
      </w:r>
      <w:r>
        <w:rPr>
          <w:rFonts w:ascii="Times New Roman"/>
          <w:b/>
          <w:i w:val="false"/>
          <w:color w:val="000000"/>
          <w:sz w:val="28"/>
        </w:rPr>
        <w:t xml:space="preserve"> алғанда, </w:t>
      </w:r>
      <w:r>
        <w:rPr>
          <w:rFonts w:ascii="Times New Roman"/>
          <w:b/>
          <w:i w:val="false"/>
          <w:color w:val="000000"/>
          <w:sz w:val="28"/>
        </w:rPr>
        <w:t xml:space="preserve">Қазақстан Республикасы Ұлттық қорының соңғы үш жылдағы </w:t>
      </w:r>
      <w:r>
        <w:rPr>
          <w:rFonts w:ascii="Times New Roman"/>
          <w:b/>
          <w:i w:val="false"/>
          <w:color w:val="000000"/>
          <w:sz w:val="28"/>
        </w:rPr>
        <w:t>динамикадағы</w:t>
      </w:r>
      <w:r>
        <w:rPr>
          <w:rFonts w:ascii="Times New Roman"/>
          <w:b/>
          <w:i w:val="false"/>
          <w:color w:val="000000"/>
          <w:sz w:val="28"/>
        </w:rPr>
        <w:t xml:space="preserve"> қаражаты (кірістер, шығындар және басқалар)</w:t>
      </w:r>
    </w:p>
    <w:bookmarkEnd w:id="31"/>
    <w:bookmarkStart w:name="z48" w:id="32"/>
    <w:p>
      <w:pPr>
        <w:spacing w:after="0"/>
        <w:ind w:left="0"/>
        <w:jc w:val="both"/>
      </w:pPr>
      <w:r>
        <w:rPr>
          <w:rFonts w:ascii="Times New Roman"/>
          <w:b w:val="false"/>
          <w:i w:val="false"/>
          <w:color w:val="000000"/>
          <w:sz w:val="28"/>
        </w:rPr>
        <w:t>
      Қазақстан Республикасының Ұлттық қоры (бұдан әрі – Қор) материалдық емес активтерді қоспағанда, қаржылық активтер мен өзге де мүлікті жинақтау, экономиканың мұнай секторына тәуелділігін және қолайсыз сыртқы факторлардың әсерін азайту жолымен мемлекеттің әлеуметтік-экономикалық дамуын қамтамасыз етуге арналған.</w:t>
      </w:r>
    </w:p>
    <w:bookmarkEnd w:id="32"/>
    <w:bookmarkStart w:name="z49" w:id="33"/>
    <w:p>
      <w:pPr>
        <w:spacing w:after="0"/>
        <w:ind w:left="0"/>
        <w:jc w:val="both"/>
      </w:pPr>
      <w:r>
        <w:rPr>
          <w:rFonts w:ascii="Times New Roman"/>
          <w:b w:val="false"/>
          <w:i w:val="false"/>
          <w:color w:val="000000"/>
          <w:sz w:val="28"/>
        </w:rPr>
        <w:t xml:space="preserve">
      Мәселен, Қордың есепті кезеңдегі түсімдері мынаны құрады:      </w:t>
      </w:r>
    </w:p>
    <w:bookmarkEnd w:id="33"/>
    <w:bookmarkStart w:name="z50" w:id="34"/>
    <w:p>
      <w:pPr>
        <w:spacing w:after="0"/>
        <w:ind w:left="0"/>
        <w:jc w:val="both"/>
      </w:pPr>
      <w:r>
        <w:rPr>
          <w:rFonts w:ascii="Times New Roman"/>
          <w:b w:val="false"/>
          <w:i w:val="false"/>
          <w:color w:val="000000"/>
          <w:sz w:val="28"/>
        </w:rPr>
        <w:t xml:space="preserve">
       2021 жылы – 4 321,2 млрд теңге; </w:t>
      </w:r>
    </w:p>
    <w:bookmarkEnd w:id="34"/>
    <w:bookmarkStart w:name="z51" w:id="35"/>
    <w:p>
      <w:pPr>
        <w:spacing w:after="0"/>
        <w:ind w:left="0"/>
        <w:jc w:val="both"/>
      </w:pPr>
      <w:r>
        <w:rPr>
          <w:rFonts w:ascii="Times New Roman"/>
          <w:b w:val="false"/>
          <w:i w:val="false"/>
          <w:color w:val="000000"/>
          <w:sz w:val="28"/>
        </w:rPr>
        <w:t xml:space="preserve">
       2022 жылы – 6 589,0 млрд теңге; </w:t>
      </w:r>
    </w:p>
    <w:bookmarkEnd w:id="35"/>
    <w:bookmarkStart w:name="z52" w:id="36"/>
    <w:p>
      <w:pPr>
        <w:spacing w:after="0"/>
        <w:ind w:left="0"/>
        <w:jc w:val="both"/>
      </w:pPr>
      <w:r>
        <w:rPr>
          <w:rFonts w:ascii="Times New Roman"/>
          <w:b w:val="false"/>
          <w:i w:val="false"/>
          <w:color w:val="000000"/>
          <w:sz w:val="28"/>
        </w:rPr>
        <w:t>
       2023жылы – 4 590,1 млрд теңге мөлшерінде.</w:t>
      </w:r>
    </w:p>
    <w:bookmarkEnd w:id="36"/>
    <w:bookmarkStart w:name="z53" w:id="37"/>
    <w:p>
      <w:pPr>
        <w:spacing w:after="0"/>
        <w:ind w:left="0"/>
        <w:jc w:val="both"/>
      </w:pPr>
      <w:r>
        <w:rPr>
          <w:rFonts w:ascii="Times New Roman"/>
          <w:b w:val="false"/>
          <w:i w:val="false"/>
          <w:color w:val="000000"/>
          <w:sz w:val="28"/>
        </w:rPr>
        <w:t xml:space="preserve">
      Ұқсас кезеңде Қор қаражатын пайдалану мынаны құрады: </w:t>
      </w:r>
    </w:p>
    <w:bookmarkEnd w:id="37"/>
    <w:bookmarkStart w:name="z54" w:id="38"/>
    <w:p>
      <w:pPr>
        <w:spacing w:after="0"/>
        <w:ind w:left="0"/>
        <w:jc w:val="both"/>
      </w:pPr>
      <w:r>
        <w:rPr>
          <w:rFonts w:ascii="Times New Roman"/>
          <w:b w:val="false"/>
          <w:i w:val="false"/>
          <w:color w:val="000000"/>
          <w:sz w:val="28"/>
        </w:rPr>
        <w:t xml:space="preserve">
       2021 жылы – 4 519,0 млрд теңге; </w:t>
      </w:r>
    </w:p>
    <w:bookmarkEnd w:id="38"/>
    <w:bookmarkStart w:name="z55" w:id="39"/>
    <w:p>
      <w:pPr>
        <w:spacing w:after="0"/>
        <w:ind w:left="0"/>
        <w:jc w:val="both"/>
      </w:pPr>
      <w:r>
        <w:rPr>
          <w:rFonts w:ascii="Times New Roman"/>
          <w:b w:val="false"/>
          <w:i w:val="false"/>
          <w:color w:val="000000"/>
          <w:sz w:val="28"/>
        </w:rPr>
        <w:t xml:space="preserve">
       2022 жылы – 4 601,7 млрд теңге; </w:t>
      </w:r>
    </w:p>
    <w:bookmarkEnd w:id="39"/>
    <w:bookmarkStart w:name="z56" w:id="40"/>
    <w:p>
      <w:pPr>
        <w:spacing w:after="0"/>
        <w:ind w:left="0"/>
        <w:jc w:val="both"/>
      </w:pPr>
      <w:r>
        <w:rPr>
          <w:rFonts w:ascii="Times New Roman"/>
          <w:b w:val="false"/>
          <w:i w:val="false"/>
          <w:color w:val="000000"/>
          <w:sz w:val="28"/>
        </w:rPr>
        <w:t>
       2023 жылы – 4 069,9 млрд теңге мөлшерінде.</w:t>
      </w:r>
    </w:p>
    <w:bookmarkEnd w:id="40"/>
    <w:bookmarkStart w:name="z57" w:id="41"/>
    <w:p>
      <w:pPr>
        <w:spacing w:after="0"/>
        <w:ind w:left="0"/>
        <w:jc w:val="both"/>
      </w:pPr>
      <w:r>
        <w:rPr>
          <w:rFonts w:ascii="Times New Roman"/>
          <w:b w:val="false"/>
          <w:i w:val="false"/>
          <w:color w:val="000000"/>
          <w:sz w:val="28"/>
        </w:rPr>
        <w:t>
      Соңғы үш жылдағы динамикада Қордың түсімдері және оны пайдалану бойынша ақпарат 2-кестеде келтірілген.</w:t>
      </w:r>
    </w:p>
    <w:bookmarkEnd w:id="41"/>
    <w:bookmarkStart w:name="z58" w:id="42"/>
    <w:p>
      <w:pPr>
        <w:spacing w:after="0"/>
        <w:ind w:left="0"/>
        <w:jc w:val="both"/>
      </w:pPr>
      <w:r>
        <w:rPr>
          <w:rFonts w:ascii="Times New Roman"/>
          <w:b w:val="false"/>
          <w:i w:val="false"/>
          <w:color w:val="000000"/>
          <w:sz w:val="28"/>
        </w:rPr>
        <w:t>
      2-кесте</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млрд</w:t>
            </w:r>
            <w:r>
              <w:rPr>
                <w:rFonts w:ascii="Times New Roman"/>
                <w:b w:val="false"/>
                <w:i/>
                <w:color w:val="000000"/>
                <w:sz w:val="20"/>
              </w:rPr>
              <w:t xml:space="preserve">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Р/с</w:t>
            </w:r>
          </w:p>
          <w:bookmarkEnd w:id="43"/>
          <w:p>
            <w:pPr>
              <w:spacing w:after="20"/>
              <w:ind w:left="20"/>
              <w:jc w:val="both"/>
            </w:pPr>
            <w:r>
              <w:rPr>
                <w:rFonts w:ascii="Times New Roman"/>
                <w:b w:val="false"/>
                <w:i w:val="false"/>
                <w:color w:val="000000"/>
                <w:sz w:val="20"/>
              </w:rPr>
              <w:t xml:space="preserve">
№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(БҰДАН ӘРІ – ҚОР) ЕСЕПТІ КЕЗЕҢНІҢ БАСЫНДАҒЫ ҚАРАЖАТЫ (КАССАЛЫҚ ОРЫНДАУ),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КІРІС,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ЕСЕПТЕЛГЕН ЖӘНЕ ТӨЛЕНБЕГЕН ШЫҒЫСТАРЫНЫҢ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ТАНУ СӘТІНДЕГІ ӘДІЛ (НАРЫҚТЫҚ) ҚҰН МЕН МЕРЗІМІНЕН БҰРЫН ӨТЕУДІ ЕСКЕРЕ ОТЫРЫП, КВАЗИМЕМЛЕКЕТТІК СЕКТОР СУБЪЕКТІЛЕРІНІҢ БОРЫШТЫҚ БАҒАЛЫ ҚАҒАЗДАРЫНЫҢ НАҚТЫ ҚҰНЫ АРАСЫНДАҒЫ АЙЫРМА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 МЕН ДӨҢГЕЛЕКТЕУ, ОНЫҢ ІШІНДЕ ӨТКЕН ЖЫЛДАРДАҒЫ ҚАРЖЫЛЫҚ ЕСЕПТІЛІКТЕ КӨРСЕТІЛГЕН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ҚОР ҚАРАЖАТЫ,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29 854,1</w:t>
            </w:r>
          </w:p>
        </w:tc>
      </w:tr>
    </w:tbl>
    <w:bookmarkStart w:name="z61" w:id="44"/>
    <w:p>
      <w:pPr>
        <w:spacing w:after="0"/>
        <w:ind w:left="0"/>
        <w:jc w:val="both"/>
      </w:pPr>
      <w:r>
        <w:rPr>
          <w:rFonts w:ascii="Times New Roman"/>
          <w:b w:val="false"/>
          <w:i w:val="false"/>
          <w:color w:val="000000"/>
          <w:sz w:val="28"/>
        </w:rPr>
        <w:t xml:space="preserve">
            Сонымен қатар Мемлекет басшысының 2022 жылғы 1 қыркүйектегі "Әділетті мемлекет. Біртұтас ұлт. Берекелі қоғам" атты Жолдауына сәйкес Қордың инвестициялық кірісін 18 жасқа дейінгі балалар арасында бөлуге бағытталған "Ұлттық қор – балаларға" жобасын 2024 жылдан бастап іске қосу бойынша негізгі тәсілдер пысықталғанын атап өтеміз. </w:t>
      </w:r>
    </w:p>
    <w:bookmarkEnd w:id="44"/>
    <w:bookmarkStart w:name="z62" w:id="45"/>
    <w:p>
      <w:pPr>
        <w:spacing w:after="0"/>
        <w:ind w:left="0"/>
        <w:jc w:val="both"/>
      </w:pPr>
      <w:r>
        <w:rPr>
          <w:rFonts w:ascii="Times New Roman"/>
          <w:b w:val="false"/>
          <w:i w:val="false"/>
          <w:color w:val="000000"/>
          <w:sz w:val="28"/>
        </w:rPr>
        <w:t xml:space="preserve">
      1.3. Бюджет құрылымы (кірістер, шығындар және басқалар) бойынша бөліністегі есепті кезеңді қоса алғанда, соңғы үш жылдағы динамикадағы Жәбірленушілерге өтемақы қорының, Білім беру инфрақұрылымын қолдау қорының, Арнаулы мемлекеттік қордың, сондай-ақ Қазақстан Республикасы қатысатын өзге де мемлекеттік қорлардың қаражаты </w:t>
      </w:r>
    </w:p>
    <w:bookmarkEnd w:id="45"/>
    <w:bookmarkStart w:name="z63" w:id="46"/>
    <w:p>
      <w:pPr>
        <w:spacing w:after="0"/>
        <w:ind w:left="0"/>
        <w:jc w:val="both"/>
      </w:pPr>
      <w:r>
        <w:rPr>
          <w:rFonts w:ascii="Times New Roman"/>
          <w:b w:val="false"/>
          <w:i w:val="false"/>
          <w:color w:val="000000"/>
          <w:sz w:val="28"/>
        </w:rPr>
        <w:t>
      1.3.1. "Жәбірленушілерге өтемақы қоры туралы" Қазақстан Республикасының Заңына (бұдан әрі – ЖӨҚ) сәйкес ЖӨҚ-ның мақсаты қылмыстық құқық бұзушылықтардың жекелеген құрамдары бойынша жәбірленушілердің құқықтарын, бостандықтары мен заңды мүдделерін қорғау болып табылады.</w:t>
      </w:r>
    </w:p>
    <w:bookmarkEnd w:id="46"/>
    <w:bookmarkStart w:name="z64" w:id="47"/>
    <w:p>
      <w:pPr>
        <w:spacing w:after="0"/>
        <w:ind w:left="0"/>
        <w:jc w:val="both"/>
      </w:pPr>
      <w:r>
        <w:rPr>
          <w:rFonts w:ascii="Times New Roman"/>
          <w:b w:val="false"/>
          <w:i w:val="false"/>
          <w:color w:val="000000"/>
          <w:sz w:val="28"/>
        </w:rPr>
        <w:t>
      Мәселен, 2021 – 2023 жылдардың қорытындысы бойынша салықтық емес түсімдер есебінен алынған кірістердің жалпы сомасы 3,3 млрд теңгені құрады. ЖӨҚ ҚБШ-дан тиісті төлемдер 0,3 млрд теңгені құрады.</w:t>
      </w:r>
    </w:p>
    <w:bookmarkEnd w:id="47"/>
    <w:bookmarkStart w:name="z65" w:id="48"/>
    <w:p>
      <w:pPr>
        <w:spacing w:after="0"/>
        <w:ind w:left="0"/>
        <w:jc w:val="both"/>
      </w:pPr>
      <w:r>
        <w:rPr>
          <w:rFonts w:ascii="Times New Roman"/>
          <w:b w:val="false"/>
          <w:i w:val="false"/>
          <w:color w:val="000000"/>
          <w:sz w:val="28"/>
        </w:rPr>
        <w:t>
      2-сурет</w:t>
      </w:r>
    </w:p>
    <w:bookmarkEnd w:id="48"/>
    <w:bookmarkStart w:name="z6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50"/>
    <w:p>
      <w:pPr>
        <w:spacing w:after="0"/>
        <w:ind w:left="0"/>
        <w:jc w:val="both"/>
      </w:pPr>
      <w:r>
        <w:rPr>
          <w:rFonts w:ascii="Times New Roman"/>
          <w:b w:val="false"/>
          <w:i w:val="false"/>
          <w:color w:val="000000"/>
          <w:sz w:val="28"/>
        </w:rPr>
        <w:t>
            1.3.2. Қазақстан Республикасы Оқу-ағарту министрінің 2023 жылғы 17 ақпандағы № 38 бұйрығымен бекітілген Білім беру инфрақұрылымын қолдау қорының қаражатын бөлу, жұмсау, мониторингтеу және есептілік қағидаларына сәйкес Білім беру инфрақұрылымын қолдау қоры (бұдан әрі – Қор)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 </w:t>
      </w:r>
    </w:p>
    <w:bookmarkEnd w:id="50"/>
    <w:bookmarkStart w:name="z68" w:id="51"/>
    <w:p>
      <w:pPr>
        <w:spacing w:after="0"/>
        <w:ind w:left="0"/>
        <w:jc w:val="both"/>
      </w:pPr>
      <w:r>
        <w:rPr>
          <w:rFonts w:ascii="Times New Roman"/>
          <w:b w:val="false"/>
          <w:i w:val="false"/>
          <w:color w:val="000000"/>
          <w:sz w:val="28"/>
        </w:rPr>
        <w:t>
            Мәселен, 2022 – 2023 жылдардың қорытындысы бойынша түсімдер сомасы 151,9 млрд теңгені, Қордың шығыстары 96,5 млрд теңгені құрады.</w:t>
      </w:r>
    </w:p>
    <w:bookmarkEnd w:id="51"/>
    <w:bookmarkStart w:name="z69" w:id="52"/>
    <w:p>
      <w:pPr>
        <w:spacing w:after="0"/>
        <w:ind w:left="0"/>
        <w:jc w:val="both"/>
      </w:pPr>
      <w:r>
        <w:rPr>
          <w:rFonts w:ascii="Times New Roman"/>
          <w:b w:val="false"/>
          <w:i w:val="false"/>
          <w:color w:val="000000"/>
          <w:sz w:val="28"/>
        </w:rPr>
        <w:t>
      3-сурет</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1" w:id="54"/>
    <w:p>
      <w:pPr>
        <w:spacing w:after="0"/>
        <w:ind w:left="0"/>
        <w:jc w:val="both"/>
      </w:pPr>
      <w:r>
        <w:rPr>
          <w:rFonts w:ascii="Times New Roman"/>
          <w:b w:val="false"/>
          <w:i w:val="false"/>
          <w:color w:val="000000"/>
          <w:sz w:val="28"/>
        </w:rPr>
        <w:t>
      1.3.3. "Мемлекеттік әлеуметтік сақтандыру қоры" акционерлік қоғамын құру туралы" (бұдан әрі – МӘСҚ) Қазақстан Республикасы Үкіметінің 2004 жылғы 27 ақпандағы № 237 қаулысына сәйкес МӘСҚ қызметінің негізгі нысаналары Қазақстан Республикасында мiндетті әлеуметтiк сақтандыру жүйесiн енгiзу, әлеуметтiк аударымдарды шоғырландыру, әлеуметтiк төлемдердi жүзеге асыру үшiн қаражатты уақтылы аудару, уақытша бос қаражатты қаржы құралдарына Қазақстан Республикасының Yкiметі белгiлеген тiзбеге сәйкес Қазақстан Республикасының Ұлттық Банкi арқылы орналастыру, жыл сайынғы аудит жүргізу болып табылады. Мәселен, 2022 – 2023 жылдардың қорытындысы бойынша МӘСҚ түсімдерінің жалпы сомасы 2 526,2 млрд теңгені, шығыстар 2 465,1 млрд теңгені құрады.</w:t>
      </w:r>
    </w:p>
    <w:bookmarkEnd w:id="54"/>
    <w:bookmarkStart w:name="z72" w:id="55"/>
    <w:p>
      <w:pPr>
        <w:spacing w:after="0"/>
        <w:ind w:left="0"/>
        <w:jc w:val="both"/>
      </w:pPr>
      <w:r>
        <w:rPr>
          <w:rFonts w:ascii="Times New Roman"/>
          <w:b w:val="false"/>
          <w:i w:val="false"/>
          <w:color w:val="000000"/>
          <w:sz w:val="28"/>
        </w:rPr>
        <w:t>
      4-сурет</w:t>
      </w:r>
    </w:p>
    <w:bookmarkEnd w:id="55"/>
    <w:bookmarkStart w:name="z7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"Әлеуметтік медициналық сақтандыру қорын құру туралы" (бұдан әрі – ӘМСҚ) Қазақстан Республикасы Үкіметінің 2016 жылғы 1 шілдедегі № 389 қаулысына сәйкес ӘМСҚ қызметінің негізгі нысаналары аударымдар мен жарналарды шоғырландыру, медициналық қызметтерді сатып алу шартында көзделген көлемде және шарттарда медициналық көмек көрсететін денсаулық сақтау субъектілерінің қызметтерін сатып алуды және оларға ақы төлеуді жүзеге асыру болып табылады. Мәселен, 2022 – 2023 жылдардың қорытындысы бойынша ӘМСҚ түсімдерінің сомасы 5 544,6 млрд теңгені, шығыстар 5 441,5 млрд теңгені құрады.</w:t>
      </w:r>
    </w:p>
    <w:bookmarkStart w:name="z75" w:id="57"/>
    <w:p>
      <w:pPr>
        <w:spacing w:after="0"/>
        <w:ind w:left="0"/>
        <w:jc w:val="both"/>
      </w:pPr>
      <w:r>
        <w:rPr>
          <w:rFonts w:ascii="Times New Roman"/>
          <w:b w:val="false"/>
          <w:i w:val="false"/>
          <w:color w:val="000000"/>
          <w:sz w:val="28"/>
        </w:rPr>
        <w:t>
      5-сурет</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59"/>
    <w:p>
      <w:pPr>
        <w:spacing w:after="0"/>
        <w:ind w:left="0"/>
        <w:jc w:val="both"/>
      </w:pPr>
      <w:r>
        <w:rPr>
          <w:rFonts w:ascii="Times New Roman"/>
          <w:b w:val="false"/>
          <w:i w:val="false"/>
          <w:color w:val="000000"/>
          <w:sz w:val="28"/>
        </w:rPr>
        <w:t>
      Соңғы үш жылдағы динамикада жоғарыда аталған қорлардың түсімдері және олардың пайдаланылуы бойынша ақпарат 3-кестеде келтірілген.</w:t>
      </w:r>
    </w:p>
    <w:bookmarkEnd w:id="59"/>
    <w:bookmarkStart w:name="z78" w:id="60"/>
    <w:p>
      <w:pPr>
        <w:spacing w:after="0"/>
        <w:ind w:left="0"/>
        <w:jc w:val="left"/>
      </w:pPr>
      <w:r>
        <w:rPr>
          <w:rFonts w:ascii="Times New Roman"/>
          <w:b/>
          <w:i w:val="false"/>
          <w:color w:val="000000"/>
        </w:rPr>
        <w:t xml:space="preserve"> Соңғы үш жылдағы динамикада қорлар бойынша ақпарат</w:t>
      </w:r>
    </w:p>
    <w:bookmarkEnd w:id="60"/>
    <w:bookmarkStart w:name="z79" w:id="61"/>
    <w:p>
      <w:pPr>
        <w:spacing w:after="0"/>
        <w:ind w:left="0"/>
        <w:jc w:val="both"/>
      </w:pPr>
      <w:r>
        <w:rPr>
          <w:rFonts w:ascii="Times New Roman"/>
          <w:b w:val="false"/>
          <w:i w:val="false"/>
          <w:color w:val="000000"/>
          <w:sz w:val="28"/>
        </w:rPr>
        <w:t>
      3-кесте</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млрд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Р/с</w:t>
            </w:r>
          </w:p>
          <w:bookmarkEnd w:id="62"/>
          <w:p>
            <w:pPr>
              <w:spacing w:after="20"/>
              <w:ind w:left="20"/>
              <w:jc w:val="both"/>
            </w:pPr>
            <w:r>
              <w:rPr>
                <w:rFonts w:ascii="Times New Roman"/>
                <w:b w:val="false"/>
                <w:i w:val="false"/>
                <w:color w:val="000000"/>
                <w:sz w:val="20"/>
              </w:rPr>
              <w:t xml:space="preserve">
№ </w:t>
            </w: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2021 </w:t>
            </w:r>
            <w:r>
              <w:rPr>
                <w:rFonts w:ascii="Times New Roman"/>
                <w:b w:val="false"/>
                <w:i/>
                <w:color w:val="000000"/>
                <w:sz w:val="20"/>
              </w:rPr>
              <w:t>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2022 </w:t>
            </w:r>
            <w:r>
              <w:rPr>
                <w:rFonts w:ascii="Times New Roman"/>
                <w:b w:val="false"/>
                <w:i/>
                <w:color w:val="000000"/>
                <w:sz w:val="20"/>
              </w:rPr>
              <w:t>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2023 </w:t>
            </w:r>
            <w:r>
              <w:rPr>
                <w:rFonts w:ascii="Times New Roman"/>
                <w:b w:val="false"/>
                <w:i/>
                <w:color w:val="000000"/>
                <w:sz w:val="20"/>
              </w:rPr>
              <w:t>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ЖӘБІРЛЕНУШІЛЕРГЕ ӨТЕМАҚЫ ҚОРЫ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ҚБШ-дан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ЖЫЛЫНЫҢ БАСЫНА ЖӘБІРЛЕНУШІЛЕРГЕ ӨТЕМАҚЫ ҚОРЫНЫҢ ҚБШ-ДАҒЫ АҚША ҚАЛДЫҒЫ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ЖӘБІРЛЕНУШІЛЕРГЕ ӨТЕМАҚЫ ҚОРЫНЫҢ ҚБШ-ДАҒЫ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ИНФРАҚҰРЫЛЫМЫН ҚОЛДАУ ҚОРЫ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БІЛІМ БЕРУ ИНФРАҚҰРЫЛЫМЫН ҚОЛДАУ ҚОРЫНЫҢ ҚБШ-ДАҒЫ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БІЛІМ БЕРУ ИНФРАҚҰРЫЛЫМЫН ҚОЛДАУ ҚОРЫНЫҢ ҚБШ-ДАҒЫ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ӘЛЕУМЕТТІК САҚТАНДЫРУ ҚОРЫ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МӘСҚ-ДАҒЫ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МӘСҚ-ДАҒЫ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ӘЛЕУМЕТТІК МЕДИЦИНАЛЫҚ САҚТАНДЫРУ ҚОРЫ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ӘМСҚ-ДАҒЫ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ӘМСҚ-ДАҒЫ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bl>
    <w:bookmarkStart w:name="z82"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Мемлекеттік мекемелер мен кәсіпорындарға бекітілген мүлік </w:t>
      </w:r>
    </w:p>
    <w:bookmarkEnd w:id="63"/>
    <w:bookmarkStart w:name="z83" w:id="64"/>
    <w:p>
      <w:pPr>
        <w:spacing w:after="0"/>
        <w:ind w:left="0"/>
        <w:jc w:val="both"/>
      </w:pPr>
      <w:r>
        <w:rPr>
          <w:rFonts w:ascii="Times New Roman"/>
          <w:b w:val="false"/>
          <w:i w:val="false"/>
          <w:color w:val="000000"/>
          <w:sz w:val="28"/>
        </w:rPr>
        <w:t>
      Қазақстан Республикасы Қаржы министрінің 2011 жылғы 15 желтоқсандағы № 636 бұйрығымен бекітілген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әдістемесіне (бұдан әрі – әдістеме) сәйкес мемлекеттік заңды тұлғалар есепті жылдың қорытындысы бойынша олардың теңгерімінде бекітілген мүлікті түгендеу, паспорттау және қайта бағалау жөнінде ақпаратты ұсынады.</w:t>
      </w:r>
    </w:p>
    <w:bookmarkEnd w:id="64"/>
    <w:bookmarkStart w:name="z84" w:id="65"/>
    <w:p>
      <w:pPr>
        <w:spacing w:after="0"/>
        <w:ind w:left="0"/>
        <w:jc w:val="both"/>
      </w:pPr>
      <w:r>
        <w:rPr>
          <w:rFonts w:ascii="Times New Roman"/>
          <w:b w:val="false"/>
          <w:i w:val="false"/>
          <w:color w:val="000000"/>
          <w:sz w:val="28"/>
        </w:rPr>
        <w:t>
      Анықтама:</w:t>
      </w:r>
    </w:p>
    <w:bookmarkEnd w:id="65"/>
    <w:bookmarkStart w:name="z85" w:id="66"/>
    <w:p>
      <w:pPr>
        <w:spacing w:after="0"/>
        <w:ind w:left="0"/>
        <w:jc w:val="both"/>
      </w:pP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заңды тұлғалар – мемлекеттік кәсіпорындар мен мемлекеттік мекемелер.</w:t>
      </w:r>
    </w:p>
    <w:bookmarkEnd w:id="66"/>
    <w:bookmarkStart w:name="z86" w:id="67"/>
    <w:p>
      <w:pPr>
        <w:spacing w:after="0"/>
        <w:ind w:left="0"/>
        <w:jc w:val="both"/>
      </w:pPr>
      <w:r>
        <w:rPr>
          <w:rFonts w:ascii="Times New Roman"/>
          <w:b w:val="false"/>
          <w:i w:val="false"/>
          <w:color w:val="000000"/>
          <w:sz w:val="28"/>
        </w:rPr>
        <w:t>
      Әдістемеге сәйкес 2021 – 2023 жылдардағы республикалық және коммуналдық меншік бойынша тізілімге мүліктің мынадай түрлері бойынша  ақпарат ұсыну көзделген:</w:t>
      </w:r>
    </w:p>
    <w:bookmarkEnd w:id="67"/>
    <w:bookmarkStart w:name="z87" w:id="68"/>
    <w:p>
      <w:pPr>
        <w:spacing w:after="0"/>
        <w:ind w:left="0"/>
        <w:jc w:val="both"/>
      </w:pPr>
      <w:r>
        <w:rPr>
          <w:rFonts w:ascii="Times New Roman"/>
          <w:b w:val="false"/>
          <w:i w:val="false"/>
          <w:color w:val="000000"/>
          <w:sz w:val="28"/>
        </w:rPr>
        <w:t xml:space="preserve">
       тұрғын емес ғимараттар; </w:t>
      </w:r>
    </w:p>
    <w:bookmarkEnd w:id="68"/>
    <w:bookmarkStart w:name="z88" w:id="69"/>
    <w:p>
      <w:pPr>
        <w:spacing w:after="0"/>
        <w:ind w:left="0"/>
        <w:jc w:val="both"/>
      </w:pPr>
      <w:r>
        <w:rPr>
          <w:rFonts w:ascii="Times New Roman"/>
          <w:b w:val="false"/>
          <w:i w:val="false"/>
          <w:color w:val="000000"/>
          <w:sz w:val="28"/>
        </w:rPr>
        <w:t>
       тұрғын ғимараттар;</w:t>
      </w:r>
    </w:p>
    <w:bookmarkEnd w:id="69"/>
    <w:bookmarkStart w:name="z89" w:id="70"/>
    <w:p>
      <w:pPr>
        <w:spacing w:after="0"/>
        <w:ind w:left="0"/>
        <w:jc w:val="both"/>
      </w:pPr>
      <w:r>
        <w:rPr>
          <w:rFonts w:ascii="Times New Roman"/>
          <w:b w:val="false"/>
          <w:i w:val="false"/>
          <w:color w:val="000000"/>
          <w:sz w:val="28"/>
        </w:rPr>
        <w:t>
       жер;</w:t>
      </w:r>
    </w:p>
    <w:bookmarkEnd w:id="70"/>
    <w:bookmarkStart w:name="z90" w:id="71"/>
    <w:p>
      <w:pPr>
        <w:spacing w:after="0"/>
        <w:ind w:left="0"/>
        <w:jc w:val="both"/>
      </w:pPr>
      <w:r>
        <w:rPr>
          <w:rFonts w:ascii="Times New Roman"/>
          <w:b w:val="false"/>
          <w:i w:val="false"/>
          <w:color w:val="000000"/>
          <w:sz w:val="28"/>
        </w:rPr>
        <w:t>
       құрылыс жайлар;</w:t>
      </w:r>
    </w:p>
    <w:bookmarkEnd w:id="71"/>
    <w:bookmarkStart w:name="z91" w:id="72"/>
    <w:p>
      <w:pPr>
        <w:spacing w:after="0"/>
        <w:ind w:left="0"/>
        <w:jc w:val="both"/>
      </w:pPr>
      <w:r>
        <w:rPr>
          <w:rFonts w:ascii="Times New Roman"/>
          <w:b w:val="false"/>
          <w:i w:val="false"/>
          <w:color w:val="000000"/>
          <w:sz w:val="28"/>
        </w:rPr>
        <w:t>
       беру қондырғылары;</w:t>
      </w:r>
    </w:p>
    <w:bookmarkEnd w:id="72"/>
    <w:bookmarkStart w:name="z92" w:id="73"/>
    <w:p>
      <w:pPr>
        <w:spacing w:after="0"/>
        <w:ind w:left="0"/>
        <w:jc w:val="both"/>
      </w:pPr>
      <w:r>
        <w:rPr>
          <w:rFonts w:ascii="Times New Roman"/>
          <w:b w:val="false"/>
          <w:i w:val="false"/>
          <w:color w:val="000000"/>
          <w:sz w:val="28"/>
        </w:rPr>
        <w:t>
       көлік;</w:t>
      </w:r>
    </w:p>
    <w:bookmarkEnd w:id="73"/>
    <w:bookmarkStart w:name="z93" w:id="74"/>
    <w:p>
      <w:pPr>
        <w:spacing w:after="0"/>
        <w:ind w:left="0"/>
        <w:jc w:val="both"/>
      </w:pPr>
      <w:r>
        <w:rPr>
          <w:rFonts w:ascii="Times New Roman"/>
          <w:b w:val="false"/>
          <w:i w:val="false"/>
          <w:color w:val="000000"/>
          <w:sz w:val="28"/>
        </w:rPr>
        <w:t>
       машиналар мен жабдықтар;</w:t>
      </w:r>
    </w:p>
    <w:bookmarkEnd w:id="74"/>
    <w:bookmarkStart w:name="z94" w:id="75"/>
    <w:p>
      <w:pPr>
        <w:spacing w:after="0"/>
        <w:ind w:left="0"/>
        <w:jc w:val="both"/>
      </w:pPr>
      <w:r>
        <w:rPr>
          <w:rFonts w:ascii="Times New Roman"/>
          <w:b w:val="false"/>
          <w:i w:val="false"/>
          <w:color w:val="000000"/>
          <w:sz w:val="28"/>
        </w:rPr>
        <w:t xml:space="preserve">
       құралдар, өндірістік және шаруашылық мүкәммал; </w:t>
      </w:r>
    </w:p>
    <w:bookmarkEnd w:id="75"/>
    <w:bookmarkStart w:name="z95" w:id="76"/>
    <w:p>
      <w:pPr>
        <w:spacing w:after="0"/>
        <w:ind w:left="0"/>
        <w:jc w:val="both"/>
      </w:pPr>
      <w:r>
        <w:rPr>
          <w:rFonts w:ascii="Times New Roman"/>
          <w:b w:val="false"/>
          <w:i w:val="false"/>
          <w:color w:val="000000"/>
          <w:sz w:val="28"/>
        </w:rPr>
        <w:t>
       биологиялық активтер;</w:t>
      </w:r>
    </w:p>
    <w:bookmarkEnd w:id="76"/>
    <w:bookmarkStart w:name="z96" w:id="77"/>
    <w:p>
      <w:pPr>
        <w:spacing w:after="0"/>
        <w:ind w:left="0"/>
        <w:jc w:val="both"/>
      </w:pPr>
      <w:r>
        <w:rPr>
          <w:rFonts w:ascii="Times New Roman"/>
          <w:b w:val="false"/>
          <w:i w:val="false"/>
          <w:color w:val="000000"/>
          <w:sz w:val="28"/>
        </w:rPr>
        <w:t>
       өзге де негізгі құралдар;</w:t>
      </w:r>
    </w:p>
    <w:bookmarkEnd w:id="77"/>
    <w:bookmarkStart w:name="z97" w:id="78"/>
    <w:p>
      <w:pPr>
        <w:spacing w:after="0"/>
        <w:ind w:left="0"/>
        <w:jc w:val="both"/>
      </w:pPr>
      <w:r>
        <w:rPr>
          <w:rFonts w:ascii="Times New Roman"/>
          <w:b w:val="false"/>
          <w:i w:val="false"/>
          <w:color w:val="000000"/>
          <w:sz w:val="28"/>
        </w:rPr>
        <w:t>
       материалдық емес активтер.</w:t>
      </w:r>
    </w:p>
    <w:bookmarkEnd w:id="78"/>
    <w:bookmarkStart w:name="z98" w:id="79"/>
    <w:p>
      <w:pPr>
        <w:spacing w:after="0"/>
        <w:ind w:left="0"/>
        <w:jc w:val="both"/>
      </w:pPr>
      <w:r>
        <w:rPr>
          <w:rFonts w:ascii="Times New Roman"/>
          <w:b w:val="false"/>
          <w:i w:val="false"/>
          <w:color w:val="000000"/>
          <w:sz w:val="28"/>
        </w:rPr>
        <w:t>
      Мемлекеттік заңды тұлғаларға (мемлекеттік мекемелер мен мемлекеттік кәсіпорындар), республикалық және коммуналдық меншікке бекітілген мүлік бойынша соңғы үш жылдағы ақпарат тізілімнің деректері негізінде дайындалды.</w:t>
      </w:r>
    </w:p>
    <w:bookmarkEnd w:id="79"/>
    <w:bookmarkStart w:name="z99" w:id="80"/>
    <w:p>
      <w:pPr>
        <w:spacing w:after="0"/>
        <w:ind w:left="0"/>
        <w:jc w:val="both"/>
      </w:pPr>
      <w:r>
        <w:rPr>
          <w:rFonts w:ascii="Times New Roman"/>
          <w:b w:val="false"/>
          <w:i w:val="false"/>
          <w:color w:val="000000"/>
          <w:sz w:val="28"/>
        </w:rPr>
        <w:t>
      6-сурет</w:t>
      </w:r>
    </w:p>
    <w:bookmarkEnd w:id="80"/>
    <w:bookmarkStart w:name="z10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7-сурет</w:t>
      </w:r>
    </w:p>
    <w:bookmarkEnd w:id="82"/>
    <w:bookmarkStart w:name="z10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Мемлекеттік мекемелер мен кәсіпорындарға бекітілген 2021 – 2023 жылдардағы республикалық мүлік бойынша ақпарат 4-кестеде келтірілген.</w:t>
      </w:r>
    </w:p>
    <w:bookmarkEnd w:id="84"/>
    <w:bookmarkStart w:name="z104" w:id="85"/>
    <w:p>
      <w:pPr>
        <w:spacing w:after="0"/>
        <w:ind w:left="0"/>
        <w:jc w:val="both"/>
      </w:pPr>
      <w:r>
        <w:rPr>
          <w:rFonts w:ascii="Times New Roman"/>
          <w:b w:val="false"/>
          <w:i w:val="false"/>
          <w:color w:val="000000"/>
          <w:sz w:val="28"/>
        </w:rPr>
        <w:t>
      4-кесте</w:t>
      </w:r>
    </w:p>
    <w:bookmarkEnd w:id="85"/>
    <w:bookmarkStart w:name="z105" w:id="86"/>
    <w:p>
      <w:pPr>
        <w:spacing w:after="0"/>
        <w:ind w:left="0"/>
        <w:jc w:val="left"/>
      </w:pPr>
      <w:r>
        <w:rPr>
          <w:rFonts w:ascii="Times New Roman"/>
          <w:b/>
          <w:i w:val="false"/>
          <w:color w:val="000000"/>
        </w:rPr>
        <w:t xml:space="preserve"> 2021 – 2023 жылдардағы республикалық мүлік бойынша ақпарат</w:t>
      </w:r>
    </w:p>
    <w:bookmarkEnd w:id="8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Р/с</w:t>
            </w:r>
          </w:p>
          <w:bookmarkEnd w:id="8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p>
            <w:pPr>
              <w:spacing w:after="20"/>
              <w:ind w:left="20"/>
              <w:jc w:val="both"/>
            </w:pPr>
            <w:r>
              <w:rPr>
                <w:rFonts w:ascii="Times New Roman"/>
                <w:b w:val="false"/>
                <w:i w:val="false"/>
                <w:color w:val="000000"/>
                <w:sz w:val="20"/>
              </w:rPr>
              <w:t>(млрд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Баланстық құны</w:t>
            </w:r>
          </w:p>
          <w:bookmarkEnd w:id="88"/>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p>
            <w:pPr>
              <w:spacing w:after="20"/>
              <w:ind w:left="20"/>
              <w:jc w:val="both"/>
            </w:pPr>
            <w:r>
              <w:rPr>
                <w:rFonts w:ascii="Times New Roman"/>
                <w:b w:val="false"/>
                <w:i w:val="false"/>
                <w:color w:val="000000"/>
                <w:sz w:val="20"/>
              </w:rPr>
              <w:t>(млрд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ӨНДІРІСТІК ЖӘНЕ ШАРУАШЫЛЫҚ МҮКӘММАЛ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3 183,4</w:t>
            </w:r>
          </w:p>
        </w:tc>
      </w:tr>
    </w:tbl>
    <w:bookmarkStart w:name="z108" w:id="89"/>
    <w:p>
      <w:pPr>
        <w:spacing w:after="0"/>
        <w:ind w:left="0"/>
        <w:jc w:val="left"/>
      </w:pPr>
      <w:r>
        <w:rPr>
          <w:rFonts w:ascii="Times New Roman"/>
          <w:b/>
          <w:i w:val="false"/>
          <w:color w:val="000000"/>
        </w:rPr>
        <w:t xml:space="preserve"> 2021 – 2023 жылдардағы коммуналдық мүлік бойынша ақпарат</w:t>
      </w:r>
    </w:p>
    <w:bookmarkEnd w:id="8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Р/с</w:t>
            </w:r>
          </w:p>
          <w:bookmarkEnd w:id="90"/>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p>
            <w:pPr>
              <w:spacing w:after="20"/>
              <w:ind w:left="20"/>
              <w:jc w:val="both"/>
            </w:pPr>
            <w:r>
              <w:rPr>
                <w:rFonts w:ascii="Times New Roman"/>
                <w:b w:val="false"/>
                <w:i w:val="false"/>
                <w:color w:val="000000"/>
                <w:sz w:val="20"/>
              </w:rPr>
              <w:t>(млрд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Баланстық құны</w:t>
            </w:r>
          </w:p>
          <w:bookmarkEnd w:id="91"/>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Баланстық құны</w:t>
            </w:r>
          </w:p>
          <w:bookmarkEnd w:id="92"/>
          <w:p>
            <w:pPr>
              <w:spacing w:after="20"/>
              <w:ind w:left="20"/>
              <w:jc w:val="both"/>
            </w:pPr>
            <w:r>
              <w:rPr>
                <w:rFonts w:ascii="Times New Roman"/>
                <w:b w:val="false"/>
                <w:i w:val="false"/>
                <w:color w:val="000000"/>
                <w:sz w:val="20"/>
              </w:rPr>
              <w:t>
(млрд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13 051,1</w:t>
            </w:r>
          </w:p>
        </w:tc>
      </w:tr>
    </w:tbl>
    <w:p>
      <w:pPr>
        <w:spacing w:after="0"/>
        <w:ind w:left="0"/>
        <w:jc w:val="left"/>
      </w:pPr>
      <w:r>
        <w:br/>
      </w:r>
      <w:r>
        <w:rPr>
          <w:rFonts w:ascii="Times New Roman"/>
          <w:b w:val="false"/>
          <w:i w:val="false"/>
          <w:color w:val="000000"/>
          <w:sz w:val="28"/>
        </w:rPr>
        <w:t>
</w:t>
      </w:r>
    </w:p>
    <w:bookmarkStart w:name="z112" w:id="93"/>
    <w:p>
      <w:pPr>
        <w:spacing w:after="0"/>
        <w:ind w:left="0"/>
        <w:jc w:val="left"/>
      </w:pPr>
      <w:r>
        <w:rPr>
          <w:rFonts w:ascii="Times New Roman"/>
          <w:b/>
          <w:i w:val="false"/>
          <w:color w:val="000000"/>
        </w:rPr>
        <w:t xml:space="preserve"> 1.5. Мүліктік жалдауға (жалға алуға) беру және сенімгерлік басқаруға берілген мемлекеттік мүлік туралы мәліметтер</w:t>
      </w:r>
    </w:p>
    <w:bookmarkEnd w:id="93"/>
    <w:bookmarkStart w:name="z113" w:id="94"/>
    <w:p>
      <w:pPr>
        <w:spacing w:after="0"/>
        <w:ind w:left="0"/>
        <w:jc w:val="both"/>
      </w:pPr>
      <w:r>
        <w:rPr>
          <w:rFonts w:ascii="Times New Roman"/>
          <w:b w:val="false"/>
          <w:i w:val="false"/>
          <w:color w:val="000000"/>
          <w:sz w:val="28"/>
        </w:rPr>
        <w:t>
      1.5.1. Мемлекеттік мүлік және жекешелендіру департаменттері (бұдан әрі – департаменттер) мүліктік жалдауға (жалға алуға) берген республикалық мүлік туралы мәліметтер</w:t>
      </w:r>
    </w:p>
    <w:bookmarkEnd w:id="94"/>
    <w:bookmarkStart w:name="z114" w:id="95"/>
    <w:p>
      <w:pPr>
        <w:spacing w:after="0"/>
        <w:ind w:left="0"/>
        <w:jc w:val="both"/>
      </w:pPr>
      <w:r>
        <w:rPr>
          <w:rFonts w:ascii="Times New Roman"/>
          <w:b w:val="false"/>
          <w:i w:val="false"/>
          <w:color w:val="000000"/>
          <w:sz w:val="28"/>
        </w:rPr>
        <w:t>
      Департаменттер 2021 – 2023 жылдары мүліктік жалдауға (жалға алуға):</w:t>
      </w:r>
    </w:p>
    <w:bookmarkEnd w:id="95"/>
    <w:bookmarkStart w:name="z115" w:id="96"/>
    <w:p>
      <w:pPr>
        <w:spacing w:after="0"/>
        <w:ind w:left="0"/>
        <w:jc w:val="both"/>
      </w:pPr>
      <w:r>
        <w:rPr>
          <w:rFonts w:ascii="Times New Roman"/>
          <w:b w:val="false"/>
          <w:i w:val="false"/>
          <w:color w:val="000000"/>
          <w:sz w:val="28"/>
        </w:rPr>
        <w:t xml:space="preserve">
       2021 жылы 2 226 объектіні; </w:t>
      </w:r>
    </w:p>
    <w:bookmarkEnd w:id="96"/>
    <w:bookmarkStart w:name="z116" w:id="97"/>
    <w:p>
      <w:pPr>
        <w:spacing w:after="0"/>
        <w:ind w:left="0"/>
        <w:jc w:val="both"/>
      </w:pPr>
      <w:r>
        <w:rPr>
          <w:rFonts w:ascii="Times New Roman"/>
          <w:b w:val="false"/>
          <w:i w:val="false"/>
          <w:color w:val="000000"/>
          <w:sz w:val="28"/>
        </w:rPr>
        <w:t>
       2022 жылы 2 053 объектіні;</w:t>
      </w:r>
    </w:p>
    <w:bookmarkEnd w:id="97"/>
    <w:bookmarkStart w:name="z117" w:id="98"/>
    <w:p>
      <w:pPr>
        <w:spacing w:after="0"/>
        <w:ind w:left="0"/>
        <w:jc w:val="both"/>
      </w:pPr>
      <w:r>
        <w:rPr>
          <w:rFonts w:ascii="Times New Roman"/>
          <w:b w:val="false"/>
          <w:i w:val="false"/>
          <w:color w:val="000000"/>
          <w:sz w:val="28"/>
        </w:rPr>
        <w:t>
       2023 жылы 791 объектіні берді.</w:t>
      </w:r>
    </w:p>
    <w:bookmarkEnd w:id="98"/>
    <w:bookmarkStart w:name="z118" w:id="99"/>
    <w:p>
      <w:pPr>
        <w:spacing w:after="0"/>
        <w:ind w:left="0"/>
        <w:jc w:val="both"/>
      </w:pPr>
      <w:r>
        <w:rPr>
          <w:rFonts w:ascii="Times New Roman"/>
          <w:b w:val="false"/>
          <w:i w:val="false"/>
          <w:color w:val="000000"/>
          <w:sz w:val="28"/>
        </w:rPr>
        <w:t xml:space="preserve">
      Республикалық бюджетке түсімдер: </w:t>
      </w:r>
    </w:p>
    <w:bookmarkEnd w:id="99"/>
    <w:bookmarkStart w:name="z119" w:id="100"/>
    <w:p>
      <w:pPr>
        <w:spacing w:after="0"/>
        <w:ind w:left="0"/>
        <w:jc w:val="both"/>
      </w:pPr>
      <w:r>
        <w:rPr>
          <w:rFonts w:ascii="Times New Roman"/>
          <w:b w:val="false"/>
          <w:i w:val="false"/>
          <w:color w:val="000000"/>
          <w:sz w:val="28"/>
        </w:rPr>
        <w:t xml:space="preserve">
       2021 жылы 1,1 млрд теңгені; </w:t>
      </w:r>
    </w:p>
    <w:bookmarkEnd w:id="100"/>
    <w:bookmarkStart w:name="z120" w:id="101"/>
    <w:p>
      <w:pPr>
        <w:spacing w:after="0"/>
        <w:ind w:left="0"/>
        <w:jc w:val="both"/>
      </w:pPr>
      <w:r>
        <w:rPr>
          <w:rFonts w:ascii="Times New Roman"/>
          <w:b w:val="false"/>
          <w:i w:val="false"/>
          <w:color w:val="000000"/>
          <w:sz w:val="28"/>
        </w:rPr>
        <w:t xml:space="preserve">
       2022 жылы 2,1 млрд теңгені; </w:t>
      </w:r>
    </w:p>
    <w:bookmarkEnd w:id="101"/>
    <w:bookmarkStart w:name="z121" w:id="102"/>
    <w:p>
      <w:pPr>
        <w:spacing w:after="0"/>
        <w:ind w:left="0"/>
        <w:jc w:val="both"/>
      </w:pPr>
      <w:r>
        <w:rPr>
          <w:rFonts w:ascii="Times New Roman"/>
          <w:b w:val="false"/>
          <w:i w:val="false"/>
          <w:color w:val="000000"/>
          <w:sz w:val="28"/>
        </w:rPr>
        <w:t xml:space="preserve">
       2023 жылы 2,1 млрд теңгені құрады. </w:t>
      </w:r>
    </w:p>
    <w:bookmarkEnd w:id="102"/>
    <w:bookmarkStart w:name="z122" w:id="103"/>
    <w:p>
      <w:pPr>
        <w:spacing w:after="0"/>
        <w:ind w:left="0"/>
        <w:jc w:val="both"/>
      </w:pPr>
      <w:r>
        <w:rPr>
          <w:rFonts w:ascii="Times New Roman"/>
          <w:b w:val="false"/>
          <w:i w:val="false"/>
          <w:color w:val="000000"/>
          <w:sz w:val="28"/>
        </w:rPr>
        <w:t>
      Департаменттердің республикалық мүлікті беруі бойынша соңғы үш жылдағы динамикадағы ақпарат 8-суретте берілген.</w:t>
      </w:r>
    </w:p>
    <w:bookmarkEnd w:id="103"/>
    <w:bookmarkStart w:name="z123" w:id="104"/>
    <w:p>
      <w:pPr>
        <w:spacing w:after="0"/>
        <w:ind w:left="0"/>
        <w:jc w:val="both"/>
      </w:pPr>
      <w:r>
        <w:rPr>
          <w:rFonts w:ascii="Times New Roman"/>
          <w:b w:val="false"/>
          <w:i w:val="false"/>
          <w:color w:val="000000"/>
          <w:sz w:val="28"/>
        </w:rPr>
        <w:t>
      8-сурет</w:t>
      </w:r>
    </w:p>
    <w:bookmarkEnd w:id="104"/>
    <w:bookmarkStart w:name="z12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6"/>
    <w:p>
      <w:pPr>
        <w:spacing w:after="0"/>
        <w:ind w:left="0"/>
        <w:jc w:val="both"/>
      </w:pPr>
      <w:r>
        <w:rPr>
          <w:rFonts w:ascii="Times New Roman"/>
          <w:b w:val="false"/>
          <w:i w:val="false"/>
          <w:color w:val="000000"/>
          <w:sz w:val="28"/>
        </w:rPr>
        <w:t>
      9-сурет</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8"/>
    <w:p>
      <w:pPr>
        <w:spacing w:after="0"/>
        <w:ind w:left="0"/>
        <w:jc w:val="both"/>
      </w:pPr>
      <w:r>
        <w:rPr>
          <w:rFonts w:ascii="Times New Roman"/>
          <w:b w:val="false"/>
          <w:i w:val="false"/>
          <w:color w:val="000000"/>
          <w:sz w:val="28"/>
        </w:rPr>
        <w:t xml:space="preserve">
      2021 – 2023 жылдары жергілікті атқарушы органдар мүліктік жалдауға жалға алуға): </w:t>
      </w:r>
    </w:p>
    <w:bookmarkEnd w:id="108"/>
    <w:bookmarkStart w:name="z128" w:id="109"/>
    <w:p>
      <w:pPr>
        <w:spacing w:after="0"/>
        <w:ind w:left="0"/>
        <w:jc w:val="both"/>
      </w:pPr>
      <w:r>
        <w:rPr>
          <w:rFonts w:ascii="Times New Roman"/>
          <w:b w:val="false"/>
          <w:i w:val="false"/>
          <w:color w:val="000000"/>
          <w:sz w:val="28"/>
        </w:rPr>
        <w:t xml:space="preserve">
       2021 жылы 8 683 объектіні; </w:t>
      </w:r>
    </w:p>
    <w:bookmarkEnd w:id="109"/>
    <w:bookmarkStart w:name="z129" w:id="110"/>
    <w:p>
      <w:pPr>
        <w:spacing w:after="0"/>
        <w:ind w:left="0"/>
        <w:jc w:val="both"/>
      </w:pPr>
      <w:r>
        <w:rPr>
          <w:rFonts w:ascii="Times New Roman"/>
          <w:b w:val="false"/>
          <w:i w:val="false"/>
          <w:color w:val="000000"/>
          <w:sz w:val="28"/>
        </w:rPr>
        <w:t xml:space="preserve">
       2022 жылы 10468 объектіні; </w:t>
      </w:r>
    </w:p>
    <w:bookmarkEnd w:id="110"/>
    <w:bookmarkStart w:name="z130" w:id="111"/>
    <w:p>
      <w:pPr>
        <w:spacing w:after="0"/>
        <w:ind w:left="0"/>
        <w:jc w:val="both"/>
      </w:pPr>
      <w:r>
        <w:rPr>
          <w:rFonts w:ascii="Times New Roman"/>
          <w:b w:val="false"/>
          <w:i w:val="false"/>
          <w:color w:val="000000"/>
          <w:sz w:val="28"/>
        </w:rPr>
        <w:t>
       2023 жылы 11 812 объектіні берді.</w:t>
      </w:r>
    </w:p>
    <w:bookmarkEnd w:id="111"/>
    <w:bookmarkStart w:name="z131" w:id="112"/>
    <w:p>
      <w:pPr>
        <w:spacing w:after="0"/>
        <w:ind w:left="0"/>
        <w:jc w:val="both"/>
      </w:pPr>
      <w:r>
        <w:rPr>
          <w:rFonts w:ascii="Times New Roman"/>
          <w:b w:val="false"/>
          <w:i w:val="false"/>
          <w:color w:val="000000"/>
          <w:sz w:val="28"/>
        </w:rPr>
        <w:t xml:space="preserve">
      Бюджетке аударылған жалдау ақысының сомасы: </w:t>
      </w:r>
    </w:p>
    <w:bookmarkEnd w:id="112"/>
    <w:bookmarkStart w:name="z132" w:id="113"/>
    <w:p>
      <w:pPr>
        <w:spacing w:after="0"/>
        <w:ind w:left="0"/>
        <w:jc w:val="both"/>
      </w:pPr>
      <w:r>
        <w:rPr>
          <w:rFonts w:ascii="Times New Roman"/>
          <w:b w:val="false"/>
          <w:i w:val="false"/>
          <w:color w:val="000000"/>
          <w:sz w:val="28"/>
        </w:rPr>
        <w:t xml:space="preserve">
       2021 жылы 2,9 млрд теңгені; </w:t>
      </w:r>
    </w:p>
    <w:bookmarkEnd w:id="113"/>
    <w:bookmarkStart w:name="z133" w:id="114"/>
    <w:p>
      <w:pPr>
        <w:spacing w:after="0"/>
        <w:ind w:left="0"/>
        <w:jc w:val="both"/>
      </w:pPr>
      <w:r>
        <w:rPr>
          <w:rFonts w:ascii="Times New Roman"/>
          <w:b w:val="false"/>
          <w:i w:val="false"/>
          <w:color w:val="000000"/>
          <w:sz w:val="28"/>
        </w:rPr>
        <w:t xml:space="preserve">
       2022 жылы 4,7 млрд теңгені; </w:t>
      </w:r>
    </w:p>
    <w:bookmarkEnd w:id="114"/>
    <w:bookmarkStart w:name="z134" w:id="115"/>
    <w:p>
      <w:pPr>
        <w:spacing w:after="0"/>
        <w:ind w:left="0"/>
        <w:jc w:val="both"/>
      </w:pPr>
      <w:r>
        <w:rPr>
          <w:rFonts w:ascii="Times New Roman"/>
          <w:b w:val="false"/>
          <w:i w:val="false"/>
          <w:color w:val="000000"/>
          <w:sz w:val="28"/>
        </w:rPr>
        <w:t>
       2023 жылы 5,9 млрд теңгені құрады.</w:t>
      </w:r>
    </w:p>
    <w:bookmarkEnd w:id="115"/>
    <w:bookmarkStart w:name="z135" w:id="116"/>
    <w:p>
      <w:pPr>
        <w:spacing w:after="0"/>
        <w:ind w:left="0"/>
        <w:jc w:val="both"/>
      </w:pPr>
      <w:r>
        <w:rPr>
          <w:rFonts w:ascii="Times New Roman"/>
          <w:b w:val="false"/>
          <w:i w:val="false"/>
          <w:color w:val="000000"/>
          <w:sz w:val="28"/>
        </w:rPr>
        <w:t>
      Коммуналдық мүлікті беру туралы соңғы үш жылдағы динамикадағы ақпарат 10-суретте берілген.</w:t>
      </w:r>
    </w:p>
    <w:bookmarkEnd w:id="116"/>
    <w:bookmarkStart w:name="z136" w:id="117"/>
    <w:p>
      <w:pPr>
        <w:spacing w:after="0"/>
        <w:ind w:left="0"/>
        <w:jc w:val="both"/>
      </w:pPr>
      <w:r>
        <w:rPr>
          <w:rFonts w:ascii="Times New Roman"/>
          <w:b w:val="false"/>
          <w:i w:val="false"/>
          <w:color w:val="000000"/>
          <w:sz w:val="28"/>
        </w:rPr>
        <w:t>
      10-сурет</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8" w:id="119"/>
    <w:p>
      <w:pPr>
        <w:spacing w:after="0"/>
        <w:ind w:left="0"/>
        <w:jc w:val="both"/>
      </w:pPr>
      <w:r>
        <w:rPr>
          <w:rFonts w:ascii="Times New Roman"/>
          <w:b w:val="false"/>
          <w:i w:val="false"/>
          <w:color w:val="000000"/>
          <w:sz w:val="28"/>
        </w:rPr>
        <w:t>
      11-сурет</w:t>
      </w:r>
    </w:p>
    <w:bookmarkEnd w:id="119"/>
    <w:bookmarkStart w:name="z13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21"/>
    <w:p>
      <w:pPr>
        <w:spacing w:after="0"/>
        <w:ind w:left="0"/>
        <w:jc w:val="both"/>
      </w:pPr>
      <w:r>
        <w:rPr>
          <w:rFonts w:ascii="Times New Roman"/>
          <w:b w:val="false"/>
          <w:i w:val="false"/>
          <w:color w:val="000000"/>
          <w:sz w:val="28"/>
        </w:rPr>
        <w:t xml:space="preserve">
      </w:t>
      </w:r>
      <w:r>
        <w:rPr>
          <w:rFonts w:ascii="Times New Roman"/>
          <w:b/>
          <w:i w:val="false"/>
          <w:color w:val="000000"/>
          <w:sz w:val="28"/>
        </w:rPr>
        <w:t>1.5.2. </w:t>
      </w:r>
      <w:r>
        <w:rPr>
          <w:rFonts w:ascii="Times New Roman"/>
          <w:b/>
          <w:i w:val="false"/>
          <w:color w:val="000000"/>
          <w:sz w:val="28"/>
        </w:rPr>
        <w:t>Сенімгерлік басқаруға</w:t>
      </w:r>
      <w:r>
        <w:rPr>
          <w:rFonts w:ascii="Times New Roman"/>
          <w:b/>
          <w:i w:val="false"/>
          <w:color w:val="000000"/>
          <w:sz w:val="28"/>
        </w:rPr>
        <w:t xml:space="preserve"> берілген </w:t>
      </w:r>
      <w:r>
        <w:rPr>
          <w:rFonts w:ascii="Times New Roman"/>
          <w:b/>
          <w:i w:val="false"/>
          <w:color w:val="000000"/>
          <w:sz w:val="28"/>
        </w:rPr>
        <w:t>мемлекеттік мүлік туралы мәліметтер</w:t>
      </w:r>
    </w:p>
    <w:bookmarkEnd w:id="121"/>
    <w:bookmarkStart w:name="z141" w:id="122"/>
    <w:p>
      <w:pPr>
        <w:spacing w:after="0"/>
        <w:ind w:left="0"/>
        <w:jc w:val="both"/>
      </w:pPr>
      <w:r>
        <w:rPr>
          <w:rFonts w:ascii="Times New Roman"/>
          <w:b w:val="false"/>
          <w:i w:val="false"/>
          <w:color w:val="000000"/>
          <w:sz w:val="28"/>
        </w:rPr>
        <w:t xml:space="preserve">
      2021 – 2023 жылдары есепті кезеңнің басында республикалық меншік бойынша сенімгерлік басқару шарттарының (бұдан әрі – СБШ) саны 108-ді құрады, оның ішінде: </w:t>
      </w:r>
    </w:p>
    <w:bookmarkEnd w:id="122"/>
    <w:bookmarkStart w:name="z142" w:id="123"/>
    <w:p>
      <w:pPr>
        <w:spacing w:after="0"/>
        <w:ind w:left="0"/>
        <w:jc w:val="both"/>
      </w:pPr>
      <w:r>
        <w:rPr>
          <w:rFonts w:ascii="Times New Roman"/>
          <w:b w:val="false"/>
          <w:i w:val="false"/>
          <w:color w:val="000000"/>
          <w:sz w:val="28"/>
        </w:rPr>
        <w:t xml:space="preserve">
       кейіннен сатып алу құқығымен – 15 СБШ; </w:t>
      </w:r>
    </w:p>
    <w:bookmarkEnd w:id="123"/>
    <w:bookmarkStart w:name="z143" w:id="124"/>
    <w:p>
      <w:pPr>
        <w:spacing w:after="0"/>
        <w:ind w:left="0"/>
        <w:jc w:val="both"/>
      </w:pPr>
      <w:r>
        <w:rPr>
          <w:rFonts w:ascii="Times New Roman"/>
          <w:b w:val="false"/>
          <w:i w:val="false"/>
          <w:color w:val="000000"/>
          <w:sz w:val="28"/>
        </w:rPr>
        <w:t>
       кейіннен сатып алу құқығынсыз – 93 СБШ.</w:t>
      </w:r>
    </w:p>
    <w:bookmarkEnd w:id="124"/>
    <w:bookmarkStart w:name="z144" w:id="125"/>
    <w:p>
      <w:pPr>
        <w:spacing w:after="0"/>
        <w:ind w:left="0"/>
        <w:jc w:val="both"/>
      </w:pPr>
      <w:r>
        <w:rPr>
          <w:rFonts w:ascii="Times New Roman"/>
          <w:b w:val="false"/>
          <w:i w:val="false"/>
          <w:color w:val="000000"/>
          <w:sz w:val="28"/>
        </w:rPr>
        <w:t>
      Есепті кезеңнің басында аумақтық бөлімшелердің СБШ саны 549-ды құрады (кейіннен сатып алу құқығынсыз).</w:t>
      </w:r>
    </w:p>
    <w:bookmarkEnd w:id="125"/>
    <w:bookmarkStart w:name="z145" w:id="126"/>
    <w:p>
      <w:pPr>
        <w:spacing w:after="0"/>
        <w:ind w:left="0"/>
        <w:jc w:val="both"/>
      </w:pPr>
      <w:r>
        <w:rPr>
          <w:rFonts w:ascii="Times New Roman"/>
          <w:b w:val="false"/>
          <w:i w:val="false"/>
          <w:color w:val="000000"/>
          <w:sz w:val="28"/>
        </w:rPr>
        <w:t xml:space="preserve">
      Есепті кезеңнің соңында республикалық меншік бойынша СБШ саны соңғы үш жылда 94-ті құрады, оның ішінде: </w:t>
      </w:r>
    </w:p>
    <w:bookmarkEnd w:id="126"/>
    <w:bookmarkStart w:name="z146" w:id="127"/>
    <w:p>
      <w:pPr>
        <w:spacing w:after="0"/>
        <w:ind w:left="0"/>
        <w:jc w:val="both"/>
      </w:pPr>
      <w:r>
        <w:rPr>
          <w:rFonts w:ascii="Times New Roman"/>
          <w:b w:val="false"/>
          <w:i w:val="false"/>
          <w:color w:val="000000"/>
          <w:sz w:val="28"/>
        </w:rPr>
        <w:t xml:space="preserve">
       кейіннен сатып алу құқығымен – 7 СБШ; </w:t>
      </w:r>
    </w:p>
    <w:bookmarkEnd w:id="127"/>
    <w:bookmarkStart w:name="z147" w:id="128"/>
    <w:p>
      <w:pPr>
        <w:spacing w:after="0"/>
        <w:ind w:left="0"/>
        <w:jc w:val="both"/>
      </w:pPr>
      <w:r>
        <w:rPr>
          <w:rFonts w:ascii="Times New Roman"/>
          <w:b w:val="false"/>
          <w:i w:val="false"/>
          <w:color w:val="000000"/>
          <w:sz w:val="28"/>
        </w:rPr>
        <w:t>
       кейіннен сатып алу құқығынсыз – 87 СБШ.</w:t>
      </w:r>
    </w:p>
    <w:bookmarkEnd w:id="128"/>
    <w:bookmarkStart w:name="z148" w:id="129"/>
    <w:p>
      <w:pPr>
        <w:spacing w:after="0"/>
        <w:ind w:left="0"/>
        <w:jc w:val="both"/>
      </w:pPr>
      <w:r>
        <w:rPr>
          <w:rFonts w:ascii="Times New Roman"/>
          <w:b w:val="false"/>
          <w:i w:val="false"/>
          <w:color w:val="000000"/>
          <w:sz w:val="28"/>
        </w:rPr>
        <w:t>
      Есепті кезеңнің соңында аумақтық бөлімшелердің СБШ саны 624-ті құрады (кейіннен сатып алу құқығынсыз).</w:t>
      </w:r>
    </w:p>
    <w:bookmarkEnd w:id="129"/>
    <w:bookmarkStart w:name="z149" w:id="130"/>
    <w:p>
      <w:pPr>
        <w:spacing w:after="0"/>
        <w:ind w:left="0"/>
        <w:jc w:val="both"/>
      </w:pPr>
      <w:r>
        <w:rPr>
          <w:rFonts w:ascii="Times New Roman"/>
          <w:b w:val="false"/>
          <w:i w:val="false"/>
          <w:color w:val="000000"/>
          <w:sz w:val="28"/>
        </w:rPr>
        <w:t>
      Соңғы үш жылдағы динамикада сенімгерлік басқаруға берілген мемлекеттік мүлік туралы мәліметтер 12-суретте берілген.</w:t>
      </w:r>
    </w:p>
    <w:bookmarkEnd w:id="130"/>
    <w:bookmarkStart w:name="z150" w:id="131"/>
    <w:p>
      <w:pPr>
        <w:spacing w:after="0"/>
        <w:ind w:left="0"/>
        <w:jc w:val="both"/>
      </w:pPr>
      <w:r>
        <w:rPr>
          <w:rFonts w:ascii="Times New Roman"/>
          <w:b w:val="false"/>
          <w:i w:val="false"/>
          <w:color w:val="000000"/>
          <w:sz w:val="28"/>
        </w:rPr>
        <w:t>
      12-сурет</w:t>
      </w:r>
    </w:p>
    <w:bookmarkEnd w:id="131"/>
    <w:bookmarkStart w:name="z151"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2" w:id="133"/>
    <w:p>
      <w:pPr>
        <w:spacing w:after="0"/>
        <w:ind w:left="0"/>
        <w:jc w:val="both"/>
      </w:pPr>
      <w:r>
        <w:rPr>
          <w:rFonts w:ascii="Times New Roman"/>
          <w:b w:val="false"/>
          <w:i w:val="false"/>
          <w:color w:val="000000"/>
          <w:sz w:val="28"/>
        </w:rPr>
        <w:t>
      Соңғы үш жылдағы динамикада сенімгерлік басқару шарттары туралы ақпарат 5-кестеде келтірілген.</w:t>
      </w:r>
    </w:p>
    <w:bookmarkEnd w:id="133"/>
    <w:bookmarkStart w:name="z153" w:id="134"/>
    <w:p>
      <w:pPr>
        <w:spacing w:after="0"/>
        <w:ind w:left="0"/>
        <w:jc w:val="both"/>
      </w:pPr>
      <w:r>
        <w:rPr>
          <w:rFonts w:ascii="Times New Roman"/>
          <w:b w:val="false"/>
          <w:i w:val="false"/>
          <w:color w:val="000000"/>
          <w:sz w:val="28"/>
        </w:rPr>
        <w:t>
      5-кесте</w:t>
      </w:r>
    </w:p>
    <w:bookmarkEnd w:id="134"/>
    <w:bookmarkStart w:name="z154" w:id="135"/>
    <w:p>
      <w:pPr>
        <w:spacing w:after="0"/>
        <w:ind w:left="0"/>
        <w:jc w:val="left"/>
      </w:pPr>
      <w:r>
        <w:rPr>
          <w:rFonts w:ascii="Times New Roman"/>
          <w:b/>
          <w:i w:val="false"/>
          <w:color w:val="000000"/>
        </w:rPr>
        <w:t xml:space="preserve"> Соңғы үш жылдағы динамикада СБШ саны</w:t>
      </w:r>
    </w:p>
    <w:bookmarkEnd w:id="135"/>
    <w:bookmarkStart w:name="z155" w:id="136"/>
    <w:p>
      <w:pPr>
        <w:spacing w:after="0"/>
        <w:ind w:left="0"/>
        <w:jc w:val="left"/>
      </w:pPr>
      <w:r>
        <w:rPr>
          <w:rFonts w:ascii="Times New Roman"/>
          <w:b/>
          <w:i w:val="false"/>
          <w:color w:val="000000"/>
        </w:rPr>
        <w:t xml:space="preserve"> (республикалық меншік бойынша)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САТЫП АЛУ ҚҰҚЫҒЫМЕН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САТЫП АЛУ ҚҰҚЫҒЫНСЫЗ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САТЫП АЛУ ҚҰҚЫҒЫНСЫЗ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p>
            <w:pPr>
              <w:spacing w:after="20"/>
              <w:ind w:left="20"/>
              <w:jc w:val="both"/>
            </w:pPr>
            <w:r>
              <w:rPr>
                <w:rFonts w:ascii="Times New Roman"/>
                <w:b w:val="false"/>
                <w:i w:val="false"/>
                <w:color w:val="000000"/>
                <w:sz w:val="20"/>
              </w:rPr>
              <w:t>(РЕСПУБЛИКАЛЫҚ МЕНШІК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АЯҚТАЛДЫ НЕ БҰЗЫЛДЫ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ММЖД БЕРДІ</w:t>
            </w:r>
          </w:p>
          <w:p>
            <w:pPr>
              <w:spacing w:after="20"/>
              <w:ind w:left="20"/>
              <w:jc w:val="both"/>
            </w:pPr>
            <w:r>
              <w:rPr>
                <w:rFonts w:ascii="Times New Roman"/>
                <w:b w:val="false"/>
                <w:i w:val="false"/>
                <w:color w:val="000000"/>
                <w:sz w:val="20"/>
              </w:rPr>
              <w:t>(РЕСПУБЛИКАЛЫҚ МЕНШІК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ШАРТ АЯҚТАЛДЫ НЕ БҰЗЫЛДЫ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САТЫП АЛУ ҚҰҚЫҒЫМЕН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САТЫП АЛУ ҚҰҚЫҒЫНСЫЗ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КЕЙІННЕН САТЫП АЛУ ҚҰҚЫҒЫНСЫЗ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bl>
    <w:p>
      <w:pPr>
        <w:spacing w:after="0"/>
        <w:ind w:left="0"/>
        <w:jc w:val="left"/>
      </w:pPr>
      <w:r>
        <w:br/>
      </w:r>
      <w:r>
        <w:rPr>
          <w:rFonts w:ascii="Times New Roman"/>
          <w:b w:val="false"/>
          <w:i w:val="false"/>
          <w:color w:val="000000"/>
          <w:sz w:val="28"/>
        </w:rPr>
        <w:t>
</w:t>
      </w:r>
    </w:p>
    <w:bookmarkStart w:name="z157" w:id="138"/>
    <w:p>
      <w:pPr>
        <w:spacing w:after="0"/>
        <w:ind w:left="0"/>
        <w:jc w:val="both"/>
      </w:pPr>
      <w:r>
        <w:rPr>
          <w:rFonts w:ascii="Times New Roman"/>
          <w:b w:val="false"/>
          <w:i w:val="false"/>
          <w:color w:val="000000"/>
          <w:sz w:val="28"/>
        </w:rPr>
        <w:t xml:space="preserve">
      Есепті кезеңнің басында коммуналдық меншік бойынша сенімгерлік басқару шарттарының саны: </w:t>
      </w:r>
    </w:p>
    <w:bookmarkEnd w:id="138"/>
    <w:bookmarkStart w:name="z158" w:id="139"/>
    <w:p>
      <w:pPr>
        <w:spacing w:after="0"/>
        <w:ind w:left="0"/>
        <w:jc w:val="both"/>
      </w:pPr>
      <w:r>
        <w:rPr>
          <w:rFonts w:ascii="Times New Roman"/>
          <w:b w:val="false"/>
          <w:i w:val="false"/>
          <w:color w:val="000000"/>
          <w:sz w:val="28"/>
        </w:rPr>
        <w:t xml:space="preserve">
       2021 жылы 573 СБШ-ны; </w:t>
      </w:r>
    </w:p>
    <w:bookmarkEnd w:id="139"/>
    <w:bookmarkStart w:name="z159" w:id="140"/>
    <w:p>
      <w:pPr>
        <w:spacing w:after="0"/>
        <w:ind w:left="0"/>
        <w:jc w:val="both"/>
      </w:pPr>
      <w:r>
        <w:rPr>
          <w:rFonts w:ascii="Times New Roman"/>
          <w:b w:val="false"/>
          <w:i w:val="false"/>
          <w:color w:val="000000"/>
          <w:sz w:val="28"/>
        </w:rPr>
        <w:t xml:space="preserve">
       2022 жылы 742 СБШ-ны; </w:t>
      </w:r>
    </w:p>
    <w:bookmarkEnd w:id="140"/>
    <w:bookmarkStart w:name="z160" w:id="141"/>
    <w:p>
      <w:pPr>
        <w:spacing w:after="0"/>
        <w:ind w:left="0"/>
        <w:jc w:val="both"/>
      </w:pPr>
      <w:r>
        <w:rPr>
          <w:rFonts w:ascii="Times New Roman"/>
          <w:b w:val="false"/>
          <w:i w:val="false"/>
          <w:color w:val="000000"/>
          <w:sz w:val="28"/>
        </w:rPr>
        <w:t>
       2023 жылы 980 СБШ-ны құрады.</w:t>
      </w:r>
    </w:p>
    <w:bookmarkEnd w:id="141"/>
    <w:bookmarkStart w:name="z161" w:id="142"/>
    <w:p>
      <w:pPr>
        <w:spacing w:after="0"/>
        <w:ind w:left="0"/>
        <w:jc w:val="both"/>
      </w:pPr>
      <w:r>
        <w:rPr>
          <w:rFonts w:ascii="Times New Roman"/>
          <w:b w:val="false"/>
          <w:i w:val="false"/>
          <w:color w:val="000000"/>
          <w:sz w:val="28"/>
        </w:rPr>
        <w:t xml:space="preserve">
      Есепті кезеңнің соңында соңғы үш жылда СБШ жалпы саны: </w:t>
      </w:r>
    </w:p>
    <w:bookmarkEnd w:id="142"/>
    <w:bookmarkStart w:name="z162" w:id="143"/>
    <w:p>
      <w:pPr>
        <w:spacing w:after="0"/>
        <w:ind w:left="0"/>
        <w:jc w:val="both"/>
      </w:pPr>
      <w:r>
        <w:rPr>
          <w:rFonts w:ascii="Times New Roman"/>
          <w:b w:val="false"/>
          <w:i w:val="false"/>
          <w:color w:val="000000"/>
          <w:sz w:val="28"/>
        </w:rPr>
        <w:t xml:space="preserve">
       2021 жылы 742 СБШ-ны; </w:t>
      </w:r>
    </w:p>
    <w:bookmarkEnd w:id="143"/>
    <w:bookmarkStart w:name="z163" w:id="144"/>
    <w:p>
      <w:pPr>
        <w:spacing w:after="0"/>
        <w:ind w:left="0"/>
        <w:jc w:val="both"/>
      </w:pPr>
      <w:r>
        <w:rPr>
          <w:rFonts w:ascii="Times New Roman"/>
          <w:b w:val="false"/>
          <w:i w:val="false"/>
          <w:color w:val="000000"/>
          <w:sz w:val="28"/>
        </w:rPr>
        <w:t xml:space="preserve">
       2022 жылы 980 СБШ-ны; </w:t>
      </w:r>
    </w:p>
    <w:bookmarkEnd w:id="144"/>
    <w:bookmarkStart w:name="z164" w:id="145"/>
    <w:p>
      <w:pPr>
        <w:spacing w:after="0"/>
        <w:ind w:left="0"/>
        <w:jc w:val="both"/>
      </w:pPr>
      <w:r>
        <w:rPr>
          <w:rFonts w:ascii="Times New Roman"/>
          <w:b w:val="false"/>
          <w:i w:val="false"/>
          <w:color w:val="000000"/>
          <w:sz w:val="28"/>
        </w:rPr>
        <w:t>
       2023 жылы 1 004 СБШ-ны құрады.</w:t>
      </w:r>
    </w:p>
    <w:bookmarkEnd w:id="145"/>
    <w:bookmarkStart w:name="z165" w:id="146"/>
    <w:p>
      <w:pPr>
        <w:spacing w:after="0"/>
        <w:ind w:left="0"/>
        <w:jc w:val="both"/>
      </w:pPr>
      <w:r>
        <w:rPr>
          <w:rFonts w:ascii="Times New Roman"/>
          <w:b w:val="false"/>
          <w:i w:val="false"/>
          <w:color w:val="000000"/>
          <w:sz w:val="28"/>
        </w:rPr>
        <w:t>
      Соңғы үш жылдағы динамикада сенімгерлік басқаруға берілген мемлекеттік мүлік туралы мәліметтер 13-суретте берілген.</w:t>
      </w:r>
    </w:p>
    <w:bookmarkEnd w:id="146"/>
    <w:bookmarkStart w:name="z166" w:id="147"/>
    <w:p>
      <w:pPr>
        <w:spacing w:after="0"/>
        <w:ind w:left="0"/>
        <w:jc w:val="both"/>
      </w:pPr>
      <w:r>
        <w:rPr>
          <w:rFonts w:ascii="Times New Roman"/>
          <w:b w:val="false"/>
          <w:i w:val="false"/>
          <w:color w:val="000000"/>
          <w:sz w:val="28"/>
        </w:rPr>
        <w:t>
      13-сурет</w:t>
      </w:r>
    </w:p>
    <w:bookmarkEnd w:id="147"/>
    <w:bookmarkStart w:name="z167"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8" w:id="149"/>
    <w:p>
      <w:pPr>
        <w:spacing w:after="0"/>
        <w:ind w:left="0"/>
        <w:jc w:val="both"/>
      </w:pPr>
      <w:r>
        <w:rPr>
          <w:rFonts w:ascii="Times New Roman"/>
          <w:b w:val="false"/>
          <w:i w:val="false"/>
          <w:color w:val="000000"/>
          <w:sz w:val="28"/>
        </w:rPr>
        <w:t>
      Соңғы үш жылдағы динамикада коммуналдық меншік бойынша сенімгерлік басқару шарттары туралы ақпарат 6-кестеде келтірілген.</w:t>
      </w:r>
    </w:p>
    <w:bookmarkEnd w:id="149"/>
    <w:bookmarkStart w:name="z169" w:id="150"/>
    <w:p>
      <w:pPr>
        <w:spacing w:after="0"/>
        <w:ind w:left="0"/>
        <w:jc w:val="both"/>
      </w:pPr>
      <w:r>
        <w:rPr>
          <w:rFonts w:ascii="Times New Roman"/>
          <w:b w:val="false"/>
          <w:i w:val="false"/>
          <w:color w:val="000000"/>
          <w:sz w:val="28"/>
        </w:rPr>
        <w:t>
      6-кесте</w:t>
      </w:r>
    </w:p>
    <w:bookmarkEnd w:id="150"/>
    <w:bookmarkStart w:name="z170" w:id="151"/>
    <w:p>
      <w:pPr>
        <w:spacing w:after="0"/>
        <w:ind w:left="0"/>
        <w:jc w:val="left"/>
      </w:pPr>
      <w:r>
        <w:rPr>
          <w:rFonts w:ascii="Times New Roman"/>
          <w:b/>
          <w:i w:val="false"/>
          <w:color w:val="000000"/>
        </w:rPr>
        <w:t xml:space="preserve"> Соңғы үш жылдағы динамикада СБШ саны</w:t>
      </w:r>
    </w:p>
    <w:bookmarkEnd w:id="151"/>
    <w:bookmarkStart w:name="z171" w:id="152"/>
    <w:p>
      <w:pPr>
        <w:spacing w:after="0"/>
        <w:ind w:left="0"/>
        <w:jc w:val="left"/>
      </w:pPr>
      <w:r>
        <w:rPr>
          <w:rFonts w:ascii="Times New Roman"/>
          <w:b/>
          <w:i w:val="false"/>
          <w:color w:val="000000"/>
        </w:rPr>
        <w:t xml:space="preserve"> (коммуналдық меншік бойынша)</w:t>
      </w:r>
    </w:p>
    <w:bookmarkEnd w:id="152"/>
    <w:bookmarkStart w:name="z172" w:id="153"/>
    <w:p>
      <w:pPr>
        <w:spacing w:after="0"/>
        <w:ind w:left="0"/>
        <w:jc w:val="both"/>
      </w:pPr>
      <w:r>
        <w:rPr>
          <w:rFonts w:ascii="Times New Roman"/>
          <w:b w:val="false"/>
          <w:i w:val="false"/>
          <w:color w:val="000000"/>
          <w:sz w:val="28"/>
        </w:rPr>
        <w:t>
      2021 жыл</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Р/с</w:t>
            </w:r>
          </w:p>
          <w:bookmarkEnd w:id="15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01.01.2021 ж. жағдай бойынша қолданыста болған СБШ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жасалған СБШ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аяқталған (бұзылған) СБШ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31.12.2021 ж. жағдай бойынша қолданыста болған СБШ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bl>
    <w:bookmarkStart w:name="z174" w:id="155"/>
    <w:p>
      <w:pPr>
        <w:spacing w:after="0"/>
        <w:ind w:left="0"/>
        <w:jc w:val="both"/>
      </w:pPr>
      <w:r>
        <w:rPr>
          <w:rFonts w:ascii="Times New Roman"/>
          <w:b w:val="false"/>
          <w:i w:val="false"/>
          <w:color w:val="000000"/>
          <w:sz w:val="28"/>
        </w:rPr>
        <w:t>
      2022 жыл</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атқарушы органдардың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w:t>
            </w:r>
            <w:r>
              <w:rPr>
                <w:rFonts w:ascii="Times New Roman"/>
                <w:b/>
                <w:i w:val="false"/>
                <w:color w:val="000000"/>
                <w:sz w:val="20"/>
              </w:rPr>
              <w:t>202</w:t>
            </w:r>
            <w:r>
              <w:rPr>
                <w:rFonts w:ascii="Times New Roman"/>
                <w:b/>
                <w:i w:val="false"/>
                <w:color w:val="000000"/>
                <w:sz w:val="20"/>
              </w:rPr>
              <w:t>2 ж. жағдай бойынша</w:t>
            </w:r>
            <w:r>
              <w:rPr>
                <w:rFonts w:ascii="Times New Roman"/>
                <w:b w:val="false"/>
                <w:i w:val="false"/>
                <w:color w:val="000000"/>
                <w:sz w:val="20"/>
              </w:rPr>
              <w:t xml:space="preserve"> </w:t>
            </w:r>
            <w:r>
              <w:rPr>
                <w:rFonts w:ascii="Times New Roman"/>
                <w:b/>
                <w:i w:val="false"/>
                <w:color w:val="000000"/>
                <w:sz w:val="20"/>
              </w:rPr>
              <w:t>қолданыста болған СБШ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жылы жасалған СБШ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жылы аяқталған (бұзылған) СБШ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31.12</w:t>
            </w:r>
            <w:r>
              <w:rPr>
                <w:rFonts w:ascii="Times New Roman"/>
                <w:b/>
                <w:i w:val="false"/>
                <w:color w:val="000000"/>
                <w:sz w:val="20"/>
              </w:rPr>
              <w:t>.</w:t>
            </w:r>
            <w:r>
              <w:rPr>
                <w:rFonts w:ascii="Times New Roman"/>
                <w:b/>
                <w:i w:val="false"/>
                <w:color w:val="000000"/>
                <w:sz w:val="20"/>
              </w:rPr>
              <w:t>202</w:t>
            </w:r>
            <w:r>
              <w:rPr>
                <w:rFonts w:ascii="Times New Roman"/>
                <w:b/>
                <w:i w:val="false"/>
                <w:color w:val="000000"/>
                <w:sz w:val="20"/>
              </w:rPr>
              <w:t>2 ж. жағдай бойынша</w:t>
            </w:r>
            <w:r>
              <w:rPr>
                <w:rFonts w:ascii="Times New Roman"/>
                <w:b w:val="false"/>
                <w:i w:val="false"/>
                <w:color w:val="000000"/>
                <w:sz w:val="20"/>
              </w:rPr>
              <w:t xml:space="preserve"> </w:t>
            </w:r>
            <w:r>
              <w:rPr>
                <w:rFonts w:ascii="Times New Roman"/>
                <w:b/>
                <w:i w:val="false"/>
                <w:color w:val="000000"/>
                <w:sz w:val="20"/>
              </w:rPr>
              <w:t>қолданыста болған СБШ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p>
      <w:pPr>
        <w:spacing w:after="0"/>
        <w:ind w:left="0"/>
        <w:jc w:val="left"/>
      </w:pPr>
      <w:r>
        <w:br/>
      </w:r>
      <w:r>
        <w:rPr>
          <w:rFonts w:ascii="Times New Roman"/>
          <w:b w:val="false"/>
          <w:i w:val="false"/>
          <w:color w:val="000000"/>
          <w:sz w:val="28"/>
        </w:rPr>
        <w:t>
</w:t>
      </w:r>
    </w:p>
    <w:bookmarkStart w:name="z176" w:id="157"/>
    <w:p>
      <w:pPr>
        <w:spacing w:after="0"/>
        <w:ind w:left="0"/>
        <w:jc w:val="both"/>
      </w:pPr>
      <w:r>
        <w:rPr>
          <w:rFonts w:ascii="Times New Roman"/>
          <w:b w:val="false"/>
          <w:i w:val="false"/>
          <w:color w:val="000000"/>
          <w:sz w:val="28"/>
        </w:rPr>
        <w:t>
      2023 жыл</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Р/с</w:t>
            </w:r>
          </w:p>
          <w:bookmarkEnd w:id="15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01.01.</w:t>
            </w:r>
            <w:r>
              <w:rPr>
                <w:rFonts w:ascii="Times New Roman"/>
                <w:b w:val="false"/>
                <w:i/>
                <w:color w:val="000000"/>
                <w:sz w:val="20"/>
              </w:rPr>
              <w:t>202</w:t>
            </w:r>
            <w:r>
              <w:rPr>
                <w:rFonts w:ascii="Times New Roman"/>
                <w:b w:val="false"/>
                <w:i/>
                <w:color w:val="000000"/>
                <w:sz w:val="20"/>
              </w:rPr>
              <w:t>3 ж. жағдай бойынша</w:t>
            </w:r>
            <w:r>
              <w:rPr>
                <w:rFonts w:ascii="Times New Roman"/>
                <w:b w:val="false"/>
                <w:i w:val="false"/>
                <w:color w:val="000000"/>
                <w:sz w:val="20"/>
              </w:rPr>
              <w:t xml:space="preserve"> </w:t>
            </w:r>
            <w:r>
              <w:rPr>
                <w:rFonts w:ascii="Times New Roman"/>
                <w:b w:val="false"/>
                <w:i/>
                <w:color w:val="000000"/>
                <w:sz w:val="20"/>
              </w:rPr>
              <w:t>қолданыста болған СБШ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2023 жылы жасалған СБШ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2023 жылы аяқталған </w:t>
            </w:r>
            <w:r>
              <w:rPr>
                <w:rFonts w:ascii="Times New Roman"/>
                <w:b w:val="false"/>
                <w:i/>
                <w:color w:val="000000"/>
                <w:sz w:val="20"/>
              </w:rPr>
              <w:t>(бұзылған) СБШ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w:t>
            </w:r>
            <w:r>
              <w:rPr>
                <w:rFonts w:ascii="Times New Roman"/>
                <w:b w:val="false"/>
                <w:i/>
                <w:color w:val="000000"/>
                <w:sz w:val="20"/>
              </w:rPr>
              <w:t>31.12</w:t>
            </w:r>
            <w:r>
              <w:rPr>
                <w:rFonts w:ascii="Times New Roman"/>
                <w:b w:val="false"/>
                <w:i/>
                <w:color w:val="000000"/>
                <w:sz w:val="20"/>
              </w:rPr>
              <w:t>.</w:t>
            </w:r>
            <w:r>
              <w:rPr>
                <w:rFonts w:ascii="Times New Roman"/>
                <w:b w:val="false"/>
                <w:i/>
                <w:color w:val="000000"/>
                <w:sz w:val="20"/>
              </w:rPr>
              <w:t>202</w:t>
            </w:r>
            <w:r>
              <w:rPr>
                <w:rFonts w:ascii="Times New Roman"/>
                <w:b w:val="false"/>
                <w:i/>
                <w:color w:val="000000"/>
                <w:sz w:val="20"/>
              </w:rPr>
              <w:t>2 ж.</w:t>
            </w:r>
          </w:p>
          <w:bookmarkEnd w:id="159"/>
          <w:p>
            <w:pPr>
              <w:spacing w:after="20"/>
              <w:ind w:left="20"/>
              <w:jc w:val="both"/>
            </w:pPr>
            <w:r>
              <w:rPr>
                <w:rFonts w:ascii="Times New Roman"/>
                <w:b w:val="false"/>
                <w:i w:val="false"/>
                <w:color w:val="000000"/>
                <w:sz w:val="20"/>
              </w:rPr>
              <w:t>
</w:t>
            </w:r>
            <w:r>
              <w:rPr>
                <w:rFonts w:ascii="Times New Roman"/>
                <w:b w:val="false"/>
                <w:i/>
                <w:color w:val="000000"/>
                <w:sz w:val="20"/>
              </w:rPr>
              <w:t>жағдай бойынша</w:t>
            </w:r>
            <w:r>
              <w:rPr>
                <w:rFonts w:ascii="Times New Roman"/>
                <w:b w:val="false"/>
                <w:i w:val="false"/>
                <w:color w:val="000000"/>
                <w:sz w:val="20"/>
              </w:rPr>
              <w:t xml:space="preserve"> </w:t>
            </w:r>
            <w:r>
              <w:rPr>
                <w:rFonts w:ascii="Times New Roman"/>
                <w:b w:val="false"/>
                <w:i/>
                <w:color w:val="000000"/>
                <w:sz w:val="20"/>
              </w:rPr>
              <w:t>қолданыста болған СБШ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әкімінің аппараты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w:t>
      </w:r>
      <w:r>
        <w:rPr>
          <w:rFonts w:ascii="Times New Roman"/>
          <w:b/>
          <w:i w:val="false"/>
          <w:color w:val="000000"/>
          <w:sz w:val="28"/>
        </w:rPr>
        <w:t>Мемлекеттік мүлікті сату туралы мәліметтер</w:t>
      </w:r>
    </w:p>
    <w:bookmarkEnd w:id="160"/>
    <w:bookmarkStart w:name="z180" w:id="161"/>
    <w:p>
      <w:pPr>
        <w:spacing w:after="0"/>
        <w:ind w:left="0"/>
        <w:jc w:val="both"/>
      </w:pPr>
      <w:r>
        <w:rPr>
          <w:rFonts w:ascii="Times New Roman"/>
          <w:b w:val="false"/>
          <w:i w:val="false"/>
          <w:color w:val="000000"/>
          <w:sz w:val="28"/>
        </w:rPr>
        <w:t xml:space="preserve">
      Сатуға жататын мемлекеттік мүлік объектілеріне мынадай түрлер жатады: </w:t>
      </w:r>
    </w:p>
    <w:bookmarkEnd w:id="161"/>
    <w:bookmarkStart w:name="z181" w:id="162"/>
    <w:p>
      <w:pPr>
        <w:spacing w:after="0"/>
        <w:ind w:left="0"/>
        <w:jc w:val="both"/>
      </w:pPr>
      <w:r>
        <w:rPr>
          <w:rFonts w:ascii="Times New Roman"/>
          <w:b w:val="false"/>
          <w:i w:val="false"/>
          <w:color w:val="000000"/>
          <w:sz w:val="28"/>
        </w:rPr>
        <w:t xml:space="preserve">
       жылжымайтын мүлік, құрылысы аяқталмаған объектілер; </w:t>
      </w:r>
    </w:p>
    <w:bookmarkEnd w:id="162"/>
    <w:bookmarkStart w:name="z182" w:id="163"/>
    <w:p>
      <w:pPr>
        <w:spacing w:after="0"/>
        <w:ind w:left="0"/>
        <w:jc w:val="both"/>
      </w:pPr>
      <w:r>
        <w:rPr>
          <w:rFonts w:ascii="Times New Roman"/>
          <w:b w:val="false"/>
          <w:i w:val="false"/>
          <w:color w:val="000000"/>
          <w:sz w:val="28"/>
        </w:rPr>
        <w:t xml:space="preserve">
       жер учаскелері; </w:t>
      </w:r>
    </w:p>
    <w:bookmarkEnd w:id="163"/>
    <w:bookmarkStart w:name="z183" w:id="164"/>
    <w:p>
      <w:pPr>
        <w:spacing w:after="0"/>
        <w:ind w:left="0"/>
        <w:jc w:val="both"/>
      </w:pPr>
      <w:r>
        <w:rPr>
          <w:rFonts w:ascii="Times New Roman"/>
          <w:b w:val="false"/>
          <w:i w:val="false"/>
          <w:color w:val="000000"/>
          <w:sz w:val="28"/>
        </w:rPr>
        <w:t xml:space="preserve">
       машиналар мен жабдықтар; </w:t>
      </w:r>
    </w:p>
    <w:bookmarkEnd w:id="164"/>
    <w:bookmarkStart w:name="z184" w:id="165"/>
    <w:p>
      <w:pPr>
        <w:spacing w:after="0"/>
        <w:ind w:left="0"/>
        <w:jc w:val="both"/>
      </w:pPr>
      <w:r>
        <w:rPr>
          <w:rFonts w:ascii="Times New Roman"/>
          <w:b w:val="false"/>
          <w:i w:val="false"/>
          <w:color w:val="000000"/>
          <w:sz w:val="28"/>
        </w:rPr>
        <w:t xml:space="preserve">
       көлік; </w:t>
      </w:r>
    </w:p>
    <w:bookmarkEnd w:id="165"/>
    <w:bookmarkStart w:name="z185" w:id="166"/>
    <w:p>
      <w:pPr>
        <w:spacing w:after="0"/>
        <w:ind w:left="0"/>
        <w:jc w:val="both"/>
      </w:pPr>
      <w:r>
        <w:rPr>
          <w:rFonts w:ascii="Times New Roman"/>
          <w:b w:val="false"/>
          <w:i w:val="false"/>
          <w:color w:val="000000"/>
          <w:sz w:val="28"/>
        </w:rPr>
        <w:t xml:space="preserve">
       заңды тұлғалардың қатысу үлесі, бағалы қағаздары; </w:t>
      </w:r>
    </w:p>
    <w:bookmarkEnd w:id="166"/>
    <w:bookmarkStart w:name="z186" w:id="167"/>
    <w:p>
      <w:pPr>
        <w:spacing w:after="0"/>
        <w:ind w:left="0"/>
        <w:jc w:val="both"/>
      </w:pPr>
      <w:r>
        <w:rPr>
          <w:rFonts w:ascii="Times New Roman"/>
          <w:b w:val="false"/>
          <w:i w:val="false"/>
          <w:color w:val="000000"/>
          <w:sz w:val="28"/>
        </w:rPr>
        <w:t>
       басқалар.</w:t>
      </w:r>
    </w:p>
    <w:bookmarkEnd w:id="167"/>
    <w:bookmarkStart w:name="z187" w:id="168"/>
    <w:p>
      <w:pPr>
        <w:spacing w:after="0"/>
        <w:ind w:left="0"/>
        <w:jc w:val="both"/>
      </w:pPr>
      <w:r>
        <w:rPr>
          <w:rFonts w:ascii="Times New Roman"/>
          <w:b w:val="false"/>
          <w:i w:val="false"/>
          <w:color w:val="000000"/>
          <w:sz w:val="28"/>
        </w:rPr>
        <w:t>
      Мәселен, 2021 – 2023 жылдары республикалық меншік бойынша 2 121 объект сауда-саттыққа қойылды, оның ішінде 2 060 объект сатылды.</w:t>
      </w:r>
    </w:p>
    <w:bookmarkEnd w:id="168"/>
    <w:bookmarkStart w:name="z188" w:id="169"/>
    <w:p>
      <w:pPr>
        <w:spacing w:after="0"/>
        <w:ind w:left="0"/>
        <w:jc w:val="both"/>
      </w:pPr>
      <w:r>
        <w:rPr>
          <w:rFonts w:ascii="Times New Roman"/>
          <w:b w:val="false"/>
          <w:i w:val="false"/>
          <w:color w:val="000000"/>
          <w:sz w:val="28"/>
        </w:rPr>
        <w:t>
      Республикалық меншік объектілерін жекешелендіруден Қазақстан Республикасының Ұлттық қорына түскен түсімдер 16,1 млрд теңгені құрады. Республикалық мүліктің сатылуы туралы соңғы үш жылдағы ақпарат 14-суретте берілген.</w:t>
      </w:r>
    </w:p>
    <w:bookmarkEnd w:id="169"/>
    <w:bookmarkStart w:name="z189" w:id="170"/>
    <w:p>
      <w:pPr>
        <w:spacing w:after="0"/>
        <w:ind w:left="0"/>
        <w:jc w:val="both"/>
      </w:pPr>
      <w:r>
        <w:rPr>
          <w:rFonts w:ascii="Times New Roman"/>
          <w:b w:val="false"/>
          <w:i w:val="false"/>
          <w:color w:val="000000"/>
          <w:sz w:val="28"/>
        </w:rPr>
        <w:t>
      14-сурет</w:t>
      </w:r>
    </w:p>
    <w:bookmarkEnd w:id="170"/>
    <w:bookmarkStart w:name="z190"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172"/>
    <w:p>
      <w:pPr>
        <w:spacing w:after="0"/>
        <w:ind w:left="0"/>
        <w:jc w:val="both"/>
      </w:pPr>
      <w:r>
        <w:rPr>
          <w:rFonts w:ascii="Times New Roman"/>
          <w:b w:val="false"/>
          <w:i w:val="false"/>
          <w:color w:val="000000"/>
          <w:sz w:val="28"/>
        </w:rPr>
        <w:t>
      15-сурет</w:t>
      </w:r>
    </w:p>
    <w:bookmarkEnd w:id="172"/>
    <w:bookmarkStart w:name="z192"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74"/>
    <w:p>
      <w:pPr>
        <w:spacing w:after="0"/>
        <w:ind w:left="0"/>
        <w:jc w:val="both"/>
      </w:pPr>
      <w:r>
        <w:rPr>
          <w:rFonts w:ascii="Times New Roman"/>
          <w:b w:val="false"/>
          <w:i w:val="false"/>
          <w:color w:val="000000"/>
          <w:sz w:val="28"/>
        </w:rPr>
        <w:t>
      Ұқсас кезеңде коммуналдық меншік бойынша 6 525 объекті сауда-саттыққа қойылды, оның 5 943-і сатылды.</w:t>
      </w:r>
    </w:p>
    <w:bookmarkEnd w:id="174"/>
    <w:bookmarkStart w:name="z194" w:id="175"/>
    <w:p>
      <w:pPr>
        <w:spacing w:after="0"/>
        <w:ind w:left="0"/>
        <w:jc w:val="both"/>
      </w:pPr>
      <w:r>
        <w:rPr>
          <w:rFonts w:ascii="Times New Roman"/>
          <w:b w:val="false"/>
          <w:i w:val="false"/>
          <w:color w:val="000000"/>
          <w:sz w:val="28"/>
        </w:rPr>
        <w:t xml:space="preserve">
      Коммуналдық меншік объектілерін жекешелендіруден түскен түсімдер 2021 – 2023 жылдары 1788,5 млрд теңгені құрады. </w:t>
      </w:r>
    </w:p>
    <w:bookmarkEnd w:id="175"/>
    <w:bookmarkStart w:name="z195" w:id="176"/>
    <w:p>
      <w:pPr>
        <w:spacing w:after="0"/>
        <w:ind w:left="0"/>
        <w:jc w:val="both"/>
      </w:pPr>
      <w:r>
        <w:rPr>
          <w:rFonts w:ascii="Times New Roman"/>
          <w:b w:val="false"/>
          <w:i w:val="false"/>
          <w:color w:val="000000"/>
          <w:sz w:val="28"/>
        </w:rPr>
        <w:t>
      Коммуналдық мүліктің сатылуы туралы соңғы үш жылдағы ақпарат 16-суретте берілген.</w:t>
      </w:r>
    </w:p>
    <w:bookmarkEnd w:id="176"/>
    <w:bookmarkStart w:name="z196" w:id="177"/>
    <w:p>
      <w:pPr>
        <w:spacing w:after="0"/>
        <w:ind w:left="0"/>
        <w:jc w:val="both"/>
      </w:pPr>
      <w:r>
        <w:rPr>
          <w:rFonts w:ascii="Times New Roman"/>
          <w:b w:val="false"/>
          <w:i w:val="false"/>
          <w:color w:val="000000"/>
          <w:sz w:val="28"/>
        </w:rPr>
        <w:t>
      16-сурет</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7"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79"/>
    <w:p>
      <w:pPr>
        <w:spacing w:after="0"/>
        <w:ind w:left="0"/>
        <w:jc w:val="both"/>
      </w:pPr>
      <w:r>
        <w:rPr>
          <w:rFonts w:ascii="Times New Roman"/>
          <w:b w:val="false"/>
          <w:i w:val="false"/>
          <w:color w:val="000000"/>
          <w:sz w:val="28"/>
        </w:rPr>
        <w:t>
      17-сурет</w:t>
      </w:r>
    </w:p>
    <w:bookmarkEnd w:id="179"/>
    <w:bookmarkStart w:name="z199"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0" w:id="181"/>
    <w:p>
      <w:pPr>
        <w:spacing w:after="0"/>
        <w:ind w:left="0"/>
        <w:jc w:val="both"/>
      </w:pPr>
      <w:r>
        <w:rPr>
          <w:rFonts w:ascii="Times New Roman"/>
          <w:b w:val="false"/>
          <w:i w:val="false"/>
          <w:color w:val="000000"/>
          <w:sz w:val="28"/>
        </w:rPr>
        <w:t>
      ЖАО-ның деректеріне сәйкес сатылған объектілердің неғұрлым көп саны мына облыстарда байқалады.</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182"/>
    <w:p>
      <w:pPr>
        <w:spacing w:after="0"/>
        <w:ind w:left="0"/>
        <w:jc w:val="both"/>
      </w:pPr>
      <w:r>
        <w:rPr>
          <w:rFonts w:ascii="Times New Roman"/>
          <w:b w:val="false"/>
          <w:i w:val="false"/>
          <w:color w:val="000000"/>
          <w:sz w:val="28"/>
        </w:rPr>
        <w:t>
      18-сурет</w:t>
      </w:r>
    </w:p>
    <w:bookmarkEnd w:id="182"/>
    <w:bookmarkStart w:name="z202"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3"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5"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6"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Квазимемлекеттік сектор субъектілерінің </w:t>
      </w:r>
      <w:r>
        <w:rPr>
          <w:rFonts w:ascii="Times New Roman"/>
          <w:b/>
          <w:i w:val="false"/>
          <w:color w:val="000000"/>
          <w:sz w:val="28"/>
        </w:rPr>
        <w:t>есепті кезеңдегі қызметі туралы ақпарат (</w:t>
      </w:r>
      <w:r>
        <w:rPr>
          <w:rFonts w:ascii="Times New Roman"/>
          <w:b/>
          <w:i w:val="false"/>
          <w:color w:val="000000"/>
          <w:sz w:val="28"/>
        </w:rPr>
        <w:t>2023 жыл бойынша ақпарат 2024 жылғы 1 қазандағы жағдай бойынша тізілімге КСС ұсынған деректер негізінде қалыптастырылды)</w:t>
      </w:r>
    </w:p>
    <w:bookmarkEnd w:id="187"/>
    <w:bookmarkStart w:name="z207" w:id="188"/>
    <w:p>
      <w:pPr>
        <w:spacing w:after="0"/>
        <w:ind w:left="0"/>
        <w:jc w:val="both"/>
      </w:pPr>
      <w:r>
        <w:rPr>
          <w:rFonts w:ascii="Times New Roman"/>
          <w:b w:val="false"/>
          <w:i w:val="false"/>
          <w:color w:val="000000"/>
          <w:sz w:val="28"/>
        </w:rPr>
        <w:t xml:space="preserve">
      </w:t>
      </w:r>
      <w:r>
        <w:rPr>
          <w:rFonts w:ascii="Times New Roman"/>
          <w:b/>
          <w:i w:val="false"/>
          <w:color w:val="000000"/>
          <w:sz w:val="28"/>
        </w:rPr>
        <w:t>2.1. Ұйымдық-құқықтық нысандар бөлінісінде квазимемлекеттік сектор субъектілерінің саны (акцияларының мемлекеттік пакеті (мемлекеттік қатысу үлестері) мемлекеттік меншіктегі акционерлік қоғам (жауапкершілігі шектеулі серіктестік), мемлекеттік кәсіпорын)</w:t>
      </w:r>
    </w:p>
    <w:bookmarkEnd w:id="188"/>
    <w:bookmarkStart w:name="z208" w:id="189"/>
    <w:p>
      <w:pPr>
        <w:spacing w:after="0"/>
        <w:ind w:left="0"/>
        <w:jc w:val="both"/>
      </w:pPr>
      <w:r>
        <w:rPr>
          <w:rFonts w:ascii="Times New Roman"/>
          <w:b w:val="false"/>
          <w:i w:val="false"/>
          <w:color w:val="000000"/>
          <w:sz w:val="28"/>
        </w:rPr>
        <w:t xml:space="preserve">
      Ұйымдық-құқықтық нысандар бөлінісінде квазимемлекеттік сектор субъектілерінің (бұдан әрі – КСС) саны мынаны құрады: </w:t>
      </w:r>
    </w:p>
    <w:bookmarkEnd w:id="189"/>
    <w:bookmarkStart w:name="z209" w:id="190"/>
    <w:p>
      <w:pPr>
        <w:spacing w:after="0"/>
        <w:ind w:left="0"/>
        <w:jc w:val="both"/>
      </w:pPr>
      <w:r>
        <w:rPr>
          <w:rFonts w:ascii="Times New Roman"/>
          <w:b w:val="false"/>
          <w:i w:val="false"/>
          <w:color w:val="000000"/>
          <w:sz w:val="28"/>
        </w:rPr>
        <w:t xml:space="preserve">
       2022 жылғы 1 қаңтардағы жағдай бойынша – 5 962 КСС; </w:t>
      </w:r>
    </w:p>
    <w:bookmarkEnd w:id="190"/>
    <w:bookmarkStart w:name="z210" w:id="191"/>
    <w:p>
      <w:pPr>
        <w:spacing w:after="0"/>
        <w:ind w:left="0"/>
        <w:jc w:val="both"/>
      </w:pPr>
      <w:r>
        <w:rPr>
          <w:rFonts w:ascii="Times New Roman"/>
          <w:b w:val="false"/>
          <w:i w:val="false"/>
          <w:color w:val="000000"/>
          <w:sz w:val="28"/>
        </w:rPr>
        <w:t xml:space="preserve">
       2023 жылғы 1 қаңтардағы жағдай бойынша – 5 909 КСС; </w:t>
      </w:r>
    </w:p>
    <w:bookmarkEnd w:id="191"/>
    <w:bookmarkStart w:name="z211" w:id="192"/>
    <w:p>
      <w:pPr>
        <w:spacing w:after="0"/>
        <w:ind w:left="0"/>
        <w:jc w:val="both"/>
      </w:pPr>
      <w:r>
        <w:rPr>
          <w:rFonts w:ascii="Times New Roman"/>
          <w:b w:val="false"/>
          <w:i w:val="false"/>
          <w:color w:val="000000"/>
          <w:sz w:val="28"/>
        </w:rPr>
        <w:t>
       2024 жылғы 1 қаңтардағы жағдай бойынша – 5 863 КСС.</w:t>
      </w:r>
    </w:p>
    <w:bookmarkEnd w:id="192"/>
    <w:bookmarkStart w:name="z212" w:id="193"/>
    <w:p>
      <w:pPr>
        <w:spacing w:after="0"/>
        <w:ind w:left="0"/>
        <w:jc w:val="both"/>
      </w:pPr>
      <w:r>
        <w:rPr>
          <w:rFonts w:ascii="Times New Roman"/>
          <w:b w:val="false"/>
          <w:i w:val="false"/>
          <w:color w:val="000000"/>
          <w:sz w:val="28"/>
        </w:rPr>
        <w:t xml:space="preserve">
      Республикалық меншік бойынша </w:t>
      </w:r>
    </w:p>
    <w:bookmarkEnd w:id="193"/>
    <w:bookmarkStart w:name="z213" w:id="194"/>
    <w:p>
      <w:pPr>
        <w:spacing w:after="0"/>
        <w:ind w:left="0"/>
        <w:jc w:val="both"/>
      </w:pPr>
      <w:r>
        <w:rPr>
          <w:rFonts w:ascii="Times New Roman"/>
          <w:b w:val="false"/>
          <w:i w:val="false"/>
          <w:color w:val="000000"/>
          <w:sz w:val="28"/>
        </w:rPr>
        <w:t xml:space="preserve">
       2022 жылғы 1 қаңтардағы жағдай бойынша – 340 КСС; </w:t>
      </w:r>
    </w:p>
    <w:bookmarkEnd w:id="194"/>
    <w:bookmarkStart w:name="z214" w:id="195"/>
    <w:p>
      <w:pPr>
        <w:spacing w:after="0"/>
        <w:ind w:left="0"/>
        <w:jc w:val="both"/>
      </w:pPr>
      <w:r>
        <w:rPr>
          <w:rFonts w:ascii="Times New Roman"/>
          <w:b w:val="false"/>
          <w:i w:val="false"/>
          <w:color w:val="000000"/>
          <w:sz w:val="28"/>
        </w:rPr>
        <w:t xml:space="preserve">
       2023 жылғы 1 қаңтардағы жағдай бойынша – 341 КСС; </w:t>
      </w:r>
    </w:p>
    <w:bookmarkEnd w:id="195"/>
    <w:bookmarkStart w:name="z215" w:id="196"/>
    <w:p>
      <w:pPr>
        <w:spacing w:after="0"/>
        <w:ind w:left="0"/>
        <w:jc w:val="both"/>
      </w:pPr>
      <w:r>
        <w:rPr>
          <w:rFonts w:ascii="Times New Roman"/>
          <w:b w:val="false"/>
          <w:i w:val="false"/>
          <w:color w:val="000000"/>
          <w:sz w:val="28"/>
        </w:rPr>
        <w:t>
       2024 жылғы 1 қаңтардағы жағдай бойынша – 340 КСС.</w:t>
      </w:r>
    </w:p>
    <w:bookmarkEnd w:id="196"/>
    <w:bookmarkStart w:name="z216" w:id="197"/>
    <w:p>
      <w:pPr>
        <w:spacing w:after="0"/>
        <w:ind w:left="0"/>
        <w:jc w:val="both"/>
      </w:pPr>
      <w:r>
        <w:rPr>
          <w:rFonts w:ascii="Times New Roman"/>
          <w:b w:val="false"/>
          <w:i w:val="false"/>
          <w:color w:val="000000"/>
          <w:sz w:val="28"/>
        </w:rPr>
        <w:t>
      Соңғы үш жылдағы КСС саны туралы ақпарат 19-суретте келтірілген.</w:t>
      </w:r>
    </w:p>
    <w:bookmarkEnd w:id="197"/>
    <w:bookmarkStart w:name="z217" w:id="198"/>
    <w:p>
      <w:pPr>
        <w:spacing w:after="0"/>
        <w:ind w:left="0"/>
        <w:jc w:val="both"/>
      </w:pPr>
      <w:r>
        <w:rPr>
          <w:rFonts w:ascii="Times New Roman"/>
          <w:b w:val="false"/>
          <w:i w:val="false"/>
          <w:color w:val="000000"/>
          <w:sz w:val="28"/>
        </w:rPr>
        <w:t>
      19-сурет</w:t>
      </w:r>
    </w:p>
    <w:bookmarkEnd w:id="198"/>
    <w:bookmarkStart w:name="z218"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19" w:id="200"/>
    <w:p>
      <w:pPr>
        <w:spacing w:after="0"/>
        <w:ind w:left="0"/>
        <w:jc w:val="both"/>
      </w:pPr>
      <w:r>
        <w:rPr>
          <w:rFonts w:ascii="Times New Roman"/>
          <w:b w:val="false"/>
          <w:i w:val="false"/>
          <w:color w:val="000000"/>
          <w:sz w:val="28"/>
        </w:rPr>
        <w:t>
      Коммуналдық меншік бойынша</w:t>
      </w:r>
    </w:p>
    <w:bookmarkEnd w:id="200"/>
    <w:bookmarkStart w:name="z220" w:id="201"/>
    <w:p>
      <w:pPr>
        <w:spacing w:after="0"/>
        <w:ind w:left="0"/>
        <w:jc w:val="both"/>
      </w:pPr>
      <w:r>
        <w:rPr>
          <w:rFonts w:ascii="Times New Roman"/>
          <w:b w:val="false"/>
          <w:i w:val="false"/>
          <w:color w:val="000000"/>
          <w:sz w:val="28"/>
        </w:rPr>
        <w:t xml:space="preserve">
       2022 жылғы 1 қаңтардағы жағдай бойынша  – 5 622 КСС; </w:t>
      </w:r>
    </w:p>
    <w:bookmarkEnd w:id="201"/>
    <w:bookmarkStart w:name="z221" w:id="202"/>
    <w:p>
      <w:pPr>
        <w:spacing w:after="0"/>
        <w:ind w:left="0"/>
        <w:jc w:val="both"/>
      </w:pPr>
      <w:r>
        <w:rPr>
          <w:rFonts w:ascii="Times New Roman"/>
          <w:b w:val="false"/>
          <w:i w:val="false"/>
          <w:color w:val="000000"/>
          <w:sz w:val="28"/>
        </w:rPr>
        <w:t xml:space="preserve">
       2023 жылғы 1 қаңтардағы жағдай бойынша – 5 568 КСС; </w:t>
      </w:r>
    </w:p>
    <w:bookmarkEnd w:id="202"/>
    <w:bookmarkStart w:name="z222" w:id="203"/>
    <w:p>
      <w:pPr>
        <w:spacing w:after="0"/>
        <w:ind w:left="0"/>
        <w:jc w:val="both"/>
      </w:pPr>
      <w:r>
        <w:rPr>
          <w:rFonts w:ascii="Times New Roman"/>
          <w:b w:val="false"/>
          <w:i w:val="false"/>
          <w:color w:val="000000"/>
          <w:sz w:val="28"/>
        </w:rPr>
        <w:t>
       2024 жылғы 1 қаңтардағы жағдай бойынша – 5 523 КСС.</w:t>
      </w:r>
    </w:p>
    <w:bookmarkEnd w:id="203"/>
    <w:bookmarkStart w:name="z223" w:id="204"/>
    <w:p>
      <w:pPr>
        <w:spacing w:after="0"/>
        <w:ind w:left="0"/>
        <w:jc w:val="both"/>
      </w:pPr>
      <w:r>
        <w:rPr>
          <w:rFonts w:ascii="Times New Roman"/>
          <w:b w:val="false"/>
          <w:i w:val="false"/>
          <w:color w:val="000000"/>
          <w:sz w:val="28"/>
        </w:rPr>
        <w:t>
      Соңғы үш жылдағы КСС саны туралы ақпарат 20-суретте келтірілген.</w:t>
      </w:r>
    </w:p>
    <w:bookmarkEnd w:id="204"/>
    <w:bookmarkStart w:name="z224" w:id="205"/>
    <w:p>
      <w:pPr>
        <w:spacing w:after="0"/>
        <w:ind w:left="0"/>
        <w:jc w:val="both"/>
      </w:pPr>
      <w:r>
        <w:rPr>
          <w:rFonts w:ascii="Times New Roman"/>
          <w:b w:val="false"/>
          <w:i w:val="false"/>
          <w:color w:val="000000"/>
          <w:sz w:val="28"/>
        </w:rPr>
        <w:t>
      20-сурет</w:t>
      </w:r>
    </w:p>
    <w:bookmarkEnd w:id="205"/>
    <w:bookmarkStart w:name="z225"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6" w:id="207"/>
    <w:p>
      <w:pPr>
        <w:spacing w:after="0"/>
        <w:ind w:left="0"/>
        <w:jc w:val="both"/>
      </w:pPr>
      <w:r>
        <w:rPr>
          <w:rFonts w:ascii="Times New Roman"/>
          <w:b w:val="false"/>
          <w:i w:val="false"/>
          <w:color w:val="000000"/>
          <w:sz w:val="28"/>
        </w:rPr>
        <w:t>
      2.2. Квазимемлекеттік сектор субъектілерінің экономикаға қатысу үлесі және квазимемлекеттік сектор субъектілері қатысатын экономиканың негізгі салалары</w:t>
      </w:r>
    </w:p>
    <w:bookmarkEnd w:id="207"/>
    <w:bookmarkStart w:name="z227" w:id="208"/>
    <w:p>
      <w:pPr>
        <w:spacing w:after="0"/>
        <w:ind w:left="0"/>
        <w:jc w:val="both"/>
      </w:pPr>
      <w:r>
        <w:rPr>
          <w:rFonts w:ascii="Times New Roman"/>
          <w:b w:val="false"/>
          <w:i w:val="false"/>
          <w:color w:val="000000"/>
          <w:sz w:val="28"/>
        </w:rPr>
        <w:t>
            Мемлекеттің экономикадағы қатысу үлесі Қазақстан Республикасы Ұлттық экономика министрінің 2017 жылғы 3 тамыздағы № 292 бұйрығымен бекітілген Қазақстан Республикасының экономикасына мемлекеттің қатысуын айқындау жөніндегі әдістемелік ұсынымдарға (бұдан әрі – әдістемелік ұсынымдар) сәйкес айқындалады.</w:t>
      </w:r>
    </w:p>
    <w:bookmarkEnd w:id="208"/>
    <w:p>
      <w:pPr>
        <w:spacing w:after="0"/>
        <w:ind w:left="0"/>
        <w:jc w:val="both"/>
      </w:pPr>
      <w:bookmarkStart w:name="z228" w:id="209"/>
      <w:r>
        <w:rPr>
          <w:rFonts w:ascii="Times New Roman"/>
          <w:b w:val="false"/>
          <w:i w:val="false"/>
          <w:color w:val="000000"/>
          <w:sz w:val="28"/>
        </w:rPr>
        <w:t xml:space="preserve">
      Әдістемелік ұсынымдардың 8-тармағына сәйкес мемлекеттің </w:t>
      </w:r>
    </w:p>
    <w:bookmarkEnd w:id="209"/>
    <w:p>
      <w:pPr>
        <w:spacing w:after="0"/>
        <w:ind w:left="0"/>
        <w:jc w:val="both"/>
      </w:pPr>
      <w:r>
        <w:rPr>
          <w:rFonts w:ascii="Times New Roman"/>
          <w:b w:val="false"/>
          <w:i w:val="false"/>
          <w:color w:val="000000"/>
          <w:sz w:val="28"/>
        </w:rPr>
        <w:t>ел экономикасына қатысу үлесі мемлекет бақылайтын ұйымдардың және мемлекет жанама бақылайтын ұйымдардың жалпы қосылған құнының тиісті қаржы жылындағы елдің ЖІӨ-ге ара қатынасы арқылы айқындалады.</w:t>
      </w:r>
    </w:p>
    <w:bookmarkStart w:name="z229" w:id="210"/>
    <w:p>
      <w:pPr>
        <w:spacing w:after="0"/>
        <w:ind w:left="0"/>
        <w:jc w:val="both"/>
      </w:pPr>
      <w:r>
        <w:rPr>
          <w:rFonts w:ascii="Times New Roman"/>
          <w:b w:val="false"/>
          <w:i w:val="false"/>
          <w:color w:val="000000"/>
          <w:sz w:val="28"/>
        </w:rPr>
        <w:t xml:space="preserve">
      Мәселен, мемлекеттің экономикаға қатысу үлесінің төмендеу динамикасы мынадай: </w:t>
      </w:r>
    </w:p>
    <w:bookmarkEnd w:id="210"/>
    <w:bookmarkStart w:name="z230" w:id="211"/>
    <w:p>
      <w:pPr>
        <w:spacing w:after="0"/>
        <w:ind w:left="0"/>
        <w:jc w:val="both"/>
      </w:pPr>
      <w:r>
        <w:rPr>
          <w:rFonts w:ascii="Times New Roman"/>
          <w:b w:val="false"/>
          <w:i w:val="false"/>
          <w:color w:val="000000"/>
          <w:sz w:val="28"/>
        </w:rPr>
        <w:t xml:space="preserve">
      2021 жылдың қорытындысы бойынша – ЖІӨ-ге 14,5 %; </w:t>
      </w:r>
    </w:p>
    <w:bookmarkEnd w:id="211"/>
    <w:bookmarkStart w:name="z231" w:id="212"/>
    <w:p>
      <w:pPr>
        <w:spacing w:after="0"/>
        <w:ind w:left="0"/>
        <w:jc w:val="both"/>
      </w:pPr>
      <w:r>
        <w:rPr>
          <w:rFonts w:ascii="Times New Roman"/>
          <w:b w:val="false"/>
          <w:i w:val="false"/>
          <w:color w:val="000000"/>
          <w:sz w:val="28"/>
        </w:rPr>
        <w:t>
      2022 жылдың қорытындысы бойынша – ЖІӨ-ге 14,2 %.</w:t>
      </w:r>
    </w:p>
    <w:bookmarkEnd w:id="212"/>
    <w:bookmarkStart w:name="z232" w:id="213"/>
    <w:p>
      <w:pPr>
        <w:spacing w:after="0"/>
        <w:ind w:left="0"/>
        <w:jc w:val="both"/>
      </w:pPr>
      <w:r>
        <w:rPr>
          <w:rFonts w:ascii="Times New Roman"/>
          <w:b w:val="false"/>
          <w:i w:val="false"/>
          <w:color w:val="000000"/>
          <w:sz w:val="28"/>
        </w:rPr>
        <w:t>
      2023 жылдың қорытындысы бойынша – ЖІӨ-ге 13,7 %.</w:t>
      </w:r>
    </w:p>
    <w:bookmarkEnd w:id="213"/>
    <w:bookmarkStart w:name="z233" w:id="214"/>
    <w:p>
      <w:pPr>
        <w:spacing w:after="0"/>
        <w:ind w:left="0"/>
        <w:jc w:val="both"/>
      </w:pPr>
      <w:r>
        <w:rPr>
          <w:rFonts w:ascii="Times New Roman"/>
          <w:b w:val="false"/>
          <w:i w:val="false"/>
          <w:color w:val="000000"/>
          <w:sz w:val="28"/>
        </w:rPr>
        <w:t xml:space="preserve">
      2021 – 2023 жылдары КСС (республикалық және коммуналдық меншік бойынша) экономиканың мынадай негізгі салаларына қатысады: </w:t>
      </w:r>
    </w:p>
    <w:bookmarkEnd w:id="214"/>
    <w:bookmarkStart w:name="z234" w:id="215"/>
    <w:p>
      <w:pPr>
        <w:spacing w:after="0"/>
        <w:ind w:left="0"/>
        <w:jc w:val="both"/>
      </w:pPr>
      <w:r>
        <w:rPr>
          <w:rFonts w:ascii="Times New Roman"/>
          <w:b w:val="false"/>
          <w:i w:val="false"/>
          <w:color w:val="000000"/>
          <w:sz w:val="28"/>
        </w:rPr>
        <w:t xml:space="preserve">
       денсаулық сақтау және әлеуметтік көрсетілетін қызметтер; </w:t>
      </w:r>
    </w:p>
    <w:bookmarkEnd w:id="215"/>
    <w:bookmarkStart w:name="z235" w:id="216"/>
    <w:p>
      <w:pPr>
        <w:spacing w:after="0"/>
        <w:ind w:left="0"/>
        <w:jc w:val="both"/>
      </w:pPr>
      <w:r>
        <w:rPr>
          <w:rFonts w:ascii="Times New Roman"/>
          <w:b w:val="false"/>
          <w:i w:val="false"/>
          <w:color w:val="000000"/>
          <w:sz w:val="28"/>
        </w:rPr>
        <w:t xml:space="preserve">
       ақпарат және байланыс; </w:t>
      </w:r>
    </w:p>
    <w:bookmarkEnd w:id="216"/>
    <w:bookmarkStart w:name="z236" w:id="217"/>
    <w:p>
      <w:pPr>
        <w:spacing w:after="0"/>
        <w:ind w:left="0"/>
        <w:jc w:val="both"/>
      </w:pPr>
      <w:r>
        <w:rPr>
          <w:rFonts w:ascii="Times New Roman"/>
          <w:b w:val="false"/>
          <w:i w:val="false"/>
          <w:color w:val="000000"/>
          <w:sz w:val="28"/>
        </w:rPr>
        <w:t xml:space="preserve">
       өнер, ойын-сауық және демалыс; </w:t>
      </w:r>
    </w:p>
    <w:bookmarkEnd w:id="217"/>
    <w:bookmarkStart w:name="z237" w:id="218"/>
    <w:p>
      <w:pPr>
        <w:spacing w:after="0"/>
        <w:ind w:left="0"/>
        <w:jc w:val="both"/>
      </w:pPr>
      <w:r>
        <w:rPr>
          <w:rFonts w:ascii="Times New Roman"/>
          <w:b w:val="false"/>
          <w:i w:val="false"/>
          <w:color w:val="000000"/>
          <w:sz w:val="28"/>
        </w:rPr>
        <w:t xml:space="preserve">
       өңдеу өнеркәсібі; </w:t>
      </w:r>
    </w:p>
    <w:bookmarkEnd w:id="218"/>
    <w:bookmarkStart w:name="z238" w:id="219"/>
    <w:p>
      <w:pPr>
        <w:spacing w:after="0"/>
        <w:ind w:left="0"/>
        <w:jc w:val="both"/>
      </w:pPr>
      <w:r>
        <w:rPr>
          <w:rFonts w:ascii="Times New Roman"/>
          <w:b w:val="false"/>
          <w:i w:val="false"/>
          <w:color w:val="000000"/>
          <w:sz w:val="28"/>
        </w:rPr>
        <w:t xml:space="preserve">
       білім беру; </w:t>
      </w:r>
    </w:p>
    <w:bookmarkEnd w:id="219"/>
    <w:bookmarkStart w:name="z239" w:id="220"/>
    <w:p>
      <w:pPr>
        <w:spacing w:after="0"/>
        <w:ind w:left="0"/>
        <w:jc w:val="both"/>
      </w:pPr>
      <w:r>
        <w:rPr>
          <w:rFonts w:ascii="Times New Roman"/>
          <w:b w:val="false"/>
          <w:i w:val="false"/>
          <w:color w:val="000000"/>
          <w:sz w:val="28"/>
        </w:rPr>
        <w:t xml:space="preserve">
       кәсіби, ғылыми және техникалық қызмет; </w:t>
      </w:r>
    </w:p>
    <w:bookmarkEnd w:id="220"/>
    <w:bookmarkStart w:name="z240" w:id="221"/>
    <w:p>
      <w:pPr>
        <w:spacing w:after="0"/>
        <w:ind w:left="0"/>
        <w:jc w:val="both"/>
      </w:pPr>
      <w:r>
        <w:rPr>
          <w:rFonts w:ascii="Times New Roman"/>
          <w:b w:val="false"/>
          <w:i w:val="false"/>
          <w:color w:val="000000"/>
          <w:sz w:val="28"/>
        </w:rPr>
        <w:t xml:space="preserve">
       жылжымайтын мүлікпен операциялар; </w:t>
      </w:r>
    </w:p>
    <w:bookmarkEnd w:id="221"/>
    <w:bookmarkStart w:name="z241" w:id="222"/>
    <w:p>
      <w:pPr>
        <w:spacing w:after="0"/>
        <w:ind w:left="0"/>
        <w:jc w:val="both"/>
      </w:pPr>
      <w:r>
        <w:rPr>
          <w:rFonts w:ascii="Times New Roman"/>
          <w:b w:val="false"/>
          <w:i w:val="false"/>
          <w:color w:val="000000"/>
          <w:sz w:val="28"/>
        </w:rPr>
        <w:t xml:space="preserve">
       қаржылық және сақтандыру қызметі; </w:t>
      </w:r>
    </w:p>
    <w:bookmarkEnd w:id="222"/>
    <w:bookmarkStart w:name="z242" w:id="223"/>
    <w:p>
      <w:pPr>
        <w:spacing w:after="0"/>
        <w:ind w:left="0"/>
        <w:jc w:val="both"/>
      </w:pPr>
      <w:r>
        <w:rPr>
          <w:rFonts w:ascii="Times New Roman"/>
          <w:b w:val="false"/>
          <w:i w:val="false"/>
          <w:color w:val="000000"/>
          <w:sz w:val="28"/>
        </w:rPr>
        <w:t xml:space="preserve">
       ауыл, орман және балық шаруашылығы; </w:t>
      </w:r>
    </w:p>
    <w:bookmarkEnd w:id="223"/>
    <w:bookmarkStart w:name="z243" w:id="224"/>
    <w:p>
      <w:pPr>
        <w:spacing w:after="0"/>
        <w:ind w:left="0"/>
        <w:jc w:val="both"/>
      </w:pPr>
      <w:r>
        <w:rPr>
          <w:rFonts w:ascii="Times New Roman"/>
          <w:b w:val="false"/>
          <w:i w:val="false"/>
          <w:color w:val="000000"/>
          <w:sz w:val="28"/>
        </w:rPr>
        <w:t>
       құрылыс және т.б.</w:t>
      </w:r>
    </w:p>
    <w:bookmarkEnd w:id="224"/>
    <w:bookmarkStart w:name="z244" w:id="225"/>
    <w:p>
      <w:pPr>
        <w:spacing w:after="0"/>
        <w:ind w:left="0"/>
        <w:jc w:val="both"/>
      </w:pPr>
      <w:r>
        <w:rPr>
          <w:rFonts w:ascii="Times New Roman"/>
          <w:b w:val="false"/>
          <w:i w:val="false"/>
          <w:color w:val="000000"/>
          <w:sz w:val="28"/>
        </w:rPr>
        <w:t>
      КСС қатысатын экономиканың негізгі салалары туралы 2021 – 2023 жылдардағы ақпарат 21-суретте берілген.</w:t>
      </w:r>
    </w:p>
    <w:bookmarkEnd w:id="225"/>
    <w:bookmarkStart w:name="z245" w:id="226"/>
    <w:p>
      <w:pPr>
        <w:spacing w:after="0"/>
        <w:ind w:left="0"/>
        <w:jc w:val="both"/>
      </w:pPr>
      <w:r>
        <w:rPr>
          <w:rFonts w:ascii="Times New Roman"/>
          <w:b w:val="false"/>
          <w:i w:val="false"/>
          <w:color w:val="000000"/>
          <w:sz w:val="28"/>
        </w:rPr>
        <w:t>
      21-сурет</w:t>
      </w:r>
    </w:p>
    <w:bookmarkEnd w:id="226"/>
    <w:bookmarkStart w:name="z246"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228"/>
    <w:p>
      <w:pPr>
        <w:spacing w:after="0"/>
        <w:ind w:left="0"/>
        <w:jc w:val="both"/>
      </w:pPr>
      <w:r>
        <w:rPr>
          <w:rFonts w:ascii="Times New Roman"/>
          <w:b w:val="false"/>
          <w:i w:val="false"/>
          <w:color w:val="000000"/>
          <w:sz w:val="28"/>
        </w:rPr>
        <w:t>
      Республикалық және коммуналдық меншік бойынша КСС қатысатын экономиканың негізгі салалары туралы соңғы үш жылдағы динамикадағы ақпарат 7-кестеде келтірілген.</w:t>
      </w:r>
    </w:p>
    <w:bookmarkEnd w:id="228"/>
    <w:bookmarkStart w:name="z248" w:id="229"/>
    <w:p>
      <w:pPr>
        <w:spacing w:after="0"/>
        <w:ind w:left="0"/>
        <w:jc w:val="both"/>
      </w:pPr>
      <w:r>
        <w:rPr>
          <w:rFonts w:ascii="Times New Roman"/>
          <w:b w:val="false"/>
          <w:i w:val="false"/>
          <w:color w:val="000000"/>
          <w:sz w:val="28"/>
        </w:rPr>
        <w:t>
      7-кесте</w:t>
      </w:r>
    </w:p>
    <w:bookmarkEnd w:id="229"/>
    <w:bookmarkStart w:name="z249" w:id="230"/>
    <w:p>
      <w:pPr>
        <w:spacing w:after="0"/>
        <w:ind w:left="0"/>
        <w:jc w:val="left"/>
      </w:pPr>
      <w:r>
        <w:rPr>
          <w:rFonts w:ascii="Times New Roman"/>
          <w:b/>
          <w:i w:val="false"/>
          <w:color w:val="000000"/>
        </w:rPr>
        <w:t xml:space="preserve"> КСС қатысатын экономиканың негізгі салалары туралы ақпарат</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жылғы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01.01.2023 жылғы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01.01.2024 жылғы  жағдай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 мен таратуды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көмекші қызмет көрсету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ұйымдар және органдардың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түрлерін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Ауыл, орман және</w:t>
            </w:r>
          </w:p>
          <w:bookmarkEnd w:id="231"/>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тамақтандыру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 жинау  мен таратуды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 және карьерлерді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көмекші қызмет көрсету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басқа түрлерін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тамақтандыру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баптау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251" w:id="232"/>
    <w:p>
      <w:pPr>
        <w:spacing w:after="0"/>
        <w:ind w:left="0"/>
        <w:jc w:val="both"/>
      </w:pPr>
      <w:r>
        <w:rPr>
          <w:rFonts w:ascii="Times New Roman"/>
          <w:b w:val="false"/>
          <w:i w:val="false"/>
          <w:color w:val="000000"/>
          <w:sz w:val="28"/>
        </w:rPr>
        <w:t xml:space="preserve">
      </w:t>
      </w:r>
      <w:r>
        <w:rPr>
          <w:rFonts w:ascii="Times New Roman"/>
          <w:b/>
          <w:i w:val="false"/>
          <w:color w:val="000000"/>
          <w:sz w:val="28"/>
        </w:rPr>
        <w:t>2.3. </w:t>
      </w:r>
      <w:r>
        <w:rPr>
          <w:rFonts w:ascii="Times New Roman"/>
          <w:b/>
          <w:i w:val="false"/>
          <w:color w:val="000000"/>
          <w:sz w:val="28"/>
        </w:rPr>
        <w:t>Мемлекеттік органдар бөлінісінде мемлекеттің қатысу үлесі</w:t>
      </w:r>
      <w:r>
        <w:rPr>
          <w:rFonts w:ascii="Times New Roman"/>
          <w:b/>
          <w:i w:val="false"/>
          <w:color w:val="000000"/>
          <w:sz w:val="28"/>
        </w:rPr>
        <w:t xml:space="preserve"> көрсетілген </w:t>
      </w:r>
      <w:r>
        <w:rPr>
          <w:rFonts w:ascii="Times New Roman"/>
          <w:b/>
          <w:i w:val="false"/>
          <w:color w:val="000000"/>
          <w:sz w:val="28"/>
        </w:rPr>
        <w:t>квазимемлекеттік сектор субъектілерінің</w:t>
      </w:r>
      <w:r>
        <w:rPr>
          <w:rFonts w:ascii="Times New Roman"/>
          <w:b/>
          <w:i w:val="false"/>
          <w:color w:val="000000"/>
          <w:sz w:val="28"/>
        </w:rPr>
        <w:t xml:space="preserve"> меншік </w:t>
      </w:r>
      <w:r>
        <w:rPr>
          <w:rFonts w:ascii="Times New Roman"/>
          <w:b/>
          <w:i w:val="false"/>
          <w:color w:val="000000"/>
          <w:sz w:val="28"/>
        </w:rPr>
        <w:t>иелерінің құрылымы</w:t>
      </w:r>
      <w:r>
        <w:rPr>
          <w:rFonts w:ascii="Times New Roman"/>
          <w:b w:val="false"/>
          <w:i w:val="false"/>
          <w:color w:val="000000"/>
          <w:sz w:val="28"/>
        </w:rPr>
        <w:t>.</w:t>
      </w:r>
    </w:p>
    <w:bookmarkEnd w:id="232"/>
    <w:bookmarkStart w:name="z252" w:id="233"/>
    <w:p>
      <w:pPr>
        <w:spacing w:after="0"/>
        <w:ind w:left="0"/>
        <w:jc w:val="both"/>
      </w:pPr>
      <w:r>
        <w:rPr>
          <w:rFonts w:ascii="Times New Roman"/>
          <w:b w:val="false"/>
          <w:i w:val="false"/>
          <w:color w:val="000000"/>
          <w:sz w:val="28"/>
        </w:rPr>
        <w:t xml:space="preserve">
      2021 – 2023 жылдардағы динамикада мемлекеттік органдар бөлінісінде мемлекеттің қатысу үлесі көрсетілген КСС меншік иелерінің құрылымы туралы ақпарат 8-кестеде келтірілген. </w:t>
      </w:r>
    </w:p>
    <w:bookmarkEnd w:id="2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3" w:id="234"/>
    <w:p>
      <w:pPr>
        <w:spacing w:after="0"/>
        <w:ind w:left="0"/>
        <w:jc w:val="both"/>
      </w:pPr>
      <w:r>
        <w:rPr>
          <w:rFonts w:ascii="Times New Roman"/>
          <w:b w:val="false"/>
          <w:i w:val="false"/>
          <w:color w:val="000000"/>
          <w:sz w:val="28"/>
        </w:rPr>
        <w:t xml:space="preserve">
      8-кесте </w:t>
      </w:r>
    </w:p>
    <w:bookmarkEnd w:id="234"/>
    <w:bookmarkStart w:name="z254" w:id="235"/>
    <w:p>
      <w:pPr>
        <w:spacing w:after="0"/>
        <w:ind w:left="0"/>
        <w:jc w:val="left"/>
      </w:pPr>
      <w:r>
        <w:rPr>
          <w:rFonts w:ascii="Times New Roman"/>
          <w:b/>
          <w:i w:val="false"/>
          <w:color w:val="000000"/>
        </w:rPr>
        <w:t xml:space="preserve"> КСС меншік иелерінің құрылымы</w:t>
      </w:r>
    </w:p>
    <w:bookmarkEnd w:id="235"/>
    <w:bookmarkStart w:name="z255" w:id="236"/>
    <w:p>
      <w:pPr>
        <w:spacing w:after="0"/>
        <w:ind w:left="0"/>
        <w:jc w:val="left"/>
      </w:pPr>
      <w:r>
        <w:rPr>
          <w:rFonts w:ascii="Times New Roman"/>
          <w:b/>
          <w:i w:val="false"/>
          <w:color w:val="000000"/>
        </w:rPr>
        <w:t xml:space="preserve"> (республикалық меншік бойынша)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Р/с</w:t>
            </w:r>
          </w:p>
          <w:bookmarkEnd w:id="23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жылғы жағдай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01.01.2023 жылғы жағдай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01.01.2024 жылғы жағдай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КСС саны</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КСС саны</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КСС саны</w:t>
            </w:r>
            <w:r>
              <w:rPr>
                <w:rFonts w:ascii="Times New Roman"/>
                <w:b w:val="false"/>
                <w:i/>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Еңбекмині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p>
      <w:pPr>
        <w:spacing w:after="0"/>
        <w:ind w:left="0"/>
        <w:jc w:val="left"/>
      </w:pPr>
      <w:r>
        <w:br/>
      </w:r>
      <w:r>
        <w:rPr>
          <w:rFonts w:ascii="Times New Roman"/>
          <w:b w:val="false"/>
          <w:i w:val="false"/>
          <w:color w:val="000000"/>
          <w:sz w:val="28"/>
        </w:rPr>
        <w:t>
</w:t>
      </w:r>
    </w:p>
    <w:bookmarkStart w:name="z257" w:id="238"/>
    <w:p>
      <w:pPr>
        <w:spacing w:after="0"/>
        <w:ind w:left="0"/>
        <w:jc w:val="left"/>
      </w:pPr>
      <w:r>
        <w:rPr>
          <w:rFonts w:ascii="Times New Roman"/>
          <w:b/>
          <w:i w:val="false"/>
          <w:color w:val="000000"/>
        </w:rPr>
        <w:t xml:space="preserve"> КСС меншік иелерінің құрылымы</w:t>
      </w:r>
    </w:p>
    <w:bookmarkEnd w:id="238"/>
    <w:bookmarkStart w:name="z258" w:id="239"/>
    <w:p>
      <w:pPr>
        <w:spacing w:after="0"/>
        <w:ind w:left="0"/>
        <w:jc w:val="left"/>
      </w:pPr>
      <w:r>
        <w:rPr>
          <w:rFonts w:ascii="Times New Roman"/>
          <w:b/>
          <w:i w:val="false"/>
          <w:color w:val="000000"/>
        </w:rPr>
        <w:t xml:space="preserve">  (коммуналдық меншік бойынша)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w:t>
            </w:r>
          </w:p>
          <w:bookmarkEnd w:id="240"/>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01.01.2022 жылғы жағдай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01.01.2023 жылғы жағдай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01.01.2024 жылғы жағдай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КСС саны</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КСС саны</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КСС саны</w:t>
            </w:r>
            <w:r>
              <w:rPr>
                <w:rFonts w:ascii="Times New Roman"/>
                <w:b w:val="false"/>
                <w:i/>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bl>
    <w:bookmarkStart w:name="z260" w:id="241"/>
    <w:p>
      <w:pPr>
        <w:spacing w:after="0"/>
        <w:ind w:left="0"/>
        <w:jc w:val="both"/>
      </w:pPr>
      <w:r>
        <w:rPr>
          <w:rFonts w:ascii="Times New Roman"/>
          <w:b w:val="false"/>
          <w:i w:val="false"/>
          <w:color w:val="000000"/>
          <w:sz w:val="28"/>
        </w:rPr>
        <w:t>
      2.4. Квазимемлекеттік сектор субъектілері қызметкерлерінің орташа жылдық саны.</w:t>
      </w:r>
    </w:p>
    <w:bookmarkEnd w:id="241"/>
    <w:bookmarkStart w:name="z261" w:id="242"/>
    <w:p>
      <w:pPr>
        <w:spacing w:after="0"/>
        <w:ind w:left="0"/>
        <w:jc w:val="both"/>
      </w:pPr>
      <w:r>
        <w:rPr>
          <w:rFonts w:ascii="Times New Roman"/>
          <w:b w:val="false"/>
          <w:i w:val="false"/>
          <w:color w:val="000000"/>
          <w:sz w:val="28"/>
        </w:rPr>
        <w:t>
      2021 – 2023 жылдардағы динамикада республикалық және коммуналдық меншік бөлінісінде КСС қызметкерлерінің орташа жылдық саны туралы ақпарат 9-кестеде келтірілген.</w:t>
      </w:r>
    </w:p>
    <w:bookmarkEnd w:id="2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2" w:id="243"/>
    <w:p>
      <w:pPr>
        <w:spacing w:after="0"/>
        <w:ind w:left="0"/>
        <w:jc w:val="both"/>
      </w:pPr>
      <w:r>
        <w:rPr>
          <w:rFonts w:ascii="Times New Roman"/>
          <w:b w:val="false"/>
          <w:i w:val="false"/>
          <w:color w:val="000000"/>
          <w:sz w:val="28"/>
        </w:rPr>
        <w:t>
      9-кесте</w:t>
      </w:r>
    </w:p>
    <w:bookmarkEnd w:id="243"/>
    <w:bookmarkStart w:name="z263" w:id="244"/>
    <w:p>
      <w:pPr>
        <w:spacing w:after="0"/>
        <w:ind w:left="0"/>
        <w:jc w:val="left"/>
      </w:pPr>
      <w:r>
        <w:rPr>
          <w:rFonts w:ascii="Times New Roman"/>
          <w:b/>
          <w:i w:val="false"/>
          <w:color w:val="000000"/>
        </w:rPr>
        <w:t xml:space="preserve"> Республикалық және коммуналдық меншік бойынша КСС қызметкерлерінің орташа жылдық саны</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514 392,3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818 355,9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797 979,5</w:t>
            </w:r>
          </w:p>
        </w:tc>
      </w:tr>
    </w:tbl>
    <w:bookmarkStart w:name="z265" w:id="246"/>
    <w:p>
      <w:pPr>
        <w:spacing w:after="0"/>
        <w:ind w:left="0"/>
        <w:jc w:val="both"/>
      </w:pPr>
      <w:r>
        <w:rPr>
          <w:rFonts w:ascii="Times New Roman"/>
          <w:b w:val="false"/>
          <w:i w:val="false"/>
          <w:color w:val="000000"/>
          <w:sz w:val="28"/>
        </w:rPr>
        <w:t>
            2.5. Квазимемлекеттік сектор субъектілері активтерінің баланстық құны</w:t>
      </w:r>
    </w:p>
    <w:bookmarkEnd w:id="246"/>
    <w:bookmarkStart w:name="z266" w:id="247"/>
    <w:p>
      <w:pPr>
        <w:spacing w:after="0"/>
        <w:ind w:left="0"/>
        <w:jc w:val="both"/>
      </w:pPr>
      <w:r>
        <w:rPr>
          <w:rFonts w:ascii="Times New Roman"/>
          <w:b w:val="false"/>
          <w:i w:val="false"/>
          <w:color w:val="000000"/>
          <w:sz w:val="28"/>
        </w:rPr>
        <w:t>
      КСС активтерінің баланстық құны оның қаржылық жағдайын көрсете отырып, ұйымдар мүлкінің жалпы сомасын көрсетеді.</w:t>
      </w:r>
    </w:p>
    <w:bookmarkEnd w:id="247"/>
    <w:bookmarkStart w:name="z267" w:id="248"/>
    <w:p>
      <w:pPr>
        <w:spacing w:after="0"/>
        <w:ind w:left="0"/>
        <w:jc w:val="both"/>
      </w:pPr>
      <w:r>
        <w:rPr>
          <w:rFonts w:ascii="Times New Roman"/>
          <w:b w:val="false"/>
          <w:i w:val="false"/>
          <w:color w:val="000000"/>
          <w:sz w:val="28"/>
        </w:rPr>
        <w:t xml:space="preserve">
      Мәселен, 2021 – 2023 жылдары республикалық меншік бойынша КСС активтерінің баланстық құны: </w:t>
      </w:r>
    </w:p>
    <w:bookmarkEnd w:id="248"/>
    <w:bookmarkStart w:name="z268" w:id="249"/>
    <w:p>
      <w:pPr>
        <w:spacing w:after="0"/>
        <w:ind w:left="0"/>
        <w:jc w:val="both"/>
      </w:pPr>
      <w:r>
        <w:rPr>
          <w:rFonts w:ascii="Times New Roman"/>
          <w:b w:val="false"/>
          <w:i w:val="false"/>
          <w:color w:val="000000"/>
          <w:sz w:val="28"/>
        </w:rPr>
        <w:t xml:space="preserve">
       2021 жылы 43 959,5 млрд теңгені;  </w:t>
      </w:r>
    </w:p>
    <w:bookmarkEnd w:id="249"/>
    <w:bookmarkStart w:name="z269" w:id="250"/>
    <w:p>
      <w:pPr>
        <w:spacing w:after="0"/>
        <w:ind w:left="0"/>
        <w:jc w:val="both"/>
      </w:pPr>
      <w:r>
        <w:rPr>
          <w:rFonts w:ascii="Times New Roman"/>
          <w:b w:val="false"/>
          <w:i w:val="false"/>
          <w:color w:val="000000"/>
          <w:sz w:val="28"/>
        </w:rPr>
        <w:t xml:space="preserve">
       2022 жылы 50 450,4 млрд теңгені; </w:t>
      </w:r>
    </w:p>
    <w:bookmarkEnd w:id="250"/>
    <w:bookmarkStart w:name="z270" w:id="251"/>
    <w:p>
      <w:pPr>
        <w:spacing w:after="0"/>
        <w:ind w:left="0"/>
        <w:jc w:val="both"/>
      </w:pPr>
      <w:r>
        <w:rPr>
          <w:rFonts w:ascii="Times New Roman"/>
          <w:b w:val="false"/>
          <w:i w:val="false"/>
          <w:color w:val="000000"/>
          <w:sz w:val="28"/>
        </w:rPr>
        <w:t>
       2023 жылы 57 171,1 млрд теңгені құрады.</w:t>
      </w:r>
    </w:p>
    <w:bookmarkEnd w:id="251"/>
    <w:bookmarkStart w:name="z271" w:id="252"/>
    <w:p>
      <w:pPr>
        <w:spacing w:after="0"/>
        <w:ind w:left="0"/>
        <w:jc w:val="both"/>
      </w:pPr>
      <w:r>
        <w:rPr>
          <w:rFonts w:ascii="Times New Roman"/>
          <w:b w:val="false"/>
          <w:i w:val="false"/>
          <w:color w:val="000000"/>
          <w:sz w:val="28"/>
        </w:rPr>
        <w:t xml:space="preserve">
      Коммуналдық меншік бойынша КСС активтерінің баланстық құны ұқсас кезеңде: </w:t>
      </w:r>
    </w:p>
    <w:bookmarkEnd w:id="252"/>
    <w:bookmarkStart w:name="z272" w:id="253"/>
    <w:p>
      <w:pPr>
        <w:spacing w:after="0"/>
        <w:ind w:left="0"/>
        <w:jc w:val="both"/>
      </w:pPr>
      <w:r>
        <w:rPr>
          <w:rFonts w:ascii="Times New Roman"/>
          <w:b w:val="false"/>
          <w:i w:val="false"/>
          <w:color w:val="000000"/>
          <w:sz w:val="28"/>
        </w:rPr>
        <w:t xml:space="preserve">
       2021 жылы 83 96,8 млрд теңгені; </w:t>
      </w:r>
    </w:p>
    <w:bookmarkEnd w:id="253"/>
    <w:bookmarkStart w:name="z273" w:id="254"/>
    <w:p>
      <w:pPr>
        <w:spacing w:after="0"/>
        <w:ind w:left="0"/>
        <w:jc w:val="both"/>
      </w:pPr>
      <w:r>
        <w:rPr>
          <w:rFonts w:ascii="Times New Roman"/>
          <w:b w:val="false"/>
          <w:i w:val="false"/>
          <w:color w:val="000000"/>
          <w:sz w:val="28"/>
        </w:rPr>
        <w:t xml:space="preserve">
       2022 жылы 12 448,6 млрд теңгені; </w:t>
      </w:r>
    </w:p>
    <w:bookmarkEnd w:id="254"/>
    <w:bookmarkStart w:name="z274" w:id="255"/>
    <w:p>
      <w:pPr>
        <w:spacing w:after="0"/>
        <w:ind w:left="0"/>
        <w:jc w:val="both"/>
      </w:pPr>
      <w:r>
        <w:rPr>
          <w:rFonts w:ascii="Times New Roman"/>
          <w:b w:val="false"/>
          <w:i w:val="false"/>
          <w:color w:val="000000"/>
          <w:sz w:val="28"/>
        </w:rPr>
        <w:t>
       2023 жылы 14 741,0 млрд теңгені құрады.</w:t>
      </w:r>
    </w:p>
    <w:bookmarkEnd w:id="255"/>
    <w:bookmarkStart w:name="z275" w:id="256"/>
    <w:p>
      <w:pPr>
        <w:spacing w:after="0"/>
        <w:ind w:left="0"/>
        <w:jc w:val="both"/>
      </w:pPr>
      <w:r>
        <w:rPr>
          <w:rFonts w:ascii="Times New Roman"/>
          <w:b w:val="false"/>
          <w:i w:val="false"/>
          <w:color w:val="000000"/>
          <w:sz w:val="28"/>
        </w:rPr>
        <w:t>
      2021 – 2023 жылдардағы динамикада республикалық және коммуналдық меншік бөлінісіндегі КСС активтерінің баланстық құны туралы ақпарат 10-кестеде келтірілген.</w:t>
      </w:r>
    </w:p>
    <w:bookmarkEnd w:id="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6" w:id="257"/>
    <w:p>
      <w:pPr>
        <w:spacing w:after="0"/>
        <w:ind w:left="0"/>
        <w:jc w:val="both"/>
      </w:pPr>
      <w:r>
        <w:rPr>
          <w:rFonts w:ascii="Times New Roman"/>
          <w:b w:val="false"/>
          <w:i w:val="false"/>
          <w:color w:val="000000"/>
          <w:sz w:val="28"/>
        </w:rPr>
        <w:t>
      10-кесте</w:t>
      </w:r>
    </w:p>
    <w:bookmarkEnd w:id="257"/>
    <w:bookmarkStart w:name="z277" w:id="258"/>
    <w:p>
      <w:pPr>
        <w:spacing w:after="0"/>
        <w:ind w:left="0"/>
        <w:jc w:val="left"/>
      </w:pPr>
      <w:r>
        <w:rPr>
          <w:rFonts w:ascii="Times New Roman"/>
          <w:b/>
          <w:i w:val="false"/>
          <w:color w:val="000000"/>
        </w:rPr>
        <w:t xml:space="preserve"> Республикалық және коммуналдық меншік бойынша КСС активтерінің баланстық құны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Р/с</w:t>
            </w:r>
          </w:p>
          <w:bookmarkEnd w:id="259"/>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w:t>
            </w:r>
          </w:p>
          <w:p>
            <w:pPr>
              <w:spacing w:after="20"/>
              <w:ind w:left="20"/>
              <w:jc w:val="both"/>
            </w:pPr>
            <w:r>
              <w:rPr>
                <w:rFonts w:ascii="Times New Roman"/>
                <w:b w:val="false"/>
                <w:i w:val="false"/>
                <w:color w:val="000000"/>
                <w:sz w:val="20"/>
              </w:rPr>
              <w:t>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14 741,0</w:t>
            </w:r>
          </w:p>
        </w:tc>
      </w:tr>
    </w:tbl>
    <w:p>
      <w:pPr>
        <w:spacing w:after="0"/>
        <w:ind w:left="0"/>
        <w:jc w:val="left"/>
      </w:pPr>
      <w:r>
        <w:br/>
      </w:r>
      <w:r>
        <w:rPr>
          <w:rFonts w:ascii="Times New Roman"/>
          <w:b w:val="false"/>
          <w:i w:val="false"/>
          <w:color w:val="000000"/>
          <w:sz w:val="28"/>
        </w:rPr>
        <w:t>
</w:t>
      </w:r>
    </w:p>
    <w:bookmarkStart w:name="z279" w:id="260"/>
    <w:p>
      <w:pPr>
        <w:spacing w:after="0"/>
        <w:ind w:left="0"/>
        <w:jc w:val="both"/>
      </w:pPr>
      <w:r>
        <w:rPr>
          <w:rFonts w:ascii="Times New Roman"/>
          <w:b w:val="false"/>
          <w:i w:val="false"/>
          <w:color w:val="000000"/>
          <w:sz w:val="28"/>
        </w:rPr>
        <w:t xml:space="preserve">
            </w:t>
      </w:r>
      <w:r>
        <w:rPr>
          <w:rFonts w:ascii="Times New Roman"/>
          <w:b/>
          <w:i w:val="false"/>
          <w:color w:val="000000"/>
          <w:sz w:val="28"/>
        </w:rPr>
        <w:t>2.6. Квазимемлекеттік сектор субъектілерінің күрделі салымдары мен</w:t>
      </w:r>
      <w:r>
        <w:rPr>
          <w:rFonts w:ascii="Times New Roman"/>
          <w:b w:val="false"/>
          <w:i w:val="false"/>
          <w:color w:val="000000"/>
          <w:sz w:val="28"/>
        </w:rPr>
        <w:t xml:space="preserve"> </w:t>
      </w:r>
      <w:r>
        <w:rPr>
          <w:rFonts w:ascii="Times New Roman"/>
          <w:b/>
          <w:i w:val="false"/>
          <w:color w:val="000000"/>
          <w:sz w:val="28"/>
        </w:rPr>
        <w:t>инвестицияларының көлемі</w:t>
      </w:r>
    </w:p>
    <w:bookmarkEnd w:id="260"/>
    <w:bookmarkStart w:name="z280" w:id="261"/>
    <w:p>
      <w:pPr>
        <w:spacing w:after="0"/>
        <w:ind w:left="0"/>
        <w:jc w:val="both"/>
      </w:pPr>
      <w:r>
        <w:rPr>
          <w:rFonts w:ascii="Times New Roman"/>
          <w:b w:val="false"/>
          <w:i w:val="false"/>
          <w:color w:val="000000"/>
          <w:sz w:val="28"/>
        </w:rPr>
        <w:t xml:space="preserve">
            2021 – 2023 жылдары республикалық меншік бойынша КСС күрделі салымдары мен инвестицияларының көлемі 8 157,1 млрд теңгені құрады. </w:t>
      </w:r>
    </w:p>
    <w:bookmarkEnd w:id="261"/>
    <w:bookmarkStart w:name="z281" w:id="262"/>
    <w:p>
      <w:pPr>
        <w:spacing w:after="0"/>
        <w:ind w:left="0"/>
        <w:jc w:val="both"/>
      </w:pPr>
      <w:r>
        <w:rPr>
          <w:rFonts w:ascii="Times New Roman"/>
          <w:b w:val="false"/>
          <w:i w:val="false"/>
          <w:color w:val="000000"/>
          <w:sz w:val="28"/>
        </w:rPr>
        <w:t xml:space="preserve">
            Ұқсас кезеңде коммуналдық меншік бойынша КСС күрделі салымдары мен инвестицияларының көлемі 13 241,5 млрд теңгені құрады. </w:t>
      </w:r>
    </w:p>
    <w:bookmarkEnd w:id="262"/>
    <w:bookmarkStart w:name="z282" w:id="263"/>
    <w:p>
      <w:pPr>
        <w:spacing w:after="0"/>
        <w:ind w:left="0"/>
        <w:jc w:val="both"/>
      </w:pPr>
      <w:r>
        <w:rPr>
          <w:rFonts w:ascii="Times New Roman"/>
          <w:b w:val="false"/>
          <w:i w:val="false"/>
          <w:color w:val="000000"/>
          <w:sz w:val="28"/>
        </w:rPr>
        <w:t xml:space="preserve">
            2021 – 2023 жылдардағы КСС күрделі салымдары мен инвестицияларының көлемі туралы ақпарат 22-суретте берілген. </w:t>
      </w:r>
    </w:p>
    <w:bookmarkEnd w:id="263"/>
    <w:bookmarkStart w:name="z283" w:id="264"/>
    <w:p>
      <w:pPr>
        <w:spacing w:after="0"/>
        <w:ind w:left="0"/>
        <w:jc w:val="both"/>
      </w:pPr>
      <w:r>
        <w:rPr>
          <w:rFonts w:ascii="Times New Roman"/>
          <w:b w:val="false"/>
          <w:i w:val="false"/>
          <w:color w:val="000000"/>
          <w:sz w:val="28"/>
        </w:rPr>
        <w:t>
      22-сурет</w:t>
      </w:r>
    </w:p>
    <w:bookmarkEnd w:id="264"/>
    <w:bookmarkStart w:name="z284"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5" w:id="266"/>
    <w:p>
      <w:pPr>
        <w:spacing w:after="0"/>
        <w:ind w:left="0"/>
        <w:jc w:val="both"/>
      </w:pPr>
      <w:r>
        <w:rPr>
          <w:rFonts w:ascii="Times New Roman"/>
          <w:b w:val="false"/>
          <w:i w:val="false"/>
          <w:color w:val="000000"/>
          <w:sz w:val="28"/>
        </w:rPr>
        <w:t>
      2021 – 2023 жылдардағы динамикада республикалық және коммуналдық меншік бөлінісіндегі КСС күрделі салымдары мен инвестицияларының көлемі туралы ақпарат 11-кестеде келтірілген.</w:t>
      </w:r>
    </w:p>
    <w:bookmarkEnd w:id="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6" w:id="267"/>
    <w:p>
      <w:pPr>
        <w:spacing w:after="0"/>
        <w:ind w:left="0"/>
        <w:jc w:val="both"/>
      </w:pPr>
      <w:r>
        <w:rPr>
          <w:rFonts w:ascii="Times New Roman"/>
          <w:b w:val="false"/>
          <w:i w:val="false"/>
          <w:color w:val="000000"/>
          <w:sz w:val="28"/>
        </w:rPr>
        <w:t>
      11-кесте</w:t>
      </w:r>
    </w:p>
    <w:bookmarkEnd w:id="267"/>
    <w:bookmarkStart w:name="z287" w:id="268"/>
    <w:p>
      <w:pPr>
        <w:spacing w:after="0"/>
        <w:ind w:left="0"/>
        <w:jc w:val="left"/>
      </w:pPr>
      <w:r>
        <w:rPr>
          <w:rFonts w:ascii="Times New Roman"/>
          <w:b/>
          <w:i w:val="false"/>
          <w:color w:val="000000"/>
        </w:rPr>
        <w:t xml:space="preserve"> Республикалық және коммуналдық меншік бойынша КСС күрделі салымдары мен инвестицияларының көлемі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w:t>
            </w:r>
          </w:p>
          <w:bookmarkEnd w:id="269"/>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еспублика</w:t>
            </w:r>
            <w:r>
              <w:rPr>
                <w:rFonts w:ascii="Times New Roman"/>
                <w:b/>
                <w:i w:val="false"/>
                <w:color w:val="000000"/>
                <w:sz w:val="20"/>
              </w:rPr>
              <w:t>лық меншік бойынша</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оммунал</w:t>
            </w:r>
            <w:r>
              <w:rPr>
                <w:rFonts w:ascii="Times New Roman"/>
                <w:b/>
                <w:i w:val="false"/>
                <w:color w:val="000000"/>
                <w:sz w:val="20"/>
              </w:rPr>
              <w:t>дық меншік бойынша</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13 241,5</w:t>
            </w:r>
          </w:p>
        </w:tc>
      </w:tr>
    </w:tbl>
    <w:p>
      <w:pPr>
        <w:spacing w:after="0"/>
        <w:ind w:left="0"/>
        <w:jc w:val="left"/>
      </w:pPr>
      <w:r>
        <w:br/>
      </w:r>
      <w:r>
        <w:rPr>
          <w:rFonts w:ascii="Times New Roman"/>
          <w:b w:val="false"/>
          <w:i w:val="false"/>
          <w:color w:val="000000"/>
          <w:sz w:val="28"/>
        </w:rPr>
        <w:t>
</w:t>
      </w:r>
    </w:p>
    <w:bookmarkStart w:name="z289" w:id="270"/>
    <w:p>
      <w:pPr>
        <w:spacing w:after="0"/>
        <w:ind w:left="0"/>
        <w:jc w:val="both"/>
      </w:pPr>
      <w:r>
        <w:rPr>
          <w:rFonts w:ascii="Times New Roman"/>
          <w:b w:val="false"/>
          <w:i w:val="false"/>
          <w:color w:val="000000"/>
          <w:sz w:val="28"/>
        </w:rPr>
        <w:t xml:space="preserve">
            </w:t>
      </w:r>
      <w:r>
        <w:rPr>
          <w:rFonts w:ascii="Times New Roman"/>
          <w:b/>
          <w:i w:val="false"/>
          <w:color w:val="000000"/>
          <w:sz w:val="28"/>
        </w:rPr>
        <w:t>2.7. Квазимемлекеттік сектор субъектілерінің қаржы-шаруашылық қызметінің</w:t>
      </w:r>
      <w:r>
        <w:rPr>
          <w:rFonts w:ascii="Times New Roman"/>
          <w:b w:val="false"/>
          <w:i w:val="false"/>
          <w:color w:val="000000"/>
          <w:sz w:val="28"/>
        </w:rPr>
        <w:t xml:space="preserve"> </w:t>
      </w:r>
      <w:r>
        <w:rPr>
          <w:rFonts w:ascii="Times New Roman"/>
          <w:b/>
          <w:i w:val="false"/>
          <w:color w:val="000000"/>
          <w:sz w:val="28"/>
        </w:rPr>
        <w:t>нәтижелері туралы, оның ішінде олар мемлекеттік тапсырмадан алған кірістері туралы мәліметтер</w:t>
      </w:r>
    </w:p>
    <w:bookmarkEnd w:id="270"/>
    <w:bookmarkStart w:name="z290" w:id="271"/>
    <w:p>
      <w:pPr>
        <w:spacing w:after="0"/>
        <w:ind w:left="0"/>
        <w:jc w:val="both"/>
      </w:pPr>
      <w:r>
        <w:rPr>
          <w:rFonts w:ascii="Times New Roman"/>
          <w:b w:val="false"/>
          <w:i w:val="false"/>
          <w:color w:val="000000"/>
          <w:sz w:val="28"/>
        </w:rPr>
        <w:t>
            Аталған ақпарат КСС тізілімге берген  деректер негізінде дайындалды.</w:t>
      </w:r>
    </w:p>
    <w:bookmarkEnd w:id="271"/>
    <w:bookmarkStart w:name="z291" w:id="272"/>
    <w:p>
      <w:pPr>
        <w:spacing w:after="0"/>
        <w:ind w:left="0"/>
        <w:jc w:val="both"/>
      </w:pPr>
      <w:r>
        <w:rPr>
          <w:rFonts w:ascii="Times New Roman"/>
          <w:b w:val="false"/>
          <w:i w:val="false"/>
          <w:color w:val="000000"/>
          <w:sz w:val="28"/>
        </w:rPr>
        <w:t xml:space="preserve">
      Мәселен, тізілім деректеріне сәйкес республикалық меншік бойынша КСС-тің таза пайдасы: </w:t>
      </w:r>
    </w:p>
    <w:bookmarkEnd w:id="272"/>
    <w:bookmarkStart w:name="z292" w:id="273"/>
    <w:p>
      <w:pPr>
        <w:spacing w:after="0"/>
        <w:ind w:left="0"/>
        <w:jc w:val="both"/>
      </w:pPr>
      <w:r>
        <w:rPr>
          <w:rFonts w:ascii="Times New Roman"/>
          <w:b w:val="false"/>
          <w:i w:val="false"/>
          <w:color w:val="000000"/>
          <w:sz w:val="28"/>
        </w:rPr>
        <w:t xml:space="preserve">
             2021 жылы 189 КСС-тің таза пайдасы 1 838,7 млрд теңгені; </w:t>
      </w:r>
    </w:p>
    <w:bookmarkEnd w:id="273"/>
    <w:bookmarkStart w:name="z293" w:id="274"/>
    <w:p>
      <w:pPr>
        <w:spacing w:after="0"/>
        <w:ind w:left="0"/>
        <w:jc w:val="both"/>
      </w:pPr>
      <w:r>
        <w:rPr>
          <w:rFonts w:ascii="Times New Roman"/>
          <w:b w:val="false"/>
          <w:i w:val="false"/>
          <w:color w:val="000000"/>
          <w:sz w:val="28"/>
        </w:rPr>
        <w:t xml:space="preserve">
             2022 жылы 190 КСС-тің таза пайдасы 2 459,6 млрд теңгені; </w:t>
      </w:r>
    </w:p>
    <w:bookmarkEnd w:id="274"/>
    <w:bookmarkStart w:name="z294" w:id="275"/>
    <w:p>
      <w:pPr>
        <w:spacing w:after="0"/>
        <w:ind w:left="0"/>
        <w:jc w:val="both"/>
      </w:pPr>
      <w:r>
        <w:rPr>
          <w:rFonts w:ascii="Times New Roman"/>
          <w:b w:val="false"/>
          <w:i w:val="false"/>
          <w:color w:val="000000"/>
          <w:sz w:val="28"/>
        </w:rPr>
        <w:t>
      – 2023 жылы 167 КСС-тің таза пайдасы 2 884,8 млрд теңгені құрады.</w:t>
      </w:r>
    </w:p>
    <w:bookmarkEnd w:id="275"/>
    <w:bookmarkStart w:name="z295" w:id="276"/>
    <w:p>
      <w:pPr>
        <w:spacing w:after="0"/>
        <w:ind w:left="0"/>
        <w:jc w:val="both"/>
      </w:pPr>
      <w:r>
        <w:rPr>
          <w:rFonts w:ascii="Times New Roman"/>
          <w:b w:val="false"/>
          <w:i w:val="false"/>
          <w:color w:val="000000"/>
          <w:sz w:val="28"/>
        </w:rPr>
        <w:t xml:space="preserve">
      Республикалық меншік бойынша КСС шығыны: </w:t>
      </w:r>
    </w:p>
    <w:bookmarkEnd w:id="276"/>
    <w:bookmarkStart w:name="z296" w:id="277"/>
    <w:p>
      <w:pPr>
        <w:spacing w:after="0"/>
        <w:ind w:left="0"/>
        <w:jc w:val="both"/>
      </w:pPr>
      <w:r>
        <w:rPr>
          <w:rFonts w:ascii="Times New Roman"/>
          <w:b w:val="false"/>
          <w:i w:val="false"/>
          <w:color w:val="000000"/>
          <w:sz w:val="28"/>
        </w:rPr>
        <w:t xml:space="preserve">
       2021 жылы 47 КСС-тің шығыны 76,2 млрд теңгені; </w:t>
      </w:r>
    </w:p>
    <w:bookmarkEnd w:id="277"/>
    <w:bookmarkStart w:name="z297" w:id="278"/>
    <w:p>
      <w:pPr>
        <w:spacing w:after="0"/>
        <w:ind w:left="0"/>
        <w:jc w:val="both"/>
      </w:pPr>
      <w:r>
        <w:rPr>
          <w:rFonts w:ascii="Times New Roman"/>
          <w:b w:val="false"/>
          <w:i w:val="false"/>
          <w:color w:val="000000"/>
          <w:sz w:val="28"/>
        </w:rPr>
        <w:t xml:space="preserve">
       2022 жылы 54 КСС-тің шығыны 90,9 млрд теңгені; </w:t>
      </w:r>
    </w:p>
    <w:bookmarkEnd w:id="278"/>
    <w:bookmarkStart w:name="z298" w:id="279"/>
    <w:p>
      <w:pPr>
        <w:spacing w:after="0"/>
        <w:ind w:left="0"/>
        <w:jc w:val="both"/>
      </w:pPr>
      <w:r>
        <w:rPr>
          <w:rFonts w:ascii="Times New Roman"/>
          <w:b w:val="false"/>
          <w:i w:val="false"/>
          <w:color w:val="000000"/>
          <w:sz w:val="28"/>
        </w:rPr>
        <w:t xml:space="preserve">
       2023 жылы 26 КСС-тің шығыны 38,0 млрд теңгені құрады. </w:t>
      </w:r>
    </w:p>
    <w:bookmarkEnd w:id="279"/>
    <w:bookmarkStart w:name="z299" w:id="280"/>
    <w:p>
      <w:pPr>
        <w:spacing w:after="0"/>
        <w:ind w:left="0"/>
        <w:jc w:val="both"/>
      </w:pPr>
      <w:r>
        <w:rPr>
          <w:rFonts w:ascii="Times New Roman"/>
          <w:b w:val="false"/>
          <w:i w:val="false"/>
          <w:color w:val="000000"/>
          <w:sz w:val="28"/>
        </w:rPr>
        <w:t xml:space="preserve">
      Коммуналдық меншік бойынша таза пайда: </w:t>
      </w:r>
    </w:p>
    <w:bookmarkEnd w:id="280"/>
    <w:bookmarkStart w:name="z300" w:id="281"/>
    <w:p>
      <w:pPr>
        <w:spacing w:after="0"/>
        <w:ind w:left="0"/>
        <w:jc w:val="both"/>
      </w:pPr>
      <w:r>
        <w:rPr>
          <w:rFonts w:ascii="Times New Roman"/>
          <w:b w:val="false"/>
          <w:i w:val="false"/>
          <w:color w:val="000000"/>
          <w:sz w:val="28"/>
        </w:rPr>
        <w:t xml:space="preserve">
       2021 жылы 341 КСС-тің таза пайдасы 44,1 млрд теңгені; </w:t>
      </w:r>
    </w:p>
    <w:bookmarkEnd w:id="281"/>
    <w:bookmarkStart w:name="z301" w:id="282"/>
    <w:p>
      <w:pPr>
        <w:spacing w:after="0"/>
        <w:ind w:left="0"/>
        <w:jc w:val="both"/>
      </w:pPr>
      <w:r>
        <w:rPr>
          <w:rFonts w:ascii="Times New Roman"/>
          <w:b w:val="false"/>
          <w:i w:val="false"/>
          <w:color w:val="000000"/>
          <w:sz w:val="28"/>
        </w:rPr>
        <w:t xml:space="preserve">
       2022 жылы 324 КСС-тің таза пайдасы 27,4 млрд теңгені; </w:t>
      </w:r>
    </w:p>
    <w:bookmarkEnd w:id="282"/>
    <w:bookmarkStart w:name="z302" w:id="283"/>
    <w:p>
      <w:pPr>
        <w:spacing w:after="0"/>
        <w:ind w:left="0"/>
        <w:jc w:val="both"/>
      </w:pPr>
      <w:r>
        <w:rPr>
          <w:rFonts w:ascii="Times New Roman"/>
          <w:b w:val="false"/>
          <w:i w:val="false"/>
          <w:color w:val="000000"/>
          <w:sz w:val="28"/>
        </w:rPr>
        <w:t xml:space="preserve">
       2023 жылы 290 КСС-тің таза пайдасы 52,9 млрд теңгені құрады. Коммуналдық меншік бойынша КСС шығыны: </w:t>
      </w:r>
    </w:p>
    <w:bookmarkEnd w:id="283"/>
    <w:bookmarkStart w:name="z303" w:id="284"/>
    <w:p>
      <w:pPr>
        <w:spacing w:after="0"/>
        <w:ind w:left="0"/>
        <w:jc w:val="both"/>
      </w:pPr>
      <w:r>
        <w:rPr>
          <w:rFonts w:ascii="Times New Roman"/>
          <w:b w:val="false"/>
          <w:i w:val="false"/>
          <w:color w:val="000000"/>
          <w:sz w:val="28"/>
        </w:rPr>
        <w:t xml:space="preserve">
       2021 жылы 62 КСС-тің шығыны 78,1 млрд теңгені; </w:t>
      </w:r>
    </w:p>
    <w:bookmarkEnd w:id="284"/>
    <w:bookmarkStart w:name="z304" w:id="285"/>
    <w:p>
      <w:pPr>
        <w:spacing w:after="0"/>
        <w:ind w:left="0"/>
        <w:jc w:val="both"/>
      </w:pPr>
      <w:r>
        <w:rPr>
          <w:rFonts w:ascii="Times New Roman"/>
          <w:b w:val="false"/>
          <w:i w:val="false"/>
          <w:color w:val="000000"/>
          <w:sz w:val="28"/>
        </w:rPr>
        <w:t xml:space="preserve">
       2022 жылы 126 КСС-тің шығыны 2626,4 млрд теңгені; </w:t>
      </w:r>
    </w:p>
    <w:bookmarkEnd w:id="285"/>
    <w:bookmarkStart w:name="z305" w:id="286"/>
    <w:p>
      <w:pPr>
        <w:spacing w:after="0"/>
        <w:ind w:left="0"/>
        <w:jc w:val="both"/>
      </w:pPr>
      <w:r>
        <w:rPr>
          <w:rFonts w:ascii="Times New Roman"/>
          <w:b w:val="false"/>
          <w:i w:val="false"/>
          <w:color w:val="000000"/>
          <w:sz w:val="28"/>
        </w:rPr>
        <w:t>
       2023 жылы 92 КСС-тің шығыны 107,6 млрд теңгені құрады.</w:t>
      </w:r>
    </w:p>
    <w:bookmarkEnd w:id="286"/>
    <w:bookmarkStart w:name="z306" w:id="287"/>
    <w:p>
      <w:pPr>
        <w:spacing w:after="0"/>
        <w:ind w:left="0"/>
        <w:jc w:val="both"/>
      </w:pPr>
      <w:r>
        <w:rPr>
          <w:rFonts w:ascii="Times New Roman"/>
          <w:b w:val="false"/>
          <w:i w:val="false"/>
          <w:color w:val="000000"/>
          <w:sz w:val="28"/>
        </w:rPr>
        <w:t>
            Соңғы үш жылдағы КСС қаржы-шаруашылық қызметінің нәтижелері туралы ақпарат 23 – 26-суреттерде берілген.</w:t>
      </w:r>
    </w:p>
    <w:bookmarkEnd w:id="287"/>
    <w:bookmarkStart w:name="z307" w:id="288"/>
    <w:p>
      <w:pPr>
        <w:spacing w:after="0"/>
        <w:ind w:left="0"/>
        <w:jc w:val="both"/>
      </w:pPr>
      <w:r>
        <w:rPr>
          <w:rFonts w:ascii="Times New Roman"/>
          <w:b w:val="false"/>
          <w:i w:val="false"/>
          <w:color w:val="000000"/>
          <w:sz w:val="28"/>
        </w:rPr>
        <w:t>
      23-сурет</w:t>
      </w:r>
    </w:p>
    <w:bookmarkEnd w:id="288"/>
    <w:bookmarkStart w:name="z308"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9" w:id="290"/>
    <w:p>
      <w:pPr>
        <w:spacing w:after="0"/>
        <w:ind w:left="0"/>
        <w:jc w:val="both"/>
      </w:pPr>
      <w:r>
        <w:rPr>
          <w:rFonts w:ascii="Times New Roman"/>
          <w:b w:val="false"/>
          <w:i w:val="false"/>
          <w:color w:val="000000"/>
          <w:sz w:val="28"/>
        </w:rPr>
        <w:t>
      24-сурет</w:t>
      </w:r>
    </w:p>
    <w:bookmarkEnd w:id="290"/>
    <w:bookmarkStart w:name="z310"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1" w:id="292"/>
    <w:p>
      <w:pPr>
        <w:spacing w:after="0"/>
        <w:ind w:left="0"/>
        <w:jc w:val="both"/>
      </w:pPr>
      <w:r>
        <w:rPr>
          <w:rFonts w:ascii="Times New Roman"/>
          <w:b w:val="false"/>
          <w:i w:val="false"/>
          <w:color w:val="000000"/>
          <w:sz w:val="28"/>
        </w:rPr>
        <w:t>
      25-сурет</w:t>
      </w:r>
    </w:p>
    <w:bookmarkEnd w:id="292"/>
    <w:bookmarkStart w:name="z312"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3" w:id="294"/>
    <w:p>
      <w:pPr>
        <w:spacing w:after="0"/>
        <w:ind w:left="0"/>
        <w:jc w:val="both"/>
      </w:pPr>
      <w:r>
        <w:rPr>
          <w:rFonts w:ascii="Times New Roman"/>
          <w:b w:val="false"/>
          <w:i w:val="false"/>
          <w:color w:val="000000"/>
          <w:sz w:val="28"/>
        </w:rPr>
        <w:t>
      26-сурет</w:t>
      </w:r>
    </w:p>
    <w:bookmarkEnd w:id="294"/>
    <w:bookmarkStart w:name="z314"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5" w:id="296"/>
    <w:p>
      <w:pPr>
        <w:spacing w:after="0"/>
        <w:ind w:left="0"/>
        <w:jc w:val="both"/>
      </w:pPr>
      <w:r>
        <w:rPr>
          <w:rFonts w:ascii="Times New Roman"/>
          <w:b w:val="false"/>
          <w:i w:val="false"/>
          <w:color w:val="000000"/>
          <w:sz w:val="28"/>
        </w:rPr>
        <w:t>
      2021 – 2023 жылдардағы КСС қаржы-шаруашылық қызметінің нәтижелері туралы ақпарат 12-кестеде келтірілген.</w:t>
      </w:r>
    </w:p>
    <w:bookmarkEnd w:id="2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6" w:id="297"/>
    <w:p>
      <w:pPr>
        <w:spacing w:after="0"/>
        <w:ind w:left="0"/>
        <w:jc w:val="both"/>
      </w:pPr>
      <w:r>
        <w:rPr>
          <w:rFonts w:ascii="Times New Roman"/>
          <w:b w:val="false"/>
          <w:i w:val="false"/>
          <w:color w:val="000000"/>
          <w:sz w:val="28"/>
        </w:rPr>
        <w:t>
      12-кесте</w:t>
      </w:r>
    </w:p>
    <w:bookmarkEnd w:id="297"/>
    <w:bookmarkStart w:name="z317" w:id="298"/>
    <w:p>
      <w:pPr>
        <w:spacing w:after="0"/>
        <w:ind w:left="0"/>
        <w:jc w:val="left"/>
      </w:pPr>
      <w:r>
        <w:rPr>
          <w:rFonts w:ascii="Times New Roman"/>
          <w:b/>
          <w:i w:val="false"/>
          <w:color w:val="000000"/>
        </w:rPr>
        <w:t xml:space="preserve"> Республикалық меншік бойынша КСС қаржы-шаруашылық қызметінің нәтижелері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кезеңді таза пайдамен аяқтаған КСС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КСС таза пайдасы: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 РМК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шығынды болған КСС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 КСС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 РМК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bookmarkStart w:name="z318" w:id="299"/>
    <w:p>
      <w:pPr>
        <w:spacing w:after="0"/>
        <w:ind w:left="0"/>
        <w:jc w:val="left"/>
      </w:pPr>
      <w:r>
        <w:rPr>
          <w:rFonts w:ascii="Times New Roman"/>
          <w:b/>
          <w:i w:val="false"/>
          <w:color w:val="000000"/>
        </w:rPr>
        <w:t xml:space="preserve"> Коммуналдық меншік бойынша КСС қаржы-шаруашылық қызметінің нәтижелері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кезеңді таза пайдамен аяқтаған КСС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КСС таза пайдасы: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 ШЖҚ РМК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шығынды болған КСС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 КСС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 ШЖҚ РМК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bl>
    <w:p>
      <w:pPr>
        <w:spacing w:after="0"/>
        <w:ind w:left="0"/>
        <w:jc w:val="left"/>
      </w:pPr>
      <w:r>
        <w:br/>
      </w:r>
      <w:r>
        <w:rPr>
          <w:rFonts w:ascii="Times New Roman"/>
          <w:b w:val="false"/>
          <w:i w:val="false"/>
          <w:color w:val="000000"/>
          <w:sz w:val="28"/>
        </w:rPr>
        <w:t>
</w:t>
      </w:r>
    </w:p>
    <w:bookmarkStart w:name="z319" w:id="300"/>
    <w:p>
      <w:pPr>
        <w:spacing w:after="0"/>
        <w:ind w:left="0"/>
        <w:jc w:val="left"/>
      </w:pPr>
      <w:r>
        <w:rPr>
          <w:rFonts w:ascii="Times New Roman"/>
          <w:b/>
          <w:i w:val="false"/>
          <w:color w:val="000000"/>
        </w:rPr>
        <w:t xml:space="preserve"> 2021 – 2023 жылдары мемлекеттік тапсырмадан КСС алған кірістер туралы мәліметтер</w:t>
      </w:r>
    </w:p>
    <w:bookmarkEnd w:id="300"/>
    <w:bookmarkStart w:name="z320" w:id="301"/>
    <w:p>
      <w:pPr>
        <w:spacing w:after="0"/>
        <w:ind w:left="0"/>
        <w:jc w:val="both"/>
      </w:pPr>
      <w:r>
        <w:rPr>
          <w:rFonts w:ascii="Times New Roman"/>
          <w:b w:val="false"/>
          <w:i w:val="false"/>
          <w:color w:val="000000"/>
          <w:sz w:val="28"/>
        </w:rPr>
        <w:t xml:space="preserve">
            Республикалық меншік бойынша КСС тізілімі деректеріне сәйкес есепті кезеңде мемлекеттік тапсырмадан түскен кірістер: </w:t>
      </w:r>
    </w:p>
    <w:bookmarkEnd w:id="301"/>
    <w:bookmarkStart w:name="z321" w:id="302"/>
    <w:p>
      <w:pPr>
        <w:spacing w:after="0"/>
        <w:ind w:left="0"/>
        <w:jc w:val="both"/>
      </w:pPr>
      <w:r>
        <w:rPr>
          <w:rFonts w:ascii="Times New Roman"/>
          <w:b w:val="false"/>
          <w:i w:val="false"/>
          <w:color w:val="000000"/>
          <w:sz w:val="28"/>
        </w:rPr>
        <w:t xml:space="preserve">
             2021 жылы 230,2 млрд теңгені; </w:t>
      </w:r>
    </w:p>
    <w:bookmarkEnd w:id="302"/>
    <w:bookmarkStart w:name="z322" w:id="303"/>
    <w:p>
      <w:pPr>
        <w:spacing w:after="0"/>
        <w:ind w:left="0"/>
        <w:jc w:val="both"/>
      </w:pPr>
      <w:r>
        <w:rPr>
          <w:rFonts w:ascii="Times New Roman"/>
          <w:b w:val="false"/>
          <w:i w:val="false"/>
          <w:color w:val="000000"/>
          <w:sz w:val="28"/>
        </w:rPr>
        <w:t xml:space="preserve">
             2022 жылы 263,7 млрд теңгені; </w:t>
      </w:r>
    </w:p>
    <w:bookmarkEnd w:id="303"/>
    <w:bookmarkStart w:name="z323" w:id="304"/>
    <w:p>
      <w:pPr>
        <w:spacing w:after="0"/>
        <w:ind w:left="0"/>
        <w:jc w:val="both"/>
      </w:pPr>
      <w:r>
        <w:rPr>
          <w:rFonts w:ascii="Times New Roman"/>
          <w:b w:val="false"/>
          <w:i w:val="false"/>
          <w:color w:val="000000"/>
          <w:sz w:val="28"/>
        </w:rPr>
        <w:t>
             2023 жылы 436,5 млрд теңгені құрады.</w:t>
      </w:r>
    </w:p>
    <w:bookmarkEnd w:id="304"/>
    <w:bookmarkStart w:name="z324" w:id="305"/>
    <w:p>
      <w:pPr>
        <w:spacing w:after="0"/>
        <w:ind w:left="0"/>
        <w:jc w:val="both"/>
      </w:pPr>
      <w:r>
        <w:rPr>
          <w:rFonts w:ascii="Times New Roman"/>
          <w:b w:val="false"/>
          <w:i w:val="false"/>
          <w:color w:val="000000"/>
          <w:sz w:val="28"/>
        </w:rPr>
        <w:t>
            Коммуналдық меншік бойынша КСС-ке мемлекеттік тапсырмадан түскен кірістер ұқсас кезеңде:</w:t>
      </w:r>
    </w:p>
    <w:bookmarkEnd w:id="305"/>
    <w:bookmarkStart w:name="z325" w:id="306"/>
    <w:p>
      <w:pPr>
        <w:spacing w:after="0"/>
        <w:ind w:left="0"/>
        <w:jc w:val="both"/>
      </w:pPr>
      <w:r>
        <w:rPr>
          <w:rFonts w:ascii="Times New Roman"/>
          <w:b w:val="false"/>
          <w:i w:val="false"/>
          <w:color w:val="000000"/>
          <w:sz w:val="28"/>
        </w:rPr>
        <w:t>
             2021 жылы 128,5 млрд теңгені;</w:t>
      </w:r>
    </w:p>
    <w:bookmarkEnd w:id="306"/>
    <w:bookmarkStart w:name="z326" w:id="307"/>
    <w:p>
      <w:pPr>
        <w:spacing w:after="0"/>
        <w:ind w:left="0"/>
        <w:jc w:val="both"/>
      </w:pPr>
      <w:r>
        <w:rPr>
          <w:rFonts w:ascii="Times New Roman"/>
          <w:b w:val="false"/>
          <w:i w:val="false"/>
          <w:color w:val="000000"/>
          <w:sz w:val="28"/>
        </w:rPr>
        <w:t>
             2022 жылы 63,1 млрд теңгені;</w:t>
      </w:r>
    </w:p>
    <w:bookmarkEnd w:id="307"/>
    <w:bookmarkStart w:name="z327" w:id="308"/>
    <w:p>
      <w:pPr>
        <w:spacing w:after="0"/>
        <w:ind w:left="0"/>
        <w:jc w:val="both"/>
      </w:pPr>
      <w:r>
        <w:rPr>
          <w:rFonts w:ascii="Times New Roman"/>
          <w:b w:val="false"/>
          <w:i w:val="false"/>
          <w:color w:val="000000"/>
          <w:sz w:val="28"/>
        </w:rPr>
        <w:t>
             2023 жылы 666,1 млрд теңгені құрады.</w:t>
      </w:r>
    </w:p>
    <w:bookmarkEnd w:id="308"/>
    <w:bookmarkStart w:name="z328" w:id="309"/>
    <w:p>
      <w:pPr>
        <w:spacing w:after="0"/>
        <w:ind w:left="0"/>
        <w:jc w:val="both"/>
      </w:pPr>
      <w:r>
        <w:rPr>
          <w:rFonts w:ascii="Times New Roman"/>
          <w:b w:val="false"/>
          <w:i w:val="false"/>
          <w:color w:val="000000"/>
          <w:sz w:val="28"/>
        </w:rPr>
        <w:t>
            Соңғы үш жылда мемлекеттік тапсырмадан түскен кірістер туралы ақпарат 13-кестеде келтірілген.</w:t>
      </w:r>
    </w:p>
    <w:bookmarkEnd w:id="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9" w:id="310"/>
    <w:p>
      <w:pPr>
        <w:spacing w:after="0"/>
        <w:ind w:left="0"/>
        <w:jc w:val="both"/>
      </w:pPr>
      <w:r>
        <w:rPr>
          <w:rFonts w:ascii="Times New Roman"/>
          <w:b w:val="false"/>
          <w:i w:val="false"/>
          <w:color w:val="000000"/>
          <w:sz w:val="28"/>
        </w:rPr>
        <w:t>
       13-кесте</w:t>
      </w:r>
    </w:p>
    <w:bookmarkEnd w:id="3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ЖШС, РМҚК,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тапсырмадан түскен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ЖШС, РМҚК, ШЖҚ РМК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bl>
    <w:p>
      <w:pPr>
        <w:spacing w:after="0"/>
        <w:ind w:left="0"/>
        <w:jc w:val="left"/>
      </w:pPr>
      <w:r>
        <w:br/>
      </w:r>
      <w:r>
        <w:rPr>
          <w:rFonts w:ascii="Times New Roman"/>
          <w:b w:val="false"/>
          <w:i w:val="false"/>
          <w:color w:val="000000"/>
          <w:sz w:val="28"/>
        </w:rPr>
        <w:t>
</w:t>
      </w:r>
    </w:p>
    <w:bookmarkStart w:name="z330" w:id="311"/>
    <w:p>
      <w:pPr>
        <w:spacing w:after="0"/>
        <w:ind w:left="0"/>
        <w:jc w:val="both"/>
      </w:pPr>
      <w:r>
        <w:rPr>
          <w:rFonts w:ascii="Times New Roman"/>
          <w:b w:val="false"/>
          <w:i w:val="false"/>
          <w:color w:val="000000"/>
          <w:sz w:val="28"/>
        </w:rPr>
        <w:t xml:space="preserve">
      </w:t>
      </w:r>
      <w:r>
        <w:rPr>
          <w:rFonts w:ascii="Times New Roman"/>
          <w:b/>
          <w:i w:val="false"/>
          <w:color w:val="000000"/>
          <w:sz w:val="28"/>
        </w:rPr>
        <w:t>2.8. Құрылтайшысы, акционері мемлекет болып табылатын ұлттық басқарушы холдингтердің, ұлттық холдингтердің, ұлттық компаниялардың даму жоспарлары мен іс-шаралар жоспарларының орындалуы, сондай-ақ акцияларының бақылау пакеттері мемлекетке тиесілі мемлекеттік кәсіпорындардың, жауапкершілігі шектеулі серіктестіктердің, акционерлік қоғамдардың даму жоспарларының орындалуы, оның ішінде олардың қызметтің түйінді көрсеткіштеріне қол жеткізу туралы мәліметтер</w:t>
      </w:r>
      <w:r>
        <w:rPr>
          <w:rFonts w:ascii="Times New Roman"/>
          <w:b w:val="false"/>
          <w:i w:val="false"/>
          <w:color w:val="000000"/>
          <w:sz w:val="28"/>
        </w:rPr>
        <w:t xml:space="preserve">      </w:t>
      </w:r>
    </w:p>
    <w:bookmarkEnd w:id="311"/>
    <w:bookmarkStart w:name="z331" w:id="312"/>
    <w:p>
      <w:pPr>
        <w:spacing w:after="0"/>
        <w:ind w:left="0"/>
        <w:jc w:val="both"/>
      </w:pPr>
      <w:r>
        <w:rPr>
          <w:rFonts w:ascii="Times New Roman"/>
          <w:b w:val="false"/>
          <w:i w:val="false"/>
          <w:color w:val="000000"/>
          <w:sz w:val="28"/>
        </w:rPr>
        <w:t xml:space="preserve">
      Аталған ақпарат Тізілімге берілген мәліметтер негізінде дайындалды. </w:t>
      </w:r>
    </w:p>
    <w:bookmarkEnd w:id="312"/>
    <w:bookmarkStart w:name="z332" w:id="313"/>
    <w:p>
      <w:pPr>
        <w:spacing w:after="0"/>
        <w:ind w:left="0"/>
        <w:jc w:val="both"/>
      </w:pPr>
      <w:r>
        <w:rPr>
          <w:rFonts w:ascii="Times New Roman"/>
          <w:b w:val="false"/>
          <w:i w:val="false"/>
          <w:color w:val="000000"/>
          <w:sz w:val="28"/>
        </w:rPr>
        <w:t>
      Тізілім деректеріне сәйкес республикалық меншік бойынша КСС кірістері:</w:t>
      </w:r>
    </w:p>
    <w:bookmarkEnd w:id="313"/>
    <w:bookmarkStart w:name="z333" w:id="314"/>
    <w:p>
      <w:pPr>
        <w:spacing w:after="0"/>
        <w:ind w:left="0"/>
        <w:jc w:val="both"/>
      </w:pPr>
      <w:r>
        <w:rPr>
          <w:rFonts w:ascii="Times New Roman"/>
          <w:b w:val="false"/>
          <w:i w:val="false"/>
          <w:color w:val="000000"/>
          <w:sz w:val="28"/>
        </w:rPr>
        <w:t>
       2021 жылы 16 002,8 млрд теңгені (жоспар бойынша 12 748,0 млрд теңге);</w:t>
      </w:r>
    </w:p>
    <w:bookmarkEnd w:id="314"/>
    <w:bookmarkStart w:name="z334" w:id="315"/>
    <w:p>
      <w:pPr>
        <w:spacing w:after="0"/>
        <w:ind w:left="0"/>
        <w:jc w:val="both"/>
      </w:pPr>
      <w:r>
        <w:rPr>
          <w:rFonts w:ascii="Times New Roman"/>
          <w:b w:val="false"/>
          <w:i w:val="false"/>
          <w:color w:val="000000"/>
          <w:sz w:val="28"/>
        </w:rPr>
        <w:t>
       2022 жылы 20 881,5 млрд теңгені (жоспар бойынша 19 490,9 млрд теңге);</w:t>
      </w:r>
    </w:p>
    <w:bookmarkEnd w:id="315"/>
    <w:bookmarkStart w:name="z335" w:id="316"/>
    <w:p>
      <w:pPr>
        <w:spacing w:after="0"/>
        <w:ind w:left="0"/>
        <w:jc w:val="both"/>
      </w:pPr>
      <w:r>
        <w:rPr>
          <w:rFonts w:ascii="Times New Roman"/>
          <w:b w:val="false"/>
          <w:i w:val="false"/>
          <w:color w:val="000000"/>
          <w:sz w:val="28"/>
        </w:rPr>
        <w:t>
       2023 жылы 22 206,1 млрд теңгені құрады (жоспар бойынша 21 998,6 млрд теңге).</w:t>
      </w:r>
    </w:p>
    <w:bookmarkEnd w:id="316"/>
    <w:bookmarkStart w:name="z336" w:id="317"/>
    <w:p>
      <w:pPr>
        <w:spacing w:after="0"/>
        <w:ind w:left="0"/>
        <w:jc w:val="both"/>
      </w:pPr>
      <w:r>
        <w:rPr>
          <w:rFonts w:ascii="Times New Roman"/>
          <w:b w:val="false"/>
          <w:i w:val="false"/>
          <w:color w:val="000000"/>
          <w:sz w:val="28"/>
        </w:rPr>
        <w:t>
      Республикалық меншік бойынша КСС шығыстары:</w:t>
      </w:r>
    </w:p>
    <w:bookmarkEnd w:id="317"/>
    <w:bookmarkStart w:name="z337" w:id="318"/>
    <w:p>
      <w:pPr>
        <w:spacing w:after="0"/>
        <w:ind w:left="0"/>
        <w:jc w:val="both"/>
      </w:pPr>
      <w:r>
        <w:rPr>
          <w:rFonts w:ascii="Times New Roman"/>
          <w:b w:val="false"/>
          <w:i w:val="false"/>
          <w:color w:val="000000"/>
          <w:sz w:val="28"/>
        </w:rPr>
        <w:t>
       2021 жылы 13 916,3 млрд теңгені (жоспар бойынша 11 983,1 млрд теңге);</w:t>
      </w:r>
    </w:p>
    <w:bookmarkEnd w:id="318"/>
    <w:bookmarkStart w:name="z338" w:id="319"/>
    <w:p>
      <w:pPr>
        <w:spacing w:after="0"/>
        <w:ind w:left="0"/>
        <w:jc w:val="both"/>
      </w:pPr>
      <w:r>
        <w:rPr>
          <w:rFonts w:ascii="Times New Roman"/>
          <w:b w:val="false"/>
          <w:i w:val="false"/>
          <w:color w:val="000000"/>
          <w:sz w:val="28"/>
        </w:rPr>
        <w:t>
       2022 жылы 17 921,8 млрд теңгені (жоспар бойынша 17 463,6 млрд теңге);</w:t>
      </w:r>
    </w:p>
    <w:bookmarkEnd w:id="319"/>
    <w:bookmarkStart w:name="z339" w:id="320"/>
    <w:p>
      <w:pPr>
        <w:spacing w:after="0"/>
        <w:ind w:left="0"/>
        <w:jc w:val="both"/>
      </w:pPr>
      <w:r>
        <w:rPr>
          <w:rFonts w:ascii="Times New Roman"/>
          <w:b w:val="false"/>
          <w:i w:val="false"/>
          <w:color w:val="000000"/>
          <w:sz w:val="28"/>
        </w:rPr>
        <w:t>
       2023 жылы 19 314,9 млрд теңгені құрады (жоспар бойынша 19 626,9 млрд теңге).</w:t>
      </w:r>
    </w:p>
    <w:bookmarkEnd w:id="320"/>
    <w:bookmarkStart w:name="z340" w:id="321"/>
    <w:p>
      <w:pPr>
        <w:spacing w:after="0"/>
        <w:ind w:left="0"/>
        <w:jc w:val="both"/>
      </w:pPr>
      <w:r>
        <w:rPr>
          <w:rFonts w:ascii="Times New Roman"/>
          <w:b w:val="false"/>
          <w:i w:val="false"/>
          <w:color w:val="000000"/>
          <w:sz w:val="28"/>
        </w:rPr>
        <w:t>
      Коммуналдық меншік бойынша КСС кірістері:</w:t>
      </w:r>
    </w:p>
    <w:bookmarkEnd w:id="321"/>
    <w:bookmarkStart w:name="z341" w:id="322"/>
    <w:p>
      <w:pPr>
        <w:spacing w:after="0"/>
        <w:ind w:left="0"/>
        <w:jc w:val="both"/>
      </w:pPr>
      <w:r>
        <w:rPr>
          <w:rFonts w:ascii="Times New Roman"/>
          <w:b w:val="false"/>
          <w:i w:val="false"/>
          <w:color w:val="000000"/>
          <w:sz w:val="28"/>
        </w:rPr>
        <w:t>
       2021 жылы 979,7 млрд теңгені (жоспар бойынша 867,2 млрд теңге);</w:t>
      </w:r>
    </w:p>
    <w:bookmarkEnd w:id="322"/>
    <w:bookmarkStart w:name="z342" w:id="323"/>
    <w:p>
      <w:pPr>
        <w:spacing w:after="0"/>
        <w:ind w:left="0"/>
        <w:jc w:val="both"/>
      </w:pPr>
      <w:r>
        <w:rPr>
          <w:rFonts w:ascii="Times New Roman"/>
          <w:b w:val="false"/>
          <w:i w:val="false"/>
          <w:color w:val="000000"/>
          <w:sz w:val="28"/>
        </w:rPr>
        <w:t>
       2022 жылы 779,6 млрд теңгені (жоспар бойынша 730,8млрд теңге);</w:t>
      </w:r>
    </w:p>
    <w:bookmarkEnd w:id="323"/>
    <w:bookmarkStart w:name="z343" w:id="324"/>
    <w:p>
      <w:pPr>
        <w:spacing w:after="0"/>
        <w:ind w:left="0"/>
        <w:jc w:val="both"/>
      </w:pPr>
      <w:r>
        <w:rPr>
          <w:rFonts w:ascii="Times New Roman"/>
          <w:b w:val="false"/>
          <w:i w:val="false"/>
          <w:color w:val="000000"/>
          <w:sz w:val="28"/>
        </w:rPr>
        <w:t>
       2023 жылы 4 203,8 млрд теңгені құрады (жоспар бойынша 3 971,8 млрд теңге).</w:t>
      </w:r>
    </w:p>
    <w:bookmarkEnd w:id="324"/>
    <w:bookmarkStart w:name="z344" w:id="325"/>
    <w:p>
      <w:pPr>
        <w:spacing w:after="0"/>
        <w:ind w:left="0"/>
        <w:jc w:val="both"/>
      </w:pPr>
      <w:r>
        <w:rPr>
          <w:rFonts w:ascii="Times New Roman"/>
          <w:b w:val="false"/>
          <w:i w:val="false"/>
          <w:color w:val="000000"/>
          <w:sz w:val="28"/>
        </w:rPr>
        <w:t xml:space="preserve">
      Коммуналдық меншік бойынша КСС шығыстары: </w:t>
      </w:r>
    </w:p>
    <w:bookmarkEnd w:id="325"/>
    <w:bookmarkStart w:name="z345" w:id="326"/>
    <w:p>
      <w:pPr>
        <w:spacing w:after="0"/>
        <w:ind w:left="0"/>
        <w:jc w:val="both"/>
      </w:pPr>
      <w:r>
        <w:rPr>
          <w:rFonts w:ascii="Times New Roman"/>
          <w:b w:val="false"/>
          <w:i w:val="false"/>
          <w:color w:val="000000"/>
          <w:sz w:val="28"/>
        </w:rPr>
        <w:t>
       2021 жылы 932,0 млрд теңгені (жоспар бойынша 837,4 млрд теңге);</w:t>
      </w:r>
    </w:p>
    <w:bookmarkEnd w:id="326"/>
    <w:bookmarkStart w:name="z346" w:id="327"/>
    <w:p>
      <w:pPr>
        <w:spacing w:after="0"/>
        <w:ind w:left="0"/>
        <w:jc w:val="both"/>
      </w:pPr>
      <w:r>
        <w:rPr>
          <w:rFonts w:ascii="Times New Roman"/>
          <w:b w:val="false"/>
          <w:i w:val="false"/>
          <w:color w:val="000000"/>
          <w:sz w:val="28"/>
        </w:rPr>
        <w:t>
       2022 жылы 746,4 млрд теңгені (жоспар бойынша 702,3 млрд теңге);</w:t>
      </w:r>
    </w:p>
    <w:bookmarkEnd w:id="327"/>
    <w:bookmarkStart w:name="z347" w:id="328"/>
    <w:p>
      <w:pPr>
        <w:spacing w:after="0"/>
        <w:ind w:left="0"/>
        <w:jc w:val="both"/>
      </w:pPr>
      <w:r>
        <w:rPr>
          <w:rFonts w:ascii="Times New Roman"/>
          <w:b w:val="false"/>
          <w:i w:val="false"/>
          <w:color w:val="000000"/>
          <w:sz w:val="28"/>
        </w:rPr>
        <w:t>
       2023жылы 4 215,6 млрд теңгені құрады (жоспар бойынша 3 988,9 млрд теңге).</w:t>
      </w:r>
    </w:p>
    <w:bookmarkEnd w:id="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8" w:id="329"/>
    <w:p>
      <w:pPr>
        <w:spacing w:after="0"/>
        <w:ind w:left="0"/>
        <w:jc w:val="left"/>
      </w:pPr>
      <w:r>
        <w:rPr>
          <w:rFonts w:ascii="Times New Roman"/>
          <w:b/>
          <w:i w:val="false"/>
          <w:color w:val="000000"/>
        </w:rPr>
        <w:t xml:space="preserve"> 2021 – 2023 жылдардағы КСС қызметінің түйінді көрсеткіштеріне қол жеткізу бойынша ақпарат</w:t>
      </w:r>
    </w:p>
    <w:bookmarkEnd w:id="329"/>
    <w:bookmarkStart w:name="z349" w:id="330"/>
    <w:p>
      <w:pPr>
        <w:spacing w:after="0"/>
        <w:ind w:left="0"/>
        <w:jc w:val="both"/>
      </w:pPr>
      <w:r>
        <w:rPr>
          <w:rFonts w:ascii="Times New Roman"/>
          <w:b w:val="false"/>
          <w:i w:val="false"/>
          <w:color w:val="000000"/>
          <w:sz w:val="28"/>
        </w:rPr>
        <w:t>
      14-кесте</w:t>
      </w:r>
    </w:p>
    <w:bookmarkEnd w:id="330"/>
    <w:bookmarkStart w:name="z350" w:id="331"/>
    <w:p>
      <w:pPr>
        <w:spacing w:after="0"/>
        <w:ind w:left="0"/>
        <w:jc w:val="left"/>
      </w:pPr>
      <w:r>
        <w:rPr>
          <w:rFonts w:ascii="Times New Roman"/>
          <w:b/>
          <w:i w:val="false"/>
          <w:color w:val="000000"/>
        </w:rPr>
        <w:t xml:space="preserve">   Республикалық меншік бойынша</w:t>
      </w:r>
    </w:p>
    <w:bookmarkEnd w:id="331"/>
    <w:bookmarkStart w:name="z351" w:id="332"/>
    <w:p>
      <w:pPr>
        <w:spacing w:after="0"/>
        <w:ind w:left="0"/>
        <w:jc w:val="both"/>
      </w:pPr>
      <w:r>
        <w:rPr>
          <w:rFonts w:ascii="Times New Roman"/>
          <w:b w:val="false"/>
          <w:i w:val="false"/>
          <w:color w:val="000000"/>
          <w:sz w:val="28"/>
        </w:rPr>
        <w:t>
      2021 жыл</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3"/>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bookmarkEnd w:id="333"/>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КСС саны</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жылы ҚТК қол жеткізген КСС саны</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bookmarkStart w:name="z353" w:id="334"/>
    <w:p>
      <w:pPr>
        <w:spacing w:after="0"/>
        <w:ind w:left="0"/>
        <w:jc w:val="both"/>
      </w:pPr>
      <w:r>
        <w:rPr>
          <w:rFonts w:ascii="Times New Roman"/>
          <w:b w:val="false"/>
          <w:i w:val="false"/>
          <w:color w:val="000000"/>
          <w:sz w:val="28"/>
        </w:rPr>
        <w:t>
      2022 жыл</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5"/>
          <w:p>
            <w:pPr>
              <w:spacing w:after="20"/>
              <w:ind w:left="20"/>
              <w:jc w:val="both"/>
            </w:pPr>
            <w:r>
              <w:rPr>
                <w:rFonts w:ascii="Times New Roman"/>
                <w:b w:val="false"/>
                <w:i w:val="false"/>
                <w:color w:val="000000"/>
                <w:sz w:val="20"/>
              </w:rPr>
              <w:t>
Р/с №</w:t>
            </w:r>
          </w:p>
          <w:bookmarkEnd w:id="335"/>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органдардың атауы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ҚТК қол жеткізген КСС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(50 %-дан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w:t>
            </w:r>
          </w:p>
          <w:p>
            <w:pPr>
              <w:spacing w:after="20"/>
              <w:ind w:left="20"/>
              <w:jc w:val="both"/>
            </w:pPr>
            <w:r>
              <w:rPr>
                <w:rFonts w:ascii="Times New Roman"/>
                <w:b w:val="false"/>
                <w:i w:val="false"/>
                <w:color w:val="000000"/>
                <w:sz w:val="20"/>
              </w:rPr>
              <w:t>(50 –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w:t>
            </w:r>
          </w:p>
          <w:p>
            <w:pPr>
              <w:spacing w:after="20"/>
              <w:ind w:left="20"/>
              <w:jc w:val="both"/>
            </w:pPr>
            <w:r>
              <w:rPr>
                <w:rFonts w:ascii="Times New Roman"/>
                <w:b w:val="false"/>
                <w:i w:val="false"/>
                <w:color w:val="000000"/>
                <w:sz w:val="20"/>
              </w:rPr>
              <w:t>(70 – 90 %)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w:t>
            </w:r>
          </w:p>
          <w:p>
            <w:pPr>
              <w:spacing w:after="20"/>
              <w:ind w:left="20"/>
              <w:jc w:val="both"/>
            </w:pPr>
            <w:r>
              <w:rPr>
                <w:rFonts w:ascii="Times New Roman"/>
                <w:b w:val="false"/>
                <w:i w:val="false"/>
                <w:color w:val="000000"/>
                <w:sz w:val="20"/>
              </w:rPr>
              <w:t>(90 –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Еңбекмині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МКҚ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6"/>
          <w:p>
            <w:pPr>
              <w:spacing w:after="20"/>
              <w:ind w:left="20"/>
              <w:jc w:val="both"/>
            </w:pPr>
            <w:r>
              <w:rPr>
                <w:rFonts w:ascii="Times New Roman"/>
                <w:b w:val="false"/>
                <w:i w:val="false"/>
                <w:color w:val="000000"/>
                <w:sz w:val="20"/>
              </w:rPr>
              <w:t>
Р/с</w:t>
            </w:r>
          </w:p>
          <w:bookmarkEnd w:id="336"/>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ҚТК қол жеткізген КСС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w:t>
            </w:r>
          </w:p>
          <w:p>
            <w:pPr>
              <w:spacing w:after="20"/>
              <w:ind w:left="20"/>
              <w:jc w:val="both"/>
            </w:pPr>
            <w:r>
              <w:rPr>
                <w:rFonts w:ascii="Times New Roman"/>
                <w:b w:val="false"/>
                <w:i w:val="false"/>
                <w:color w:val="000000"/>
                <w:sz w:val="20"/>
              </w:rPr>
              <w:t>(50 %-дан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w:t>
            </w:r>
          </w:p>
          <w:p>
            <w:pPr>
              <w:spacing w:after="20"/>
              <w:ind w:left="20"/>
              <w:jc w:val="both"/>
            </w:pPr>
            <w:r>
              <w:rPr>
                <w:rFonts w:ascii="Times New Roman"/>
                <w:b w:val="false"/>
                <w:i w:val="false"/>
                <w:color w:val="000000"/>
                <w:sz w:val="20"/>
              </w:rPr>
              <w:t>(50 – 70 %)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w:t>
            </w:r>
          </w:p>
          <w:p>
            <w:pPr>
              <w:spacing w:after="20"/>
              <w:ind w:left="20"/>
              <w:jc w:val="both"/>
            </w:pPr>
            <w:r>
              <w:rPr>
                <w:rFonts w:ascii="Times New Roman"/>
                <w:b w:val="false"/>
                <w:i w:val="false"/>
                <w:color w:val="000000"/>
                <w:sz w:val="20"/>
              </w:rPr>
              <w:t xml:space="preserve"> (70 –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 </w:t>
            </w:r>
          </w:p>
          <w:p>
            <w:pPr>
              <w:spacing w:after="20"/>
              <w:ind w:left="20"/>
              <w:jc w:val="both"/>
            </w:pPr>
            <w:r>
              <w:rPr>
                <w:rFonts w:ascii="Times New Roman"/>
                <w:b w:val="false"/>
                <w:i w:val="false"/>
                <w:color w:val="000000"/>
                <w:sz w:val="20"/>
              </w:rPr>
              <w:t>(90 – 100 %)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Еңбекмині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МКҚ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37"/>
    <w:p>
      <w:pPr>
        <w:spacing w:after="0"/>
        <w:ind w:left="0"/>
        <w:jc w:val="left"/>
      </w:pPr>
      <w:r>
        <w:rPr>
          <w:rFonts w:ascii="Times New Roman"/>
          <w:b/>
          <w:i w:val="false"/>
          <w:color w:val="000000"/>
        </w:rPr>
        <w:t xml:space="preserve"> "Самұрық – Қазына" ұлттық әл-ауқат қоры" АҚ</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8"/>
          <w:p>
            <w:pPr>
              <w:spacing w:after="20"/>
              <w:ind w:left="20"/>
              <w:jc w:val="both"/>
            </w:pPr>
            <w:r>
              <w:rPr>
                <w:rFonts w:ascii="Times New Roman"/>
                <w:b w:val="false"/>
                <w:i w:val="false"/>
                <w:color w:val="000000"/>
                <w:sz w:val="20"/>
              </w:rPr>
              <w:t>
Р/с</w:t>
            </w:r>
          </w:p>
          <w:bookmarkEnd w:id="338"/>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түйінді көрсеткіштерін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(90 –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9"/>
          <w:p>
            <w:pPr>
              <w:spacing w:after="20"/>
              <w:ind w:left="20"/>
              <w:jc w:val="both"/>
            </w:pPr>
            <w:r>
              <w:rPr>
                <w:rFonts w:ascii="Times New Roman"/>
                <w:b w:val="false"/>
                <w:i w:val="false"/>
                <w:color w:val="000000"/>
                <w:sz w:val="20"/>
              </w:rPr>
              <w:t>
Ұлттық әл-ауқат қоры</w:t>
            </w:r>
          </w:p>
          <w:bookmarkEnd w:id="33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59" w:id="340"/>
    <w:p>
      <w:pPr>
        <w:spacing w:after="0"/>
        <w:ind w:left="0"/>
        <w:jc w:val="left"/>
      </w:pPr>
      <w:r>
        <w:rPr>
          <w:rFonts w:ascii="Times New Roman"/>
          <w:b/>
          <w:i w:val="false"/>
          <w:color w:val="000000"/>
        </w:rPr>
        <w:t xml:space="preserve"> Коммуналдық меншік бойынша</w:t>
      </w:r>
    </w:p>
    <w:bookmarkEnd w:id="340"/>
    <w:bookmarkStart w:name="z360" w:id="341"/>
    <w:p>
      <w:pPr>
        <w:spacing w:after="0"/>
        <w:ind w:left="0"/>
        <w:jc w:val="both"/>
      </w:pPr>
      <w:r>
        <w:rPr>
          <w:rFonts w:ascii="Times New Roman"/>
          <w:b w:val="false"/>
          <w:i w:val="false"/>
          <w:color w:val="000000"/>
          <w:sz w:val="28"/>
        </w:rPr>
        <w:t>
      2021 жыл</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2"/>
          <w:p>
            <w:pPr>
              <w:spacing w:after="20"/>
              <w:ind w:left="20"/>
              <w:jc w:val="both"/>
            </w:pPr>
            <w:r>
              <w:rPr>
                <w:rFonts w:ascii="Times New Roman"/>
                <w:b w:val="false"/>
                <w:i w:val="false"/>
                <w:color w:val="000000"/>
                <w:sz w:val="20"/>
              </w:rPr>
              <w:t>
Р/с</w:t>
            </w:r>
          </w:p>
          <w:bookmarkEnd w:id="342"/>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ҚТК қол жеткізген КСС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bl>
    <w:bookmarkStart w:name="z362" w:id="343"/>
    <w:p>
      <w:pPr>
        <w:spacing w:after="0"/>
        <w:ind w:left="0"/>
        <w:jc w:val="both"/>
      </w:pPr>
      <w:r>
        <w:rPr>
          <w:rFonts w:ascii="Times New Roman"/>
          <w:b w:val="false"/>
          <w:i w:val="false"/>
          <w:color w:val="000000"/>
          <w:sz w:val="28"/>
        </w:rPr>
        <w:t>
      2022 жыл</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ҚТК қол жеткізген КСС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bl>
    <w:bookmarkStart w:name="z363" w:id="344"/>
    <w:p>
      <w:pPr>
        <w:spacing w:after="0"/>
        <w:ind w:left="0"/>
        <w:jc w:val="both"/>
      </w:pPr>
      <w:r>
        <w:rPr>
          <w:rFonts w:ascii="Times New Roman"/>
          <w:b w:val="false"/>
          <w:i w:val="false"/>
          <w:color w:val="000000"/>
          <w:sz w:val="28"/>
        </w:rPr>
        <w:t>
      2023 жыл</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5"/>
          <w:p>
            <w:pPr>
              <w:spacing w:after="20"/>
              <w:ind w:left="20"/>
              <w:jc w:val="both"/>
            </w:pPr>
            <w:r>
              <w:rPr>
                <w:rFonts w:ascii="Times New Roman"/>
                <w:b w:val="false"/>
                <w:i w:val="false"/>
                <w:color w:val="000000"/>
                <w:sz w:val="20"/>
              </w:rPr>
              <w:t>
Р/с</w:t>
            </w:r>
          </w:p>
          <w:bookmarkEnd w:id="345"/>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ҚТК қол жеткізген КСС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(50 %-дан 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(50 –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(70 –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p>
            <w:pPr>
              <w:spacing w:after="20"/>
              <w:ind w:left="20"/>
              <w:jc w:val="both"/>
            </w:pPr>
            <w:r>
              <w:rPr>
                <w:rFonts w:ascii="Times New Roman"/>
                <w:b w:val="false"/>
                <w:i w:val="false"/>
                <w:color w:val="000000"/>
                <w:sz w:val="20"/>
              </w:rPr>
              <w:t>(90 –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bl>
    <w:bookmarkStart w:name="z365" w:id="346"/>
    <w:p>
      <w:pPr>
        <w:spacing w:after="0"/>
        <w:ind w:left="0"/>
        <w:jc w:val="both"/>
      </w:pPr>
      <w:r>
        <w:rPr>
          <w:rFonts w:ascii="Times New Roman"/>
          <w:b w:val="false"/>
          <w:i w:val="false"/>
          <w:color w:val="000000"/>
          <w:sz w:val="28"/>
        </w:rPr>
        <w:t>
      Республикалық және коммуналдық меншік бойынша соңғы үш жылдағы КСС қызметінің түйінді көрсеткіштеріне қол жеткізу жөніндегі деректерді талдау көрсеткіштердің оң динамикасын және ҚТК-ге қол жеткізу пайызының жыл сайынғы ұлғаюын куәландырады.</w:t>
      </w:r>
    </w:p>
    <w:bookmarkEnd w:id="346"/>
    <w:bookmarkStart w:name="z366" w:id="347"/>
    <w:p>
      <w:pPr>
        <w:spacing w:after="0"/>
        <w:ind w:left="0"/>
        <w:jc w:val="both"/>
      </w:pPr>
      <w:r>
        <w:rPr>
          <w:rFonts w:ascii="Times New Roman"/>
          <w:b w:val="false"/>
          <w:i w:val="false"/>
          <w:color w:val="000000"/>
          <w:sz w:val="28"/>
        </w:rPr>
        <w:t>
      2.9. Квазимемлекеттік сектор субъектілеріне берілген мемлекеттік қолдау шаралары және олардың көлемі мен нысаналы мақсаты көрсетілген республикалық бюджеттен өзге де түсімдер туралы мәліметтер</w:t>
      </w:r>
    </w:p>
    <w:bookmarkEnd w:id="347"/>
    <w:bookmarkStart w:name="z367" w:id="348"/>
    <w:p>
      <w:pPr>
        <w:spacing w:after="0"/>
        <w:ind w:left="0"/>
        <w:jc w:val="both"/>
      </w:pPr>
      <w:r>
        <w:rPr>
          <w:rFonts w:ascii="Times New Roman"/>
          <w:b w:val="false"/>
          <w:i w:val="false"/>
          <w:color w:val="000000"/>
          <w:sz w:val="28"/>
        </w:rPr>
        <w:t>
      Мемлекеттік қолдаудың мақсаты КСС-ті дамыту үшін қолайлы экономикалық және ұйымдастырушылық жағдайлар жасау болып табылады.</w:t>
      </w:r>
    </w:p>
    <w:bookmarkEnd w:id="348"/>
    <w:bookmarkStart w:name="z368" w:id="349"/>
    <w:p>
      <w:pPr>
        <w:spacing w:after="0"/>
        <w:ind w:left="0"/>
        <w:jc w:val="both"/>
      </w:pPr>
      <w:r>
        <w:rPr>
          <w:rFonts w:ascii="Times New Roman"/>
          <w:b w:val="false"/>
          <w:i w:val="false"/>
          <w:color w:val="000000"/>
          <w:sz w:val="28"/>
        </w:rPr>
        <w:t>
      1. КСС-ге есепті кезеңде негізінен әлеуметтік салаға (денсаулық сақтау, білім беру, мәдениет, спорт, музейлер) бағдарланған мемлекеттік субсидиялар мен мемлекеттік көмек бөлінді.</w:t>
      </w:r>
    </w:p>
    <w:bookmarkEnd w:id="349"/>
    <w:bookmarkStart w:name="z369" w:id="350"/>
    <w:p>
      <w:pPr>
        <w:spacing w:after="0"/>
        <w:ind w:left="0"/>
        <w:jc w:val="both"/>
      </w:pPr>
      <w:r>
        <w:rPr>
          <w:rFonts w:ascii="Times New Roman"/>
          <w:b w:val="false"/>
          <w:i w:val="false"/>
          <w:color w:val="000000"/>
          <w:sz w:val="28"/>
        </w:rPr>
        <w:t xml:space="preserve">
      Республикалық меншіктегі КСС-ге мемлекеттік субсидиялар мен мемлекеттік көмектен түскен кірістер: </w:t>
      </w:r>
    </w:p>
    <w:bookmarkEnd w:id="350"/>
    <w:bookmarkStart w:name="z370" w:id="351"/>
    <w:p>
      <w:pPr>
        <w:spacing w:after="0"/>
        <w:ind w:left="0"/>
        <w:jc w:val="both"/>
      </w:pPr>
      <w:r>
        <w:rPr>
          <w:rFonts w:ascii="Times New Roman"/>
          <w:b w:val="false"/>
          <w:i w:val="false"/>
          <w:color w:val="000000"/>
          <w:sz w:val="28"/>
        </w:rPr>
        <w:t xml:space="preserve">
       2021 жылы 39,8 млрд теңгені; </w:t>
      </w:r>
    </w:p>
    <w:bookmarkEnd w:id="351"/>
    <w:bookmarkStart w:name="z371" w:id="352"/>
    <w:p>
      <w:pPr>
        <w:spacing w:after="0"/>
        <w:ind w:left="0"/>
        <w:jc w:val="both"/>
      </w:pPr>
      <w:r>
        <w:rPr>
          <w:rFonts w:ascii="Times New Roman"/>
          <w:b w:val="false"/>
          <w:i w:val="false"/>
          <w:color w:val="000000"/>
          <w:sz w:val="28"/>
        </w:rPr>
        <w:t>
       2022 жылы 47,4 млрд теңгені;</w:t>
      </w:r>
    </w:p>
    <w:bookmarkEnd w:id="352"/>
    <w:bookmarkStart w:name="z372" w:id="353"/>
    <w:p>
      <w:pPr>
        <w:spacing w:after="0"/>
        <w:ind w:left="0"/>
        <w:jc w:val="both"/>
      </w:pPr>
      <w:r>
        <w:rPr>
          <w:rFonts w:ascii="Times New Roman"/>
          <w:b w:val="false"/>
          <w:i w:val="false"/>
          <w:color w:val="000000"/>
          <w:sz w:val="28"/>
        </w:rPr>
        <w:t>
       2023 жылы 44,1 млрд теңгені құрады.</w:t>
      </w:r>
    </w:p>
    <w:bookmarkEnd w:id="353"/>
    <w:bookmarkStart w:name="z373" w:id="354"/>
    <w:p>
      <w:pPr>
        <w:spacing w:after="0"/>
        <w:ind w:left="0"/>
        <w:jc w:val="both"/>
      </w:pPr>
      <w:r>
        <w:rPr>
          <w:rFonts w:ascii="Times New Roman"/>
          <w:b w:val="false"/>
          <w:i w:val="false"/>
          <w:color w:val="000000"/>
          <w:sz w:val="28"/>
        </w:rPr>
        <w:t>
      Соңғы үш жылда КСС-ге мемлекеттік субсидиялар мен мемлекеттік көмектен түскен кірістердің ұлғаюы байқалады (ақпарат 27-суретте берілген).</w:t>
      </w:r>
    </w:p>
    <w:bookmarkEnd w:id="354"/>
    <w:bookmarkStart w:name="z374" w:id="355"/>
    <w:p>
      <w:pPr>
        <w:spacing w:after="0"/>
        <w:ind w:left="0"/>
        <w:jc w:val="both"/>
      </w:pPr>
      <w:r>
        <w:rPr>
          <w:rFonts w:ascii="Times New Roman"/>
          <w:b w:val="false"/>
          <w:i w:val="false"/>
          <w:color w:val="000000"/>
          <w:sz w:val="28"/>
        </w:rPr>
        <w:t>
      27-сурет</w:t>
      </w:r>
    </w:p>
    <w:bookmarkEnd w:id="355"/>
    <w:bookmarkStart w:name="z375"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6" w:id="357"/>
    <w:p>
      <w:pPr>
        <w:spacing w:after="0"/>
        <w:ind w:left="0"/>
        <w:jc w:val="both"/>
      </w:pPr>
      <w:r>
        <w:rPr>
          <w:rFonts w:ascii="Times New Roman"/>
          <w:b w:val="false"/>
          <w:i w:val="false"/>
          <w:color w:val="000000"/>
          <w:sz w:val="28"/>
        </w:rPr>
        <w:t>
      Коммуналдық меншік бойынша КСС-ге мемлекеттік субсидиялар мен мемлекеттік көмектен түскен кірістер:</w:t>
      </w:r>
    </w:p>
    <w:bookmarkEnd w:id="357"/>
    <w:bookmarkStart w:name="z377" w:id="358"/>
    <w:p>
      <w:pPr>
        <w:spacing w:after="0"/>
        <w:ind w:left="0"/>
        <w:jc w:val="both"/>
      </w:pPr>
      <w:r>
        <w:rPr>
          <w:rFonts w:ascii="Times New Roman"/>
          <w:b w:val="false"/>
          <w:i w:val="false"/>
          <w:color w:val="000000"/>
          <w:sz w:val="28"/>
        </w:rPr>
        <w:t xml:space="preserve">
       2021 жылы 14,6 млрд теңгені; </w:t>
      </w:r>
    </w:p>
    <w:bookmarkEnd w:id="358"/>
    <w:bookmarkStart w:name="z378" w:id="359"/>
    <w:p>
      <w:pPr>
        <w:spacing w:after="0"/>
        <w:ind w:left="0"/>
        <w:jc w:val="both"/>
      </w:pPr>
      <w:r>
        <w:rPr>
          <w:rFonts w:ascii="Times New Roman"/>
          <w:b w:val="false"/>
          <w:i w:val="false"/>
          <w:color w:val="000000"/>
          <w:sz w:val="28"/>
        </w:rPr>
        <w:t>
       2022 жылы 25,3 млрд теңгені;</w:t>
      </w:r>
    </w:p>
    <w:bookmarkEnd w:id="359"/>
    <w:bookmarkStart w:name="z379" w:id="360"/>
    <w:p>
      <w:pPr>
        <w:spacing w:after="0"/>
        <w:ind w:left="0"/>
        <w:jc w:val="both"/>
      </w:pPr>
      <w:r>
        <w:rPr>
          <w:rFonts w:ascii="Times New Roman"/>
          <w:b w:val="false"/>
          <w:i w:val="false"/>
          <w:color w:val="000000"/>
          <w:sz w:val="28"/>
        </w:rPr>
        <w:t>
       2023 жылы 309,7 млрд теңгені құрады.</w:t>
      </w:r>
    </w:p>
    <w:bookmarkEnd w:id="360"/>
    <w:bookmarkStart w:name="z380" w:id="361"/>
    <w:p>
      <w:pPr>
        <w:spacing w:after="0"/>
        <w:ind w:left="0"/>
        <w:jc w:val="both"/>
      </w:pPr>
      <w:r>
        <w:rPr>
          <w:rFonts w:ascii="Times New Roman"/>
          <w:b w:val="false"/>
          <w:i w:val="false"/>
          <w:color w:val="000000"/>
          <w:sz w:val="28"/>
        </w:rPr>
        <w:t>
      Соңғы үш жылда КСС-ге мемлекеттік субсидиялар мен мемлекеттік көмектен түскен кірістердің ұлғаюы байқалады (ақпарат 28-суретте берілген).</w:t>
      </w:r>
    </w:p>
    <w:bookmarkEnd w:id="361"/>
    <w:bookmarkStart w:name="z381" w:id="362"/>
    <w:p>
      <w:pPr>
        <w:spacing w:after="0"/>
        <w:ind w:left="0"/>
        <w:jc w:val="both"/>
      </w:pPr>
      <w:r>
        <w:rPr>
          <w:rFonts w:ascii="Times New Roman"/>
          <w:b w:val="false"/>
          <w:i w:val="false"/>
          <w:color w:val="000000"/>
          <w:sz w:val="28"/>
        </w:rPr>
        <w:t>
      28-сурет</w:t>
      </w:r>
    </w:p>
    <w:bookmarkEnd w:id="3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3" w:id="363"/>
    <w:p>
      <w:pPr>
        <w:spacing w:after="0"/>
        <w:ind w:left="0"/>
        <w:jc w:val="both"/>
      </w:pPr>
      <w:r>
        <w:rPr>
          <w:rFonts w:ascii="Times New Roman"/>
          <w:b w:val="false"/>
          <w:i w:val="false"/>
          <w:color w:val="000000"/>
          <w:sz w:val="28"/>
        </w:rPr>
        <w:t>
            2. КСС жарғылық капиталын қалыптастыру және толықтыру заңды тұлғаның даму мақсаттарына арналған бюджет қаражаты есебінен ақшалай түрде не мүлікпен жүргізіледі.</w:t>
      </w:r>
    </w:p>
    <w:bookmarkEnd w:id="363"/>
    <w:bookmarkStart w:name="z384" w:id="364"/>
    <w:p>
      <w:pPr>
        <w:spacing w:after="0"/>
        <w:ind w:left="0"/>
        <w:jc w:val="both"/>
      </w:pPr>
      <w:r>
        <w:rPr>
          <w:rFonts w:ascii="Times New Roman"/>
          <w:b w:val="false"/>
          <w:i w:val="false"/>
          <w:color w:val="000000"/>
          <w:sz w:val="28"/>
        </w:rPr>
        <w:t>
      Мәселен, 2021 – 2023 жылдары жарғылық капиталды қалыптастыруға және/немесе ұлғайтуға ақшалай түрде:</w:t>
      </w:r>
    </w:p>
    <w:bookmarkEnd w:id="364"/>
    <w:bookmarkStart w:name="z385" w:id="365"/>
    <w:p>
      <w:pPr>
        <w:spacing w:after="0"/>
        <w:ind w:left="0"/>
        <w:jc w:val="both"/>
      </w:pPr>
      <w:r>
        <w:rPr>
          <w:rFonts w:ascii="Times New Roman"/>
          <w:b w:val="false"/>
          <w:i w:val="false"/>
          <w:color w:val="000000"/>
          <w:sz w:val="28"/>
        </w:rPr>
        <w:t>
       2021 жылы 30,6 млрд теңге;</w:t>
      </w:r>
    </w:p>
    <w:bookmarkEnd w:id="365"/>
    <w:bookmarkStart w:name="z386" w:id="366"/>
    <w:p>
      <w:pPr>
        <w:spacing w:after="0"/>
        <w:ind w:left="0"/>
        <w:jc w:val="both"/>
      </w:pPr>
      <w:r>
        <w:rPr>
          <w:rFonts w:ascii="Times New Roman"/>
          <w:b w:val="false"/>
          <w:i w:val="false"/>
          <w:color w:val="000000"/>
          <w:sz w:val="28"/>
        </w:rPr>
        <w:t>
       2022 жылы 134,9 млрд теңге;</w:t>
      </w:r>
    </w:p>
    <w:bookmarkEnd w:id="366"/>
    <w:bookmarkStart w:name="z387" w:id="367"/>
    <w:p>
      <w:pPr>
        <w:spacing w:after="0"/>
        <w:ind w:left="0"/>
        <w:jc w:val="both"/>
      </w:pPr>
      <w:r>
        <w:rPr>
          <w:rFonts w:ascii="Times New Roman"/>
          <w:b w:val="false"/>
          <w:i w:val="false"/>
          <w:color w:val="000000"/>
          <w:sz w:val="28"/>
        </w:rPr>
        <w:t>
       2023 жылы 244,4 млрд теңге бөлінді.</w:t>
      </w:r>
    </w:p>
    <w:bookmarkEnd w:id="367"/>
    <w:bookmarkStart w:name="z388" w:id="368"/>
    <w:p>
      <w:pPr>
        <w:spacing w:after="0"/>
        <w:ind w:left="0"/>
        <w:jc w:val="both"/>
      </w:pPr>
      <w:r>
        <w:rPr>
          <w:rFonts w:ascii="Times New Roman"/>
          <w:b w:val="false"/>
          <w:i w:val="false"/>
          <w:color w:val="000000"/>
          <w:sz w:val="28"/>
        </w:rPr>
        <w:t>
      Соңғы үш жылда КСС жарғылық капиталын жыл сайынғы толықтыру байқалады (ақпарат 29-суретте берілген).</w:t>
      </w:r>
    </w:p>
    <w:bookmarkEnd w:id="3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9" w:id="369"/>
    <w:p>
      <w:pPr>
        <w:spacing w:after="0"/>
        <w:ind w:left="0"/>
        <w:jc w:val="both"/>
      </w:pPr>
      <w:r>
        <w:rPr>
          <w:rFonts w:ascii="Times New Roman"/>
          <w:b w:val="false"/>
          <w:i w:val="false"/>
          <w:color w:val="000000"/>
          <w:sz w:val="28"/>
        </w:rPr>
        <w:t>
      29-сурет</w:t>
      </w:r>
    </w:p>
    <w:bookmarkEnd w:id="369"/>
    <w:bookmarkStart w:name="z390" w:id="370"/>
    <w:p>
      <w:pPr>
        <w:spacing w:after="0"/>
        <w:ind w:left="0"/>
        <w:jc w:val="left"/>
      </w:pPr>
      <w:r>
        <w:rPr>
          <w:rFonts w:ascii="Times New Roman"/>
          <w:b/>
          <w:i w:val="false"/>
          <w:color w:val="000000"/>
        </w:rPr>
        <w:t xml:space="preserve"> Соңғы үш жылда КСС жарғылық капиталын қалыптастыру</w:t>
      </w:r>
    </w:p>
    <w:bookmarkEnd w:id="370"/>
    <w:bookmarkStart w:name="z391" w:id="371"/>
    <w:p>
      <w:pPr>
        <w:spacing w:after="0"/>
        <w:ind w:left="0"/>
        <w:jc w:val="left"/>
      </w:pPr>
      <w:r>
        <w:rPr>
          <w:rFonts w:ascii="Times New Roman"/>
          <w:b/>
          <w:i w:val="false"/>
          <w:color w:val="000000"/>
        </w:rPr>
        <w:t xml:space="preserve"> және/немесе ұлғайту бойынша ақпарат </w:t>
      </w:r>
    </w:p>
    <w:bookmarkEnd w:id="371"/>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92" w:id="372"/>
    <w:p>
      <w:pPr>
        <w:spacing w:after="0"/>
        <w:ind w:left="0"/>
        <w:jc w:val="both"/>
      </w:pPr>
      <w:r>
        <w:rPr>
          <w:rFonts w:ascii="Times New Roman"/>
          <w:b w:val="false"/>
          <w:i w:val="false"/>
          <w:color w:val="000000"/>
          <w:sz w:val="28"/>
        </w:rPr>
        <w:t>
      15-кесте</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 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2021 </w:t>
            </w:r>
            <w:r>
              <w:rPr>
                <w:rFonts w:ascii="Times New Roman"/>
                <w:b/>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2022 </w:t>
            </w:r>
            <w:r>
              <w:rPr>
                <w:rFonts w:ascii="Times New Roman"/>
                <w:b/>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2023 </w:t>
            </w:r>
            <w:r>
              <w:rPr>
                <w:rFonts w:ascii="Times New Roman"/>
                <w:b/>
                <w:i w:val="false"/>
                <w:color w:val="000000"/>
                <w:sz w:val="20"/>
              </w:rPr>
              <w:t>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о</w:t>
            </w:r>
            <w:r>
              <w:rPr>
                <w:rFonts w:ascii="Times New Roman"/>
                <w:b w:val="false"/>
                <w:i/>
                <w:color w:val="000000"/>
                <w:sz w:val="20"/>
              </w:rPr>
              <w:t>ма</w:t>
            </w:r>
            <w:r>
              <w:rPr>
                <w:rFonts w:ascii="Times New Roman"/>
                <w:b w:val="false"/>
                <w:i/>
                <w:color w:val="000000"/>
                <w:sz w:val="20"/>
              </w:rPr>
              <w:t>сы</w:t>
            </w:r>
            <w:r>
              <w:rPr>
                <w:rFonts w:ascii="Times New Roman"/>
                <w:b w:val="false"/>
                <w:i/>
                <w:color w:val="000000"/>
                <w:sz w:val="20"/>
              </w:rPr>
              <w:t xml:space="preserve">, </w:t>
            </w:r>
          </w:p>
          <w:p>
            <w:pPr>
              <w:spacing w:after="20"/>
              <w:ind w:left="20"/>
              <w:jc w:val="both"/>
            </w:pPr>
            <w:r>
              <w:rPr>
                <w:rFonts w:ascii="Times New Roman"/>
                <w:b w:val="false"/>
                <w:i/>
                <w:color w:val="000000"/>
                <w:sz w:val="20"/>
              </w:rPr>
              <w:t>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о</w:t>
            </w:r>
            <w:r>
              <w:rPr>
                <w:rFonts w:ascii="Times New Roman"/>
                <w:b w:val="false"/>
                <w:i/>
                <w:color w:val="000000"/>
                <w:sz w:val="20"/>
              </w:rPr>
              <w:t>ма</w:t>
            </w:r>
            <w:r>
              <w:rPr>
                <w:rFonts w:ascii="Times New Roman"/>
                <w:b w:val="false"/>
                <w:i/>
                <w:color w:val="000000"/>
                <w:sz w:val="20"/>
              </w:rPr>
              <w:t>сы</w:t>
            </w:r>
            <w:r>
              <w:rPr>
                <w:rFonts w:ascii="Times New Roman"/>
                <w:b w:val="false"/>
                <w:i/>
                <w:color w:val="000000"/>
                <w:sz w:val="20"/>
              </w:rPr>
              <w:t xml:space="preserve">, </w:t>
            </w:r>
          </w:p>
          <w:p>
            <w:pPr>
              <w:spacing w:after="20"/>
              <w:ind w:left="20"/>
              <w:jc w:val="both"/>
            </w:pPr>
            <w:r>
              <w:rPr>
                <w:rFonts w:ascii="Times New Roman"/>
                <w:b w:val="false"/>
                <w:i/>
                <w:color w:val="000000"/>
                <w:sz w:val="20"/>
              </w:rPr>
              <w:t>млрд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о</w:t>
            </w:r>
            <w:r>
              <w:rPr>
                <w:rFonts w:ascii="Times New Roman"/>
                <w:b w:val="false"/>
                <w:i/>
                <w:color w:val="000000"/>
                <w:sz w:val="20"/>
              </w:rPr>
              <w:t>ма</w:t>
            </w:r>
            <w:r>
              <w:rPr>
                <w:rFonts w:ascii="Times New Roman"/>
                <w:b w:val="false"/>
                <w:i/>
                <w:color w:val="000000"/>
                <w:sz w:val="20"/>
              </w:rPr>
              <w:t>сы</w:t>
            </w:r>
            <w:r>
              <w:rPr>
                <w:rFonts w:ascii="Times New Roman"/>
                <w:b w:val="false"/>
                <w:i/>
                <w:color w:val="000000"/>
                <w:sz w:val="20"/>
              </w:rPr>
              <w:t xml:space="preserve">, </w:t>
            </w:r>
          </w:p>
          <w:p>
            <w:pPr>
              <w:spacing w:after="20"/>
              <w:ind w:left="20"/>
              <w:jc w:val="both"/>
            </w:pPr>
            <w:r>
              <w:rPr>
                <w:rFonts w:ascii="Times New Roman"/>
                <w:b w:val="false"/>
                <w:i/>
                <w:color w:val="000000"/>
                <w:sz w:val="20"/>
              </w:rPr>
              <w:t>млрд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244,4</w:t>
            </w:r>
          </w:p>
        </w:tc>
      </w:tr>
    </w:tbl>
    <w:p>
      <w:pPr>
        <w:spacing w:after="0"/>
        <w:ind w:left="0"/>
        <w:jc w:val="left"/>
      </w:pPr>
      <w:r>
        <w:br/>
      </w:r>
      <w:r>
        <w:rPr>
          <w:rFonts w:ascii="Times New Roman"/>
          <w:b w:val="false"/>
          <w:i w:val="false"/>
          <w:color w:val="000000"/>
          <w:sz w:val="28"/>
        </w:rPr>
        <w:t>
</w:t>
      </w:r>
    </w:p>
    <w:bookmarkStart w:name="z393" w:id="373"/>
    <w:p>
      <w:pPr>
        <w:spacing w:after="0"/>
        <w:ind w:left="0"/>
        <w:jc w:val="both"/>
      </w:pPr>
      <w:r>
        <w:rPr>
          <w:rFonts w:ascii="Times New Roman"/>
          <w:b w:val="false"/>
          <w:i w:val="false"/>
          <w:color w:val="000000"/>
          <w:sz w:val="28"/>
        </w:rPr>
        <w:t xml:space="preserve">
            3. 2021 – 2023 жылдары республикалық бюджеттен КСС үшін бюджеттік кредиттер бөлінді: </w:t>
      </w:r>
    </w:p>
    <w:bookmarkEnd w:id="373"/>
    <w:bookmarkStart w:name="z394" w:id="374"/>
    <w:p>
      <w:pPr>
        <w:spacing w:after="0"/>
        <w:ind w:left="0"/>
        <w:jc w:val="both"/>
      </w:pPr>
      <w:r>
        <w:rPr>
          <w:rFonts w:ascii="Times New Roman"/>
          <w:b w:val="false"/>
          <w:i w:val="false"/>
          <w:color w:val="000000"/>
          <w:sz w:val="28"/>
        </w:rPr>
        <w:t xml:space="preserve">
       2 021 жылы 284,7 млрд теңге; </w:t>
      </w:r>
    </w:p>
    <w:bookmarkEnd w:id="374"/>
    <w:bookmarkStart w:name="z395" w:id="375"/>
    <w:p>
      <w:pPr>
        <w:spacing w:after="0"/>
        <w:ind w:left="0"/>
        <w:jc w:val="both"/>
      </w:pPr>
      <w:r>
        <w:rPr>
          <w:rFonts w:ascii="Times New Roman"/>
          <w:b w:val="false"/>
          <w:i w:val="false"/>
          <w:color w:val="000000"/>
          <w:sz w:val="28"/>
        </w:rPr>
        <w:t xml:space="preserve">
       2022 жылы 577,2 млрд теңге; </w:t>
      </w:r>
    </w:p>
    <w:bookmarkEnd w:id="375"/>
    <w:bookmarkStart w:name="z396" w:id="376"/>
    <w:p>
      <w:pPr>
        <w:spacing w:after="0"/>
        <w:ind w:left="0"/>
        <w:jc w:val="both"/>
      </w:pPr>
      <w:r>
        <w:rPr>
          <w:rFonts w:ascii="Times New Roman"/>
          <w:b w:val="false"/>
          <w:i w:val="false"/>
          <w:color w:val="000000"/>
          <w:sz w:val="28"/>
        </w:rPr>
        <w:t>
       2023 жылы 410,3 млрд теңге.</w:t>
      </w:r>
    </w:p>
    <w:bookmarkEnd w:id="376"/>
    <w:bookmarkStart w:name="z397" w:id="377"/>
    <w:p>
      <w:pPr>
        <w:spacing w:after="0"/>
        <w:ind w:left="0"/>
        <w:jc w:val="both"/>
      </w:pPr>
      <w:r>
        <w:rPr>
          <w:rFonts w:ascii="Times New Roman"/>
          <w:b w:val="false"/>
          <w:i w:val="false"/>
          <w:color w:val="000000"/>
          <w:sz w:val="28"/>
        </w:rPr>
        <w:t>
      Соңғы үш жылда республикалық бюджеттен КСС-ті жыл сайынғы кредиттеу туралы ақпарат 30-суретте берілген.</w:t>
      </w:r>
    </w:p>
    <w:bookmarkEnd w:id="3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30-сурет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0" w:id="378"/>
    <w:p>
      <w:pPr>
        <w:spacing w:after="0"/>
        <w:ind w:left="0"/>
        <w:jc w:val="both"/>
      </w:pPr>
      <w:r>
        <w:rPr>
          <w:rFonts w:ascii="Times New Roman"/>
          <w:b w:val="false"/>
          <w:i w:val="false"/>
          <w:color w:val="000000"/>
          <w:sz w:val="28"/>
        </w:rPr>
        <w:t xml:space="preserve">
      </w:t>
      </w:r>
      <w:r>
        <w:rPr>
          <w:rFonts w:ascii="Times New Roman"/>
          <w:b/>
          <w:i w:val="false"/>
          <w:color w:val="000000"/>
          <w:sz w:val="28"/>
        </w:rPr>
        <w:t>2021</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2023</w:t>
      </w:r>
      <w:r>
        <w:rPr>
          <w:rFonts w:ascii="Times New Roman"/>
          <w:b w:val="false"/>
          <w:i w:val="false"/>
          <w:color w:val="000000"/>
          <w:sz w:val="28"/>
        </w:rPr>
        <w:t xml:space="preserve"> </w:t>
      </w:r>
      <w:r>
        <w:rPr>
          <w:rFonts w:ascii="Times New Roman"/>
          <w:b/>
          <w:i w:val="false"/>
          <w:color w:val="000000"/>
          <w:sz w:val="28"/>
        </w:rPr>
        <w:t>жылдар</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КСС</w:t>
      </w:r>
      <w:r>
        <w:rPr>
          <w:rFonts w:ascii="Times New Roman"/>
          <w:b/>
          <w:i w:val="false"/>
          <w:color w:val="000000"/>
          <w:sz w:val="28"/>
        </w:rPr>
        <w:t xml:space="preserve">-ті </w:t>
      </w:r>
      <w:r>
        <w:rPr>
          <w:rFonts w:ascii="Times New Roman"/>
          <w:b/>
          <w:i w:val="false"/>
          <w:color w:val="000000"/>
          <w:sz w:val="28"/>
        </w:rPr>
        <w:t>бюджеттік</w:t>
      </w:r>
      <w:r>
        <w:rPr>
          <w:rFonts w:ascii="Times New Roman"/>
          <w:b w:val="false"/>
          <w:i w:val="false"/>
          <w:color w:val="000000"/>
          <w:sz w:val="28"/>
        </w:rPr>
        <w:t xml:space="preserve"> </w:t>
      </w:r>
      <w:r>
        <w:rPr>
          <w:rFonts w:ascii="Times New Roman"/>
          <w:b/>
          <w:i w:val="false"/>
          <w:color w:val="000000"/>
          <w:sz w:val="28"/>
        </w:rPr>
        <w:t>кредиттеу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ақпарат</w:t>
      </w:r>
    </w:p>
    <w:bookmarkEnd w:id="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1" w:id="379"/>
    <w:p>
      <w:pPr>
        <w:spacing w:after="0"/>
        <w:ind w:left="0"/>
        <w:jc w:val="both"/>
      </w:pPr>
      <w:r>
        <w:rPr>
          <w:rFonts w:ascii="Times New Roman"/>
          <w:b w:val="false"/>
          <w:i w:val="false"/>
          <w:color w:val="000000"/>
          <w:sz w:val="28"/>
        </w:rPr>
        <w:t>
      16-кесте</w:t>
      </w:r>
    </w:p>
    <w:bookmarkEnd w:id="3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АҚ-ны экспорттық қаржыландыруды ынталандыру үшін, автобустарды лизингке өткізу бойынша, жолаушылар вагондары паркін жаңартуды қаржыландыру үшін, "Қарағанды облысының Саран қаласында шиналар өндірісін ұйымдастыру" жобасын лизингтік қаржыландыру үшін, жүк техникасының жетекші белдіктердің басты берілістерін шығару жөніндегі жобаны қаржыландыру үшін, ҚР ИИДМБ-ның 2020 – 2025 жылдарға жылға арналған жобаларын қаржыландыру үшін, тракторларды, комбайндарды лизингке өткізу бойынша, өңдеу өнеркәсібінің жобаларын қаржыландыру үшін, жүк техникасының жетекші көпірлерінің арқалықтарын оқшаулау деңгейін ұлғайту жөніндегі жобаны іске асыру үшін, Қазақстанда шығарылған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қолдау жөніндегі іс-шараларды жүргізу үшін  "Аграрлық несие корпорациясы" АҚ-ны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АҚ-ны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410,3</w:t>
            </w:r>
          </w:p>
        </w:tc>
      </w:tr>
    </w:tbl>
    <w:p>
      <w:pPr>
        <w:spacing w:after="0"/>
        <w:ind w:left="0"/>
        <w:jc w:val="left"/>
      </w:pPr>
      <w:r>
        <w:br/>
      </w:r>
      <w:r>
        <w:rPr>
          <w:rFonts w:ascii="Times New Roman"/>
          <w:b w:val="false"/>
          <w:i w:val="false"/>
          <w:color w:val="000000"/>
          <w:sz w:val="28"/>
        </w:rPr>
        <w:t>
</w:t>
      </w:r>
    </w:p>
    <w:bookmarkStart w:name="z402" w:id="380"/>
    <w:p>
      <w:pPr>
        <w:spacing w:after="0"/>
        <w:ind w:left="0"/>
        <w:jc w:val="both"/>
      </w:pPr>
      <w:r>
        <w:rPr>
          <w:rFonts w:ascii="Times New Roman"/>
          <w:b w:val="false"/>
          <w:i w:val="false"/>
          <w:color w:val="000000"/>
          <w:sz w:val="28"/>
        </w:rPr>
        <w:t>
      2.10. Квазимемлекеттік сектор субъектілерінің республикалық бюджет секторын толықтыруы туралы мәліметтер</w:t>
      </w:r>
    </w:p>
    <w:bookmarkEnd w:id="380"/>
    <w:bookmarkStart w:name="z403" w:id="381"/>
    <w:p>
      <w:pPr>
        <w:spacing w:after="0"/>
        <w:ind w:left="0"/>
        <w:jc w:val="both"/>
      </w:pPr>
      <w:r>
        <w:rPr>
          <w:rFonts w:ascii="Times New Roman"/>
          <w:b w:val="false"/>
          <w:i w:val="false"/>
          <w:color w:val="000000"/>
          <w:sz w:val="28"/>
        </w:rPr>
        <w:t>
      2021 – 2023 жылдардағы республикалық бюджетке дивидендтер түсімдерінің, таза кірістің бір бөлігінің динамикасы 17-кестеде берілген.</w:t>
      </w:r>
    </w:p>
    <w:bookmarkEnd w:id="3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кодтары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color w:val="000000"/>
                <w:sz w:val="20"/>
              </w:rPr>
              <w:t>(</w:t>
            </w:r>
            <w:r>
              <w:rPr>
                <w:rFonts w:ascii="Times New Roman"/>
                <w:b w:val="false"/>
                <w:i/>
                <w:color w:val="000000"/>
                <w:sz w:val="20"/>
              </w:rPr>
              <w:t xml:space="preserve">2021 </w:t>
            </w:r>
            <w:r>
              <w:rPr>
                <w:rFonts w:ascii="Times New Roman"/>
                <w:b w:val="false"/>
                <w:i/>
                <w:color w:val="000000"/>
                <w:sz w:val="20"/>
              </w:rPr>
              <w:t>жылдың қорытындысы бойынша</w:t>
            </w:r>
            <w:r>
              <w:rPr>
                <w:rFonts w:ascii="Times New Roman"/>
                <w:b w:val="false"/>
                <w:i/>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2"/>
          <w:p>
            <w:pPr>
              <w:spacing w:after="20"/>
              <w:ind w:left="20"/>
              <w:jc w:val="both"/>
            </w:pPr>
            <w:r>
              <w:rPr>
                <w:rFonts w:ascii="Times New Roman"/>
                <w:b w:val="false"/>
                <w:i w:val="false"/>
                <w:color w:val="000000"/>
                <w:sz w:val="20"/>
              </w:rPr>
              <w:t>
2023 жыл</w:t>
            </w:r>
          </w:p>
          <w:bookmarkEnd w:id="382"/>
          <w:p>
            <w:pPr>
              <w:spacing w:after="20"/>
              <w:ind w:left="20"/>
              <w:jc w:val="both"/>
            </w:pPr>
            <w:r>
              <w:rPr>
                <w:rFonts w:ascii="Times New Roman"/>
                <w:b w:val="false"/>
                <w:i w:val="false"/>
                <w:color w:val="000000"/>
                <w:sz w:val="20"/>
              </w:rPr>
              <w:t>
</w:t>
            </w:r>
            <w:r>
              <w:rPr>
                <w:rFonts w:ascii="Times New Roman"/>
                <w:b w:val="false"/>
                <w:i/>
                <w:color w:val="000000"/>
                <w:sz w:val="20"/>
              </w:rPr>
              <w:t>( 2022</w:t>
            </w:r>
            <w:r>
              <w:rPr>
                <w:rFonts w:ascii="Times New Roman"/>
                <w:b w:val="false"/>
                <w:i w:val="false"/>
                <w:color w:val="000000"/>
                <w:sz w:val="20"/>
              </w:rPr>
              <w:t xml:space="preserve"> </w:t>
            </w:r>
            <w:r>
              <w:rPr>
                <w:rFonts w:ascii="Times New Roman"/>
                <w:b w:val="false"/>
                <w:i/>
                <w:color w:val="000000"/>
                <w:sz w:val="20"/>
              </w:rPr>
              <w:t>жылдың қорытындысы бойынша</w:t>
            </w:r>
            <w:r>
              <w:rPr>
                <w:rFonts w:ascii="Times New Roman"/>
                <w:b w:val="false"/>
                <w:i/>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3"/>
          <w:p>
            <w:pPr>
              <w:spacing w:after="20"/>
              <w:ind w:left="20"/>
              <w:jc w:val="both"/>
            </w:pPr>
            <w:r>
              <w:rPr>
                <w:rFonts w:ascii="Times New Roman"/>
                <w:b w:val="false"/>
                <w:i w:val="false"/>
                <w:color w:val="000000"/>
                <w:sz w:val="20"/>
              </w:rPr>
              <w:t>
2024 жыл</w:t>
            </w:r>
          </w:p>
          <w:bookmarkEnd w:id="383"/>
          <w:p>
            <w:pPr>
              <w:spacing w:after="20"/>
              <w:ind w:left="20"/>
              <w:jc w:val="both"/>
            </w:pPr>
            <w:r>
              <w:rPr>
                <w:rFonts w:ascii="Times New Roman"/>
                <w:b w:val="false"/>
                <w:i w:val="false"/>
                <w:color w:val="000000"/>
                <w:sz w:val="20"/>
              </w:rPr>
              <w:t>
</w:t>
            </w:r>
            <w:r>
              <w:rPr>
                <w:rFonts w:ascii="Times New Roman"/>
                <w:b w:val="false"/>
                <w:i/>
                <w:color w:val="000000"/>
                <w:sz w:val="20"/>
              </w:rPr>
              <w:t xml:space="preserve">(2023 </w:t>
            </w:r>
            <w:r>
              <w:rPr>
                <w:rFonts w:ascii="Times New Roman"/>
                <w:b w:val="false"/>
                <w:i/>
                <w:color w:val="000000"/>
                <w:sz w:val="20"/>
              </w:rPr>
              <w:t>жылдың қорытындысы бойынша</w:t>
            </w:r>
            <w:r>
              <w:rPr>
                <w:rFonts w:ascii="Times New Roman"/>
                <w:b w:val="false"/>
                <w:i/>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01.09.</w:t>
            </w:r>
            <w:r>
              <w:rPr>
                <w:rFonts w:ascii="Times New Roman"/>
                <w:b w:val="false"/>
                <w:i/>
                <w:color w:val="000000"/>
                <w:sz w:val="20"/>
              </w:rPr>
              <w:t>2024 жылғы жағдай бойынша нақты түсімдер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үлестеріне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407" w:id="384"/>
    <w:p>
      <w:pPr>
        <w:spacing w:after="0"/>
        <w:ind w:left="0"/>
        <w:jc w:val="both"/>
      </w:pPr>
      <w:r>
        <w:rPr>
          <w:rFonts w:ascii="Times New Roman"/>
          <w:b w:val="false"/>
          <w:i w:val="false"/>
          <w:color w:val="000000"/>
          <w:sz w:val="28"/>
        </w:rPr>
        <w:t xml:space="preserve">
      1. "Акциялардың мемлекеттік пакеттеріне дивидендтер және ұйымдарға қатысудың мемлекеттік үлестеріне кірістер туралы" Қазақстан Республикасы Үкіметінің 2020 жылғы 27 наурыздағы № 142 қаулысына сәйкес мемлекет қатысатын АҚ (ЖШС) 2020 жылдың және одан кейінгі жылдардың қорытындылары бойынша таза шоғырландырылған кірістің кемінде 70 %-ын </w:t>
      </w:r>
      <w:r>
        <w:rPr>
          <w:rFonts w:ascii="Times New Roman"/>
          <w:b w:val="false"/>
          <w:i/>
          <w:color w:val="000000"/>
          <w:sz w:val="28"/>
        </w:rPr>
        <w:t>(</w:t>
      </w:r>
      <w:r>
        <w:rPr>
          <w:rFonts w:ascii="Times New Roman"/>
          <w:b w:val="false"/>
          <w:i/>
          <w:color w:val="000000"/>
          <w:sz w:val="28"/>
        </w:rPr>
        <w:t xml:space="preserve">еншілес ұйымдар болмаған </w:t>
      </w:r>
      <w:r>
        <w:rPr>
          <w:rFonts w:ascii="Times New Roman"/>
          <w:b w:val="false"/>
          <w:i/>
          <w:color w:val="000000"/>
          <w:sz w:val="28"/>
        </w:rPr>
        <w:t>жағдайда</w:t>
      </w:r>
      <w:r>
        <w:rPr>
          <w:rFonts w:ascii="Times New Roman"/>
          <w:b w:val="false"/>
          <w:i/>
          <w:color w:val="000000"/>
          <w:sz w:val="28"/>
        </w:rPr>
        <w:t xml:space="preserve"> – жекеден)</w:t>
      </w:r>
      <w:r>
        <w:rPr>
          <w:rFonts w:ascii="Times New Roman"/>
          <w:b w:val="false"/>
          <w:i w:val="false"/>
          <w:color w:val="000000"/>
          <w:sz w:val="28"/>
        </w:rPr>
        <w:t xml:space="preserve"> дивидендтер төлеуге</w:t>
      </w:r>
      <w:r>
        <w:rPr>
          <w:rFonts w:ascii="Times New Roman"/>
          <w:b w:val="false"/>
          <w:i/>
          <w:color w:val="000000"/>
          <w:sz w:val="28"/>
        </w:rPr>
        <w:t xml:space="preserve"> (таза </w:t>
      </w:r>
      <w:r>
        <w:rPr>
          <w:rFonts w:ascii="Times New Roman"/>
          <w:b w:val="false"/>
          <w:i/>
          <w:color w:val="000000"/>
          <w:sz w:val="28"/>
        </w:rPr>
        <w:t>кірісті</w:t>
      </w:r>
      <w:r>
        <w:rPr>
          <w:rFonts w:ascii="Times New Roman"/>
          <w:b w:val="false"/>
          <w:i/>
          <w:color w:val="000000"/>
          <w:sz w:val="28"/>
        </w:rPr>
        <w:t>ң бір бөлігі</w:t>
      </w:r>
      <w:r>
        <w:rPr>
          <w:rFonts w:ascii="Times New Roman"/>
          <w:b w:val="false"/>
          <w:i w:val="false"/>
          <w:color w:val="000000"/>
          <w:sz w:val="28"/>
        </w:rPr>
        <w:t>) жіберуі тиіс.</w:t>
      </w:r>
    </w:p>
    <w:bookmarkEnd w:id="384"/>
    <w:bookmarkStart w:name="z408" w:id="385"/>
    <w:p>
      <w:pPr>
        <w:spacing w:after="0"/>
        <w:ind w:left="0"/>
        <w:jc w:val="both"/>
      </w:pPr>
      <w:r>
        <w:rPr>
          <w:rFonts w:ascii="Times New Roman"/>
          <w:b w:val="false"/>
          <w:i w:val="false"/>
          <w:color w:val="000000"/>
          <w:sz w:val="28"/>
        </w:rPr>
        <w:t>
      Бұл ретте "Ұлттық әл-ауқат қоры туралы" Қазақстан Республикасының Заңына сәйкес "Самұрық-Қазына" ҰӘҚ" АҚ дивидендтік саясаты Қазақстан Республикасы Үкіметінің жеке шешімімен айқындалады.</w:t>
      </w:r>
    </w:p>
    <w:bookmarkEnd w:id="385"/>
    <w:bookmarkStart w:name="z409" w:id="386"/>
    <w:p>
      <w:pPr>
        <w:spacing w:after="0"/>
        <w:ind w:left="0"/>
        <w:jc w:val="both"/>
      </w:pPr>
      <w:r>
        <w:rPr>
          <w:rFonts w:ascii="Times New Roman"/>
          <w:b w:val="false"/>
          <w:i w:val="false"/>
          <w:color w:val="000000"/>
          <w:sz w:val="28"/>
        </w:rPr>
        <w:t>
      Қазақстан Республикасы Үкіметінің 2013 жылғы 29 мамырдағы № 543 қаулысымен бекітілген Ұлттық әл-ауқат қорының дивидендтік саясатына сәйкес Қазақстан Республикасы Президентінің тапсырмасы бойынша есепті жылдан кейінгі жылы іске асыру жоспарланған жобаларды Ұлттық әл-ауқат қорының қаржыландыру көлемін ескере отырып, жалғыз акционердің есебіне жазылатын жыл сайынғы дивидендтердің мөлшері Ұлттық әл-ауқат қоры жүйе құраушы компаниялардан алатын дивидендтердің 50 %-ын құрайды (</w:t>
      </w:r>
      <w:r>
        <w:rPr>
          <w:rFonts w:ascii="Times New Roman"/>
          <w:b w:val="false"/>
          <w:i/>
          <w:color w:val="000000"/>
          <w:sz w:val="28"/>
        </w:rPr>
        <w:t>бұл ретте мемлекеттік акциялар пакетіне дивидендтердің ең төменгі мөлшері</w:t>
      </w:r>
      <w:r>
        <w:rPr>
          <w:rFonts w:ascii="Times New Roman"/>
          <w:b w:val="false"/>
          <w:i/>
          <w:color w:val="000000"/>
          <w:sz w:val="28"/>
        </w:rPr>
        <w:t xml:space="preserve"> –</w:t>
      </w:r>
      <w:r>
        <w:rPr>
          <w:rFonts w:ascii="Times New Roman"/>
          <w:b w:val="false"/>
          <w:i w:val="false"/>
          <w:color w:val="000000"/>
          <w:sz w:val="28"/>
        </w:rPr>
        <w:t xml:space="preserve"> </w:t>
      </w:r>
      <w:r>
        <w:rPr>
          <w:rFonts w:ascii="Times New Roman"/>
          <w:b w:val="false"/>
          <w:i/>
          <w:color w:val="000000"/>
          <w:sz w:val="28"/>
        </w:rPr>
        <w:t xml:space="preserve">25 </w:t>
      </w:r>
      <w:r>
        <w:rPr>
          <w:rFonts w:ascii="Times New Roman"/>
          <w:b w:val="false"/>
          <w:i/>
          <w:color w:val="000000"/>
          <w:sz w:val="28"/>
        </w:rPr>
        <w:t>млрд теңге</w:t>
      </w:r>
      <w:r>
        <w:rPr>
          <w:rFonts w:ascii="Times New Roman"/>
          <w:b w:val="false"/>
          <w:i w:val="false"/>
          <w:color w:val="000000"/>
          <w:sz w:val="28"/>
        </w:rPr>
        <w:t>).</w:t>
      </w:r>
    </w:p>
    <w:bookmarkEnd w:id="386"/>
    <w:bookmarkStart w:name="z410" w:id="387"/>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жылдың қорытындысы бойынша республикалық меншіктегі акциялардың мемлекеттік пакеттеріне дивидендтер</w:t>
      </w:r>
    </w:p>
    <w:bookmarkEnd w:id="387"/>
    <w:bookmarkStart w:name="z411" w:id="388"/>
    <w:p>
      <w:pPr>
        <w:spacing w:after="0"/>
        <w:ind w:left="0"/>
        <w:jc w:val="both"/>
      </w:pPr>
      <w:r>
        <w:rPr>
          <w:rFonts w:ascii="Times New Roman"/>
          <w:b w:val="false"/>
          <w:i w:val="false"/>
          <w:color w:val="000000"/>
          <w:sz w:val="28"/>
        </w:rPr>
        <w:t>
      2022 жылғы 1 қаңтардағы жағдай бойынша 137 АҚ-ның мемлекеттік акциялар пакеті республикалық меншікте болды, оның ішінде:</w:t>
      </w:r>
    </w:p>
    <w:bookmarkEnd w:id="388"/>
    <w:bookmarkStart w:name="z412" w:id="389"/>
    <w:p>
      <w:pPr>
        <w:spacing w:after="0"/>
        <w:ind w:left="0"/>
        <w:jc w:val="both"/>
      </w:pPr>
      <w:r>
        <w:rPr>
          <w:rFonts w:ascii="Times New Roman"/>
          <w:b w:val="false"/>
          <w:i w:val="false"/>
          <w:color w:val="000000"/>
          <w:sz w:val="28"/>
        </w:rPr>
        <w:t>
      дивидендтер төлеуді жүргізбейтін 54 КеАҚ;</w:t>
      </w:r>
    </w:p>
    <w:bookmarkEnd w:id="389"/>
    <w:bookmarkStart w:name="z413" w:id="390"/>
    <w:p>
      <w:pPr>
        <w:spacing w:after="0"/>
        <w:ind w:left="0"/>
        <w:jc w:val="both"/>
      </w:pPr>
      <w:r>
        <w:rPr>
          <w:rFonts w:ascii="Times New Roman"/>
          <w:b w:val="false"/>
          <w:i w:val="false"/>
          <w:color w:val="000000"/>
          <w:sz w:val="28"/>
        </w:rPr>
        <w:t xml:space="preserve">
      21 АҚ 2021 жылдың қорытындысы бойынша шығынға ұшырады </w:t>
      </w:r>
      <w:r>
        <w:rPr>
          <w:rFonts w:ascii="Times New Roman"/>
          <w:b w:val="false"/>
          <w:i/>
          <w:color w:val="000000"/>
          <w:sz w:val="28"/>
        </w:rPr>
        <w:t>(66,7 млрд теңге сомасында)</w:t>
      </w:r>
      <w:r>
        <w:rPr>
          <w:rFonts w:ascii="Times New Roman"/>
          <w:b w:val="false"/>
          <w:i w:val="false"/>
          <w:color w:val="000000"/>
          <w:sz w:val="28"/>
        </w:rPr>
        <w:t>;</w:t>
      </w:r>
    </w:p>
    <w:bookmarkEnd w:id="390"/>
    <w:bookmarkStart w:name="z414" w:id="391"/>
    <w:p>
      <w:pPr>
        <w:spacing w:after="0"/>
        <w:ind w:left="0"/>
        <w:jc w:val="both"/>
      </w:pPr>
      <w:r>
        <w:rPr>
          <w:rFonts w:ascii="Times New Roman"/>
          <w:b w:val="false"/>
          <w:i w:val="false"/>
          <w:color w:val="000000"/>
          <w:sz w:val="28"/>
        </w:rPr>
        <w:t>
      8 АҚ тарату сатысында және/немесе ҚШҚ жүзеге асырмайды;</w:t>
      </w:r>
    </w:p>
    <w:bookmarkEnd w:id="391"/>
    <w:bookmarkStart w:name="z415" w:id="392"/>
    <w:p>
      <w:pPr>
        <w:spacing w:after="0"/>
        <w:ind w:left="0"/>
        <w:jc w:val="both"/>
      </w:pPr>
      <w:r>
        <w:rPr>
          <w:rFonts w:ascii="Times New Roman"/>
          <w:b w:val="false"/>
          <w:i w:val="false"/>
          <w:color w:val="000000"/>
          <w:sz w:val="28"/>
        </w:rPr>
        <w:t xml:space="preserve">
      3 АҚ-та теріс меншікті капитал бар </w:t>
      </w:r>
      <w:r>
        <w:rPr>
          <w:rFonts w:ascii="Times New Roman"/>
          <w:b w:val="false"/>
          <w:i/>
          <w:color w:val="000000"/>
          <w:sz w:val="28"/>
        </w:rPr>
        <w:t>("</w:t>
      </w:r>
      <w:r>
        <w:rPr>
          <w:rFonts w:ascii="Times New Roman"/>
          <w:b w:val="false"/>
          <w:i/>
          <w:color w:val="000000"/>
          <w:sz w:val="28"/>
        </w:rPr>
        <w:t>Акционерлік қоғамдар туралы" ҚР </w:t>
      </w:r>
      <w:r>
        <w:rPr>
          <w:rFonts w:ascii="Times New Roman"/>
          <w:b w:val="false"/>
          <w:i/>
          <w:color w:val="000000"/>
          <w:sz w:val="28"/>
        </w:rPr>
        <w:t>Заңына сәйкес дивидендтер төлемейді)</w:t>
      </w:r>
      <w:r>
        <w:rPr>
          <w:rFonts w:ascii="Times New Roman"/>
          <w:b w:val="false"/>
          <w:i w:val="false"/>
          <w:color w:val="000000"/>
          <w:sz w:val="28"/>
        </w:rPr>
        <w:t>;</w:t>
      </w:r>
    </w:p>
    <w:bookmarkEnd w:id="392"/>
    <w:bookmarkStart w:name="z416" w:id="393"/>
    <w:p>
      <w:pPr>
        <w:spacing w:after="0"/>
        <w:ind w:left="0"/>
        <w:jc w:val="both"/>
      </w:pPr>
      <w:r>
        <w:rPr>
          <w:rFonts w:ascii="Times New Roman"/>
          <w:b w:val="false"/>
          <w:i w:val="false"/>
          <w:color w:val="000000"/>
          <w:sz w:val="28"/>
        </w:rPr>
        <w:t>
      50 АҚ 2021 жылды пайдамен аяқтады.</w:t>
      </w:r>
    </w:p>
    <w:bookmarkEnd w:id="393"/>
    <w:bookmarkStart w:name="z417" w:id="394"/>
    <w:p>
      <w:pPr>
        <w:spacing w:after="0"/>
        <w:ind w:left="0"/>
        <w:jc w:val="both"/>
      </w:pPr>
      <w:r>
        <w:rPr>
          <w:rFonts w:ascii="Times New Roman"/>
          <w:b w:val="false"/>
          <w:i w:val="false"/>
          <w:color w:val="000000"/>
          <w:sz w:val="28"/>
        </w:rPr>
        <w:t xml:space="preserve">
      1 компания – ERGS.a.r.l. </w:t>
      </w:r>
      <w:r>
        <w:rPr>
          <w:rFonts w:ascii="Times New Roman"/>
          <w:b w:val="false"/>
          <w:i/>
          <w:color w:val="000000"/>
          <w:sz w:val="28"/>
        </w:rPr>
        <w:t>(Люксембург резиденті болып табылады,</w:t>
      </w:r>
      <w:r>
        <w:rPr>
          <w:rFonts w:ascii="Times New Roman"/>
          <w:b w:val="false"/>
          <w:i/>
          <w:color w:val="000000"/>
          <w:sz w:val="28"/>
        </w:rPr>
        <w:t xml:space="preserve"> мемлекеттік</w:t>
      </w:r>
      <w:r>
        <w:rPr>
          <w:rFonts w:ascii="Times New Roman"/>
          <w:b w:val="false"/>
          <w:i/>
          <w:color w:val="000000"/>
          <w:sz w:val="28"/>
        </w:rPr>
        <w:t xml:space="preserve"> акциялар пакеті – 40</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сот шектеулеріне байланысты қазіргі уақытта  дивидендтер төлеу жүзеге асырылмайды.</w:t>
      </w:r>
    </w:p>
    <w:bookmarkEnd w:id="394"/>
    <w:bookmarkStart w:name="z418" w:id="395"/>
    <w:p>
      <w:pPr>
        <w:spacing w:after="0"/>
        <w:ind w:left="0"/>
        <w:jc w:val="both"/>
      </w:pPr>
      <w:r>
        <w:rPr>
          <w:rFonts w:ascii="Times New Roman"/>
          <w:b w:val="false"/>
          <w:i w:val="false"/>
          <w:color w:val="000000"/>
          <w:sz w:val="28"/>
        </w:rPr>
        <w:t>
      2022 жылға арналған республикалық бюджетте мемлекеттік акциялар пакетіне дивидендтер 207,6 млрд теңге мөлшерінде көзделген. Іс жүзінде 223,5 млрд теңге түсті. Дивидендтер жоспарының орындалуы 107,6 %-ды құрады.</w:t>
      </w:r>
    </w:p>
    <w:bookmarkEnd w:id="395"/>
    <w:bookmarkStart w:name="z419" w:id="396"/>
    <w:p>
      <w:pPr>
        <w:spacing w:after="0"/>
        <w:ind w:left="0"/>
        <w:jc w:val="both"/>
      </w:pPr>
      <w:r>
        <w:rPr>
          <w:rFonts w:ascii="Times New Roman"/>
          <w:b w:val="false"/>
          <w:i w:val="false"/>
          <w:color w:val="000000"/>
          <w:sz w:val="28"/>
        </w:rPr>
        <w:t xml:space="preserve">
      </w:t>
      </w:r>
      <w:r>
        <w:rPr>
          <w:rFonts w:ascii="Times New Roman"/>
          <w:b/>
          <w:i w:val="false"/>
          <w:color w:val="000000"/>
          <w:sz w:val="28"/>
        </w:rPr>
        <w:t>2021 жылдың қорытындысы бойынша республикалық меншіктегі ЖШС</w:t>
      </w:r>
      <w:r>
        <w:rPr>
          <w:rFonts w:ascii="Times New Roman"/>
          <w:b/>
          <w:i w:val="false"/>
          <w:color w:val="000000"/>
          <w:sz w:val="28"/>
        </w:rPr>
        <w:t>-не</w:t>
      </w:r>
      <w:r>
        <w:rPr>
          <w:rFonts w:ascii="Times New Roman"/>
          <w:b/>
          <w:i w:val="false"/>
          <w:color w:val="000000"/>
          <w:sz w:val="28"/>
        </w:rPr>
        <w:t xml:space="preserve"> қатысу үлесіне кірістер</w:t>
      </w:r>
    </w:p>
    <w:bookmarkEnd w:id="396"/>
    <w:bookmarkStart w:name="z420" w:id="397"/>
    <w:p>
      <w:pPr>
        <w:spacing w:after="0"/>
        <w:ind w:left="0"/>
        <w:jc w:val="both"/>
      </w:pPr>
      <w:r>
        <w:rPr>
          <w:rFonts w:ascii="Times New Roman"/>
          <w:b w:val="false"/>
          <w:i w:val="false"/>
          <w:color w:val="000000"/>
          <w:sz w:val="28"/>
        </w:rPr>
        <w:t>
      2022 жылғы 1 қаңтардағы жағдай бойынша 30 ЖШС жарғылық капиталына қатысу үлесі республикалық меншікте болды, оның ішінде:</w:t>
      </w:r>
    </w:p>
    <w:bookmarkEnd w:id="397"/>
    <w:bookmarkStart w:name="z421" w:id="398"/>
    <w:p>
      <w:pPr>
        <w:spacing w:after="0"/>
        <w:ind w:left="0"/>
        <w:jc w:val="both"/>
      </w:pPr>
      <w:r>
        <w:rPr>
          <w:rFonts w:ascii="Times New Roman"/>
          <w:b w:val="false"/>
          <w:i w:val="false"/>
          <w:color w:val="000000"/>
          <w:sz w:val="28"/>
        </w:rPr>
        <w:t xml:space="preserve">
      5 ЖШС 2021 жылдың қорытындысы бойынша шығынға ұшырады </w:t>
      </w:r>
      <w:r>
        <w:rPr>
          <w:rFonts w:ascii="Times New Roman"/>
          <w:b w:val="false"/>
          <w:i/>
          <w:color w:val="000000"/>
          <w:sz w:val="28"/>
        </w:rPr>
        <w:t>(1,6 млрд теңге)</w:t>
      </w:r>
      <w:r>
        <w:rPr>
          <w:rFonts w:ascii="Times New Roman"/>
          <w:b w:val="false"/>
          <w:i w:val="false"/>
          <w:color w:val="000000"/>
          <w:sz w:val="28"/>
        </w:rPr>
        <w:t>;</w:t>
      </w:r>
    </w:p>
    <w:bookmarkEnd w:id="398"/>
    <w:bookmarkStart w:name="z422" w:id="399"/>
    <w:p>
      <w:pPr>
        <w:spacing w:after="0"/>
        <w:ind w:left="0"/>
        <w:jc w:val="both"/>
      </w:pPr>
      <w:r>
        <w:rPr>
          <w:rFonts w:ascii="Times New Roman"/>
          <w:b w:val="false"/>
          <w:i w:val="false"/>
          <w:color w:val="000000"/>
          <w:sz w:val="28"/>
        </w:rPr>
        <w:t>
      4 ЖШС тарату сатысында және/немесе ҚШҚ жүзеге асырмайды;</w:t>
      </w:r>
    </w:p>
    <w:bookmarkEnd w:id="399"/>
    <w:bookmarkStart w:name="z423" w:id="400"/>
    <w:p>
      <w:pPr>
        <w:spacing w:after="0"/>
        <w:ind w:left="0"/>
        <w:jc w:val="both"/>
      </w:pPr>
      <w:r>
        <w:rPr>
          <w:rFonts w:ascii="Times New Roman"/>
          <w:b w:val="false"/>
          <w:i w:val="false"/>
          <w:color w:val="000000"/>
          <w:sz w:val="28"/>
        </w:rPr>
        <w:t>
      21 ЖШС 2021 жылды оң нәтижемен аяқтады.</w:t>
      </w:r>
    </w:p>
    <w:bookmarkEnd w:id="400"/>
    <w:bookmarkStart w:name="z424" w:id="401"/>
    <w:p>
      <w:pPr>
        <w:spacing w:after="0"/>
        <w:ind w:left="0"/>
        <w:jc w:val="both"/>
      </w:pPr>
      <w:r>
        <w:rPr>
          <w:rFonts w:ascii="Times New Roman"/>
          <w:b w:val="false"/>
          <w:i w:val="false"/>
          <w:color w:val="000000"/>
          <w:sz w:val="28"/>
        </w:rPr>
        <w:t>
      2022 жылға арналған республикалық бюджетте ЖШС-ден түскен таза кірістің бір бөлігінің сомасы 6,7 млрд теңге мөлшерінде көзделген. Іс жүзінде 12,6 млрд теңге түсті. Таза кірістің бір бөлігі жоспарының орындалуы 189,6 %-ды құрады.</w:t>
      </w:r>
    </w:p>
    <w:bookmarkEnd w:id="401"/>
    <w:bookmarkStart w:name="z425" w:id="402"/>
    <w:p>
      <w:pPr>
        <w:spacing w:after="0"/>
        <w:ind w:left="0"/>
        <w:jc w:val="both"/>
      </w:pPr>
      <w:r>
        <w:rPr>
          <w:rFonts w:ascii="Times New Roman"/>
          <w:b w:val="false"/>
          <w:i w:val="false"/>
          <w:color w:val="000000"/>
          <w:sz w:val="28"/>
        </w:rPr>
        <w:t xml:space="preserve">
      </w:t>
      </w:r>
      <w:r>
        <w:rPr>
          <w:rFonts w:ascii="Times New Roman"/>
          <w:b/>
          <w:i w:val="false"/>
          <w:color w:val="000000"/>
          <w:sz w:val="28"/>
        </w:rPr>
        <w:t>2022 жылдың қорытындысы бойынша республикалық меншіктегі акциялардың мемлекеттік пакеттеріне дивидендтер</w:t>
      </w:r>
    </w:p>
    <w:bookmarkEnd w:id="402"/>
    <w:bookmarkStart w:name="z426" w:id="403"/>
    <w:p>
      <w:pPr>
        <w:spacing w:after="0"/>
        <w:ind w:left="0"/>
        <w:jc w:val="both"/>
      </w:pPr>
      <w:r>
        <w:rPr>
          <w:rFonts w:ascii="Times New Roman"/>
          <w:b w:val="false"/>
          <w:i w:val="false"/>
          <w:color w:val="000000"/>
          <w:sz w:val="28"/>
        </w:rPr>
        <w:t>
      2023 жылғы 1 қаңтардағы жағдай бойынша 140 АҚ-ның мемлекеттік акциялар пакеті республикалық меншікте болды, оның ішінде:</w:t>
      </w:r>
    </w:p>
    <w:bookmarkEnd w:id="403"/>
    <w:bookmarkStart w:name="z427" w:id="404"/>
    <w:p>
      <w:pPr>
        <w:spacing w:after="0"/>
        <w:ind w:left="0"/>
        <w:jc w:val="both"/>
      </w:pPr>
      <w:r>
        <w:rPr>
          <w:rFonts w:ascii="Times New Roman"/>
          <w:b w:val="false"/>
          <w:i w:val="false"/>
          <w:color w:val="000000"/>
          <w:sz w:val="28"/>
        </w:rPr>
        <w:t>
      дивидендтер төлеуді жүргізбейтін 56 КеАҚ;</w:t>
      </w:r>
    </w:p>
    <w:bookmarkEnd w:id="404"/>
    <w:bookmarkStart w:name="z428" w:id="405"/>
    <w:p>
      <w:pPr>
        <w:spacing w:after="0"/>
        <w:ind w:left="0"/>
        <w:jc w:val="both"/>
      </w:pPr>
      <w:r>
        <w:rPr>
          <w:rFonts w:ascii="Times New Roman"/>
          <w:b w:val="false"/>
          <w:i w:val="false"/>
          <w:color w:val="000000"/>
          <w:sz w:val="28"/>
        </w:rPr>
        <w:t xml:space="preserve">
      18 АҚ 2022 жылдың қорытындысы бойынша шығынға ұшырады </w:t>
      </w:r>
      <w:r>
        <w:rPr>
          <w:rFonts w:ascii="Times New Roman"/>
          <w:b w:val="false"/>
          <w:i/>
          <w:color w:val="000000"/>
          <w:sz w:val="28"/>
        </w:rPr>
        <w:t>(53,4 млрд теңге сомасында)</w:t>
      </w:r>
      <w:r>
        <w:rPr>
          <w:rFonts w:ascii="Times New Roman"/>
          <w:b w:val="false"/>
          <w:i w:val="false"/>
          <w:color w:val="000000"/>
          <w:sz w:val="28"/>
        </w:rPr>
        <w:t>;</w:t>
      </w:r>
    </w:p>
    <w:bookmarkEnd w:id="405"/>
    <w:bookmarkStart w:name="z429" w:id="406"/>
    <w:p>
      <w:pPr>
        <w:spacing w:after="0"/>
        <w:ind w:left="0"/>
        <w:jc w:val="both"/>
      </w:pPr>
      <w:r>
        <w:rPr>
          <w:rFonts w:ascii="Times New Roman"/>
          <w:b w:val="false"/>
          <w:i w:val="false"/>
          <w:color w:val="000000"/>
          <w:sz w:val="28"/>
        </w:rPr>
        <w:t>
      8 АҚ тарату сатысында және/немесе ҚШҚ жүзеге асырмайды;</w:t>
      </w:r>
    </w:p>
    <w:bookmarkEnd w:id="406"/>
    <w:bookmarkStart w:name="z430" w:id="407"/>
    <w:p>
      <w:pPr>
        <w:spacing w:after="0"/>
        <w:ind w:left="0"/>
        <w:jc w:val="both"/>
      </w:pPr>
      <w:r>
        <w:rPr>
          <w:rFonts w:ascii="Times New Roman"/>
          <w:b w:val="false"/>
          <w:i w:val="false"/>
          <w:color w:val="000000"/>
          <w:sz w:val="28"/>
        </w:rPr>
        <w:t xml:space="preserve">
      2 АҚ-та теріс меншікті капитал бар </w:t>
      </w:r>
      <w:r>
        <w:rPr>
          <w:rFonts w:ascii="Times New Roman"/>
          <w:b w:val="false"/>
          <w:i/>
          <w:color w:val="000000"/>
          <w:sz w:val="28"/>
        </w:rPr>
        <w:t>("Акционерлік қоғамдар туралы" ҚР Заңына сәйкес дивидендтер төлемейді)</w:t>
      </w:r>
      <w:r>
        <w:rPr>
          <w:rFonts w:ascii="Times New Roman"/>
          <w:b w:val="false"/>
          <w:i w:val="false"/>
          <w:color w:val="000000"/>
          <w:sz w:val="28"/>
        </w:rPr>
        <w:t>;</w:t>
      </w:r>
    </w:p>
    <w:bookmarkEnd w:id="407"/>
    <w:bookmarkStart w:name="z431" w:id="408"/>
    <w:p>
      <w:pPr>
        <w:spacing w:after="0"/>
        <w:ind w:left="0"/>
        <w:jc w:val="both"/>
      </w:pPr>
      <w:r>
        <w:rPr>
          <w:rFonts w:ascii="Times New Roman"/>
          <w:b w:val="false"/>
          <w:i w:val="false"/>
          <w:color w:val="000000"/>
          <w:sz w:val="28"/>
        </w:rPr>
        <w:t>
      56 АҚ 2022 жылды пайдамен аяқтады.</w:t>
      </w:r>
    </w:p>
    <w:bookmarkEnd w:id="408"/>
    <w:bookmarkStart w:name="z432" w:id="409"/>
    <w:p>
      <w:pPr>
        <w:spacing w:after="0"/>
        <w:ind w:left="0"/>
        <w:jc w:val="both"/>
      </w:pPr>
      <w:r>
        <w:rPr>
          <w:rFonts w:ascii="Times New Roman"/>
          <w:b w:val="false"/>
          <w:i w:val="false"/>
          <w:color w:val="000000"/>
          <w:sz w:val="28"/>
        </w:rPr>
        <w:t xml:space="preserve">
      1 компания – ERGS.a.r.l. </w:t>
      </w:r>
      <w:r>
        <w:rPr>
          <w:rFonts w:ascii="Times New Roman"/>
          <w:b w:val="false"/>
          <w:i/>
          <w:color w:val="000000"/>
          <w:sz w:val="28"/>
        </w:rPr>
        <w:t>(</w:t>
      </w:r>
      <w:r>
        <w:rPr>
          <w:rFonts w:ascii="Times New Roman"/>
          <w:b w:val="false"/>
          <w:i/>
          <w:color w:val="000000"/>
          <w:sz w:val="28"/>
        </w:rPr>
        <w:t xml:space="preserve">Люксембург резиденті болып табылады, </w:t>
      </w:r>
      <w:r>
        <w:rPr>
          <w:rFonts w:ascii="Times New Roman"/>
          <w:b w:val="false"/>
          <w:i/>
          <w:color w:val="000000"/>
          <w:sz w:val="28"/>
        </w:rPr>
        <w:t xml:space="preserve">мемлекеттік </w:t>
      </w:r>
      <w:r>
        <w:rPr>
          <w:rFonts w:ascii="Times New Roman"/>
          <w:b w:val="false"/>
          <w:i/>
          <w:color w:val="000000"/>
          <w:sz w:val="28"/>
        </w:rPr>
        <w:t>акциялар</w:t>
      </w:r>
      <w:r>
        <w:rPr>
          <w:rFonts w:ascii="Times New Roman"/>
          <w:b w:val="false"/>
          <w:i w:val="false"/>
          <w:color w:val="000000"/>
          <w:sz w:val="28"/>
        </w:rPr>
        <w:t xml:space="preserve"> </w:t>
      </w:r>
      <w:r>
        <w:rPr>
          <w:rFonts w:ascii="Times New Roman"/>
          <w:b w:val="false"/>
          <w:i/>
          <w:color w:val="000000"/>
          <w:sz w:val="28"/>
        </w:rPr>
        <w:t>пакеті – 40</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сот шектеулеріне байланысты қазіргі уақытта  дивидендтер төлеу жүзеге асырылмайды.</w:t>
      </w:r>
    </w:p>
    <w:bookmarkEnd w:id="409"/>
    <w:bookmarkStart w:name="z433" w:id="410"/>
    <w:p>
      <w:pPr>
        <w:spacing w:after="0"/>
        <w:ind w:left="0"/>
        <w:jc w:val="both"/>
      </w:pPr>
      <w:r>
        <w:rPr>
          <w:rFonts w:ascii="Times New Roman"/>
          <w:b w:val="false"/>
          <w:i w:val="false"/>
          <w:color w:val="000000"/>
          <w:sz w:val="28"/>
        </w:rPr>
        <w:t>
       2023 жылға арналған республикалық бюджетте мемлекеттік акциялар пакетіне дивидендтер 211,9 млрд теңге мөлшерінде көзделген. Іс жүзінде 1 337,9 млрд теңге түсті. Дивидендтер жоспарының орындалуы 631,1 %-ды құрады.</w:t>
      </w:r>
    </w:p>
    <w:bookmarkEnd w:id="410"/>
    <w:bookmarkStart w:name="z434" w:id="411"/>
    <w:p>
      <w:pPr>
        <w:spacing w:after="0"/>
        <w:ind w:left="0"/>
        <w:jc w:val="both"/>
      </w:pPr>
      <w:r>
        <w:rPr>
          <w:rFonts w:ascii="Times New Roman"/>
          <w:b w:val="false"/>
          <w:i w:val="false"/>
          <w:color w:val="000000"/>
          <w:sz w:val="28"/>
        </w:rPr>
        <w:t xml:space="preserve">
      </w:t>
      </w:r>
      <w:r>
        <w:rPr>
          <w:rFonts w:ascii="Times New Roman"/>
          <w:b/>
          <w:i w:val="false"/>
          <w:color w:val="000000"/>
          <w:sz w:val="28"/>
        </w:rPr>
        <w:t>2022 жылдың қорытындысы бойынша республикалық меншіктегі ЖШС</w:t>
      </w:r>
      <w:r>
        <w:rPr>
          <w:rFonts w:ascii="Times New Roman"/>
          <w:b/>
          <w:i w:val="false"/>
          <w:color w:val="000000"/>
          <w:sz w:val="28"/>
        </w:rPr>
        <w:t>-не</w:t>
      </w:r>
      <w:r>
        <w:rPr>
          <w:rFonts w:ascii="Times New Roman"/>
          <w:b/>
          <w:i w:val="false"/>
          <w:color w:val="000000"/>
          <w:sz w:val="28"/>
        </w:rPr>
        <w:t xml:space="preserve"> қатысу үлесіне кірістер.</w:t>
      </w:r>
    </w:p>
    <w:bookmarkEnd w:id="411"/>
    <w:bookmarkStart w:name="z435" w:id="412"/>
    <w:p>
      <w:pPr>
        <w:spacing w:after="0"/>
        <w:ind w:left="0"/>
        <w:jc w:val="both"/>
      </w:pPr>
      <w:r>
        <w:rPr>
          <w:rFonts w:ascii="Times New Roman"/>
          <w:b w:val="false"/>
          <w:i w:val="false"/>
          <w:color w:val="000000"/>
          <w:sz w:val="28"/>
        </w:rPr>
        <w:t>
      2023 жылғы 1 қаңтардағы жағдай бойынша 30 ЖШС-не жарғылық капиталына қатысу үлесі республикалық меншікте болды, оның ішінде:</w:t>
      </w:r>
    </w:p>
    <w:bookmarkEnd w:id="412"/>
    <w:bookmarkStart w:name="z436" w:id="413"/>
    <w:p>
      <w:pPr>
        <w:spacing w:after="0"/>
        <w:ind w:left="0"/>
        <w:jc w:val="both"/>
      </w:pPr>
      <w:r>
        <w:rPr>
          <w:rFonts w:ascii="Times New Roman"/>
          <w:b w:val="false"/>
          <w:i w:val="false"/>
          <w:color w:val="000000"/>
          <w:sz w:val="28"/>
        </w:rPr>
        <w:t xml:space="preserve">
      8 ЖШС 2022 жылдың қорытындысы бойынша шығынға ұшырады </w:t>
      </w:r>
      <w:r>
        <w:rPr>
          <w:rFonts w:ascii="Times New Roman"/>
          <w:b w:val="false"/>
          <w:i/>
          <w:color w:val="000000"/>
          <w:sz w:val="28"/>
        </w:rPr>
        <w:t>(1,9 млрд теңге)</w:t>
      </w:r>
      <w:r>
        <w:rPr>
          <w:rFonts w:ascii="Times New Roman"/>
          <w:b w:val="false"/>
          <w:i w:val="false"/>
          <w:color w:val="000000"/>
          <w:sz w:val="28"/>
        </w:rPr>
        <w:t>;</w:t>
      </w:r>
    </w:p>
    <w:bookmarkEnd w:id="413"/>
    <w:bookmarkStart w:name="z437" w:id="414"/>
    <w:p>
      <w:pPr>
        <w:spacing w:after="0"/>
        <w:ind w:left="0"/>
        <w:jc w:val="both"/>
      </w:pPr>
      <w:r>
        <w:rPr>
          <w:rFonts w:ascii="Times New Roman"/>
          <w:b w:val="false"/>
          <w:i w:val="false"/>
          <w:color w:val="000000"/>
          <w:sz w:val="28"/>
        </w:rPr>
        <w:t>
      4 ЖШС тарату сатысында және/немесе ҚШҚ жүзеге асырмайды;</w:t>
      </w:r>
    </w:p>
    <w:bookmarkEnd w:id="414"/>
    <w:bookmarkStart w:name="z438" w:id="415"/>
    <w:p>
      <w:pPr>
        <w:spacing w:after="0"/>
        <w:ind w:left="0"/>
        <w:jc w:val="both"/>
      </w:pPr>
      <w:r>
        <w:rPr>
          <w:rFonts w:ascii="Times New Roman"/>
          <w:b w:val="false"/>
          <w:i w:val="false"/>
          <w:color w:val="000000"/>
          <w:sz w:val="28"/>
        </w:rPr>
        <w:t>
      18 ЖШС 2022 жылды оң нәтижемен аяқтады.</w:t>
      </w:r>
    </w:p>
    <w:bookmarkEnd w:id="415"/>
    <w:bookmarkStart w:name="z439" w:id="416"/>
    <w:p>
      <w:pPr>
        <w:spacing w:after="0"/>
        <w:ind w:left="0"/>
        <w:jc w:val="both"/>
      </w:pPr>
      <w:r>
        <w:rPr>
          <w:rFonts w:ascii="Times New Roman"/>
          <w:b w:val="false"/>
          <w:i w:val="false"/>
          <w:color w:val="000000"/>
          <w:sz w:val="28"/>
        </w:rPr>
        <w:t>
      2023 жылға арналған республикалық бюджетте ЖШС-ден таза кірістің бір бөлігінің сомасы 8 млрд теңге мөлшерінде көзделген. Іс жүзінде 19 млрд теңге түсті. Осылайша, таза кірістің бір бөлігі жоспарының орындалуы 237,3 %-ды құрады.</w:t>
      </w:r>
    </w:p>
    <w:bookmarkEnd w:id="416"/>
    <w:bookmarkStart w:name="z440" w:id="417"/>
    <w:p>
      <w:pPr>
        <w:spacing w:after="0"/>
        <w:ind w:left="0"/>
        <w:jc w:val="both"/>
      </w:pPr>
      <w:r>
        <w:rPr>
          <w:rFonts w:ascii="Times New Roman"/>
          <w:b w:val="false"/>
          <w:i w:val="false"/>
          <w:color w:val="000000"/>
          <w:sz w:val="28"/>
        </w:rPr>
        <w:t xml:space="preserve">
      2. "Мемлекеттік мүлік туралы" Қазақстан Республикасы Заңының 140-бабына сәйкес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 Қазақстан Республикасы Ұлттық экономика министрінің 2015 жылғы 25 ақпандағы № 134 бұйрығымен белгіленген. </w:t>
      </w:r>
    </w:p>
    <w:bookmarkEnd w:id="417"/>
    <w:bookmarkStart w:name="z441"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2021 жылдың қорытындысы бойынша РМК таза </w:t>
      </w:r>
      <w:r>
        <w:rPr>
          <w:rFonts w:ascii="Times New Roman"/>
          <w:b/>
          <w:i w:val="false"/>
          <w:color w:val="000000"/>
          <w:sz w:val="28"/>
        </w:rPr>
        <w:t>кірісінің</w:t>
      </w:r>
      <w:r>
        <w:rPr>
          <w:rFonts w:ascii="Times New Roman"/>
          <w:b/>
          <w:i w:val="false"/>
          <w:color w:val="000000"/>
          <w:sz w:val="28"/>
        </w:rPr>
        <w:t xml:space="preserve"> бір бөлігінің түсімдері</w:t>
      </w:r>
    </w:p>
    <w:bookmarkEnd w:id="418"/>
    <w:bookmarkStart w:name="z442" w:id="419"/>
    <w:p>
      <w:pPr>
        <w:spacing w:after="0"/>
        <w:ind w:left="0"/>
        <w:jc w:val="both"/>
      </w:pPr>
      <w:r>
        <w:rPr>
          <w:rFonts w:ascii="Times New Roman"/>
          <w:b w:val="false"/>
          <w:i w:val="false"/>
          <w:color w:val="000000"/>
          <w:sz w:val="28"/>
        </w:rPr>
        <w:t>
      2022 жылғы 1 қаңтардағы жағдай бойынша 173 РМК (шаруашылық жүргізу құқығында 72 және жедел басқару құқығында 101) болды, оның ішінде:</w:t>
      </w:r>
    </w:p>
    <w:bookmarkEnd w:id="419"/>
    <w:bookmarkStart w:name="z443" w:id="420"/>
    <w:p>
      <w:pPr>
        <w:spacing w:after="0"/>
        <w:ind w:left="0"/>
        <w:jc w:val="both"/>
      </w:pPr>
      <w:r>
        <w:rPr>
          <w:rFonts w:ascii="Times New Roman"/>
          <w:b w:val="false"/>
          <w:i w:val="false"/>
          <w:color w:val="000000"/>
          <w:sz w:val="28"/>
        </w:rPr>
        <w:t>
      5 РМҚК, РМК – тарату сатысында;</w:t>
      </w:r>
    </w:p>
    <w:bookmarkEnd w:id="420"/>
    <w:bookmarkStart w:name="z444" w:id="421"/>
    <w:p>
      <w:pPr>
        <w:spacing w:after="0"/>
        <w:ind w:left="0"/>
        <w:jc w:val="both"/>
      </w:pPr>
      <w:r>
        <w:rPr>
          <w:rFonts w:ascii="Times New Roman"/>
          <w:b w:val="false"/>
          <w:i w:val="false"/>
          <w:color w:val="000000"/>
          <w:sz w:val="28"/>
        </w:rPr>
        <w:t>
      118 РМҚК, РМК – 2021 жылды жалпы сомасы 43,1 млрд теңге пайдамен аяқтады;</w:t>
      </w:r>
    </w:p>
    <w:bookmarkEnd w:id="421"/>
    <w:bookmarkStart w:name="z445" w:id="422"/>
    <w:p>
      <w:pPr>
        <w:spacing w:after="0"/>
        <w:ind w:left="0"/>
        <w:jc w:val="both"/>
      </w:pPr>
      <w:r>
        <w:rPr>
          <w:rFonts w:ascii="Times New Roman"/>
          <w:b w:val="false"/>
          <w:i w:val="false"/>
          <w:color w:val="000000"/>
          <w:sz w:val="28"/>
        </w:rPr>
        <w:t>
      21 РМҚК, РМК – 2021 жылды жалпы сомасы 7,9 млрд теңге шығынмен аяқтады;</w:t>
      </w:r>
    </w:p>
    <w:bookmarkEnd w:id="422"/>
    <w:bookmarkStart w:name="z446" w:id="423"/>
    <w:p>
      <w:pPr>
        <w:spacing w:after="0"/>
        <w:ind w:left="0"/>
        <w:jc w:val="both"/>
      </w:pPr>
      <w:r>
        <w:rPr>
          <w:rFonts w:ascii="Times New Roman"/>
          <w:b w:val="false"/>
          <w:i w:val="false"/>
          <w:color w:val="000000"/>
          <w:sz w:val="28"/>
        </w:rPr>
        <w:t xml:space="preserve">
      26 РМҚК, РМК жылды нөлдік нәтижемен аяқтады (негізінен бұл мәдениет және спорт саласында қызмет көрсететін кәсіпорындар); </w:t>
      </w:r>
    </w:p>
    <w:bookmarkEnd w:id="423"/>
    <w:bookmarkStart w:name="z447" w:id="424"/>
    <w:p>
      <w:pPr>
        <w:spacing w:after="0"/>
        <w:ind w:left="0"/>
        <w:jc w:val="both"/>
      </w:pPr>
      <w:r>
        <w:rPr>
          <w:rFonts w:ascii="Times New Roman"/>
          <w:b w:val="false"/>
          <w:i w:val="false"/>
          <w:color w:val="000000"/>
          <w:sz w:val="28"/>
        </w:rPr>
        <w:t>
      3 РМК, олар бойынша басқаруды Қазақстан Республикасының Ұлттық Банкі жүзеге асырады (республикалық бюджетке аударымдар жүргізбейді).</w:t>
      </w:r>
    </w:p>
    <w:bookmarkEnd w:id="424"/>
    <w:bookmarkStart w:name="z448" w:id="425"/>
    <w:p>
      <w:pPr>
        <w:spacing w:after="0"/>
        <w:ind w:left="0"/>
        <w:jc w:val="both"/>
      </w:pPr>
      <w:r>
        <w:rPr>
          <w:rFonts w:ascii="Times New Roman"/>
          <w:b w:val="false"/>
          <w:i w:val="false"/>
          <w:color w:val="000000"/>
          <w:sz w:val="28"/>
        </w:rPr>
        <w:t xml:space="preserve">
      2022 жылғы республикалық бюджетке 201101 "Республикалық мемлекеттік кәсіпорындардың таза кірісінің бір бөлігінің түсімдері" коды бойынша 3,2 млрд теңге түсті, бұл 5,3 млрд теңге жоспарланған жылдық түсімдер сомасынан 60,5 %-ды құрады. </w:t>
      </w:r>
    </w:p>
    <w:bookmarkEnd w:id="425"/>
    <w:bookmarkStart w:name="z449" w:id="4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2022 жылдың қорытындысы бойынша РМК таза </w:t>
      </w:r>
      <w:r>
        <w:rPr>
          <w:rFonts w:ascii="Times New Roman"/>
          <w:b/>
          <w:i w:val="false"/>
          <w:color w:val="000000"/>
          <w:sz w:val="28"/>
        </w:rPr>
        <w:t>кірісінің</w:t>
      </w:r>
      <w:r>
        <w:rPr>
          <w:rFonts w:ascii="Times New Roman"/>
          <w:b/>
          <w:i w:val="false"/>
          <w:color w:val="000000"/>
          <w:sz w:val="28"/>
        </w:rPr>
        <w:t xml:space="preserve"> бір бөлігінің түсімдері</w:t>
      </w:r>
    </w:p>
    <w:bookmarkEnd w:id="426"/>
    <w:bookmarkStart w:name="z450" w:id="427"/>
    <w:p>
      <w:pPr>
        <w:spacing w:after="0"/>
        <w:ind w:left="0"/>
        <w:jc w:val="both"/>
      </w:pPr>
      <w:r>
        <w:rPr>
          <w:rFonts w:ascii="Times New Roman"/>
          <w:b w:val="false"/>
          <w:i w:val="false"/>
          <w:color w:val="000000"/>
          <w:sz w:val="28"/>
        </w:rPr>
        <w:t>
      2023 жылғы 1 қаңтардағы жағдай бойынша 171 РМК (шаруашылық жүргізу құқығында 71 және жедел басқару құқығында 100) болды, оның ішінде:</w:t>
      </w:r>
    </w:p>
    <w:bookmarkEnd w:id="427"/>
    <w:bookmarkStart w:name="z451" w:id="428"/>
    <w:p>
      <w:pPr>
        <w:spacing w:after="0"/>
        <w:ind w:left="0"/>
        <w:jc w:val="both"/>
      </w:pPr>
      <w:r>
        <w:rPr>
          <w:rFonts w:ascii="Times New Roman"/>
          <w:b w:val="false"/>
          <w:i w:val="false"/>
          <w:color w:val="000000"/>
          <w:sz w:val="28"/>
        </w:rPr>
        <w:t>
      6 РМҚК, РМК – тарату сатысында;</w:t>
      </w:r>
    </w:p>
    <w:bookmarkEnd w:id="428"/>
    <w:bookmarkStart w:name="z452" w:id="429"/>
    <w:p>
      <w:pPr>
        <w:spacing w:after="0"/>
        <w:ind w:left="0"/>
        <w:jc w:val="both"/>
      </w:pPr>
      <w:r>
        <w:rPr>
          <w:rFonts w:ascii="Times New Roman"/>
          <w:b w:val="false"/>
          <w:i w:val="false"/>
          <w:color w:val="000000"/>
          <w:sz w:val="28"/>
        </w:rPr>
        <w:t>
      116 РМҚК, РМК – 2022 жылды жалпы сомасы 91,8 млрд теңгемен аяқтады;</w:t>
      </w:r>
    </w:p>
    <w:bookmarkEnd w:id="429"/>
    <w:bookmarkStart w:name="z453" w:id="430"/>
    <w:p>
      <w:pPr>
        <w:spacing w:after="0"/>
        <w:ind w:left="0"/>
        <w:jc w:val="both"/>
      </w:pPr>
      <w:r>
        <w:rPr>
          <w:rFonts w:ascii="Times New Roman"/>
          <w:b w:val="false"/>
          <w:i w:val="false"/>
          <w:color w:val="000000"/>
          <w:sz w:val="28"/>
        </w:rPr>
        <w:t>
      28 РМҚК, РМК – 2022 жылды жалпы сомасы 35,6 млрд теңге шығынмен аяқтады;</w:t>
      </w:r>
    </w:p>
    <w:bookmarkEnd w:id="430"/>
    <w:bookmarkStart w:name="z454" w:id="431"/>
    <w:p>
      <w:pPr>
        <w:spacing w:after="0"/>
        <w:ind w:left="0"/>
        <w:jc w:val="both"/>
      </w:pPr>
      <w:r>
        <w:rPr>
          <w:rFonts w:ascii="Times New Roman"/>
          <w:b w:val="false"/>
          <w:i w:val="false"/>
          <w:color w:val="000000"/>
          <w:sz w:val="28"/>
        </w:rPr>
        <w:t>
      18 РМҚК, РМК жылды нөлдік нәтижемен аяқтады (негізінен бұл мәдениет және спорт саласында қызмет көрсететін кәсіпорындар).</w:t>
      </w:r>
    </w:p>
    <w:bookmarkEnd w:id="431"/>
    <w:bookmarkStart w:name="z455" w:id="432"/>
    <w:p>
      <w:pPr>
        <w:spacing w:after="0"/>
        <w:ind w:left="0"/>
        <w:jc w:val="both"/>
      </w:pPr>
      <w:r>
        <w:rPr>
          <w:rFonts w:ascii="Times New Roman"/>
          <w:b w:val="false"/>
          <w:i w:val="false"/>
          <w:color w:val="000000"/>
          <w:sz w:val="28"/>
        </w:rPr>
        <w:t>
      3 РМК, олар бойынша басқаруды Қазақстан Республикасының Ұлттық Банкі жүзеге асырады (республикалық бюджетке аударымдар жүргізбейді).</w:t>
      </w:r>
    </w:p>
    <w:bookmarkEnd w:id="432"/>
    <w:bookmarkStart w:name="z456" w:id="433"/>
    <w:p>
      <w:pPr>
        <w:spacing w:after="0"/>
        <w:ind w:left="0"/>
        <w:jc w:val="both"/>
      </w:pPr>
      <w:r>
        <w:rPr>
          <w:rFonts w:ascii="Times New Roman"/>
          <w:b w:val="false"/>
          <w:i w:val="false"/>
          <w:color w:val="000000"/>
          <w:sz w:val="28"/>
        </w:rPr>
        <w:t>
      2023 жылғы республикалық бюджетке 201101 "Республикалық мемлекеттік кәсіпорындардың таза кірісінің бір бөлігінің түсімдері" коды бойынша 23,3 млрд теңге түсті, бұл 0,6 млрд теңге жоспарланған жылдық түсімдер сомасынан 3 886 %-ды құрады.</w:t>
      </w:r>
    </w:p>
    <w:bookmarkEnd w:id="433"/>
    <w:bookmarkStart w:name="z457" w:id="434"/>
    <w:p>
      <w:pPr>
        <w:spacing w:after="0"/>
        <w:ind w:left="0"/>
        <w:jc w:val="both"/>
      </w:pPr>
      <w:r>
        <w:rPr>
          <w:rFonts w:ascii="Times New Roman"/>
          <w:b w:val="false"/>
          <w:i w:val="false"/>
          <w:color w:val="000000"/>
          <w:sz w:val="28"/>
        </w:rPr>
        <w:t xml:space="preserve">
      </w:t>
      </w:r>
      <w:r>
        <w:rPr>
          <w:rFonts w:ascii="Times New Roman"/>
          <w:b/>
          <w:i w:val="false"/>
          <w:color w:val="000000"/>
          <w:sz w:val="28"/>
        </w:rPr>
        <w:t>3. </w:t>
      </w:r>
      <w:r>
        <w:rPr>
          <w:rFonts w:ascii="Times New Roman"/>
          <w:b/>
          <w:i w:val="false"/>
          <w:color w:val="000000"/>
          <w:sz w:val="28"/>
        </w:rPr>
        <w:t xml:space="preserve">Мемлекеттік активтерді және квазимемлекеттік секторды басқару тетіктерін одан әрі дамыту жөніндегі </w:t>
      </w:r>
      <w:r>
        <w:rPr>
          <w:rFonts w:ascii="Times New Roman"/>
          <w:b/>
          <w:i w:val="false"/>
          <w:color w:val="000000"/>
          <w:sz w:val="28"/>
        </w:rPr>
        <w:t xml:space="preserve">тұжырымдар </w:t>
      </w:r>
      <w:r>
        <w:rPr>
          <w:rFonts w:ascii="Times New Roman"/>
          <w:b/>
          <w:i w:val="false"/>
          <w:color w:val="000000"/>
          <w:sz w:val="28"/>
        </w:rPr>
        <w:t>мен ұсыныстар</w:t>
      </w:r>
    </w:p>
    <w:bookmarkEnd w:id="434"/>
    <w:bookmarkStart w:name="z458" w:id="435"/>
    <w:p>
      <w:pPr>
        <w:spacing w:after="0"/>
        <w:ind w:left="0"/>
        <w:jc w:val="both"/>
      </w:pPr>
      <w:r>
        <w:rPr>
          <w:rFonts w:ascii="Times New Roman"/>
          <w:b w:val="false"/>
          <w:i w:val="false"/>
          <w:color w:val="000000"/>
          <w:sz w:val="28"/>
        </w:rPr>
        <w:t>
      Бүгінгі таңда Қазақстан Республикасының Үкіметі жекешелендіруді жүргізу, кейбір қызмет түрлерін жүзеге асыруға шектеулер енгізу, сондай-ақ бәсекелестікті дамыту саласындағы заңнаманы жетілдіру арқылы мемлекеттің экономикаға қатысуын қысқарту жөнінде дәйекті жұмыс жүргізуде.</w:t>
      </w:r>
    </w:p>
    <w:bookmarkEnd w:id="435"/>
    <w:bookmarkStart w:name="z459" w:id="436"/>
    <w:p>
      <w:pPr>
        <w:spacing w:after="0"/>
        <w:ind w:left="0"/>
        <w:jc w:val="both"/>
      </w:pPr>
      <w:r>
        <w:rPr>
          <w:rFonts w:ascii="Times New Roman"/>
          <w:b w:val="false"/>
          <w:i w:val="false"/>
          <w:color w:val="000000"/>
          <w:sz w:val="28"/>
        </w:rPr>
        <w:t xml:space="preserve">
      Қазақстан Республикасы Үкіметінің 2015 жылғы 28 желтоқсандағы № 1095 қаулысымен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тізбесіне </w:t>
      </w:r>
      <w:r>
        <w:rPr>
          <w:rFonts w:ascii="Times New Roman"/>
          <w:b w:val="false"/>
          <w:i/>
          <w:color w:val="000000"/>
          <w:sz w:val="28"/>
        </w:rPr>
        <w:t>(Қазақстан Республикасы Үкіме</w:t>
      </w:r>
      <w:r>
        <w:rPr>
          <w:rFonts w:ascii="Times New Roman"/>
          <w:b w:val="false"/>
          <w:i/>
          <w:color w:val="000000"/>
          <w:sz w:val="28"/>
        </w:rPr>
        <w:t>тінің 2024 жылғы 31 мамырдағы № 430</w:t>
      </w:r>
      <w:r>
        <w:rPr>
          <w:rFonts w:ascii="Times New Roman"/>
          <w:b w:val="false"/>
          <w:i/>
          <w:color w:val="000000"/>
          <w:sz w:val="28"/>
        </w:rPr>
        <w:t xml:space="preserve"> қаулысымен)</w:t>
      </w:r>
      <w:r>
        <w:rPr>
          <w:rFonts w:ascii="Times New Roman"/>
          <w:b w:val="false"/>
          <w:i w:val="false"/>
          <w:color w:val="000000"/>
          <w:sz w:val="28"/>
        </w:rPr>
        <w:t xml:space="preserve"> өзгерістер енгізілді.</w:t>
      </w:r>
    </w:p>
    <w:bookmarkEnd w:id="436"/>
    <w:bookmarkStart w:name="z460" w:id="437"/>
    <w:p>
      <w:pPr>
        <w:spacing w:after="0"/>
        <w:ind w:left="0"/>
        <w:jc w:val="both"/>
      </w:pPr>
      <w:r>
        <w:rPr>
          <w:rFonts w:ascii="Times New Roman"/>
          <w:b w:val="false"/>
          <w:i w:val="false"/>
          <w:color w:val="000000"/>
          <w:sz w:val="28"/>
        </w:rPr>
        <w:t xml:space="preserve">
      Тізбенің бекітілген жаңа форматы бес таңбалы ЭҚЖК-ні және әрбір квазимемлекеттік сектор субъектісінің атауын көрсете отырып, ведомстволық бағыныстағы ұйымдар </w:t>
      </w:r>
      <w:r>
        <w:rPr>
          <w:rFonts w:ascii="Times New Roman"/>
          <w:b w:val="false"/>
          <w:i/>
          <w:color w:val="000000"/>
          <w:sz w:val="28"/>
        </w:rPr>
        <w:t>(орталық мемлекеттік органдардың және жергілікті атқарушы органдардың)</w:t>
      </w:r>
      <w:r>
        <w:rPr>
          <w:rFonts w:ascii="Times New Roman"/>
          <w:b w:val="false"/>
          <w:i w:val="false"/>
          <w:color w:val="000000"/>
          <w:sz w:val="28"/>
        </w:rPr>
        <w:t xml:space="preserve"> қызметінің жарғылық түрлерін айқындайды, осыған байланысты мемлекеттік органдар мен ұйымдар 2026 жылғы 1 қазанға дейін жарғылық құжаттардан тізбеде бекітілгенге сәйкес келмейтін қызмет түрлерін алып тастау арқылы өздерінің ведомстволық бағыныстағы заңды тұлғаларының </w:t>
      </w:r>
      <w:r>
        <w:rPr>
          <w:rFonts w:ascii="Times New Roman"/>
          <w:b w:val="false"/>
          <w:i/>
          <w:color w:val="000000"/>
          <w:sz w:val="28"/>
        </w:rPr>
        <w:t xml:space="preserve">(акцияларына (қатысу үлестеріне) тікелей немесе жанама иелік ету елу пайыздан асады) </w:t>
      </w:r>
      <w:r>
        <w:rPr>
          <w:rFonts w:ascii="Times New Roman"/>
          <w:b w:val="false"/>
          <w:i w:val="false"/>
          <w:color w:val="000000"/>
          <w:sz w:val="28"/>
        </w:rPr>
        <w:t>қызмет түрлерін сәйкестікке келтіруге тиіс.</w:t>
      </w:r>
    </w:p>
    <w:bookmarkEnd w:id="437"/>
    <w:bookmarkStart w:name="z461" w:id="438"/>
    <w:p>
      <w:pPr>
        <w:spacing w:after="0"/>
        <w:ind w:left="0"/>
        <w:jc w:val="both"/>
      </w:pPr>
      <w:r>
        <w:rPr>
          <w:rFonts w:ascii="Times New Roman"/>
          <w:b w:val="false"/>
          <w:i w:val="false"/>
          <w:color w:val="000000"/>
          <w:sz w:val="28"/>
        </w:rPr>
        <w:t>
      Сондай-ақ 2026 жылғы 31 желтоқсанға дейін квазимемлекеттік сектор субъектілерін құруға мораторий енгізілді</w:t>
      </w:r>
      <w:r>
        <w:rPr>
          <w:rFonts w:ascii="Times New Roman"/>
          <w:b w:val="false"/>
          <w:i/>
          <w:color w:val="000000"/>
          <w:sz w:val="28"/>
        </w:rPr>
        <w:t xml:space="preserve"> (Қазақстан Республикасы Президентінің тікелей тапсырмаларының орындалуын қамтамасыз ету қажеттілігін және "Заңсыз иемденілген активтерді мемлекетке қайтару туралы" Қазақстан Республикасының Заңын қоспағанда) (Қазақстан Республикасы Үкіметінің 2024 жылғы 21 тамыздағы № 678 қаулысы).</w:t>
      </w:r>
      <w:r>
        <w:rPr>
          <w:rFonts w:ascii="Times New Roman"/>
          <w:b w:val="false"/>
          <w:i w:val="false"/>
          <w:color w:val="000000"/>
          <w:sz w:val="28"/>
        </w:rPr>
        <w:t xml:space="preserve"> </w:t>
      </w:r>
    </w:p>
    <w:bookmarkEnd w:id="438"/>
    <w:bookmarkStart w:name="z462" w:id="439"/>
    <w:p>
      <w:pPr>
        <w:spacing w:after="0"/>
        <w:ind w:left="0"/>
        <w:jc w:val="both"/>
      </w:pPr>
      <w:r>
        <w:rPr>
          <w:rFonts w:ascii="Times New Roman"/>
          <w:b w:val="false"/>
          <w:i w:val="false"/>
          <w:color w:val="000000"/>
          <w:sz w:val="28"/>
        </w:rPr>
        <w:t xml:space="preserve">
      2024 жылғы 28 мамырда "Экономиканы ырықтандыру жөніндегі шаралар туралы" Қазақстан Республикасы Президентінің Жарлығы </w:t>
      </w:r>
      <w:r>
        <w:rPr>
          <w:rFonts w:ascii="Times New Roman"/>
          <w:b w:val="false"/>
          <w:i/>
          <w:color w:val="000000"/>
          <w:sz w:val="28"/>
        </w:rPr>
        <w:t xml:space="preserve">(бұдан әрі – Жарлық) </w:t>
      </w:r>
      <w:r>
        <w:rPr>
          <w:rFonts w:ascii="Times New Roman"/>
          <w:b w:val="false"/>
          <w:i w:val="false"/>
          <w:color w:val="000000"/>
          <w:sz w:val="28"/>
        </w:rPr>
        <w:t>қабылданды.</w:t>
      </w:r>
    </w:p>
    <w:bookmarkEnd w:id="439"/>
    <w:bookmarkStart w:name="z463" w:id="440"/>
    <w:p>
      <w:pPr>
        <w:spacing w:after="0"/>
        <w:ind w:left="0"/>
        <w:jc w:val="both"/>
      </w:pPr>
      <w:r>
        <w:rPr>
          <w:rFonts w:ascii="Times New Roman"/>
          <w:b w:val="false"/>
          <w:i w:val="false"/>
          <w:color w:val="000000"/>
          <w:sz w:val="28"/>
        </w:rPr>
        <w:t xml:space="preserve">
      Жарлыққа сәйкес Жекешелендіру жөніндегі ұлттық офис </w:t>
      </w:r>
      <w:r>
        <w:rPr>
          <w:rFonts w:ascii="Times New Roman"/>
          <w:b w:val="false"/>
          <w:i/>
          <w:color w:val="000000"/>
          <w:sz w:val="28"/>
        </w:rPr>
        <w:t>(бұдан әрі – Офис)</w:t>
      </w:r>
      <w:r>
        <w:rPr>
          <w:rFonts w:ascii="Times New Roman"/>
          <w:b w:val="false"/>
          <w:i w:val="false"/>
          <w:color w:val="000000"/>
          <w:sz w:val="28"/>
        </w:rPr>
        <w:t xml:space="preserve"> құрылды және ағымдағы жылдың соңына дейін міндетті жекешелендіруге жататын мемлекеттік объектілерге қойылатын нақты өлшемшарттар әзірленді, сондай-ақ мемлекеттік кәсіпорындардың қызметіне талдау жүргізіліп, жекешелендіруге жататын мемлекеттік активтердің тізбесі қалыптастырылатын болады.</w:t>
      </w:r>
    </w:p>
    <w:bookmarkEnd w:id="440"/>
    <w:bookmarkStart w:name="z464" w:id="441"/>
    <w:p>
      <w:pPr>
        <w:spacing w:after="0"/>
        <w:ind w:left="0"/>
        <w:jc w:val="both"/>
      </w:pPr>
      <w:r>
        <w:rPr>
          <w:rFonts w:ascii="Times New Roman"/>
          <w:b w:val="false"/>
          <w:i w:val="false"/>
          <w:color w:val="000000"/>
          <w:sz w:val="28"/>
        </w:rPr>
        <w:t>
      Офис жұмысының мақсаты экономикалық кеңістікті босату және жеке кәсіпкерліктің әлеуетін толыққанды іске асыру, 2028 жылы жекешелендіруді аяқтау арқылы экономикадағы мемлекеттік секторды ауқымды және жедел қысқартуды жүргізу болып табылады.</w:t>
      </w:r>
    </w:p>
    <w:bookmarkEnd w:id="441"/>
    <w:bookmarkStart w:name="z465" w:id="442"/>
    <w:p>
      <w:pPr>
        <w:spacing w:after="0"/>
        <w:ind w:left="0"/>
        <w:jc w:val="both"/>
      </w:pPr>
      <w:r>
        <w:rPr>
          <w:rFonts w:ascii="Times New Roman"/>
          <w:b w:val="false"/>
          <w:i w:val="false"/>
          <w:color w:val="000000"/>
          <w:sz w:val="28"/>
        </w:rPr>
        <w:t xml:space="preserve">
      Аталған жұмыстың қорытындысы бойынша ағымдағы жылдың соңына дейін Жекешелендірудің кешенді жоспары оған жекешелендірудің жаңа объектілерін енгізу арқылы кеңейтілетін болады </w:t>
      </w:r>
      <w:r>
        <w:rPr>
          <w:rFonts w:ascii="Times New Roman"/>
          <w:b w:val="false"/>
          <w:i/>
          <w:color w:val="000000"/>
          <w:sz w:val="28"/>
        </w:rPr>
        <w:t>(IPO, SPO, аукциондар</w:t>
      </w:r>
      <w:r>
        <w:rPr>
          <w:rFonts w:ascii="Times New Roman"/>
          <w:b w:val="false"/>
          <w:i/>
          <w:color w:val="000000"/>
          <w:sz w:val="28"/>
        </w:rPr>
        <w:t xml:space="preserve"> және</w:t>
      </w:r>
      <w:r>
        <w:rPr>
          <w:rFonts w:ascii="Times New Roman"/>
          <w:b w:val="false"/>
          <w:i w:val="false"/>
          <w:color w:val="000000"/>
          <w:sz w:val="28"/>
        </w:rPr>
        <w:t xml:space="preserve"> </w:t>
      </w:r>
      <w:r>
        <w:rPr>
          <w:rFonts w:ascii="Times New Roman"/>
          <w:b w:val="false"/>
          <w:i/>
          <w:color w:val="000000"/>
          <w:sz w:val="28"/>
        </w:rPr>
        <w:t>басқаларын өткізуді қоса алғанда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олардың әрқайсысы </w:t>
      </w:r>
      <w:r>
        <w:rPr>
          <w:rFonts w:ascii="Times New Roman"/>
          <w:b w:val="false"/>
          <w:i/>
          <w:color w:val="000000"/>
          <w:sz w:val="28"/>
        </w:rPr>
        <w:t>бойынша іске асырудың шарттары мен әдістерін айқындай отырып</w:t>
      </w:r>
      <w:r>
        <w:rPr>
          <w:rFonts w:ascii="Times New Roman"/>
          <w:b w:val="false"/>
          <w:i/>
          <w:color w:val="000000"/>
          <w:sz w:val="28"/>
        </w:rPr>
        <w:t>).</w:t>
      </w:r>
    </w:p>
    <w:bookmarkEnd w:id="442"/>
    <w:bookmarkStart w:name="z466" w:id="443"/>
    <w:p>
      <w:pPr>
        <w:spacing w:after="0"/>
        <w:ind w:left="0"/>
        <w:jc w:val="both"/>
      </w:pPr>
      <w:r>
        <w:rPr>
          <w:rFonts w:ascii="Times New Roman"/>
          <w:b w:val="false"/>
          <w:i w:val="false"/>
          <w:color w:val="000000"/>
          <w:sz w:val="28"/>
        </w:rPr>
        <w:t>
      Сондай-ақ 2024 жылдың соңына дейін жекешелендіру бойынша мынандай негізгі тәсілдерді бекіту жұмыстары жоспарлануда:</w:t>
      </w:r>
    </w:p>
    <w:bookmarkEnd w:id="443"/>
    <w:bookmarkStart w:name="z467" w:id="444"/>
    <w:p>
      <w:pPr>
        <w:spacing w:after="0"/>
        <w:ind w:left="0"/>
        <w:jc w:val="both"/>
      </w:pPr>
      <w:r>
        <w:rPr>
          <w:rFonts w:ascii="Times New Roman"/>
          <w:b w:val="false"/>
          <w:i w:val="false"/>
          <w:color w:val="000000"/>
          <w:sz w:val="28"/>
        </w:rPr>
        <w:t>
      бәсекелестік және ұсыныс деңгейі төмен тауар нарықтарына субсидиарлық (қосалқы) қатысу;</w:t>
      </w:r>
    </w:p>
    <w:bookmarkEnd w:id="444"/>
    <w:bookmarkStart w:name="z468" w:id="445"/>
    <w:p>
      <w:pPr>
        <w:spacing w:after="0"/>
        <w:ind w:left="0"/>
        <w:jc w:val="both"/>
      </w:pPr>
      <w:r>
        <w:rPr>
          <w:rFonts w:ascii="Times New Roman"/>
          <w:b w:val="false"/>
          <w:i w:val="false"/>
          <w:color w:val="000000"/>
          <w:sz w:val="28"/>
        </w:rPr>
        <w:t>
      стратегиялық және әлеуметтік объектілерді, банкаралық төлемдер жүйесі мен қаржы нарығының жұмыс істеуін қамтамасыз ететін қаржы нарығы инфрақұрылымының объектілерін қоспағанда, мемлекет қатысатын барлық нарық субъектілерін міндетті түрде жекешелендіруді білдіретін нарық субъектілеріне уақытша қатысу;</w:t>
      </w:r>
    </w:p>
    <w:bookmarkEnd w:id="445"/>
    <w:bookmarkStart w:name="z469" w:id="446"/>
    <w:p>
      <w:pPr>
        <w:spacing w:after="0"/>
        <w:ind w:left="0"/>
        <w:jc w:val="both"/>
      </w:pPr>
      <w:r>
        <w:rPr>
          <w:rFonts w:ascii="Times New Roman"/>
          <w:b w:val="false"/>
          <w:i w:val="false"/>
          <w:color w:val="000000"/>
          <w:sz w:val="28"/>
        </w:rPr>
        <w:t>
      мемлекет қатысатын нарық субъектісін құрудың мақсаттары мен міндеттерін, оның функцияларын айқындау және олардың жетістіктері мен іске асырылуын бағалау;</w:t>
      </w:r>
    </w:p>
    <w:bookmarkEnd w:id="446"/>
    <w:bookmarkStart w:name="z470" w:id="447"/>
    <w:p>
      <w:pPr>
        <w:spacing w:after="0"/>
        <w:ind w:left="0"/>
        <w:jc w:val="both"/>
      </w:pPr>
      <w:r>
        <w:rPr>
          <w:rFonts w:ascii="Times New Roman"/>
          <w:b w:val="false"/>
          <w:i w:val="false"/>
          <w:color w:val="000000"/>
          <w:sz w:val="28"/>
        </w:rPr>
        <w:t>
      табиғи монополия субъектілерін қоспағанда, жекешелендіру кезінде жеке монополиялар (оның ішінде, жергілікті жерлердегі) құруға жол бермеу.</w:t>
      </w:r>
    </w:p>
    <w:bookmarkEnd w:id="447"/>
    <w:bookmarkStart w:name="z471" w:id="448"/>
    <w:p>
      <w:pPr>
        <w:spacing w:after="0"/>
        <w:ind w:left="0"/>
        <w:jc w:val="both"/>
      </w:pPr>
      <w:r>
        <w:rPr>
          <w:rFonts w:ascii="Times New Roman"/>
          <w:b w:val="false"/>
          <w:i w:val="false"/>
          <w:color w:val="000000"/>
          <w:sz w:val="28"/>
        </w:rPr>
        <w:t>
      Корпоративтік басқаруды жетілдіру мақсатында:</w:t>
      </w:r>
    </w:p>
    <w:bookmarkEnd w:id="448"/>
    <w:bookmarkStart w:name="z472" w:id="449"/>
    <w:p>
      <w:pPr>
        <w:spacing w:after="0"/>
        <w:ind w:left="0"/>
        <w:jc w:val="both"/>
      </w:pPr>
      <w:r>
        <w:rPr>
          <w:rFonts w:ascii="Times New Roman"/>
          <w:b w:val="false"/>
          <w:i w:val="false"/>
          <w:color w:val="000000"/>
          <w:sz w:val="28"/>
        </w:rPr>
        <w:t>
      акционерлік қоғамдар мен серіктестіктердің тәуелсіз директорларының (тәуелсіз мүшелерінің) тізілімін қалыптастыру;</w:t>
      </w:r>
    </w:p>
    <w:bookmarkEnd w:id="449"/>
    <w:bookmarkStart w:name="z473" w:id="450"/>
    <w:p>
      <w:pPr>
        <w:spacing w:after="0"/>
        <w:ind w:left="0"/>
        <w:jc w:val="both"/>
      </w:pPr>
      <w:r>
        <w:rPr>
          <w:rFonts w:ascii="Times New Roman"/>
          <w:b w:val="false"/>
          <w:i w:val="false"/>
          <w:color w:val="000000"/>
          <w:sz w:val="28"/>
        </w:rPr>
        <w:t>
      тәуелсіз директорларды іріктеу тәртібі мен өлшемшарттарын белгілеу;</w:t>
      </w:r>
    </w:p>
    <w:bookmarkEnd w:id="450"/>
    <w:bookmarkStart w:name="z474" w:id="451"/>
    <w:p>
      <w:pPr>
        <w:spacing w:after="0"/>
        <w:ind w:left="0"/>
        <w:jc w:val="both"/>
      </w:pPr>
      <w:r>
        <w:rPr>
          <w:rFonts w:ascii="Times New Roman"/>
          <w:b w:val="false"/>
          <w:i w:val="false"/>
          <w:color w:val="000000"/>
          <w:sz w:val="28"/>
        </w:rPr>
        <w:t xml:space="preserve">
      директорлар кеңесінің </w:t>
      </w:r>
      <w:r>
        <w:rPr>
          <w:rFonts w:ascii="Times New Roman"/>
          <w:b w:val="false"/>
          <w:i/>
          <w:color w:val="000000"/>
          <w:sz w:val="28"/>
        </w:rPr>
        <w:t>(байқау кеңестерінің)</w:t>
      </w:r>
      <w:r>
        <w:rPr>
          <w:rFonts w:ascii="Times New Roman"/>
          <w:b w:val="false"/>
          <w:i w:val="false"/>
          <w:color w:val="000000"/>
          <w:sz w:val="28"/>
        </w:rPr>
        <w:t xml:space="preserve"> мүшелеріне сыйақы деңгейін айқындаудың және шығыстарды өтеудің үлгілік қағидаларын әзірлеу;</w:t>
      </w:r>
    </w:p>
    <w:bookmarkEnd w:id="451"/>
    <w:bookmarkStart w:name="z475" w:id="452"/>
    <w:p>
      <w:pPr>
        <w:spacing w:after="0"/>
        <w:ind w:left="0"/>
        <w:jc w:val="both"/>
      </w:pPr>
      <w:r>
        <w:rPr>
          <w:rFonts w:ascii="Times New Roman"/>
          <w:b w:val="false"/>
          <w:i w:val="false"/>
          <w:color w:val="000000"/>
          <w:sz w:val="28"/>
        </w:rPr>
        <w:t>
      корпоративтік басқару жүйесінің тиімділігін бағалауды енгізу;</w:t>
      </w:r>
    </w:p>
    <w:bookmarkEnd w:id="452"/>
    <w:bookmarkStart w:name="z476" w:id="453"/>
    <w:p>
      <w:pPr>
        <w:spacing w:after="0"/>
        <w:ind w:left="0"/>
        <w:jc w:val="both"/>
      </w:pPr>
      <w:r>
        <w:rPr>
          <w:rFonts w:ascii="Times New Roman"/>
          <w:b w:val="false"/>
          <w:i w:val="false"/>
          <w:color w:val="000000"/>
          <w:sz w:val="28"/>
        </w:rPr>
        <w:t xml:space="preserve">
      директорлар кеңесінің </w:t>
      </w:r>
      <w:r>
        <w:rPr>
          <w:rFonts w:ascii="Times New Roman"/>
          <w:b w:val="false"/>
          <w:i/>
          <w:color w:val="000000"/>
          <w:sz w:val="28"/>
        </w:rPr>
        <w:t>(байқау кеңестерінің)</w:t>
      </w:r>
      <w:r>
        <w:rPr>
          <w:rFonts w:ascii="Times New Roman"/>
          <w:b w:val="false"/>
          <w:i w:val="false"/>
          <w:color w:val="000000"/>
          <w:sz w:val="28"/>
        </w:rPr>
        <w:t xml:space="preserve"> құрамына тәуелсіз директорларды </w:t>
      </w:r>
      <w:r>
        <w:rPr>
          <w:rFonts w:ascii="Times New Roman"/>
          <w:b w:val="false"/>
          <w:i/>
          <w:color w:val="000000"/>
          <w:sz w:val="28"/>
        </w:rPr>
        <w:t>(тәуелсіз мүшелерді)</w:t>
      </w:r>
      <w:r>
        <w:rPr>
          <w:rFonts w:ascii="Times New Roman"/>
          <w:b w:val="false"/>
          <w:i w:val="false"/>
          <w:color w:val="000000"/>
          <w:sz w:val="28"/>
        </w:rPr>
        <w:t xml:space="preserve"> іріктеу бойынша конкурс өткізу арқылы  ашық және болжамды тағайындаулар жүйесі құрылады.</w:t>
      </w:r>
    </w:p>
    <w:bookmarkEnd w:id="453"/>
    <w:bookmarkStart w:name="z477" w:id="454"/>
    <w:p>
      <w:pPr>
        <w:spacing w:after="0"/>
        <w:ind w:left="0"/>
        <w:jc w:val="both"/>
      </w:pPr>
      <w:r>
        <w:rPr>
          <w:rFonts w:ascii="Times New Roman"/>
          <w:b w:val="false"/>
          <w:i w:val="false"/>
          <w:color w:val="000000"/>
          <w:sz w:val="28"/>
        </w:rPr>
        <w:t>
      Мәселен, бұл шаралар бәсекелестікті одан әрі дамыту, мемлекеттің экономикаға қатысу үлесін қысқарту, корпоративтік басқаруды жетілдіру үшін жағдайларды қамтамасыз етуге мүмкіндік береді.</w:t>
      </w:r>
    </w:p>
    <w:bookmarkEnd w:id="454"/>
    <w:bookmarkStart w:name="z478" w:id="455"/>
    <w:p>
      <w:pPr>
        <w:spacing w:after="0"/>
        <w:ind w:left="0"/>
        <w:jc w:val="both"/>
      </w:pPr>
      <w:r>
        <w:rPr>
          <w:rFonts w:ascii="Times New Roman"/>
          <w:b w:val="false"/>
          <w:i w:val="false"/>
          <w:color w:val="000000"/>
          <w:sz w:val="28"/>
        </w:rPr>
        <w:t xml:space="preserve">
      Жекешелендірудің 2016 – 2020 жылдарға арналған кешенді жоспары шеңберінде 771 ұйым бәсекелес ортаға берілді </w:t>
      </w:r>
      <w:r>
        <w:rPr>
          <w:rFonts w:ascii="Times New Roman"/>
          <w:b w:val="false"/>
          <w:i/>
          <w:color w:val="000000"/>
          <w:sz w:val="28"/>
        </w:rPr>
        <w:t>(</w:t>
      </w:r>
      <w:r>
        <w:rPr>
          <w:rFonts w:ascii="Times New Roman"/>
          <w:b w:val="false"/>
          <w:i/>
          <w:color w:val="000000"/>
          <w:sz w:val="28"/>
        </w:rPr>
        <w:t xml:space="preserve">14.05.2024 ж. </w:t>
      </w:r>
      <w:r>
        <w:rPr>
          <w:rFonts w:ascii="Times New Roman"/>
          <w:b w:val="false"/>
          <w:i/>
          <w:color w:val="000000"/>
          <w:sz w:val="28"/>
        </w:rPr>
        <w:t>жағдай бойынша</w:t>
      </w:r>
      <w:r>
        <w:rPr>
          <w:rFonts w:ascii="Times New Roman"/>
          <w:b w:val="false"/>
          <w:i/>
          <w:color w:val="000000"/>
          <w:sz w:val="28"/>
        </w:rPr>
        <w:t xml:space="preserve"> м</w:t>
      </w:r>
      <w:r>
        <w:rPr>
          <w:rFonts w:ascii="Times New Roman"/>
          <w:b w:val="false"/>
          <w:i/>
          <w:color w:val="000000"/>
          <w:sz w:val="28"/>
        </w:rPr>
        <w:t>емлекеттік мүлік тізілімінің веб-порталында орналастырылған ақпаратқа сәйкес</w:t>
      </w:r>
      <w:r>
        <w:rPr>
          <w:rFonts w:ascii="Times New Roman"/>
          <w:b w:val="false"/>
          <w:i/>
          <w:color w:val="000000"/>
          <w:sz w:val="28"/>
        </w:rPr>
        <w:t>)</w:t>
      </w:r>
      <w:r>
        <w:rPr>
          <w:rFonts w:ascii="Times New Roman"/>
          <w:b w:val="false"/>
          <w:i w:val="false"/>
          <w:color w:val="000000"/>
          <w:sz w:val="28"/>
        </w:rPr>
        <w:t>.</w:t>
      </w:r>
    </w:p>
    <w:bookmarkEnd w:id="455"/>
    <w:bookmarkStart w:name="z479" w:id="456"/>
    <w:p>
      <w:pPr>
        <w:spacing w:after="0"/>
        <w:ind w:left="0"/>
        <w:jc w:val="both"/>
      </w:pPr>
      <w:r>
        <w:rPr>
          <w:rFonts w:ascii="Times New Roman"/>
          <w:b w:val="false"/>
          <w:i w:val="false"/>
          <w:color w:val="000000"/>
          <w:sz w:val="28"/>
        </w:rPr>
        <w:t>
      Статистикалық ақпарат және салық органдарының деректері негізінде жекешелендірілген 771 ұйым бойынша Ұлттық экономика министрлігі әлеуметтік-экономикалық әсерге қол жеткізілуіне талдау жүргізді, оның қорытындысы бойынша мынадай нәтижелер атап өтіледі:</w:t>
      </w:r>
    </w:p>
    <w:bookmarkEnd w:id="456"/>
    <w:bookmarkStart w:name="z480" w:id="457"/>
    <w:p>
      <w:pPr>
        <w:spacing w:after="0"/>
        <w:ind w:left="0"/>
        <w:jc w:val="both"/>
      </w:pPr>
      <w:r>
        <w:rPr>
          <w:rFonts w:ascii="Times New Roman"/>
          <w:b w:val="false"/>
          <w:i w:val="false"/>
          <w:color w:val="000000"/>
          <w:sz w:val="28"/>
        </w:rPr>
        <w:t>
       квазимемлекеттік сектор субъектілерінің жалпы ішкі өнімге қатысты жалпы қосылған құнының үлес салмағы 2016 жылғы 8,6 трлн теңгеден 2020 жылы 10,3 трлн теңгеге дейін жетті;</w:t>
      </w:r>
    </w:p>
    <w:bookmarkEnd w:id="457"/>
    <w:bookmarkStart w:name="z481" w:id="458"/>
    <w:p>
      <w:pPr>
        <w:spacing w:after="0"/>
        <w:ind w:left="0"/>
        <w:jc w:val="both"/>
      </w:pPr>
      <w:r>
        <w:rPr>
          <w:rFonts w:ascii="Times New Roman"/>
          <w:b w:val="false"/>
          <w:i w:val="false"/>
          <w:color w:val="000000"/>
          <w:sz w:val="28"/>
        </w:rPr>
        <w:t>
       2022 жылы бір жұмыскердің орташа айлық номиналды жалақысы жекешелендірілген ұйымдарда 352 088 теңгені құрады, бұл республика бойынша бір жұмыскердің ұқсас кезеңдегі орташа айлық номиналды жалақысынан  </w:t>
      </w:r>
      <w:r>
        <w:rPr>
          <w:rFonts w:ascii="Times New Roman"/>
          <w:b w:val="false"/>
          <w:i/>
          <w:color w:val="000000"/>
          <w:sz w:val="28"/>
        </w:rPr>
        <w:t>(350 542 </w:t>
      </w:r>
      <w:r>
        <w:rPr>
          <w:rFonts w:ascii="Times New Roman"/>
          <w:b w:val="false"/>
          <w:i/>
          <w:color w:val="000000"/>
          <w:sz w:val="28"/>
        </w:rPr>
        <w:t>теңге)</w:t>
      </w:r>
      <w:r>
        <w:rPr>
          <w:rFonts w:ascii="Times New Roman"/>
          <w:b w:val="false"/>
          <w:i w:val="false"/>
          <w:color w:val="000000"/>
          <w:sz w:val="28"/>
        </w:rPr>
        <w:t xml:space="preserve"> 1 546 теңгеге жоғары;</w:t>
      </w:r>
    </w:p>
    <w:bookmarkEnd w:id="458"/>
    <w:bookmarkStart w:name="z482" w:id="459"/>
    <w:p>
      <w:pPr>
        <w:spacing w:after="0"/>
        <w:ind w:left="0"/>
        <w:jc w:val="both"/>
      </w:pPr>
      <w:r>
        <w:rPr>
          <w:rFonts w:ascii="Times New Roman"/>
          <w:b w:val="false"/>
          <w:i w:val="false"/>
          <w:color w:val="000000"/>
          <w:sz w:val="28"/>
        </w:rPr>
        <w:t xml:space="preserve">
       жекешелендірілген ұйымдар бойынша негізгі капиталға инвестициялар көлемі 2023 жылы 57,5 млрд теңгені құрады, оның ішінде 98 %-ы – меншікті қаражат есебінен </w:t>
      </w:r>
      <w:r>
        <w:rPr>
          <w:rFonts w:ascii="Times New Roman"/>
          <w:b w:val="false"/>
          <w:i/>
          <w:color w:val="000000"/>
          <w:sz w:val="28"/>
        </w:rPr>
        <w:t>(56</w:t>
      </w:r>
      <w:r>
        <w:rPr>
          <w:rFonts w:ascii="Times New Roman"/>
          <w:b w:val="false"/>
          <w:i/>
          <w:color w:val="000000"/>
          <w:sz w:val="28"/>
        </w:rPr>
        <w:t>,3 млрд</w:t>
      </w:r>
      <w:r>
        <w:rPr>
          <w:rFonts w:ascii="Times New Roman"/>
          <w:b w:val="false"/>
          <w:i/>
          <w:color w:val="000000"/>
          <w:sz w:val="28"/>
        </w:rPr>
        <w:t xml:space="preserve"> теңге)</w:t>
      </w:r>
      <w:r>
        <w:rPr>
          <w:rFonts w:ascii="Times New Roman"/>
          <w:b w:val="false"/>
          <w:i w:val="false"/>
          <w:color w:val="000000"/>
          <w:sz w:val="28"/>
        </w:rPr>
        <w:t xml:space="preserve">, 1,7 %-ы – бюджет қаражаты </w:t>
      </w:r>
      <w:r>
        <w:rPr>
          <w:rFonts w:ascii="Times New Roman"/>
          <w:b w:val="false"/>
          <w:i/>
          <w:color w:val="000000"/>
          <w:sz w:val="28"/>
        </w:rPr>
        <w:t xml:space="preserve">(1 </w:t>
      </w:r>
      <w:r>
        <w:rPr>
          <w:rFonts w:ascii="Times New Roman"/>
          <w:b w:val="false"/>
          <w:i/>
          <w:color w:val="000000"/>
          <w:sz w:val="28"/>
        </w:rPr>
        <w:t>млрд</w:t>
      </w:r>
      <w:r>
        <w:rPr>
          <w:rFonts w:ascii="Times New Roman"/>
          <w:b w:val="false"/>
          <w:i/>
          <w:color w:val="000000"/>
          <w:sz w:val="28"/>
        </w:rPr>
        <w:t xml:space="preserve"> теңге)</w:t>
      </w:r>
      <w:r>
        <w:rPr>
          <w:rFonts w:ascii="Times New Roman"/>
          <w:b w:val="false"/>
          <w:i w:val="false"/>
          <w:color w:val="000000"/>
          <w:sz w:val="28"/>
        </w:rPr>
        <w:t xml:space="preserve"> және қарыз қаражаты </w:t>
      </w:r>
      <w:r>
        <w:rPr>
          <w:rFonts w:ascii="Times New Roman"/>
          <w:b w:val="false"/>
          <w:i/>
          <w:color w:val="000000"/>
          <w:sz w:val="28"/>
        </w:rPr>
        <w:t>(</w:t>
      </w:r>
      <w:r>
        <w:rPr>
          <w:rFonts w:ascii="Times New Roman"/>
          <w:b w:val="false"/>
          <w:i/>
          <w:color w:val="000000"/>
          <w:sz w:val="28"/>
        </w:rPr>
        <w:t>0,2 млрд</w:t>
      </w:r>
      <w:r>
        <w:rPr>
          <w:rFonts w:ascii="Times New Roman"/>
          <w:b w:val="false"/>
          <w:i/>
          <w:color w:val="000000"/>
          <w:sz w:val="28"/>
        </w:rPr>
        <w:t xml:space="preserve"> теңге)</w:t>
      </w:r>
      <w:r>
        <w:rPr>
          <w:rFonts w:ascii="Times New Roman"/>
          <w:b w:val="false"/>
          <w:i w:val="false"/>
          <w:color w:val="000000"/>
          <w:sz w:val="28"/>
        </w:rPr>
        <w:t>;</w:t>
      </w:r>
    </w:p>
    <w:bookmarkEnd w:id="459"/>
    <w:bookmarkStart w:name="z483" w:id="460"/>
    <w:p>
      <w:pPr>
        <w:spacing w:after="0"/>
        <w:ind w:left="0"/>
        <w:jc w:val="both"/>
      </w:pPr>
      <w:r>
        <w:rPr>
          <w:rFonts w:ascii="Times New Roman"/>
          <w:b w:val="false"/>
          <w:i w:val="false"/>
          <w:color w:val="000000"/>
          <w:sz w:val="28"/>
        </w:rPr>
        <w:t xml:space="preserve">
       жекешелендірілетін ұйымдарды сатудан түскен түсімдер 578,8 млрд теңгені, оның ішінде республикалық меншікті жекешелендіруден түскен кірістер 39,8 млрд теңгені </w:t>
      </w:r>
      <w:r>
        <w:rPr>
          <w:rFonts w:ascii="Times New Roman"/>
          <w:b w:val="false"/>
          <w:i/>
          <w:color w:val="000000"/>
          <w:sz w:val="28"/>
        </w:rPr>
        <w:t xml:space="preserve">(7 </w:t>
      </w:r>
      <w:r>
        <w:rPr>
          <w:rFonts w:ascii="Times New Roman"/>
          <w:b w:val="false"/>
          <w:i/>
          <w:color w:val="000000"/>
          <w:sz w:val="28"/>
        </w:rPr>
        <w:t>%)</w:t>
      </w:r>
      <w:r>
        <w:rPr>
          <w:rFonts w:ascii="Times New Roman"/>
          <w:b w:val="false"/>
          <w:i w:val="false"/>
          <w:color w:val="000000"/>
          <w:sz w:val="28"/>
        </w:rPr>
        <w:t xml:space="preserve">, коммуналдық меншіктен кірістер 41,7 млрд теңгені </w:t>
      </w:r>
      <w:r>
        <w:rPr>
          <w:rFonts w:ascii="Times New Roman"/>
          <w:b w:val="false"/>
          <w:i/>
          <w:color w:val="000000"/>
          <w:sz w:val="28"/>
        </w:rPr>
        <w:t xml:space="preserve">(7 </w:t>
      </w:r>
      <w:r>
        <w:rPr>
          <w:rFonts w:ascii="Times New Roman"/>
          <w:b w:val="false"/>
          <w:i/>
          <w:color w:val="000000"/>
          <w:sz w:val="28"/>
        </w:rPr>
        <w:t>%)</w:t>
      </w:r>
      <w:r>
        <w:rPr>
          <w:rFonts w:ascii="Times New Roman"/>
          <w:b w:val="false"/>
          <w:i w:val="false"/>
          <w:color w:val="000000"/>
          <w:sz w:val="28"/>
        </w:rPr>
        <w:t xml:space="preserve">, ұлттық холдингтердің кірістері 497,3 млрд теңгені </w:t>
      </w:r>
      <w:r>
        <w:rPr>
          <w:rFonts w:ascii="Times New Roman"/>
          <w:b w:val="false"/>
          <w:i/>
          <w:color w:val="000000"/>
          <w:sz w:val="28"/>
        </w:rPr>
        <w:t xml:space="preserve">(86 </w:t>
      </w:r>
      <w:r>
        <w:rPr>
          <w:rFonts w:ascii="Times New Roman"/>
          <w:b w:val="false"/>
          <w:i/>
          <w:color w:val="000000"/>
          <w:sz w:val="28"/>
        </w:rPr>
        <w:t>%)</w:t>
      </w:r>
      <w:r>
        <w:rPr>
          <w:rFonts w:ascii="Times New Roman"/>
          <w:b w:val="false"/>
          <w:i w:val="false"/>
          <w:color w:val="000000"/>
          <w:sz w:val="28"/>
        </w:rPr>
        <w:t xml:space="preserve"> құрады; </w:t>
      </w:r>
    </w:p>
    <w:bookmarkEnd w:id="460"/>
    <w:bookmarkStart w:name="z484" w:id="461"/>
    <w:p>
      <w:pPr>
        <w:spacing w:after="0"/>
        <w:ind w:left="0"/>
        <w:jc w:val="both"/>
      </w:pPr>
      <w:r>
        <w:rPr>
          <w:rFonts w:ascii="Times New Roman"/>
          <w:b w:val="false"/>
          <w:i w:val="false"/>
          <w:color w:val="000000"/>
          <w:sz w:val="28"/>
        </w:rPr>
        <w:t>
       жекешелендірілген ұйымдардан түскен салық түсімдері 2023 жылы 162 698 млн теңгені құрады;</w:t>
      </w:r>
    </w:p>
    <w:bookmarkEnd w:id="461"/>
    <w:bookmarkStart w:name="z485" w:id="462"/>
    <w:p>
      <w:pPr>
        <w:spacing w:after="0"/>
        <w:ind w:left="0"/>
        <w:jc w:val="both"/>
      </w:pPr>
      <w:r>
        <w:rPr>
          <w:rFonts w:ascii="Times New Roman"/>
          <w:b w:val="false"/>
          <w:i w:val="false"/>
          <w:color w:val="000000"/>
          <w:sz w:val="28"/>
        </w:rPr>
        <w:t xml:space="preserve">
       "Қазатомөнеркәсіп" КеАҚ" АҚ бойынша жүргізілген IPO </w:t>
      </w:r>
      <w:r>
        <w:rPr>
          <w:rFonts w:ascii="Times New Roman"/>
          <w:b w:val="false"/>
          <w:i/>
          <w:color w:val="000000"/>
          <w:sz w:val="28"/>
        </w:rPr>
        <w:t>(2018</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val="false"/>
          <w:color w:val="000000"/>
          <w:sz w:val="28"/>
        </w:rPr>
        <w:t xml:space="preserve"> және SPO </w:t>
      </w:r>
      <w:r>
        <w:rPr>
          <w:rFonts w:ascii="Times New Roman"/>
          <w:b w:val="false"/>
          <w:i/>
          <w:color w:val="000000"/>
          <w:sz w:val="28"/>
        </w:rPr>
        <w:t>(2019 – 2020</w:t>
      </w:r>
      <w:r>
        <w:rPr>
          <w:rFonts w:ascii="Times New Roman"/>
          <w:b w:val="false"/>
          <w:i w:val="false"/>
          <w:color w:val="000000"/>
          <w:sz w:val="28"/>
        </w:rPr>
        <w:t xml:space="preserve"> </w:t>
      </w:r>
      <w:r>
        <w:rPr>
          <w:rFonts w:ascii="Times New Roman"/>
          <w:b w:val="false"/>
          <w:i/>
          <w:color w:val="000000"/>
          <w:sz w:val="28"/>
        </w:rPr>
        <w:t>жж.)</w:t>
      </w:r>
      <w:r>
        <w:rPr>
          <w:rFonts w:ascii="Times New Roman"/>
          <w:b w:val="false"/>
          <w:i w:val="false"/>
          <w:color w:val="000000"/>
          <w:sz w:val="28"/>
        </w:rPr>
        <w:t xml:space="preserve"> шеңберінде инвестициялар тарту үшін ақша қаражатының көлемі 297 млрд теңгені құрады.</w:t>
      </w:r>
    </w:p>
    <w:bookmarkEnd w:id="462"/>
    <w:bookmarkStart w:name="z486" w:id="463"/>
    <w:p>
      <w:pPr>
        <w:spacing w:after="0"/>
        <w:ind w:left="0"/>
        <w:jc w:val="both"/>
      </w:pPr>
      <w:r>
        <w:rPr>
          <w:rFonts w:ascii="Times New Roman"/>
          <w:b w:val="false"/>
          <w:i w:val="false"/>
          <w:color w:val="000000"/>
          <w:sz w:val="28"/>
        </w:rPr>
        <w:t>
      Жалпы жүргізілген талдаудың нәтижелері оң макроэкономикалық әсерді көрсетіп отыр, ол:</w:t>
      </w:r>
    </w:p>
    <w:bookmarkEnd w:id="463"/>
    <w:bookmarkStart w:name="z487" w:id="464"/>
    <w:p>
      <w:pPr>
        <w:spacing w:after="0"/>
        <w:ind w:left="0"/>
        <w:jc w:val="both"/>
      </w:pPr>
      <w:r>
        <w:rPr>
          <w:rFonts w:ascii="Times New Roman"/>
          <w:b w:val="false"/>
          <w:i w:val="false"/>
          <w:color w:val="000000"/>
          <w:sz w:val="28"/>
        </w:rPr>
        <w:t>
       мемлекеттің экономикаға қатысу үлесін 2016 жылғы 18,3 %-дан 2020 жылдың қорытындысы бойынша ЖІӨ-ге қатысты 14,6 %-ға дейін төмендетуді;</w:t>
      </w:r>
    </w:p>
    <w:bookmarkEnd w:id="464"/>
    <w:bookmarkStart w:name="z488" w:id="465"/>
    <w:p>
      <w:pPr>
        <w:spacing w:after="0"/>
        <w:ind w:left="0"/>
        <w:jc w:val="both"/>
      </w:pPr>
      <w:r>
        <w:rPr>
          <w:rFonts w:ascii="Times New Roman"/>
          <w:b w:val="false"/>
          <w:i w:val="false"/>
          <w:color w:val="000000"/>
          <w:sz w:val="28"/>
        </w:rPr>
        <w:t xml:space="preserve">
       республикалық меншік пен "Самұрық-Қазына" ҰӘҚ" АҚ активтерін сатудан Қазақстан Республикасының Ұлттық қорына шамамен 345 млрд теңге сомасындағы түсімдерді </w:t>
      </w:r>
      <w:r>
        <w:rPr>
          <w:rFonts w:ascii="Times New Roman"/>
          <w:b w:val="false"/>
          <w:i/>
          <w:color w:val="000000"/>
          <w:sz w:val="28"/>
        </w:rPr>
        <w:t xml:space="preserve">(2017 ж. </w:t>
      </w:r>
      <w:r>
        <w:rPr>
          <w:rFonts w:ascii="Times New Roman"/>
          <w:b w:val="false"/>
          <w:i/>
          <w:color w:val="000000"/>
          <w:sz w:val="28"/>
        </w:rPr>
        <w:t>бастап)</w:t>
      </w:r>
      <w:r>
        <w:rPr>
          <w:rFonts w:ascii="Times New Roman"/>
          <w:b w:val="false"/>
          <w:i w:val="false"/>
          <w:color w:val="000000"/>
          <w:sz w:val="28"/>
        </w:rPr>
        <w:t xml:space="preserve">; </w:t>
      </w:r>
    </w:p>
    <w:bookmarkEnd w:id="465"/>
    <w:bookmarkStart w:name="z489" w:id="466"/>
    <w:p>
      <w:pPr>
        <w:spacing w:after="0"/>
        <w:ind w:left="0"/>
        <w:jc w:val="both"/>
      </w:pPr>
      <w:r>
        <w:rPr>
          <w:rFonts w:ascii="Times New Roman"/>
          <w:b w:val="false"/>
          <w:i w:val="false"/>
          <w:color w:val="000000"/>
          <w:sz w:val="28"/>
        </w:rPr>
        <w:t>
       жекешелендірілген ұйымдардың меншік иелерінің қызмет бейінін және жұмыскерлердің штат санын сақтауын қамтамасыз етті.</w:t>
      </w:r>
    </w:p>
    <w:bookmarkEnd w:id="466"/>
    <w:bookmarkStart w:name="z490" w:id="4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w:t>
      </w:r>
      <w:r>
        <w:rPr>
          <w:rFonts w:ascii="Times New Roman"/>
          <w:b w:val="false"/>
          <w:i/>
          <w:color w:val="000000"/>
          <w:sz w:val="28"/>
        </w:rPr>
        <w:t>әл-ауқат қоры</w:t>
      </w:r>
      <w:r>
        <w:rPr>
          <w:rFonts w:ascii="Times New Roman"/>
          <w:b w:val="false"/>
          <w:i/>
          <w:color w:val="000000"/>
          <w:sz w:val="28"/>
        </w:rPr>
        <w:t>на қатысты</w:t>
      </w:r>
    </w:p>
    <w:bookmarkEnd w:id="467"/>
    <w:bookmarkStart w:name="z491" w:id="468"/>
    <w:p>
      <w:pPr>
        <w:spacing w:after="0"/>
        <w:ind w:left="0"/>
        <w:jc w:val="both"/>
      </w:pPr>
      <w:r>
        <w:rPr>
          <w:rFonts w:ascii="Times New Roman"/>
          <w:b w:val="false"/>
          <w:i w:val="false"/>
          <w:color w:val="000000"/>
          <w:sz w:val="28"/>
        </w:rPr>
        <w:t xml:space="preserve">
      Қазақстан Республикасы Үкіметінің атына және тапсырмасы бойынша Ұлттық әл-ауқат қоры төлемдерінің өсуі жалғасуда, 2023 жылдың қорытындысы бойынша дивидендтік саясат нормалары асыра орындалды. 2024 жылдың қорытындысы бойынша дивидендтік саясат ережелерінің асып түсуі </w:t>
      </w:r>
      <w:r>
        <w:rPr>
          <w:rFonts w:ascii="Times New Roman"/>
          <w:b w:val="false"/>
          <w:i/>
          <w:color w:val="000000"/>
          <w:sz w:val="28"/>
        </w:rPr>
        <w:t>(3 есеге)</w:t>
      </w:r>
      <w:r>
        <w:rPr>
          <w:rFonts w:ascii="Times New Roman"/>
          <w:b w:val="false"/>
          <w:i w:val="false"/>
          <w:color w:val="000000"/>
          <w:sz w:val="28"/>
        </w:rPr>
        <w:t xml:space="preserve"> болжанады.</w:t>
      </w:r>
    </w:p>
    <w:bookmarkEnd w:id="468"/>
    <w:bookmarkStart w:name="z492" w:id="469"/>
    <w:p>
      <w:pPr>
        <w:spacing w:after="0"/>
        <w:ind w:left="0"/>
        <w:jc w:val="both"/>
      </w:pPr>
      <w:r>
        <w:rPr>
          <w:rFonts w:ascii="Times New Roman"/>
          <w:b w:val="false"/>
          <w:i w:val="false"/>
          <w:color w:val="000000"/>
          <w:sz w:val="28"/>
        </w:rPr>
        <w:t xml:space="preserve">
      Ағымдағы жылы Ұлттық әл-ауқат қоры "өсу нүктесі" шеңберінде жобаларды қаржыландыруға тартылды. Бюджетті қалыптастыру кезінде мақұлданған, бірақ республикалық бюджеттің кіріс бөлігінің шектеулі болуына байланысты жобалардың бір бөлігін қаржыландару тоқтатыла тұрды, бұл ретте олар Қор тарапынан қолдау тапты. Мысалы, бұл өңірлерді газдандыру жөніндегі жобаларды одан әрі іске асыру үшін жергілікті атқарушы органдарды қаржыландыру, жалға берілетін тұрғын үйлер құрылысы, оның шеңберінде мұқтаж адамдар үшін кемінде 1,0 млн шаршы метр тұрғын үй алаңын пайдалануға беру жоспарланып отыр. "Қазатомөнеркәсіп" ҰАК" АҚ-дағы Қордың қатысу үлесінің 12 %-ы Қазақстан Республикасы Ұлттық қорының пайдасына өткізілді, Ұлттық әл-ауқат қоры түскен қаражатты толығымен республикалық бюджетке аударды. </w:t>
      </w:r>
    </w:p>
    <w:bookmarkEnd w:id="469"/>
    <w:bookmarkStart w:name="z493" w:id="470"/>
    <w:p>
      <w:pPr>
        <w:spacing w:after="0"/>
        <w:ind w:left="0"/>
        <w:jc w:val="both"/>
      </w:pPr>
      <w:r>
        <w:rPr>
          <w:rFonts w:ascii="Times New Roman"/>
          <w:b w:val="false"/>
          <w:i w:val="false"/>
          <w:color w:val="000000"/>
          <w:sz w:val="28"/>
        </w:rPr>
        <w:t>
      Сонымен қатар бүгінгі таңда Ұлттық әл-ауқат қорының тобы маңызды инфрақұрылымдық, оның ішінде энергетика секторындағы, сондай-ақ газ және теміржол салаларындағы жобаларды іске асыруға шоғырланған. Инвестициялық жобалар капиталды көп қажет етеді әрі меншікті, сол сияқты қарыз қаражатының айтарлықтай көлемін салуды талап етеді. Республикалық бюджет пен Ұлттық қор қаражаты нақтылы қатысады.</w:t>
      </w:r>
    </w:p>
    <w:bookmarkEnd w:id="470"/>
    <w:bookmarkStart w:name="z494" w:id="471"/>
    <w:p>
      <w:pPr>
        <w:spacing w:after="0"/>
        <w:ind w:left="0"/>
        <w:jc w:val="both"/>
      </w:pPr>
      <w:r>
        <w:rPr>
          <w:rFonts w:ascii="Times New Roman"/>
          <w:b w:val="false"/>
          <w:i w:val="false"/>
          <w:color w:val="000000"/>
          <w:sz w:val="28"/>
        </w:rPr>
        <w:t>
      Үкімет активтер мен IPO-ны жекешелендіру жөніндегі болашақ жоспарларды табысты жүргізу мақсатында квазимемлекеттік секторды және корпоративтік басқаруды одан әрі дамытудың маңыздылығын түсінеді. Ұлттық әл-ауқат қорының қызметінде инвестициялық жобаларды іске асыруға айрықша назар аударылуы қажет, бұл сындарлы салалардағы маңызды міндеттерді шешуге мүмкіндік береді. Ұлттық әл-ауқат қорының бейінді емес бағыттарды қаржыландыруды шектеуі кезең-кезеңімен енгізілетін болады. Бюджет заңнамасының және корпоративтік басқару нормаларының талаптары орындалуы қажет.</w:t>
      </w:r>
    </w:p>
    <w:bookmarkEnd w:id="471"/>
    <w:bookmarkStart w:name="z495" w:id="472"/>
    <w:p>
      <w:pPr>
        <w:spacing w:after="0"/>
        <w:ind w:left="0"/>
        <w:jc w:val="left"/>
      </w:pPr>
      <w:r>
        <w:rPr>
          <w:rFonts w:ascii="Times New Roman"/>
          <w:b/>
          <w:i w:val="false"/>
          <w:color w:val="000000"/>
        </w:rPr>
        <w:t xml:space="preserve"> 4. Мемлекеттік мүлікті басқару жөніндегі өзге де деректер</w:t>
      </w:r>
    </w:p>
    <w:bookmarkEnd w:id="472"/>
    <w:bookmarkStart w:name="z496" w:id="473"/>
    <w:p>
      <w:pPr>
        <w:spacing w:after="0"/>
        <w:ind w:left="0"/>
        <w:jc w:val="both"/>
      </w:pPr>
      <w:r>
        <w:rPr>
          <w:rFonts w:ascii="Times New Roman"/>
          <w:b w:val="false"/>
          <w:i w:val="false"/>
          <w:color w:val="000000"/>
          <w:sz w:val="28"/>
        </w:rPr>
        <w:t>
            Ұлттық баяндаманы мемлекеттік мүлік жөніндегі уәкілетті орган тиісті салалардың уәкілетті органдары, жергілікті атқарушы органдар, КСС тізілімге ұсынған ақпарат негізінде дайындалды.</w:t>
      </w:r>
    </w:p>
    <w:bookmarkEnd w:id="473"/>
    <w:bookmarkStart w:name="z497" w:id="474"/>
    <w:p>
      <w:pPr>
        <w:spacing w:after="0"/>
        <w:ind w:left="0"/>
        <w:jc w:val="both"/>
      </w:pPr>
      <w:r>
        <w:rPr>
          <w:rFonts w:ascii="Times New Roman"/>
          <w:b w:val="false"/>
          <w:i w:val="false"/>
          <w:color w:val="000000"/>
          <w:sz w:val="28"/>
        </w:rPr>
        <w:t>
            Сонымен қатар Ұлттық баяндаманы дайындау барысында тізілімге мәліметтерді дұрыс ұсынбау не ұсынбау жағдайлары анықталды, бұл  Ұлттық баяндаманы қалыптастыруға кедергі келтіріп, ОМО-ға және ЖАО-ға жазбаша сұрау салулар жіберу қажеттігіне алып келді, осыған байланысты тиісті салалардың уәкілетті органдары және жергілікті атқарушы органдар тарапынан тізілімге енгізілетін деректердің уақтылылығын, толықтығын және анықтығын бақылау жөнінде тиісті жұмыс жүргізу талап етіледі.</w:t>
      </w:r>
    </w:p>
    <w:bookmarkEnd w:id="474"/>
    <w:bookmarkStart w:name="z498" w:id="475"/>
    <w:p>
      <w:pPr>
        <w:spacing w:after="0"/>
        <w:ind w:left="0"/>
        <w:jc w:val="both"/>
      </w:pPr>
      <w:r>
        <w:rPr>
          <w:rFonts w:ascii="Times New Roman"/>
          <w:b w:val="false"/>
          <w:i w:val="false"/>
          <w:color w:val="000000"/>
          <w:sz w:val="28"/>
        </w:rPr>
        <w:t>
      Бұдан басқа, тиісті кезеңге арналған даму жоспарларын (іс-шаралар жоспарларын) және олардың орындалуы жөніндегі есептер мен тізілімге ұсынылатын өзге де ақпаратты сапалы толтыру бойынша КСС басшылары мен лауазымды адамдарының әкімшілік жауапкершілігін белгілеу жөніндегі мәселені қараған жөн.</w:t>
      </w:r>
    </w:p>
    <w:bookmarkEnd w:id="475"/>
    <w:bookmarkStart w:name="z499" w:id="476"/>
    <w:p>
      <w:pPr>
        <w:spacing w:after="0"/>
        <w:ind w:left="0"/>
        <w:jc w:val="both"/>
      </w:pPr>
      <w:r>
        <w:rPr>
          <w:rFonts w:ascii="Times New Roman"/>
          <w:b w:val="false"/>
          <w:i w:val="false"/>
          <w:color w:val="000000"/>
          <w:sz w:val="28"/>
        </w:rPr>
        <w:t>
      Ескертпе:</w:t>
      </w:r>
    </w:p>
    <w:bookmarkEnd w:id="476"/>
    <w:bookmarkStart w:name="z500" w:id="477"/>
    <w:p>
      <w:pPr>
        <w:spacing w:after="0"/>
        <w:ind w:left="0"/>
        <w:jc w:val="both"/>
      </w:pPr>
      <w:r>
        <w:rPr>
          <w:rFonts w:ascii="Times New Roman"/>
          <w:b w:val="false"/>
          <w:i w:val="false"/>
          <w:color w:val="000000"/>
          <w:sz w:val="28"/>
        </w:rPr>
        <w:t>
      Аббревиатуралардың толық жазылуы: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акционер</w:t>
            </w:r>
            <w:r>
              <w:rPr>
                <w:rFonts w:ascii="Times New Roman"/>
                <w:b/>
                <w:i w:val="false"/>
                <w:color w:val="000000"/>
                <w:sz w:val="20"/>
              </w:rPr>
              <w:t>лік қоғам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Арнаулы мемлекеттік қор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"Е-Qazyna.kz"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Жәбірленушілерге өтемақы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ББИҚҚ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беру инфрақұрылымын қолдау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мемлекеттік қазыналық кәсіпорын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АҚДМ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БҚДА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Ғылым және жоғары білім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ЖАП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Жоғары аудиторлық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Көлік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Қаржылық мониторинг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ақпарат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күзет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МҚІА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Орталық сайлау комиссиясы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Іс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Стратегиялық жоспарлау және реформалар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Туризм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қызметтің түйінді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материалдық-техникалық қамтамасыз ету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РМҚК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мемлекеттік қазыналық кәсіпорын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сенімгерлік басқару 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шаруашылық жүргізу құқығындағы республикалық мемлекеттік кәсіпорын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КМК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шаруашылық жүргізу құқығындағы коммуналдық мемлекеттік кәсіпорын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басқарушы холдингтер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компаниялар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холдингтер</w:t>
            </w:r>
          </w:p>
        </w:tc>
      </w:tr>
    </w:tbl>
    <w:bookmarkStart w:name="z501" w:id="478"/>
    <w:p>
      <w:pPr>
        <w:spacing w:after="0"/>
        <w:ind w:left="0"/>
        <w:jc w:val="both"/>
      </w:pPr>
      <w:r>
        <w:rPr>
          <w:rFonts w:ascii="Times New Roman"/>
          <w:b w:val="false"/>
          <w:i w:val="false"/>
          <w:color w:val="000000"/>
          <w:sz w:val="28"/>
        </w:rPr>
        <w:t>
      Ұлттық баяндаманы қалыптастыру кезінде пайдаланылған нормативтік құқықтық  актілер</w:t>
      </w:r>
    </w:p>
    <w:bookmarkEnd w:id="478"/>
    <w:bookmarkStart w:name="z502" w:id="479"/>
    <w:p>
      <w:pPr>
        <w:spacing w:after="0"/>
        <w:ind w:left="0"/>
        <w:jc w:val="both"/>
      </w:pPr>
      <w:r>
        <w:rPr>
          <w:rFonts w:ascii="Times New Roman"/>
          <w:b w:val="false"/>
          <w:i w:val="false"/>
          <w:color w:val="000000"/>
          <w:sz w:val="28"/>
        </w:rPr>
        <w:t>
      "Мемлекет басшысының 2022 жылғы 1 қыркүйектегі "Әділетті мемлекет. Біртұтас ұлт. Берекелі қоғам" атты Қазақстан халқына Жолдауын іске асыру жөніндегі шаралар туралы" Қазақстан Республикасы Президентінің 2022 жылғы 13 қыркүйектегі № 1008 Жарлығы;</w:t>
      </w:r>
    </w:p>
    <w:bookmarkEnd w:id="479"/>
    <w:bookmarkStart w:name="z503" w:id="480"/>
    <w:p>
      <w:pPr>
        <w:spacing w:after="0"/>
        <w:ind w:left="0"/>
        <w:jc w:val="both"/>
      </w:pPr>
      <w:r>
        <w:rPr>
          <w:rFonts w:ascii="Times New Roman"/>
          <w:b w:val="false"/>
          <w:i w:val="false"/>
          <w:color w:val="000000"/>
          <w:sz w:val="28"/>
        </w:rPr>
        <w:t>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Жарлығы;</w:t>
      </w:r>
    </w:p>
    <w:bookmarkEnd w:id="480"/>
    <w:bookmarkStart w:name="z504" w:id="481"/>
    <w:p>
      <w:pPr>
        <w:spacing w:after="0"/>
        <w:ind w:left="0"/>
        <w:jc w:val="both"/>
      </w:pPr>
      <w:r>
        <w:rPr>
          <w:rFonts w:ascii="Times New Roman"/>
          <w:b w:val="false"/>
          <w:i w:val="false"/>
          <w:color w:val="000000"/>
          <w:sz w:val="28"/>
        </w:rPr>
        <w:t>
      "Экономиканы ырықтандыру жөніндегі шаралар туралы" Қазақстан Республикасы Президентінің 2024 жылғы 8 мамырдағы Жарлығы;</w:t>
      </w:r>
    </w:p>
    <w:bookmarkEnd w:id="481"/>
    <w:bookmarkStart w:name="z505" w:id="482"/>
    <w:p>
      <w:pPr>
        <w:spacing w:after="0"/>
        <w:ind w:left="0"/>
        <w:jc w:val="both"/>
      </w:pPr>
      <w:r>
        <w:rPr>
          <w:rFonts w:ascii="Times New Roman"/>
          <w:b w:val="false"/>
          <w:i w:val="false"/>
          <w:color w:val="000000"/>
          <w:sz w:val="28"/>
        </w:rPr>
        <w:t>
      Қазақстан Республикасының Азаматтық кодексі;</w:t>
      </w:r>
    </w:p>
    <w:bookmarkEnd w:id="482"/>
    <w:bookmarkStart w:name="z506" w:id="483"/>
    <w:p>
      <w:pPr>
        <w:spacing w:after="0"/>
        <w:ind w:left="0"/>
        <w:jc w:val="both"/>
      </w:pPr>
      <w:r>
        <w:rPr>
          <w:rFonts w:ascii="Times New Roman"/>
          <w:b w:val="false"/>
          <w:i w:val="false"/>
          <w:color w:val="000000"/>
          <w:sz w:val="28"/>
        </w:rPr>
        <w:t>
      Қазақстан Республикасының Бюджет кодексі;</w:t>
      </w:r>
    </w:p>
    <w:bookmarkEnd w:id="483"/>
    <w:bookmarkStart w:name="z507" w:id="484"/>
    <w:p>
      <w:pPr>
        <w:spacing w:after="0"/>
        <w:ind w:left="0"/>
        <w:jc w:val="both"/>
      </w:pPr>
      <w:r>
        <w:rPr>
          <w:rFonts w:ascii="Times New Roman"/>
          <w:b w:val="false"/>
          <w:i w:val="false"/>
          <w:color w:val="000000"/>
          <w:sz w:val="28"/>
        </w:rPr>
        <w:t>
      "Мемлекеттік мүлік туралы" Қазақстан Республикасының Заңы;</w:t>
      </w:r>
    </w:p>
    <w:bookmarkEnd w:id="484"/>
    <w:bookmarkStart w:name="z508" w:id="485"/>
    <w:p>
      <w:pPr>
        <w:spacing w:after="0"/>
        <w:ind w:left="0"/>
        <w:jc w:val="both"/>
      </w:pPr>
      <w:r>
        <w:rPr>
          <w:rFonts w:ascii="Times New Roman"/>
          <w:b w:val="false"/>
          <w:i w:val="false"/>
          <w:color w:val="000000"/>
          <w:sz w:val="28"/>
        </w:rPr>
        <w:t>
      "Концессиялар туралы" Қазақстан Республикасының Заңы;</w:t>
      </w:r>
    </w:p>
    <w:bookmarkEnd w:id="485"/>
    <w:bookmarkStart w:name="z509" w:id="486"/>
    <w:p>
      <w:pPr>
        <w:spacing w:after="0"/>
        <w:ind w:left="0"/>
        <w:jc w:val="both"/>
      </w:pPr>
      <w:r>
        <w:rPr>
          <w:rFonts w:ascii="Times New Roman"/>
          <w:b w:val="false"/>
          <w:i w:val="false"/>
          <w:color w:val="000000"/>
          <w:sz w:val="28"/>
        </w:rPr>
        <w:t>
      "Мемлекеттік-жекешелік әріптестік туралы" Қазақстан Республикасының Заңы;</w:t>
      </w:r>
    </w:p>
    <w:bookmarkEnd w:id="486"/>
    <w:bookmarkStart w:name="z510" w:id="487"/>
    <w:p>
      <w:pPr>
        <w:spacing w:after="0"/>
        <w:ind w:left="0"/>
        <w:jc w:val="both"/>
      </w:pPr>
      <w:r>
        <w:rPr>
          <w:rFonts w:ascii="Times New Roman"/>
          <w:b w:val="false"/>
          <w:i w:val="false"/>
          <w:color w:val="000000"/>
          <w:sz w:val="28"/>
        </w:rPr>
        <w:t xml:space="preserve">
      "Акционерлік қоғамдар туралы" Қазақстан Республикасының Заңы; </w:t>
      </w:r>
    </w:p>
    <w:bookmarkEnd w:id="487"/>
    <w:bookmarkStart w:name="z511" w:id="488"/>
    <w:p>
      <w:pPr>
        <w:spacing w:after="0"/>
        <w:ind w:left="0"/>
        <w:jc w:val="both"/>
      </w:pPr>
      <w:r>
        <w:rPr>
          <w:rFonts w:ascii="Times New Roman"/>
          <w:b w:val="false"/>
          <w:i w:val="false"/>
          <w:color w:val="000000"/>
          <w:sz w:val="28"/>
        </w:rPr>
        <w:t>
      "Жауапкершілігі шектеулі және қосымша серіктестіктер туралы" Қазақстан Республикасының Заңы;</w:t>
      </w:r>
    </w:p>
    <w:bookmarkEnd w:id="488"/>
    <w:bookmarkStart w:name="z512" w:id="489"/>
    <w:p>
      <w:pPr>
        <w:spacing w:after="0"/>
        <w:ind w:left="0"/>
        <w:jc w:val="both"/>
      </w:pPr>
      <w:r>
        <w:rPr>
          <w:rFonts w:ascii="Times New Roman"/>
          <w:b w:val="false"/>
          <w:i w:val="false"/>
          <w:color w:val="000000"/>
          <w:sz w:val="28"/>
        </w:rPr>
        <w:t>
      "Ұлттық әл-ауқат қоры туралы" Қазақстан Республикасының Заңы;</w:t>
      </w:r>
    </w:p>
    <w:bookmarkEnd w:id="489"/>
    <w:bookmarkStart w:name="z513" w:id="490"/>
    <w:p>
      <w:pPr>
        <w:spacing w:after="0"/>
        <w:ind w:left="0"/>
        <w:jc w:val="both"/>
      </w:pPr>
      <w:r>
        <w:rPr>
          <w:rFonts w:ascii="Times New Roman"/>
          <w:b w:val="false"/>
          <w:i w:val="false"/>
          <w:color w:val="000000"/>
          <w:sz w:val="28"/>
        </w:rPr>
        <w:t>
      "Бухгалтерлік есеп және қаржылық есептілік туралы" Қазақстан Республикасының Заңы;</w:t>
      </w:r>
    </w:p>
    <w:bookmarkEnd w:id="490"/>
    <w:bookmarkStart w:name="z514" w:id="491"/>
    <w:p>
      <w:pPr>
        <w:spacing w:after="0"/>
        <w:ind w:left="0"/>
        <w:jc w:val="both"/>
      </w:pPr>
      <w:r>
        <w:rPr>
          <w:rFonts w:ascii="Times New Roman"/>
          <w:b w:val="false"/>
          <w:i w:val="false"/>
          <w:color w:val="000000"/>
          <w:sz w:val="28"/>
        </w:rPr>
        <w:t>
      "Жәбірленушілерге өтемақы қоры туралы" Қазақстан Республикасының Заңы;</w:t>
      </w:r>
    </w:p>
    <w:bookmarkEnd w:id="491"/>
    <w:bookmarkStart w:name="z515" w:id="492"/>
    <w:p>
      <w:pPr>
        <w:spacing w:after="0"/>
        <w:ind w:left="0"/>
        <w:jc w:val="both"/>
      </w:pPr>
      <w:r>
        <w:rPr>
          <w:rFonts w:ascii="Times New Roman"/>
          <w:b w:val="false"/>
          <w:i w:val="false"/>
          <w:color w:val="000000"/>
          <w:sz w:val="28"/>
        </w:rPr>
        <w:t xml:space="preserve">
      "Заңсыз иемденілген активтерді мемлекетке қайтару туралы" Қазақстан Республикасының Заңы;  </w:t>
      </w:r>
    </w:p>
    <w:bookmarkEnd w:id="492"/>
    <w:bookmarkStart w:name="z516" w:id="493"/>
    <w:p>
      <w:pPr>
        <w:spacing w:after="0"/>
        <w:ind w:left="0"/>
        <w:jc w:val="both"/>
      </w:pPr>
      <w:r>
        <w:rPr>
          <w:rFonts w:ascii="Times New Roman"/>
          <w:b w:val="false"/>
          <w:i w:val="false"/>
          <w:color w:val="000000"/>
          <w:sz w:val="28"/>
        </w:rPr>
        <w:t>
      "2021 – 2023 жылдарға арналған республикалық бюджет туралы" Қазақстан Республикасының Заңы;</w:t>
      </w:r>
    </w:p>
    <w:bookmarkEnd w:id="493"/>
    <w:bookmarkStart w:name="z517" w:id="494"/>
    <w:p>
      <w:pPr>
        <w:spacing w:after="0"/>
        <w:ind w:left="0"/>
        <w:jc w:val="both"/>
      </w:pPr>
      <w:r>
        <w:rPr>
          <w:rFonts w:ascii="Times New Roman"/>
          <w:b w:val="false"/>
          <w:i w:val="false"/>
          <w:color w:val="000000"/>
          <w:sz w:val="28"/>
        </w:rPr>
        <w:t>
      "2022 – 2024 жылдарға арналған республикалық бюджет туралы" Қазақстан Республикасының Заңы;</w:t>
      </w:r>
    </w:p>
    <w:bookmarkEnd w:id="494"/>
    <w:bookmarkStart w:name="z518" w:id="495"/>
    <w:p>
      <w:pPr>
        <w:spacing w:after="0"/>
        <w:ind w:left="0"/>
        <w:jc w:val="both"/>
      </w:pPr>
      <w:r>
        <w:rPr>
          <w:rFonts w:ascii="Times New Roman"/>
          <w:b w:val="false"/>
          <w:i w:val="false"/>
          <w:color w:val="000000"/>
          <w:sz w:val="28"/>
        </w:rPr>
        <w:t>
      "2023 – 2025 жылдарға арналған республикалық бюджет туралы" Қазақстан Республикасының Заңы;</w:t>
      </w:r>
    </w:p>
    <w:bookmarkEnd w:id="495"/>
    <w:bookmarkStart w:name="z519" w:id="496"/>
    <w:p>
      <w:pPr>
        <w:spacing w:after="0"/>
        <w:ind w:left="0"/>
        <w:jc w:val="both"/>
      </w:pPr>
      <w:r>
        <w:rPr>
          <w:rFonts w:ascii="Times New Roman"/>
          <w:b w:val="false"/>
          <w:i w:val="false"/>
          <w:color w:val="000000"/>
          <w:sz w:val="28"/>
        </w:rPr>
        <w:t>
      "Cыйға тарту шарты бойынша мемлекеттің мүлік құқығына ие болу қағидасын бекіту туралы" Қазақстан Республикасы Үкіметінің 2011 жылғы 28 қыркүйектегі № 1103 қаулысы;</w:t>
      </w:r>
    </w:p>
    <w:bookmarkEnd w:id="496"/>
    <w:bookmarkStart w:name="z520" w:id="497"/>
    <w:p>
      <w:pPr>
        <w:spacing w:after="0"/>
        <w:ind w:left="0"/>
        <w:jc w:val="both"/>
      </w:pPr>
      <w:r>
        <w:rPr>
          <w:rFonts w:ascii="Times New Roman"/>
          <w:b w:val="false"/>
          <w:i w:val="false"/>
          <w:color w:val="000000"/>
          <w:sz w:val="28"/>
        </w:rPr>
        <w:t>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w:t>
      </w:r>
    </w:p>
    <w:bookmarkEnd w:id="497"/>
    <w:p>
      <w:pPr>
        <w:spacing w:after="0"/>
        <w:ind w:left="0"/>
        <w:jc w:val="both"/>
      </w:pPr>
      <w:bookmarkStart w:name="z521" w:id="498"/>
      <w:r>
        <w:rPr>
          <w:rFonts w:ascii="Times New Roman"/>
          <w:b w:val="false"/>
          <w:i w:val="false"/>
          <w:color w:val="000000"/>
          <w:sz w:val="28"/>
        </w:rPr>
        <w:t xml:space="preserve">
      "Акцияларының бақылау пакеттері мемлекетке тиесілі ұлттық басқарушы холдингтердің (Ұлттық әл-ауқат қорын қоспағанда), ұлттық холдингтердің және ұлттық компаниялардың, сондай-ақ ұлттық басқарушы холдингтердің, ұлттық холдингтердің құрамына кіретін ұлттық компаниялардың (Ұлттық </w:t>
      </w:r>
    </w:p>
    <w:bookmarkEnd w:id="498"/>
    <w:p>
      <w:pPr>
        <w:spacing w:after="0"/>
        <w:ind w:left="0"/>
        <w:jc w:val="both"/>
      </w:pPr>
      <w:r>
        <w:rPr>
          <w:rFonts w:ascii="Times New Roman"/>
          <w:b w:val="false"/>
          <w:i w:val="false"/>
          <w:color w:val="000000"/>
          <w:sz w:val="28"/>
        </w:rPr>
        <w:t>әл-ауқат қоры тобының құрамына кіретін ұлттық компанияларды қоспағанда) әкімшілік шығыстарының жекелеген түрлерінің лимиттерін және оларға мониторинг жүргізу тетігін айқындау және Қазақстан Республикасы Үкіметінің кейбiр шешiмдерiне өзгерiстер мен толықтырулар енгiзу туралы" Қазақстан Республикасы Үкіметінің 2014 жылғы 2 желтоқсандағы № 1266 қаулысы;</w:t>
      </w:r>
    </w:p>
    <w:bookmarkStart w:name="z522" w:id="499"/>
    <w:p>
      <w:pPr>
        <w:spacing w:after="0"/>
        <w:ind w:left="0"/>
        <w:jc w:val="both"/>
      </w:pPr>
      <w:r>
        <w:rPr>
          <w:rFonts w:ascii="Times New Roman"/>
          <w:b w:val="false"/>
          <w:i w:val="false"/>
          <w:color w:val="000000"/>
          <w:sz w:val="28"/>
        </w:rPr>
        <w:t>
      "Самұрық-Қазына" ұлттық әл-ауқат қоры" акционерлік қоғамының дивидендтік саясатын айқындау туралы" Қазақстан Республикасы Үкіметінің 2013 жылғы 29 мамырдағы № 543 қаулысы;</w:t>
      </w:r>
    </w:p>
    <w:bookmarkEnd w:id="499"/>
    <w:bookmarkStart w:name="z523" w:id="500"/>
    <w:p>
      <w:pPr>
        <w:spacing w:after="0"/>
        <w:ind w:left="0"/>
        <w:jc w:val="both"/>
      </w:pPr>
      <w:r>
        <w:rPr>
          <w:rFonts w:ascii="Times New Roman"/>
          <w:b w:val="false"/>
          <w:i w:val="false"/>
          <w:color w:val="000000"/>
          <w:sz w:val="28"/>
        </w:rPr>
        <w:t>
      "Жекешелендіру объектілерін сату қағидасын бекіту туралы" Қазақстан Республикасы Үкіметінің 2011 жылғы 9 тамыздағы № 920 қаулысы;</w:t>
      </w:r>
    </w:p>
    <w:bookmarkEnd w:id="500"/>
    <w:bookmarkStart w:name="z524" w:id="501"/>
    <w:p>
      <w:pPr>
        <w:spacing w:after="0"/>
        <w:ind w:left="0"/>
        <w:jc w:val="both"/>
      </w:pPr>
      <w:r>
        <w:rPr>
          <w:rFonts w:ascii="Times New Roman"/>
          <w:b w:val="false"/>
          <w:i w:val="false"/>
          <w:color w:val="000000"/>
          <w:sz w:val="28"/>
        </w:rPr>
        <w:t>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қаулысы;</w:t>
      </w:r>
    </w:p>
    <w:bookmarkEnd w:id="501"/>
    <w:bookmarkStart w:name="z525" w:id="502"/>
    <w:p>
      <w:pPr>
        <w:spacing w:after="0"/>
        <w:ind w:left="0"/>
        <w:jc w:val="both"/>
      </w:pPr>
      <w:r>
        <w:rPr>
          <w:rFonts w:ascii="Times New Roman"/>
          <w:b w:val="false"/>
          <w:i w:val="false"/>
          <w:color w:val="000000"/>
          <w:sz w:val="28"/>
        </w:rPr>
        <w:t>
      "Мемлекеттiк әлеуметтiк сақтандыру қоры" акционерлiк қоғамын құру туралы" Қазақстан Республикасы Үкіметінің 2004 жылғы 27 ақпандағы № 237 қаулысы;</w:t>
      </w:r>
    </w:p>
    <w:bookmarkEnd w:id="502"/>
    <w:bookmarkStart w:name="z526" w:id="503"/>
    <w:p>
      <w:pPr>
        <w:spacing w:after="0"/>
        <w:ind w:left="0"/>
        <w:jc w:val="both"/>
      </w:pPr>
      <w:r>
        <w:rPr>
          <w:rFonts w:ascii="Times New Roman"/>
          <w:b w:val="false"/>
          <w:i w:val="false"/>
          <w:color w:val="000000"/>
          <w:sz w:val="28"/>
        </w:rPr>
        <w:t>
      "Әлеуметтік медициналық сақтандыру қорын құру туралы" Қазақстан Республикасы Үкіметінің 2016 жылғы 1 шілдедегі № 389 қаулысы;</w:t>
      </w:r>
    </w:p>
    <w:bookmarkEnd w:id="503"/>
    <w:bookmarkStart w:name="z527" w:id="504"/>
    <w:p>
      <w:pPr>
        <w:spacing w:after="0"/>
        <w:ind w:left="0"/>
        <w:jc w:val="both"/>
      </w:pPr>
      <w:r>
        <w:rPr>
          <w:rFonts w:ascii="Times New Roman"/>
          <w:b w:val="false"/>
          <w:i w:val="false"/>
          <w:color w:val="000000"/>
          <w:sz w:val="28"/>
        </w:rPr>
        <w:t>
      "Қазақстан Республикасындағы квазимемлекеттік секторды реформалау жөніндегі талдамалық баяндаманы және оны іске асыру жөніндегі Іс-шаралар жоспарын бекіту туралы" Қазақстан Республикасы Үкіметінің 2022 жылғы 6 қыркүйектегі № 654 қаулысы;</w:t>
      </w:r>
    </w:p>
    <w:bookmarkEnd w:id="504"/>
    <w:bookmarkStart w:name="z528" w:id="505"/>
    <w:p>
      <w:pPr>
        <w:spacing w:after="0"/>
        <w:ind w:left="0"/>
        <w:jc w:val="both"/>
      </w:pPr>
      <w:r>
        <w:rPr>
          <w:rFonts w:ascii="Times New Roman"/>
          <w:b w:val="false"/>
          <w:i w:val="false"/>
          <w:color w:val="000000"/>
          <w:sz w:val="28"/>
        </w:rPr>
        <w:t>
      "Квазимемлекеттік сектор субъектілерін құруға мораторий енгізу туралы" Қазақстан Республикасы Үкіметінің 2024 жылғы 21 тамыздағы № 678 қаулысы;</w:t>
      </w:r>
    </w:p>
    <w:bookmarkEnd w:id="505"/>
    <w:bookmarkStart w:name="z529" w:id="506"/>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енгізу туралы" Қазақстан Республикасы Үкіметінің 2024 жылғы 31 мамырдағы № 430 қаулысы;</w:t>
      </w:r>
    </w:p>
    <w:bookmarkEnd w:id="506"/>
    <w:bookmarkStart w:name="z530" w:id="507"/>
    <w:p>
      <w:pPr>
        <w:spacing w:after="0"/>
        <w:ind w:left="0"/>
        <w:jc w:val="both"/>
      </w:pPr>
      <w:r>
        <w:rPr>
          <w:rFonts w:ascii="Times New Roman"/>
          <w:b w:val="false"/>
          <w:i w:val="false"/>
          <w:color w:val="000000"/>
          <w:sz w:val="28"/>
        </w:rPr>
        <w:t>
      "Акцияларының бақылау пакеттері мемлекетке тиесілі ұлттық компаниялардың, акционерлік қоғамдардың басшы жұмыскерлерінің еңбегіне ақы төлеу мен сыйлықақы беру шарттары туралы үлгілік ережені бекіту туралы" Қазақстан Республикасы Премьер-Министрінің орынбасары – Еңбек және халықты әлеуметтік қорғау министрінің 2023 жылғы 29 шілдедегі № 326 бұйрығы;</w:t>
      </w:r>
    </w:p>
    <w:bookmarkEnd w:id="507"/>
    <w:bookmarkStart w:name="z531" w:id="508"/>
    <w:p>
      <w:pPr>
        <w:spacing w:after="0"/>
        <w:ind w:left="0"/>
        <w:jc w:val="both"/>
      </w:pPr>
      <w:r>
        <w:rPr>
          <w:rFonts w:ascii="Times New Roman"/>
          <w:b w:val="false"/>
          <w:i w:val="false"/>
          <w:color w:val="000000"/>
          <w:sz w:val="28"/>
        </w:rPr>
        <w:t>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бұйрығы;</w:t>
      </w:r>
    </w:p>
    <w:bookmarkEnd w:id="508"/>
    <w:bookmarkStart w:name="z532" w:id="509"/>
    <w:p>
      <w:pPr>
        <w:spacing w:after="0"/>
        <w:ind w:left="0"/>
        <w:jc w:val="both"/>
      </w:pPr>
      <w:r>
        <w:rPr>
          <w:rFonts w:ascii="Times New Roman"/>
          <w:b w:val="false"/>
          <w:i w:val="false"/>
          <w:color w:val="000000"/>
          <w:sz w:val="28"/>
        </w:rPr>
        <w:t>
      "Мемлекеттік мүліктің тізілімін жүргізу қағидаларын бекіту туралы" Қазақстан Республикасы Қаржы министрінің 2015 жылғы 26 наурыздағы № 207 бұйрығы;</w:t>
      </w:r>
    </w:p>
    <w:bookmarkEnd w:id="509"/>
    <w:bookmarkStart w:name="z533" w:id="510"/>
    <w:p>
      <w:pPr>
        <w:spacing w:after="0"/>
        <w:ind w:left="0"/>
        <w:jc w:val="both"/>
      </w:pPr>
      <w:r>
        <w:rPr>
          <w:rFonts w:ascii="Times New Roman"/>
          <w:b w:val="false"/>
          <w:i w:val="false"/>
          <w:color w:val="000000"/>
          <w:sz w:val="28"/>
        </w:rPr>
        <w:t>
      "Мемлекеттік мүлік тізіліміне деректерді беру нысанын, көлемін және кезеңділігін бекіту туралы" Қазақстан Республикасы Қаржы министрінің 2015 жылғы 10 сәуірдегі № 267 бұйрығы;</w:t>
      </w:r>
    </w:p>
    <w:bookmarkEnd w:id="510"/>
    <w:bookmarkStart w:name="z534" w:id="511"/>
    <w:p>
      <w:pPr>
        <w:spacing w:after="0"/>
        <w:ind w:left="0"/>
        <w:jc w:val="both"/>
      </w:pPr>
      <w:r>
        <w:rPr>
          <w:rFonts w:ascii="Times New Roman"/>
          <w:b w:val="false"/>
          <w:i w:val="false"/>
          <w:color w:val="000000"/>
          <w:sz w:val="28"/>
        </w:rPr>
        <w:t>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бұйрығы;</w:t>
      </w:r>
    </w:p>
    <w:bookmarkEnd w:id="511"/>
    <w:bookmarkStart w:name="z535" w:id="512"/>
    <w:p>
      <w:pPr>
        <w:spacing w:after="0"/>
        <w:ind w:left="0"/>
        <w:jc w:val="both"/>
      </w:pPr>
      <w:r>
        <w:rPr>
          <w:rFonts w:ascii="Times New Roman"/>
          <w:b w:val="false"/>
          <w:i w:val="false"/>
          <w:color w:val="000000"/>
          <w:sz w:val="28"/>
        </w:rPr>
        <w:t>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w:t>
      </w:r>
    </w:p>
    <w:bookmarkEnd w:id="512"/>
    <w:bookmarkStart w:name="z536" w:id="513"/>
    <w:p>
      <w:pPr>
        <w:spacing w:after="0"/>
        <w:ind w:left="0"/>
        <w:jc w:val="both"/>
      </w:pP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бұйрығы;</w:t>
      </w:r>
    </w:p>
    <w:bookmarkEnd w:id="513"/>
    <w:bookmarkStart w:name="z537" w:id="514"/>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 Қазақстан Республикасы Қаржы министрінің 2018 жылғы 1 ақпандағы № 111 бұйрығы;</w:t>
      </w:r>
    </w:p>
    <w:bookmarkEnd w:id="514"/>
    <w:bookmarkStart w:name="z538" w:id="515"/>
    <w:p>
      <w:pPr>
        <w:spacing w:after="0"/>
        <w:ind w:left="0"/>
        <w:jc w:val="both"/>
      </w:pPr>
      <w:r>
        <w:rPr>
          <w:rFonts w:ascii="Times New Roman"/>
          <w:b w:val="false"/>
          <w:i w:val="false"/>
          <w:color w:val="000000"/>
          <w:sz w:val="28"/>
        </w:rPr>
        <w:t>
      "Жасалған концессия шарттарының және берілген мемлекеттік кепілдіктер мен мемлекет кепілгерліктерінің тізілімін жүргізу қағидаларын бекіту туралы" Қазақстан Республикасы Қаржы министрінің 2015 жылғы 26 ақпандағы № 133 бұйрығы;</w:t>
      </w:r>
    </w:p>
    <w:bookmarkEnd w:id="515"/>
    <w:bookmarkStart w:name="z539" w:id="516"/>
    <w:p>
      <w:pPr>
        <w:spacing w:after="0"/>
        <w:ind w:left="0"/>
        <w:jc w:val="both"/>
      </w:pPr>
      <w:r>
        <w:rPr>
          <w:rFonts w:ascii="Times New Roman"/>
          <w:b w:val="false"/>
          <w:i w:val="false"/>
          <w:color w:val="000000"/>
          <w:sz w:val="28"/>
        </w:rPr>
        <w:t>
      "Концессия объектілерін мемлекеттік меншікке қабылдау қағидаларын бекіту туралы" Қазақстан Республикасы Қаржы министрінің 2008 жылғы 30 желтоқсандағы № 642 бұйрығы;</w:t>
      </w:r>
    </w:p>
    <w:bookmarkEnd w:id="516"/>
    <w:bookmarkStart w:name="z540" w:id="517"/>
    <w:p>
      <w:pPr>
        <w:spacing w:after="0"/>
        <w:ind w:left="0"/>
        <w:jc w:val="both"/>
      </w:pPr>
      <w:r>
        <w:rPr>
          <w:rFonts w:ascii="Times New Roman"/>
          <w:b w:val="false"/>
          <w:i w:val="false"/>
          <w:color w:val="000000"/>
          <w:sz w:val="28"/>
        </w:rPr>
        <w:t>
      "Мемлекеттік-жекешелік әріптестік объектілерін мемлекеттік меншікке қабылдау қағидаларын бекіту туралы" Қазақстан Республикасы Ұлттық экономика министрінің міндетін атқарушының 2015 жылғы 25 қарашадағы № 713 бұйрығы;</w:t>
      </w:r>
    </w:p>
    <w:bookmarkEnd w:id="517"/>
    <w:bookmarkStart w:name="z541" w:id="518"/>
    <w:p>
      <w:pPr>
        <w:spacing w:after="0"/>
        <w:ind w:left="0"/>
        <w:jc w:val="both"/>
      </w:pPr>
      <w:r>
        <w:rPr>
          <w:rFonts w:ascii="Times New Roman"/>
          <w:b w:val="false"/>
          <w:i w:val="false"/>
          <w:color w:val="000000"/>
          <w:sz w:val="28"/>
        </w:rPr>
        <w:t>
      "Жарғылық капиталында мемлекет қатысатын мемлекеттік кәсіпорындар мен мекемелердің, заңды тұлғалардың тізілімінде "Байқоңыр" кешенінің мүлкін есепке алуды жүргізу қағидаларын бекіту туралы" Қазақстан Республикасы Қаржы министрінің 2011 жылғы 27 желтоқсандағы № 667 бұйрығы;</w:t>
      </w:r>
    </w:p>
    <w:bookmarkEnd w:id="518"/>
    <w:bookmarkStart w:name="z542" w:id="519"/>
    <w:p>
      <w:pPr>
        <w:spacing w:after="0"/>
        <w:ind w:left="0"/>
        <w:jc w:val="both"/>
      </w:pPr>
      <w:r>
        <w:rPr>
          <w:rFonts w:ascii="Times New Roman"/>
          <w:b w:val="false"/>
          <w:i w:val="false"/>
          <w:color w:val="000000"/>
          <w:sz w:val="28"/>
        </w:rPr>
        <w:t>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бұйрығы;</w:t>
      </w:r>
    </w:p>
    <w:bookmarkEnd w:id="519"/>
    <w:bookmarkStart w:name="z543" w:id="520"/>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бұйрығы;</w:t>
      </w:r>
    </w:p>
    <w:bookmarkEnd w:id="520"/>
    <w:bookmarkStart w:name="z544" w:id="521"/>
    <w:p>
      <w:pPr>
        <w:spacing w:after="0"/>
        <w:ind w:left="0"/>
        <w:jc w:val="both"/>
      </w:pPr>
      <w:r>
        <w:rPr>
          <w:rFonts w:ascii="Times New Roman"/>
          <w:b w:val="false"/>
          <w:i w:val="false"/>
          <w:color w:val="000000"/>
          <w:sz w:val="28"/>
        </w:rPr>
        <w:t>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 Қазақстан Республикасы Ұлттық экономика министрінің 2015 жылғы 26 ақпандағы № 139 бұйрығы;</w:t>
      </w:r>
    </w:p>
    <w:bookmarkEnd w:id="521"/>
    <w:bookmarkStart w:name="z545" w:id="522"/>
    <w:p>
      <w:pPr>
        <w:spacing w:after="0"/>
        <w:ind w:left="0"/>
        <w:jc w:val="both"/>
      </w:pPr>
      <w:r>
        <w:rPr>
          <w:rFonts w:ascii="Times New Roman"/>
          <w:b w:val="false"/>
          <w:i w:val="false"/>
          <w:color w:val="000000"/>
          <w:sz w:val="28"/>
        </w:rPr>
        <w:t>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w:t>
      </w:r>
    </w:p>
    <w:bookmarkEnd w:id="522"/>
    <w:bookmarkStart w:name="z546" w:id="523"/>
    <w:p>
      <w:pPr>
        <w:spacing w:after="0"/>
        <w:ind w:left="0"/>
        <w:jc w:val="both"/>
      </w:pPr>
      <w:r>
        <w:rPr>
          <w:rFonts w:ascii="Times New Roman"/>
          <w:b w:val="false"/>
          <w:i w:val="false"/>
          <w:color w:val="000000"/>
          <w:sz w:val="28"/>
        </w:rPr>
        <w:t>
      "Білім беру инфрақұрылымын қолдау қорының қаражатын бөлу, жұмсау, мониторингтеу және есептілігі қағидаларын бекіту туралы" Қазақстан Республикасы Оқу-ағарту министрінің 2023 жылғы 17 ақпандағы № 38 бұйрығы;</w:t>
      </w:r>
    </w:p>
    <w:bookmarkEnd w:id="523"/>
    <w:bookmarkStart w:name="z547" w:id="524"/>
    <w:p>
      <w:pPr>
        <w:spacing w:after="0"/>
        <w:ind w:left="0"/>
        <w:jc w:val="both"/>
      </w:pPr>
      <w:r>
        <w:rPr>
          <w:rFonts w:ascii="Times New Roman"/>
          <w:b w:val="false"/>
          <w:i w:val="false"/>
          <w:color w:val="000000"/>
          <w:sz w:val="28"/>
        </w:rPr>
        <w:t xml:space="preserve">
      "Республикалық бюджетке, Қазақстан Республикасының Ұлттық қорына, Жәбірленушілерге өтемақы қорына, Білім беру инфрақұрылымын қолдау қорына, Арнаулы мемлекеттік қорға түсетін түсімдерді алуға, сондай-ақ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түсімдердің, қарыздардың бюджетке, Қазақстан Республикасының Ұлттық қорына, Жәбірленушілерге өтемақы қорына, Білім беру инфрақұрылымын қолдау қорына, Арнаулы мемлекеттік қорға артық (қате) төленген сомаларын бюджеттен, Қазақстан Республикасының Ұлттық қорынан, Жәбірленушілерге өтемақы қорынан, Білім беру инфрақұрылымын қолдау қорынан, Арнаулы мемлекеттік қордан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 </w:t>
      </w:r>
    </w:p>
    <w:bookmarkEnd w:id="524"/>
    <w:bookmarkStart w:name="z548" w:id="525"/>
    <w:p>
      <w:pPr>
        <w:spacing w:after="0"/>
        <w:ind w:left="0"/>
        <w:jc w:val="both"/>
      </w:pPr>
      <w:r>
        <w:rPr>
          <w:rFonts w:ascii="Times New Roman"/>
          <w:b w:val="false"/>
          <w:i w:val="false"/>
          <w:color w:val="000000"/>
          <w:sz w:val="28"/>
        </w:rPr>
        <w:t>
      "Мемлекеттік тапсырманы әзірлеу және орындау қағидаларын бекіту туралы" Қазақстан Республикасы Қаржы министрінің 2015 жылғы 30 наурыздағы № 236 бұйрығы;</w:t>
      </w:r>
    </w:p>
    <w:bookmarkEnd w:id="525"/>
    <w:bookmarkStart w:name="z549" w:id="526"/>
    <w:p>
      <w:pPr>
        <w:spacing w:after="0"/>
        <w:ind w:left="0"/>
        <w:jc w:val="both"/>
      </w:pPr>
      <w:r>
        <w:rPr>
          <w:rFonts w:ascii="Times New Roman"/>
          <w:b w:val="false"/>
          <w:i w:val="false"/>
          <w:color w:val="000000"/>
          <w:sz w:val="28"/>
        </w:rPr>
        <w:t>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w:t>
      </w:r>
    </w:p>
    <w:bookmarkEnd w:id="5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