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116d" w14:textId="7531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адамдарды реадмиссиялау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 қарашадағы № 914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адамдарды реадмиссиялау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Қазақстан Республикасының Француз Республикасындағы Төтенше және Өкілетті Елшісі Гүлсара Мерейқызы Арыстанқұловаға Қазақстан Республикасының Үкіметі мен Француз Республикасының Үкіметі арасындағы адамдарды реадмиссиялау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қарашадағы</w:t>
            </w:r>
            <w:r>
              <w:br/>
            </w:r>
            <w:r>
              <w:rPr>
                <w:rFonts w:ascii="Times New Roman"/>
                <w:b w:val="false"/>
                <w:i w:val="false"/>
                <w:color w:val="000000"/>
                <w:sz w:val="20"/>
              </w:rPr>
              <w:t>№ 914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адамдарды реадмиссиялау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p>
    <w:bookmarkEnd w:id="5"/>
    <w:bookmarkStart w:name="z12" w:id="6"/>
    <w:p>
      <w:pPr>
        <w:spacing w:after="0"/>
        <w:ind w:left="0"/>
        <w:jc w:val="both"/>
      </w:pP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p>
    <w:bookmarkEnd w:id="6"/>
    <w:bookmarkStart w:name="z13" w:id="7"/>
    <w:p>
      <w:pPr>
        <w:spacing w:after="0"/>
        <w:ind w:left="0"/>
        <w:jc w:val="both"/>
      </w:pPr>
      <w:r>
        <w:rPr>
          <w:rFonts w:ascii="Times New Roman"/>
          <w:b w:val="false"/>
          <w:i w:val="false"/>
          <w:color w:val="000000"/>
          <w:sz w:val="28"/>
        </w:rPr>
        <w:t xml:space="preserve">
      ұйымдасқан қылмыстық топтардың көшіп-қонушыларды заңсыз тасымалдау бойынша әрекетінің айтарлықтай артуына алаңдаушылық білдіре отырып; </w:t>
      </w:r>
    </w:p>
    <w:bookmarkEnd w:id="7"/>
    <w:bookmarkStart w:name="z14" w:id="8"/>
    <w:p>
      <w:pPr>
        <w:spacing w:after="0"/>
        <w:ind w:left="0"/>
        <w:jc w:val="both"/>
      </w:pPr>
      <w:r>
        <w:rPr>
          <w:rFonts w:ascii="Times New Roman"/>
          <w:b w:val="false"/>
          <w:i w:val="false"/>
          <w:color w:val="000000"/>
          <w:sz w:val="28"/>
        </w:rPr>
        <w:t>
      осы Келісімді жасасу арқылы және өзара негізде Тараптар мемлекеттерінің аумағына келу,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белгілеуге, сондай-ақ ынтымақтастық аясында осындай адамдарды транзитін жеңілдетуге ниет білдіре отырып;</w:t>
      </w:r>
    </w:p>
    <w:bookmarkEnd w:id="8"/>
    <w:bookmarkStart w:name="z15" w:id="9"/>
    <w:p>
      <w:pPr>
        <w:spacing w:after="0"/>
        <w:ind w:left="0"/>
        <w:jc w:val="both"/>
      </w:pPr>
      <w:r>
        <w:rPr>
          <w:rFonts w:ascii="Times New Roman"/>
          <w:b w:val="false"/>
          <w:i w:val="false"/>
          <w:color w:val="000000"/>
          <w:sz w:val="28"/>
        </w:rPr>
        <w:t>
      Тараптар тиісті жағдайларда Тараптардың өздерінің тиісті мемлекеттеріне заңсыз келген немесе онда болған үшінші мемлекеттердің азаматтары мен азаматтығы жоқ адамдарды шыққан немесе тұрақты тұратын мемлекеттеріне кері жіберу үшін барлық күш-жігерін жұмсауға тиіс екенін назарға ала отырып;</w:t>
      </w:r>
    </w:p>
    <w:bookmarkEnd w:id="9"/>
    <w:bookmarkStart w:name="z16" w:id="10"/>
    <w:p>
      <w:pPr>
        <w:spacing w:after="0"/>
        <w:ind w:left="0"/>
        <w:jc w:val="both"/>
      </w:pPr>
      <w:r>
        <w:rPr>
          <w:rFonts w:ascii="Times New Roman"/>
          <w:b w:val="false"/>
          <w:i w:val="false"/>
          <w:color w:val="000000"/>
          <w:sz w:val="28"/>
        </w:rPr>
        <w:t>
      2009 жылғы 6 қазандағы Астанада қол қойылған Қазақстан Республикасының Үкіметі мен Француз Республикасының Үкіметі арасындағы Қылмысқа қарсы күрестегі ынтымақтастық туралы  келісімді назарға ала отырып;</w:t>
      </w:r>
    </w:p>
    <w:bookmarkEnd w:id="10"/>
    <w:bookmarkStart w:name="z17" w:id="11"/>
    <w:p>
      <w:pPr>
        <w:spacing w:after="0"/>
        <w:ind w:left="0"/>
        <w:jc w:val="both"/>
      </w:pPr>
      <w:r>
        <w:rPr>
          <w:rFonts w:ascii="Times New Roman"/>
          <w:b w:val="false"/>
          <w:i w:val="false"/>
          <w:color w:val="000000"/>
          <w:sz w:val="28"/>
        </w:rPr>
        <w:t>
      2015 жылғы 21 желтоқсанда Астанада қол қойылған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келісімді назарға ала отырып;</w:t>
      </w:r>
    </w:p>
    <w:bookmarkEnd w:id="11"/>
    <w:bookmarkStart w:name="z18" w:id="12"/>
    <w:p>
      <w:pPr>
        <w:spacing w:after="0"/>
        <w:ind w:left="0"/>
        <w:jc w:val="both"/>
      </w:pPr>
      <w:r>
        <w:rPr>
          <w:rFonts w:ascii="Times New Roman"/>
          <w:b w:val="false"/>
          <w:i w:val="false"/>
          <w:color w:val="000000"/>
          <w:sz w:val="28"/>
        </w:rPr>
        <w:t xml:space="preserve">
      адам құқықтары мен бостандықтарын сақтау қажеттігін мойындай отырып және осы Келісім қатысушы мемлекеттердің халықаралық құқықтан, атап айтқанда 1944 жылғы 7 желтоқсандағы Халықаралық азаматтық авиация туралы конвенциядан, Женевада қол қойылған 1951 жылғы 28 шілдедегі Босқындар мәртебесі туралы конвенциядан және Нью-Йоркте қол қойылған 1967 жылғы 31 қаңтардағы Босқындар мәртебесіне қатысты хаттамадан, Нью-Йоркте қол қойылған 1966 жылғы 16 желтоқсандағы Азаматтық және саяси құқықтар туралы халықаралық пактіден және мемлекеттер қатысушылары болып табылатын ұстап беру туралы халықаралық келісімдерден туындайтын құқықтары мен міндеттемелеріне нұқсан келтірмейтінін атап көрсете отырып; </w:t>
      </w:r>
    </w:p>
    <w:bookmarkEnd w:id="12"/>
    <w:bookmarkStart w:name="z19"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2" w:id="14"/>
    <w:p>
      <w:pPr>
        <w:spacing w:after="0"/>
        <w:ind w:left="0"/>
        <w:jc w:val="both"/>
      </w:pPr>
      <w:r>
        <w:rPr>
          <w:rFonts w:ascii="Times New Roman"/>
          <w:b w:val="false"/>
          <w:i w:val="false"/>
          <w:color w:val="000000"/>
          <w:sz w:val="28"/>
        </w:rPr>
        <w:t>
      Осы Келісімнің мақсаттары үшін:</w:t>
      </w:r>
    </w:p>
    <w:bookmarkEnd w:id="14"/>
    <w:bookmarkStart w:name="z23" w:id="15"/>
    <w:p>
      <w:pPr>
        <w:spacing w:after="0"/>
        <w:ind w:left="0"/>
        <w:jc w:val="both"/>
      </w:pPr>
      <w:r>
        <w:rPr>
          <w:rFonts w:ascii="Times New Roman"/>
          <w:b w:val="false"/>
          <w:i w:val="false"/>
          <w:color w:val="000000"/>
          <w:sz w:val="28"/>
        </w:rPr>
        <w:t>
      1) "Реадмиссия" сұрау салынатын Тарап мемлекетінің өз азаматтары,  сұрау салатын Тарап мемлекетінің аумағына заңсыз келген, болатын немесе тұратын үшінші мемлекеттердің азаматтары немесе  азаматтығы жоқ адамдар болсын, осындай адамдарды осы Келісімнің ережелеріне сәйкес сұрау салатын Тараптың Құзыретті органының қайтаруын және сұрау салынатын Тараптың Құзыретті органының қабылдауын білдіреді;</w:t>
      </w:r>
    </w:p>
    <w:bookmarkEnd w:id="15"/>
    <w:bookmarkStart w:name="z24" w:id="16"/>
    <w:p>
      <w:pPr>
        <w:spacing w:after="0"/>
        <w:ind w:left="0"/>
        <w:jc w:val="both"/>
      </w:pP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p>
    <w:bookmarkEnd w:id="16"/>
    <w:bookmarkStart w:name="z25" w:id="17"/>
    <w:p>
      <w:pPr>
        <w:spacing w:after="0"/>
        <w:ind w:left="0"/>
        <w:jc w:val="both"/>
      </w:pP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p>
    <w:bookmarkEnd w:id="17"/>
    <w:bookmarkStart w:name="z26" w:id="18"/>
    <w:p>
      <w:pPr>
        <w:spacing w:after="0"/>
        <w:ind w:left="0"/>
        <w:jc w:val="both"/>
      </w:pPr>
      <w:r>
        <w:rPr>
          <w:rFonts w:ascii="Times New Roman"/>
          <w:b w:val="false"/>
          <w:i w:val="false"/>
          <w:color w:val="000000"/>
          <w:sz w:val="28"/>
        </w:rPr>
        <w:t>
      4) "Болуға немесе тұруға рұқсат" – Тарап мемлекетінің уәкілетті органдары берген, адамға осы Тарап мемлекетінің аумағында болуға немесе тұруға құқық беретін жарамды рұқсат;</w:t>
      </w:r>
    </w:p>
    <w:bookmarkEnd w:id="18"/>
    <w:bookmarkStart w:name="z27" w:id="19"/>
    <w:p>
      <w:pPr>
        <w:spacing w:after="0"/>
        <w:ind w:left="0"/>
        <w:jc w:val="both"/>
      </w:pPr>
      <w:r>
        <w:rPr>
          <w:rFonts w:ascii="Times New Roman"/>
          <w:b w:val="false"/>
          <w:i w:val="false"/>
          <w:color w:val="000000"/>
          <w:sz w:val="28"/>
        </w:rPr>
        <w:t xml:space="preserve">
      5) "Виза" –  әуежайда берілетін транзиттік визаны қоспағанда, Тарап мемлекетінің Құзыретті органы берген, оның мемлекетінің аумағына келуге немесе оның аумағы арқылы транзиттеуге құқық беретін рұқсат; </w:t>
      </w:r>
    </w:p>
    <w:bookmarkEnd w:id="19"/>
    <w:bookmarkStart w:name="z28" w:id="20"/>
    <w:p>
      <w:pPr>
        <w:spacing w:after="0"/>
        <w:ind w:left="0"/>
        <w:jc w:val="both"/>
      </w:pP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 мемлекетінен межелі мемлекетке Сұрау салынатын Тарап мемлекетінің аумағы арқылы өтуі;</w:t>
      </w:r>
    </w:p>
    <w:bookmarkEnd w:id="20"/>
    <w:bookmarkStart w:name="z29" w:id="21"/>
    <w:p>
      <w:pPr>
        <w:spacing w:after="0"/>
        <w:ind w:left="0"/>
        <w:jc w:val="both"/>
      </w:pPr>
      <w:r>
        <w:rPr>
          <w:rFonts w:ascii="Times New Roman"/>
          <w:b w:val="false"/>
          <w:i w:val="false"/>
          <w:color w:val="000000"/>
          <w:sz w:val="28"/>
        </w:rPr>
        <w:t>
      7) "Сұрау салатын Тарап" – осы Келісімге сәйкес реадмиссиялау туралы өтінішхат немесе транзиттеу туралы өтінішхат жіберетін Тараптардың бірінің мемлекеті;</w:t>
      </w:r>
    </w:p>
    <w:bookmarkEnd w:id="21"/>
    <w:bookmarkStart w:name="z30" w:id="22"/>
    <w:p>
      <w:pPr>
        <w:spacing w:after="0"/>
        <w:ind w:left="0"/>
        <w:jc w:val="both"/>
      </w:pPr>
      <w:r>
        <w:rPr>
          <w:rFonts w:ascii="Times New Roman"/>
          <w:b w:val="false"/>
          <w:i w:val="false"/>
          <w:color w:val="000000"/>
          <w:sz w:val="28"/>
        </w:rPr>
        <w:t>
      8) "Сұрау салынатын Тарап" – осы Келісімге сәйкес реадмиссиялау туралы өтінішхат немесе транзиттеу туралы өтінішхат жіберілетін Тараптардың бірінің мемлекеті;</w:t>
      </w:r>
    </w:p>
    <w:bookmarkEnd w:id="22"/>
    <w:bookmarkStart w:name="z31" w:id="23"/>
    <w:p>
      <w:pPr>
        <w:spacing w:after="0"/>
        <w:ind w:left="0"/>
        <w:jc w:val="both"/>
      </w:pP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bookmarkEnd w:id="23"/>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Тараптар мемлекеттерінің азаматтарын реадмиссиялау</w:t>
      </w:r>
    </w:p>
    <w:bookmarkStart w:name="z34" w:id="24"/>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 мемлекетінің аумағына келу, онда болу немесе тұру шарттарын орындамайтын немесе орындауды тоқтатқан кез келген адамды, егер осы Келісімге сәйкес бұл адам Сұрау салынатын Тарап мемлекетінің азаматы болып табылатыны анықталса, осы Келісімде айқындалғаннан басқа шарттылықсыз өз мемлекетінің аумағында қабылдайды. Осы міндеттеме Сұрау салатын Тарап мемлекетінің аумағына келгеннен кейін Сұрау салынатын Тарап мемлекетінің азаматтығынан айырылған не одан бас тартқан және Сұрау салытын Тарап мемлекетінің не үшінші мемлекеттің азаматтығын қабылдамаған адамдарға да қолданылады.</w:t>
      </w:r>
    </w:p>
    <w:bookmarkEnd w:id="24"/>
    <w:bookmarkStart w:name="z35" w:id="2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реадмиссиялаумен бір мезгілде Сұрау салынатын Тарап олардың:</w:t>
      </w:r>
    </w:p>
    <w:bookmarkEnd w:id="25"/>
    <w:bookmarkStart w:name="z36" w:id="26"/>
    <w:p>
      <w:pPr>
        <w:spacing w:after="0"/>
        <w:ind w:left="0"/>
        <w:jc w:val="both"/>
      </w:pPr>
      <w:r>
        <w:rPr>
          <w:rFonts w:ascii="Times New Roman"/>
          <w:b w:val="false"/>
          <w:i w:val="false"/>
          <w:color w:val="000000"/>
          <w:sz w:val="28"/>
        </w:rPr>
        <w:t>
      а) егер кәмелетке толмаған, 18 жасқа толмаған некеде тұрмайтын балаларының Сұрау салатын Тарап мемлекетінің аумағында болуға немесе тұруға тәуелсіз құқығы болмаса, олардың туған жеріне немесе азаматтығына қарамастан, осындай балаларының;</w:t>
      </w:r>
    </w:p>
    <w:bookmarkEnd w:id="26"/>
    <w:bookmarkStart w:name="z37" w:id="27"/>
    <w:p>
      <w:pPr>
        <w:spacing w:after="0"/>
        <w:ind w:left="0"/>
        <w:jc w:val="both"/>
      </w:pPr>
      <w:r>
        <w:rPr>
          <w:rFonts w:ascii="Times New Roman"/>
          <w:b w:val="false"/>
          <w:i w:val="false"/>
          <w:color w:val="000000"/>
          <w:sz w:val="28"/>
        </w:rPr>
        <w:t>
      b) егер Тараптар мемлекеттерінің халықаралық шарттарында өзгеше көзделмесе, егер осы баптың 1-тармағында көрсетілген адамдардың азаматтығынан өзге азаматтығы бар жұбайларының (зайыптарының) Сұрау салынатын Тарап мемлекетінің аумағына келуге, онда болуға немесе тұруға құқығы болса және Сұрау салатын Тарап мемлекетінің аумағында болуға немесе тұруға тәуелсіз құқығы болмаса, оларды реадмиссиялауды да жүзеге асырады.</w:t>
      </w:r>
    </w:p>
    <w:bookmarkEnd w:id="27"/>
    <w:bookmarkStart w:name="z38" w:id="28"/>
    <w:p>
      <w:pPr>
        <w:spacing w:after="0"/>
        <w:ind w:left="0"/>
        <w:jc w:val="both"/>
      </w:pPr>
      <w:r>
        <w:rPr>
          <w:rFonts w:ascii="Times New Roman"/>
          <w:b w:val="false"/>
          <w:i w:val="false"/>
          <w:color w:val="000000"/>
          <w:sz w:val="28"/>
        </w:rPr>
        <w:t>
      3. Сұрау салынатын Тарап реадмиссиялауға жататын адамның ерік білдіруіне қарамастан, қажет болған кезде осы адамды қайтару үшін қажетті, қолданылу мерзімі кемінде 6 (алты) айды құрайтын жол жүру құжатын береді. Жол жүру құжаты реадмиссиялау туралы өтінішхатқа оң жауап алынғаннан кейін күнтізбелік 3 (үш) күн ішінде тегін беріледі.</w:t>
      </w:r>
    </w:p>
    <w:bookmarkEnd w:id="28"/>
    <w:bookmarkStart w:name="z39" w:id="29"/>
    <w:p>
      <w:pPr>
        <w:spacing w:after="0"/>
        <w:ind w:left="0"/>
        <w:jc w:val="both"/>
      </w:pPr>
      <w:r>
        <w:rPr>
          <w:rFonts w:ascii="Times New Roman"/>
          <w:b w:val="false"/>
          <w:i w:val="false"/>
          <w:color w:val="000000"/>
          <w:sz w:val="28"/>
        </w:rPr>
        <w:t>
      4. Егер реадмиссиялауға жататын адамды заңды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және қолданылу мерзімі бұрын берілген жол жүру құжатының мерзіміндей болатын жаңа жол жүру құжатын 3 (үш) жұмыс күні ішінде береді.</w:t>
      </w:r>
    </w:p>
    <w:bookmarkEnd w:id="2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Үшінші мемлекеттердің азаматтарын және азаматтығы жоқ адамдарды реадмиссиялау</w:t>
      </w:r>
    </w:p>
    <w:bookmarkStart w:name="z42" w:id="30"/>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 мемлекетінің аумағына келу,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p>
    <w:bookmarkEnd w:id="30"/>
    <w:bookmarkStart w:name="z43" w:id="31"/>
    <w:p>
      <w:pPr>
        <w:spacing w:after="0"/>
        <w:ind w:left="0"/>
        <w:jc w:val="both"/>
      </w:pPr>
      <w:r>
        <w:rPr>
          <w:rFonts w:ascii="Times New Roman"/>
          <w:b w:val="false"/>
          <w:i w:val="false"/>
          <w:color w:val="000000"/>
          <w:sz w:val="28"/>
        </w:rPr>
        <w:t xml:space="preserve">
      а) Сұрау салынатын Тарап мемлекетінің аумағынан Сұрау салатын Тарап мемлекетінің аумағына заңсыз келгені немесе  </w:t>
      </w:r>
    </w:p>
    <w:bookmarkEnd w:id="31"/>
    <w:bookmarkStart w:name="z44" w:id="32"/>
    <w:p>
      <w:pPr>
        <w:spacing w:after="0"/>
        <w:ind w:left="0"/>
        <w:jc w:val="both"/>
      </w:pPr>
      <w:r>
        <w:rPr>
          <w:rFonts w:ascii="Times New Roman"/>
          <w:b w:val="false"/>
          <w:i w:val="false"/>
          <w:color w:val="000000"/>
          <w:sz w:val="28"/>
        </w:rPr>
        <w:t>
      b) келу кезінде Сұрау салынатын Тарап берген онда болуға немесе тұруға жарамды рұқсатының болғаны немесе</w:t>
      </w:r>
    </w:p>
    <w:bookmarkEnd w:id="32"/>
    <w:bookmarkStart w:name="z45" w:id="33"/>
    <w:p>
      <w:pPr>
        <w:spacing w:after="0"/>
        <w:ind w:left="0"/>
        <w:jc w:val="both"/>
      </w:pPr>
      <w:r>
        <w:rPr>
          <w:rFonts w:ascii="Times New Roman"/>
          <w:b w:val="false"/>
          <w:i w:val="false"/>
          <w:color w:val="000000"/>
          <w:sz w:val="28"/>
        </w:rPr>
        <w:t>
      c) келу кезінде Сұрау салынатын Тарап берген жарамды визасының болғаны дәлелденсе, осы Келісімде айқындалғаннан басқа шарттылықсыз өз мемлекетінің аумағында қабылдайды.</w:t>
      </w:r>
    </w:p>
    <w:bookmarkEnd w:id="33"/>
    <w:bookmarkStart w:name="z46" w:id="3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реадмиссиялауға қатысты міндеттеме, егер тек:</w:t>
      </w:r>
    </w:p>
    <w:bookmarkEnd w:id="34"/>
    <w:bookmarkStart w:name="z47" w:id="35"/>
    <w:p>
      <w:pPr>
        <w:spacing w:after="0"/>
        <w:ind w:left="0"/>
        <w:jc w:val="both"/>
      </w:pPr>
      <w:r>
        <w:rPr>
          <w:rFonts w:ascii="Times New Roman"/>
          <w:b w:val="false"/>
          <w:i w:val="false"/>
          <w:color w:val="000000"/>
          <w:sz w:val="28"/>
        </w:rPr>
        <w:t>
            осы адамның Сұрау салынатын Тарап берген және қолданылу мерзімі неғұрлым ұзақ визасы немесе болуға немесе тұруға рұқсаты болса немесе</w:t>
      </w:r>
    </w:p>
    <w:bookmarkEnd w:id="35"/>
    <w:bookmarkStart w:name="z48" w:id="36"/>
    <w:p>
      <w:pPr>
        <w:spacing w:after="0"/>
        <w:ind w:left="0"/>
        <w:jc w:val="both"/>
      </w:pPr>
      <w:r>
        <w:rPr>
          <w:rFonts w:ascii="Times New Roman"/>
          <w:b w:val="false"/>
          <w:i w:val="false"/>
          <w:color w:val="000000"/>
          <w:sz w:val="28"/>
        </w:rPr>
        <w:t>
            Сұрау салатын Тарап берген виза немесе болуға немесе тұруға рұқсат қолдан жасалған құжаттардың көмегімен алынса, егер Сұрау салатын Тарап үшінші мемлекеттің азаматына немесе азаматтығы жоқ адамға өз мемлекетінің аумағына келгенге дейін немесе келгеннен кейін виза немесе тұруға/онда болуға рұқсат берсе қолданылмайды.</w:t>
      </w:r>
    </w:p>
    <w:bookmarkEnd w:id="36"/>
    <w:bookmarkStart w:name="z49" w:id="37"/>
    <w:p>
      <w:pPr>
        <w:spacing w:after="0"/>
        <w:ind w:left="0"/>
        <w:jc w:val="both"/>
      </w:pPr>
      <w:r>
        <w:rPr>
          <w:rFonts w:ascii="Times New Roman"/>
          <w:b w:val="false"/>
          <w:i w:val="false"/>
          <w:color w:val="000000"/>
          <w:sz w:val="28"/>
        </w:rPr>
        <w:t>
      3. Сұрау салатын Тарап қажет болған кезде реадмиссиялау туралы өтінішхатқа оң жауап алғаннан кейін реадмиссиялауға жататын адамға Сұрау салынатын Тарап мойындайтын, қолданылу мерзімі кемінде күнтізбелік 30 (отыз) күнді құрайтын жол жүру құжатын береді.</w:t>
      </w:r>
    </w:p>
    <w:bookmarkEnd w:id="37"/>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Қате реадмиссия</w:t>
      </w:r>
    </w:p>
    <w:bookmarkStart w:name="z52" w:id="38"/>
    <w:p>
      <w:pPr>
        <w:spacing w:after="0"/>
        <w:ind w:left="0"/>
        <w:jc w:val="both"/>
      </w:pPr>
      <w:r>
        <w:rPr>
          <w:rFonts w:ascii="Times New Roman"/>
          <w:b w:val="false"/>
          <w:i w:val="false"/>
          <w:color w:val="000000"/>
          <w:sz w:val="28"/>
        </w:rPr>
        <w:t xml:space="preserve">
      Сұрау салатын Тарап, егер Сұрау салынатын Тарап кері қайтаратын адамды бергеннен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қамтылған талаптардың сақталмағаны анықталса немесе адамды беру кезінде осы Келісімде көзделген осындай адамды реадмиссиялау үшін талаптардың болмағаны расталса, осындай адамды кері қабылдайды. Мұндай жағдайларда осы Келісімнің реадмиссиялау және транзиттеу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bookmarkEnd w:id="38"/>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Реадмиссиялау туралы өтінішхат</w:t>
      </w:r>
    </w:p>
    <w:bookmarkStart w:name="z55" w:id="39"/>
    <w:p>
      <w:pPr>
        <w:spacing w:after="0"/>
        <w:ind w:left="0"/>
        <w:jc w:val="both"/>
      </w:pPr>
      <w:r>
        <w:rPr>
          <w:rFonts w:ascii="Times New Roman"/>
          <w:b w:val="false"/>
          <w:i w:val="false"/>
          <w:color w:val="000000"/>
          <w:sz w:val="28"/>
        </w:rPr>
        <w:t xml:space="preserve">
      1. Осы Келісімнің ережелеріне сәйкес адамды реадмиссиялауды жүзеге асыру үшін Сұрау салатын Тараптың Құзыретті органы реадмиссиялау туралы өтінішхатты пошта немесе электронды пошта арқылы техникалық байланыс құралдарының көмегімен Сұрау салынатын Тараптың Құзыретті органына жібереді.  </w:t>
      </w:r>
    </w:p>
    <w:bookmarkEnd w:id="39"/>
    <w:bookmarkStart w:name="z56" w:id="40"/>
    <w:p>
      <w:pPr>
        <w:spacing w:after="0"/>
        <w:ind w:left="0"/>
        <w:jc w:val="both"/>
      </w:pPr>
      <w:r>
        <w:rPr>
          <w:rFonts w:ascii="Times New Roman"/>
          <w:b w:val="false"/>
          <w:i w:val="false"/>
          <w:color w:val="000000"/>
          <w:sz w:val="28"/>
        </w:rPr>
        <w:t xml:space="preserve">
      2. Реадмиссиялау туралы өтініш нысанының үлгісі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келтірілді.</w:t>
      </w:r>
    </w:p>
    <w:bookmarkEnd w:id="40"/>
    <w:bookmarkStart w:name="z57" w:id="41"/>
    <w:p>
      <w:pPr>
        <w:spacing w:after="0"/>
        <w:ind w:left="0"/>
        <w:jc w:val="both"/>
      </w:pPr>
      <w:r>
        <w:rPr>
          <w:rFonts w:ascii="Times New Roman"/>
          <w:b w:val="false"/>
          <w:i w:val="false"/>
          <w:color w:val="000000"/>
          <w:sz w:val="28"/>
        </w:rPr>
        <w:t>
      3. Реадмиссиялау туралы өтінішхатта мынадай:</w:t>
      </w:r>
    </w:p>
    <w:bookmarkEnd w:id="41"/>
    <w:bookmarkStart w:name="z58" w:id="42"/>
    <w:p>
      <w:pPr>
        <w:spacing w:after="0"/>
        <w:ind w:left="0"/>
        <w:jc w:val="both"/>
      </w:pPr>
      <w:r>
        <w:rPr>
          <w:rFonts w:ascii="Times New Roman"/>
          <w:b w:val="false"/>
          <w:i w:val="false"/>
          <w:color w:val="000000"/>
          <w:sz w:val="28"/>
        </w:rPr>
        <w:t>
      а) реадмиссиялауға жататын адам туралы барлық қолда бар мәлімет  (аты, тегі, туған күні, жынысы және егер мүмкін болса, оның туған жері мен соңғы тұрғылықты жері), оның кәмелетке толмаған, некеде тұрмайтын балалары және (немесе) жұбайы (зайыбы) туралы қолжетімді ақпарат, сондай-ақ реадмиссиялауға жататын адамның түрлі-түсті фотосуреті;</w:t>
      </w:r>
    </w:p>
    <w:bookmarkEnd w:id="42"/>
    <w:bookmarkStart w:name="z59" w:id="43"/>
    <w:p>
      <w:pPr>
        <w:spacing w:after="0"/>
        <w:ind w:left="0"/>
        <w:jc w:val="both"/>
      </w:pPr>
      <w:r>
        <w:rPr>
          <w:rFonts w:ascii="Times New Roman"/>
          <w:b w:val="false"/>
          <w:i w:val="false"/>
          <w:color w:val="000000"/>
          <w:sz w:val="28"/>
        </w:rPr>
        <w:t>
      b) адамның Сұрау салынатын Тараптың азаматтығына тиесілігі дәлелдемелерінің бар-жоғы туралы немесе</w:t>
      </w:r>
    </w:p>
    <w:bookmarkEnd w:id="43"/>
    <w:bookmarkStart w:name="z60" w:id="44"/>
    <w:p>
      <w:pPr>
        <w:spacing w:after="0"/>
        <w:ind w:left="0"/>
        <w:jc w:val="both"/>
      </w:pPr>
      <w:r>
        <w:rPr>
          <w:rFonts w:ascii="Times New Roman"/>
          <w:b w:val="false"/>
          <w:i w:val="false"/>
          <w:color w:val="000000"/>
          <w:sz w:val="28"/>
        </w:rPr>
        <w:t>
      c) үшінші мемлекеттің азаматын немесе азаматтығы жоқ адамды реадмиссиялау үшін дәлелдемелердің бар-жоғы туралы ақпарат қамтылады.</w:t>
      </w:r>
    </w:p>
    <w:bookmarkEnd w:id="44"/>
    <w:bookmarkStart w:name="z61" w:id="45"/>
    <w:p>
      <w:pPr>
        <w:spacing w:after="0"/>
        <w:ind w:left="0"/>
        <w:jc w:val="both"/>
      </w:pPr>
      <w:r>
        <w:rPr>
          <w:rFonts w:ascii="Times New Roman"/>
          <w:b w:val="false"/>
          <w:i w:val="false"/>
          <w:color w:val="000000"/>
          <w:sz w:val="28"/>
        </w:rPr>
        <w:t>
      4. Реадмиссиялау туралы өтінішхатқа Сұрау салынатын Тарап мемлекетінің азаматтығы құжаттарға сәйкес дәлелденген немесе олардың негізінде үшінші мемлекеттер азаматтарын немесе азаматтығы жоқ адамдарды реадмиссиялау үшін шарттардың болуы анықталған құжаттардың қолда бар көшірмелері қоса беріледі.</w:t>
      </w:r>
    </w:p>
    <w:bookmarkEnd w:id="45"/>
    <w:bookmarkStart w:name="z62" w:id="46"/>
    <w:p>
      <w:pPr>
        <w:spacing w:after="0"/>
        <w:ind w:left="0"/>
        <w:jc w:val="both"/>
      </w:pPr>
      <w:r>
        <w:rPr>
          <w:rFonts w:ascii="Times New Roman"/>
          <w:b w:val="false"/>
          <w:i w:val="false"/>
          <w:color w:val="000000"/>
          <w:sz w:val="28"/>
        </w:rPr>
        <w:t>
      5. Қажет болған жағдайларда реадмиссиялау туралы өтінішхат мынадай ақпаратты:</w:t>
      </w:r>
    </w:p>
    <w:bookmarkEnd w:id="46"/>
    <w:bookmarkStart w:name="z63" w:id="47"/>
    <w:p>
      <w:pPr>
        <w:spacing w:after="0"/>
        <w:ind w:left="0"/>
        <w:jc w:val="both"/>
      </w:pPr>
      <w:r>
        <w:rPr>
          <w:rFonts w:ascii="Times New Roman"/>
          <w:b w:val="false"/>
          <w:i w:val="false"/>
          <w:color w:val="000000"/>
          <w:sz w:val="28"/>
        </w:rPr>
        <w:t>
      а) реадмиссиялауға жататын адам ұлттық заңнамаға және дербес деректерді қорғау қағидаларына сәйкес медициналық көмекке немесе арнайы күтімге мұқтаж екенін куәландыратын өтінішке нақты келісім берген жағдайда тиісті адамның осындай өтінішін;</w:t>
      </w:r>
    </w:p>
    <w:bookmarkEnd w:id="47"/>
    <w:bookmarkStart w:name="z64" w:id="48"/>
    <w:p>
      <w:pPr>
        <w:spacing w:after="0"/>
        <w:ind w:left="0"/>
        <w:jc w:val="both"/>
      </w:pPr>
      <w:r>
        <w:rPr>
          <w:rFonts w:ascii="Times New Roman"/>
          <w:b w:val="false"/>
          <w:i w:val="false"/>
          <w:color w:val="000000"/>
          <w:sz w:val="28"/>
        </w:rPr>
        <w:t xml:space="preserve">
      b) беру жағдайында қажет болуы мүмкін қорғау немесе қауіпсіздікті қамтамасыз ету бойынша кез келген басқа да шаралар туралы мәліметтерді; </w:t>
      </w:r>
    </w:p>
    <w:bookmarkEnd w:id="48"/>
    <w:bookmarkStart w:name="z65" w:id="49"/>
    <w:p>
      <w:pPr>
        <w:spacing w:after="0"/>
        <w:ind w:left="0"/>
        <w:jc w:val="both"/>
      </w:pPr>
      <w:r>
        <w:rPr>
          <w:rFonts w:ascii="Times New Roman"/>
          <w:b w:val="false"/>
          <w:i w:val="false"/>
          <w:color w:val="000000"/>
          <w:sz w:val="28"/>
        </w:rPr>
        <w:t>
      с) реадмиссиялауға жататын адамның азаматтығын анықтау мақсатында әңгімелесу өткізу туралы өтінішхатты да қамтуға тиіс.</w:t>
      </w:r>
    </w:p>
    <w:bookmarkEnd w:id="49"/>
    <w:bookmarkStart w:name="z66" w:id="50"/>
    <w:p>
      <w:pPr>
        <w:spacing w:after="0"/>
        <w:ind w:left="0"/>
        <w:jc w:val="both"/>
      </w:pPr>
      <w:r>
        <w:rPr>
          <w:rFonts w:ascii="Times New Roman"/>
          <w:b w:val="false"/>
          <w:i w:val="false"/>
          <w:color w:val="000000"/>
          <w:sz w:val="28"/>
        </w:rPr>
        <w:t xml:space="preserve">
      6. Егер реадмиссиялауға жататын адамда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жарамды құжаттардың біреуі болса, ал бұл адам үшінші мемлекеттің азаматы немесе азаматтығы жоқ адам болып табылған жағдайда Сұрау салынатын Тарап берген жарамды визасы немесе болуға немесе тұруға рұқсаты болса, реадмиссиялау туралы өтінішхат талап етілмейді.</w:t>
      </w:r>
    </w:p>
    <w:bookmarkEnd w:id="50"/>
    <w:bookmarkStart w:name="z67" w:id="51"/>
    <w:p>
      <w:pPr>
        <w:spacing w:after="0"/>
        <w:ind w:left="0"/>
        <w:jc w:val="both"/>
      </w:pPr>
      <w:r>
        <w:rPr>
          <w:rFonts w:ascii="Times New Roman"/>
          <w:b w:val="false"/>
          <w:i w:val="false"/>
          <w:color w:val="000000"/>
          <w:sz w:val="28"/>
        </w:rPr>
        <w:t xml:space="preserve">
      7. Тараптар осы Келісім күшіне енген күннен бастап күнтізбелік 14 (он төрт) күннен кешіктірмей, азаматтыққа тиесілігі оларға сәйкес дәлелденетін құжаттардың үлгілерін, сондай-ақ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жол жүру құжатының үлгілерін дипломатиялық арналар арқылы алмасады.</w:t>
      </w:r>
    </w:p>
    <w:bookmarkEnd w:id="51"/>
    <w:bookmarkStart w:name="z68" w:id="52"/>
    <w:p>
      <w:pPr>
        <w:spacing w:after="0"/>
        <w:ind w:left="0"/>
        <w:jc w:val="both"/>
      </w:pPr>
      <w:r>
        <w:rPr>
          <w:rFonts w:ascii="Times New Roman"/>
          <w:b w:val="false"/>
          <w:i w:val="false"/>
          <w:color w:val="000000"/>
          <w:sz w:val="28"/>
        </w:rPr>
        <w:t xml:space="preserve">
      Осы тармақта көрсетілген құжаттарға өзгерістер енгізілген жағдайда Тараптар бір-біріне бұл туралы дереу хабарлайды және құжаттардың өзгертілген немесе жаңа үлгілерін бір-біріне жібереді. </w:t>
      </w:r>
    </w:p>
    <w:bookmarkEnd w:id="52"/>
    <w:bookmarkStart w:name="z69" w:id="53"/>
    <w:p>
      <w:pPr>
        <w:spacing w:after="0"/>
        <w:ind w:left="0"/>
        <w:jc w:val="both"/>
      </w:pPr>
      <w:r>
        <w:rPr>
          <w:rFonts w:ascii="Times New Roman"/>
          <w:b w:val="false"/>
          <w:i w:val="false"/>
          <w:color w:val="000000"/>
          <w:sz w:val="28"/>
        </w:rPr>
        <w:t>
      8. Реадмиссиялау туралы өтінішхатқа жауап электрондық пошта арқылы беріледі.</w:t>
      </w:r>
    </w:p>
    <w:bookmarkEnd w:id="5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Азаматтыққа тиесіліктің дәлелдемелері</w:t>
      </w:r>
    </w:p>
    <w:bookmarkStart w:name="z72" w:id="54"/>
    <w:p>
      <w:pPr>
        <w:spacing w:after="0"/>
        <w:ind w:left="0"/>
        <w:jc w:val="both"/>
      </w:pPr>
      <w:r>
        <w:rPr>
          <w:rFonts w:ascii="Times New Roman"/>
          <w:b w:val="false"/>
          <w:i w:val="false"/>
          <w:color w:val="000000"/>
          <w:sz w:val="28"/>
        </w:rPr>
        <w:t>
      1. Адамның Сұрау салынатын Тарап мемлекетінің азаматтығына тиесілігі:</w:t>
      </w:r>
    </w:p>
    <w:bookmarkEnd w:id="54"/>
    <w:bookmarkStart w:name="z73" w:id="55"/>
    <w:p>
      <w:pPr>
        <w:spacing w:after="0"/>
        <w:ind w:left="0"/>
        <w:jc w:val="both"/>
      </w:pPr>
      <w:r>
        <w:rPr>
          <w:rFonts w:ascii="Times New Roman"/>
          <w:b w:val="false"/>
          <w:i w:val="false"/>
          <w:color w:val="000000"/>
          <w:sz w:val="28"/>
        </w:rPr>
        <w:t>
      а) осы Келісімге 2-қосымшада көрсетілген құжаттардың ең болмаса біреуінің негізінде, егер тіпті осындай құжаттың қолданылу мерзімі өтіп кетсе де, расталуы мүмкін. Мұндай құжаттар ұсынылған жағдайда Сұрау салынатын Тарап адамның азаматтығын одан әрі тексеру жүргізбестен таниды;</w:t>
      </w:r>
    </w:p>
    <w:bookmarkEnd w:id="55"/>
    <w:bookmarkStart w:name="z74" w:id="56"/>
    <w:p>
      <w:pPr>
        <w:spacing w:after="0"/>
        <w:ind w:left="0"/>
        <w:jc w:val="both"/>
      </w:pPr>
      <w:r>
        <w:rPr>
          <w:rFonts w:ascii="Times New Roman"/>
          <w:b w:val="false"/>
          <w:i w:val="false"/>
          <w:color w:val="000000"/>
          <w:sz w:val="28"/>
        </w:rPr>
        <w:t xml:space="preserve">
      b)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ең болмаса біреуінің негізінде, егер тіпті осындай құжаттың қолданылу мерзімі өтіп кетсе де, болжануы мүмкін. Мұндай құжаттар ұсынылған жағдайда Сұрау салынатын Тарап, егер ол басқаша дәлелдей алмаса, адамның азаматтығы анықталды деп есептейді.</w:t>
      </w:r>
    </w:p>
    <w:bookmarkEnd w:id="56"/>
    <w:bookmarkStart w:name="z75" w:id="57"/>
    <w:p>
      <w:pPr>
        <w:spacing w:after="0"/>
        <w:ind w:left="0"/>
        <w:jc w:val="both"/>
      </w:pPr>
      <w:r>
        <w:rPr>
          <w:rFonts w:ascii="Times New Roman"/>
          <w:b w:val="false"/>
          <w:i w:val="false"/>
          <w:color w:val="000000"/>
          <w:sz w:val="28"/>
        </w:rPr>
        <w:t xml:space="preserve">
      2. Сұрау салынатын Тарап мемлекеті беретін азаматтың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реадмиссиялауға жататын адамдармен отбасылық байланысы және олардың Сұрау салынатын Тарап мемлекетінің аумағына келуге құқығы осы Келісімге </w:t>
      </w:r>
      <w:r>
        <w:rPr>
          <w:rFonts w:ascii="Times New Roman"/>
          <w:b w:val="false"/>
          <w:i w:val="false"/>
          <w:color w:val="000000"/>
          <w:sz w:val="28"/>
        </w:rPr>
        <w:t>4-қосымшада</w:t>
      </w:r>
      <w:r>
        <w:rPr>
          <w:rFonts w:ascii="Times New Roman"/>
          <w:b w:val="false"/>
          <w:i w:val="false"/>
          <w:color w:val="000000"/>
          <w:sz w:val="28"/>
        </w:rPr>
        <w:t xml:space="preserve"> көрсетілген құжаттарды ұсыну арқылы дәлелденуі мүмкін.</w:t>
      </w:r>
    </w:p>
    <w:bookmarkEnd w:id="57"/>
    <w:bookmarkStart w:name="z76" w:id="58"/>
    <w:p>
      <w:pPr>
        <w:spacing w:after="0"/>
        <w:ind w:left="0"/>
        <w:jc w:val="both"/>
      </w:pPr>
      <w:r>
        <w:rPr>
          <w:rFonts w:ascii="Times New Roman"/>
          <w:b w:val="false"/>
          <w:i w:val="false"/>
          <w:color w:val="000000"/>
          <w:sz w:val="28"/>
        </w:rPr>
        <w:t>
      3. Тараптар мемлекеттерінің азаматтығына тиесілік қолдан жасалған дәлелдемелердің немесе құжаттардың негізінде расталмайды.</w:t>
      </w:r>
    </w:p>
    <w:bookmarkEnd w:id="5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Үшінші мемлекеттердің азаматтарына немесе азаматтығы жоқ адамдарға қатысты дәлелдемелер</w:t>
      </w:r>
    </w:p>
    <w:bookmarkStart w:name="z79" w:id="59"/>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Тарап мемлекетінің аумағынан Сұрау салатын Тарап мемлекетінің аумағына заңсыз келуі:</w:t>
      </w:r>
    </w:p>
    <w:bookmarkEnd w:id="59"/>
    <w:bookmarkStart w:name="z80" w:id="60"/>
    <w:p>
      <w:pPr>
        <w:spacing w:after="0"/>
        <w:ind w:left="0"/>
        <w:jc w:val="both"/>
      </w:pPr>
      <w:r>
        <w:rPr>
          <w:rFonts w:ascii="Times New Roman"/>
          <w:b w:val="false"/>
          <w:i w:val="false"/>
          <w:color w:val="000000"/>
          <w:sz w:val="28"/>
        </w:rPr>
        <w:t xml:space="preserve">
      а) осы Келісімге 5 (А) </w:t>
      </w:r>
      <w:r>
        <w:rPr>
          <w:rFonts w:ascii="Times New Roman"/>
          <w:b w:val="false"/>
          <w:i w:val="false"/>
          <w:color w:val="000000"/>
          <w:sz w:val="28"/>
        </w:rPr>
        <w:t>қосымшада</w:t>
      </w:r>
      <w:r>
        <w:rPr>
          <w:rFonts w:ascii="Times New Roman"/>
          <w:b w:val="false"/>
          <w:i w:val="false"/>
          <w:color w:val="000000"/>
          <w:sz w:val="28"/>
        </w:rPr>
        <w:t xml:space="preserve"> көрсетілген құжаттардың кез келгенін ұсыну арқылы дәлелденуі мүмкін. Мұндай құжаттар ұсынылған жағдайда Сұрау салынатын Тарап өз мемлекетінің аумағынан Сұрау салатын Тарап мемлекетінің аумағына заңсыз келу фактісін одан әрі тексеру жүргізбестен таниды;</w:t>
      </w:r>
    </w:p>
    <w:bookmarkEnd w:id="60"/>
    <w:bookmarkStart w:name="z81" w:id="61"/>
    <w:p>
      <w:pPr>
        <w:spacing w:after="0"/>
        <w:ind w:left="0"/>
        <w:jc w:val="both"/>
      </w:pPr>
      <w:r>
        <w:rPr>
          <w:rFonts w:ascii="Times New Roman"/>
          <w:b w:val="false"/>
          <w:i w:val="false"/>
          <w:color w:val="000000"/>
          <w:sz w:val="28"/>
        </w:rPr>
        <w:t>
      b) осы Келісімге 5 (В) қосымшада көрсетілген құжаттардың кез келгенін ұсыну арқылы дәлелденуі мүмкін. Мұндай құжаттар ұсынылған жағдайда Сұрау салынатын Тарап тергеп-тексеру жүргізеді және егер өзгеше дәлелденбесе, өз мемлекетінің аумағынан Сұрау салатын Тарап мемлекетінің аумағына заңсыз келу фактісін таниды.</w:t>
      </w:r>
    </w:p>
    <w:bookmarkEnd w:id="61"/>
    <w:bookmarkStart w:name="z82" w:id="62"/>
    <w:p>
      <w:pPr>
        <w:spacing w:after="0"/>
        <w:ind w:left="0"/>
        <w:jc w:val="both"/>
      </w:pPr>
      <w:r>
        <w:rPr>
          <w:rFonts w:ascii="Times New Roman"/>
          <w:b w:val="false"/>
          <w:i w:val="false"/>
          <w:color w:val="000000"/>
          <w:sz w:val="28"/>
        </w:rPr>
        <w:t>
      2. Сұрау салатын Тарап мемлекетінің аумағына келудің заңсыздығы осы Келісімнің 3-бабы 1-тармағының а) тармақшасына сәйкес тиісті адамның жол жүру құжаттарында қажетті визаның немесе Сұрау салатын Тарап мемлекетінің аумағында болуға немесе тұруға рұқсаттың болмауына байланысты белгіленеді. Сұрау салатын Тараптың тиісті адамда қажетті жол жүру құжаттарының, визаның немесе болуға немесе тұруға рұқсаттың болмауы туралы негізделген мәлімдемесі де осы адамның заңсыз келуінің, болуының немесе тұруының дәлелдемесі болады.</w:t>
      </w:r>
    </w:p>
    <w:bookmarkEnd w:id="62"/>
    <w:bookmarkStart w:name="z83" w:id="63"/>
    <w:p>
      <w:pPr>
        <w:spacing w:after="0"/>
        <w:ind w:left="0"/>
        <w:jc w:val="both"/>
      </w:pPr>
      <w:r>
        <w:rPr>
          <w:rFonts w:ascii="Times New Roman"/>
          <w:b w:val="false"/>
          <w:i w:val="false"/>
          <w:color w:val="000000"/>
          <w:sz w:val="28"/>
        </w:rPr>
        <w:t xml:space="preserve">
      3. Үшінші мемлекеттер азаматтарының және азаматтығы жоқ адамдардың Сұрау салынатын Тарап мемлекетінің аумағында заңды түрде болуы немесе тұруы, осы Келісімнің </w:t>
      </w:r>
      <w:r>
        <w:rPr>
          <w:rFonts w:ascii="Times New Roman"/>
          <w:b w:val="false"/>
          <w:i w:val="false"/>
          <w:color w:val="000000"/>
          <w:sz w:val="28"/>
        </w:rPr>
        <w:t>3-бабы</w:t>
      </w:r>
      <w:r>
        <w:rPr>
          <w:rFonts w:ascii="Times New Roman"/>
          <w:b w:val="false"/>
          <w:i w:val="false"/>
          <w:color w:val="000000"/>
          <w:sz w:val="28"/>
        </w:rPr>
        <w:t xml:space="preserve"> 1-тармағының а) және b) тармақшаларына сәйкес Сұрау салынатын Тараптың болуға немесе тұруға рұқсатының немесе визасының болуы:</w:t>
      </w:r>
    </w:p>
    <w:bookmarkEnd w:id="63"/>
    <w:bookmarkStart w:name="z84" w:id="64"/>
    <w:p>
      <w:pPr>
        <w:spacing w:after="0"/>
        <w:ind w:left="0"/>
        <w:jc w:val="both"/>
      </w:pPr>
      <w:r>
        <w:rPr>
          <w:rFonts w:ascii="Times New Roman"/>
          <w:b w:val="false"/>
          <w:i w:val="false"/>
          <w:color w:val="000000"/>
          <w:sz w:val="28"/>
        </w:rPr>
        <w:t xml:space="preserve">
      а) осы Келісімге 6 (А) </w:t>
      </w:r>
      <w:r>
        <w:rPr>
          <w:rFonts w:ascii="Times New Roman"/>
          <w:b w:val="false"/>
          <w:i w:val="false"/>
          <w:color w:val="000000"/>
          <w:sz w:val="28"/>
        </w:rPr>
        <w:t>қосымшада</w:t>
      </w:r>
      <w:r>
        <w:rPr>
          <w:rFonts w:ascii="Times New Roman"/>
          <w:b w:val="false"/>
          <w:i w:val="false"/>
          <w:color w:val="000000"/>
          <w:sz w:val="28"/>
        </w:rPr>
        <w:t xml:space="preserve"> көрсетілген құжаттардың кез келгенін ұсыну арқылы дәлелденуі мүмкін. Мұндай құжаттар ұсынылған жағдайда Сұрау салынатын Тарап өз мемлекетінің аумағында осындай адамдардың болуын немесе тұруын одан әрі тексеру жүргізбестен таниды;</w:t>
      </w:r>
    </w:p>
    <w:bookmarkEnd w:id="64"/>
    <w:bookmarkStart w:name="z85" w:id="65"/>
    <w:p>
      <w:pPr>
        <w:spacing w:after="0"/>
        <w:ind w:left="0"/>
        <w:jc w:val="both"/>
      </w:pPr>
      <w:r>
        <w:rPr>
          <w:rFonts w:ascii="Times New Roman"/>
          <w:b w:val="false"/>
          <w:i w:val="false"/>
          <w:color w:val="000000"/>
          <w:sz w:val="28"/>
        </w:rPr>
        <w:t xml:space="preserve">
      b) осы Келісімге 6 (В) қосымшада көрсетілген құжаттардың кез келгенін ұсыну арқылы дәлелденуі мүмкін. Мұндай құжаттар ұсынылған жағдайда Сұрау салынатын Тарап тергеп-тексеру жүргізеді және егер өзгеше дәлелденбесе, өз аумағында үшінші мемлекеттер азаматтарының немесе азаматтығы жоқ адамдардың заңды түрде болуы немесе тұруы фактісін таниды. </w:t>
      </w:r>
    </w:p>
    <w:bookmarkEnd w:id="65"/>
    <w:bookmarkStart w:name="z86" w:id="66"/>
    <w:p>
      <w:pPr>
        <w:spacing w:after="0"/>
        <w:ind w:left="0"/>
        <w:jc w:val="both"/>
      </w:pPr>
      <w:r>
        <w:rPr>
          <w:rFonts w:ascii="Times New Roman"/>
          <w:b w:val="false"/>
          <w:i w:val="false"/>
          <w:color w:val="000000"/>
          <w:sz w:val="28"/>
        </w:rPr>
        <w:t xml:space="preserve">
      4. Қолдан жасалған құжаттар үшінші мемлекеттердің азаматтарын және азаматтығы жоқ адамдарды реадмиссиялау үшін негіздердің бар-жоғының дәлелдемесі бола алмайды. </w:t>
      </w:r>
    </w:p>
    <w:bookmarkEnd w:id="66"/>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Консулдық тыңдаулар</w:t>
      </w:r>
    </w:p>
    <w:bookmarkStart w:name="z89" w:id="67"/>
    <w:p>
      <w:pPr>
        <w:spacing w:after="0"/>
        <w:ind w:left="0"/>
        <w:jc w:val="both"/>
      </w:pPr>
      <w:r>
        <w:rPr>
          <w:rFonts w:ascii="Times New Roman"/>
          <w:b w:val="false"/>
          <w:i w:val="false"/>
          <w:color w:val="000000"/>
          <w:sz w:val="28"/>
        </w:rPr>
        <w:t>
      1. Сұрау салынатын Тараптың Құзыретті органы осы Келісімге 2 және  3-қосымшаларда көрсетілген құжаттардың ешқайсысын ұсынуы мүмкін болмаған жағдайда Сұрау салынатын Тарап реадмиссиялауға жататын адаммен әңгімелесу жүргізеді.</w:t>
      </w:r>
    </w:p>
    <w:bookmarkEnd w:id="67"/>
    <w:bookmarkStart w:name="z90" w:id="68"/>
    <w:p>
      <w:pPr>
        <w:spacing w:after="0"/>
        <w:ind w:left="0"/>
        <w:jc w:val="both"/>
      </w:pPr>
      <w:r>
        <w:rPr>
          <w:rFonts w:ascii="Times New Roman"/>
          <w:b w:val="false"/>
          <w:i w:val="false"/>
          <w:color w:val="000000"/>
          <w:sz w:val="28"/>
        </w:rPr>
        <w:t>
      2. Әңгімелесуді:</w:t>
      </w:r>
    </w:p>
    <w:bookmarkEnd w:id="68"/>
    <w:bookmarkStart w:name="z91" w:id="69"/>
    <w:p>
      <w:pPr>
        <w:spacing w:after="0"/>
        <w:ind w:left="0"/>
        <w:jc w:val="both"/>
      </w:pPr>
      <w:r>
        <w:rPr>
          <w:rFonts w:ascii="Times New Roman"/>
          <w:b w:val="false"/>
          <w:i w:val="false"/>
          <w:color w:val="000000"/>
          <w:sz w:val="28"/>
        </w:rPr>
        <w:t>
            Қазақстан Тарапынан – Француз Республикасында аккредиттелген дипломатиялық өкілдіктің немесе консулдық мекеменің қызметкерлері;</w:t>
      </w:r>
    </w:p>
    <w:bookmarkEnd w:id="69"/>
    <w:bookmarkStart w:name="z92" w:id="70"/>
    <w:p>
      <w:pPr>
        <w:spacing w:after="0"/>
        <w:ind w:left="0"/>
        <w:jc w:val="both"/>
      </w:pPr>
      <w:r>
        <w:rPr>
          <w:rFonts w:ascii="Times New Roman"/>
          <w:b w:val="false"/>
          <w:i w:val="false"/>
          <w:color w:val="000000"/>
          <w:sz w:val="28"/>
        </w:rPr>
        <w:t>
            Франция Тарапынан – Қазақстан Республикасында аккредиттелген дипломатиялық өкілдіктің немесе консулдық мекеменің өкілдері өткізеді.</w:t>
      </w:r>
    </w:p>
    <w:bookmarkEnd w:id="70"/>
    <w:bookmarkStart w:name="z93" w:id="71"/>
    <w:p>
      <w:pPr>
        <w:spacing w:after="0"/>
        <w:ind w:left="0"/>
        <w:jc w:val="both"/>
      </w:pPr>
      <w:r>
        <w:rPr>
          <w:rFonts w:ascii="Times New Roman"/>
          <w:b w:val="false"/>
          <w:i w:val="false"/>
          <w:color w:val="000000"/>
          <w:sz w:val="28"/>
        </w:rPr>
        <w:t>
      3. Әңгімелесу телефон арқылы немесе бейнеконференция режимінде әкімшілік ұстап алу орталықтарында және түрмелерде, ал олай болмаған жағдайда Сұрау салатын Тараптың аумағындағы сұрау салынатын мемлекеттің дипломатиялық немесе консулдық өкілдігінің үй-жайында мүдделі тұлғаның қатысуымен өткізіледі. Француз Республикасының теңіздің арғы жағындағы аумақтарында тыңдаулар, қажет болған жағдайда, негізінен телефон арқылы немесе бейнеконференция режимінде өткізіледі. Әңгімелесу барысында Сұрау салатын Тараптың Құзыретті органы өкілінің қатысу мүмкіндігіне кепілдік беріледі.</w:t>
      </w:r>
    </w:p>
    <w:bookmarkEnd w:id="71"/>
    <w:bookmarkStart w:name="z94" w:id="72"/>
    <w:p>
      <w:pPr>
        <w:spacing w:after="0"/>
        <w:ind w:left="0"/>
        <w:jc w:val="both"/>
      </w:pPr>
      <w:r>
        <w:rPr>
          <w:rFonts w:ascii="Times New Roman"/>
          <w:b w:val="false"/>
          <w:i w:val="false"/>
          <w:color w:val="000000"/>
          <w:sz w:val="28"/>
        </w:rPr>
        <w:t xml:space="preserve">
      4. Сұрау салынатын Тараптың Құзыретті органы Сұрау салатын Тараптың Құзыретті органын мүмкіндігінше жылдам, бірақ әңгімелесуді ұйымдастыру сұралған реадмиссиялау туралы өтінішті алған күннен бастап күнтізбелік 7 (жеті) күннен кешіктірмей, электрондық пошта арқылы әңгімелесудің нәтижелері туралы хабардар етеді.   </w:t>
      </w:r>
    </w:p>
    <w:bookmarkEnd w:id="72"/>
    <w:bookmarkStart w:name="z95" w:id="73"/>
    <w:p>
      <w:pPr>
        <w:spacing w:after="0"/>
        <w:ind w:left="0"/>
        <w:jc w:val="both"/>
      </w:pPr>
      <w:r>
        <w:rPr>
          <w:rFonts w:ascii="Times New Roman"/>
          <w:b w:val="false"/>
          <w:i w:val="false"/>
          <w:color w:val="000000"/>
          <w:sz w:val="28"/>
        </w:rPr>
        <w:t>
      5. Тыңдау аяқталғаннан кейін, егер Сұрау салынатын мемлекеттің Құзыретті органдары мүдделі тұлғаны өз азаматтарының бірі деп таныса, олар күнтізбелік 3 (үш) күн ішінде жол жүру құжатын беруге тиіс.</w:t>
      </w:r>
    </w:p>
    <w:bookmarkEnd w:id="73"/>
    <w:bookmarkStart w:name="z96" w:id="74"/>
    <w:p>
      <w:pPr>
        <w:spacing w:after="0"/>
        <w:ind w:left="0"/>
        <w:jc w:val="both"/>
      </w:pPr>
      <w:r>
        <w:rPr>
          <w:rFonts w:ascii="Times New Roman"/>
          <w:b w:val="false"/>
          <w:i w:val="false"/>
          <w:color w:val="000000"/>
          <w:sz w:val="28"/>
        </w:rPr>
        <w:t xml:space="preserve">
      6. Әңгімелесу нәтижелері реадмиссиялауға жататын адамның Сұрау салынатын Тарап мемлекетінің азаматы болып табылатынын растауға мүмкіндік бермеген жағдайда, осы Тарап мемлекетінің дипломатиялық өкілдігі немесе консулдық мекемесі оны растауға мүмкіндік бермеген себептер туралы электрондық пошта арқылы жазбаша хабардар етеді. </w:t>
      </w:r>
    </w:p>
    <w:bookmarkEnd w:id="74"/>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Мерзімдер</w:t>
      </w:r>
    </w:p>
    <w:bookmarkStart w:name="z99" w:id="75"/>
    <w:p>
      <w:pPr>
        <w:spacing w:after="0"/>
        <w:ind w:left="0"/>
        <w:jc w:val="both"/>
      </w:pPr>
      <w:r>
        <w:rPr>
          <w:rFonts w:ascii="Times New Roman"/>
          <w:b w:val="false"/>
          <w:i w:val="false"/>
          <w:color w:val="000000"/>
          <w:sz w:val="28"/>
        </w:rPr>
        <w:t>
      1. Сұрау салынатын Тарап мемлекетінің азаматын реадмиссиялау туралы өтінішхат осындай азаматтың Сұрау салатын Тарап мемлекетінің аумағына келу, онда болу немесе тұру шарттарын орындамайтыны немесе орындауды тоқтатқаны белгілі болған кез келген уақытта Сұрау салынатын Тараптың Құзыретті органына жіберілуі мүмкін.</w:t>
      </w:r>
    </w:p>
    <w:bookmarkEnd w:id="75"/>
    <w:bookmarkStart w:name="z100" w:id="76"/>
    <w:p>
      <w:pPr>
        <w:spacing w:after="0"/>
        <w:ind w:left="0"/>
        <w:jc w:val="both"/>
      </w:pPr>
      <w:r>
        <w:rPr>
          <w:rFonts w:ascii="Times New Roman"/>
          <w:b w:val="false"/>
          <w:i w:val="false"/>
          <w:color w:val="000000"/>
          <w:sz w:val="28"/>
        </w:rPr>
        <w:t>
      2. Үшінші мемлекеттің азаматын немесе азаматтығы жоқ адамды реадмиссиялау туралы өтінішхат үшінші мемлекет азаматының немесе азаматтығы жоқ адамның Сұрау салатын Тарап мемлекетінің аумағына келу, онда болу немесе тұру шарттарын орындамайтыны немесе орындауды тоқтатқаны туралы факт анықталған күннен бастап 6 (алты) айдан аспайтын мерзімде Сұрау салынатын Тараптың Құзыретті органына жіберіледі. Үшінші мемлекеттің азаматын немесе азаматтығы жоқ адамды реадмиссиялауға қатысты міндеттеме, егер мұндай адамды реадмиссиялау туралы өтінішхат осы тармақта көрсетілген мерзім өткен соң жіберілген жағдайда туындамайды.</w:t>
      </w:r>
    </w:p>
    <w:bookmarkEnd w:id="76"/>
    <w:bookmarkStart w:name="z101" w:id="77"/>
    <w:p>
      <w:pPr>
        <w:spacing w:after="0"/>
        <w:ind w:left="0"/>
        <w:jc w:val="both"/>
      </w:pPr>
      <w:r>
        <w:rPr>
          <w:rFonts w:ascii="Times New Roman"/>
          <w:b w:val="false"/>
          <w:i w:val="false"/>
          <w:color w:val="000000"/>
          <w:sz w:val="28"/>
        </w:rPr>
        <w:t>
      3. Реадмиссиялау туралы өтінішхатқа жауапты Сұрау салынатын Тараптың Құзыретті органы осындай өтінішхатты алған күннен бастап күнтізбелік 10 (он) күннен аспайтын мерзімде жібереді. Реадмиссиялау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беру мерзімі күнтізбелік 20 (жиырма) күнге дейінгі мерзімге ұзартылады.</w:t>
      </w:r>
    </w:p>
    <w:bookmarkEnd w:id="77"/>
    <w:bookmarkStart w:name="z102" w:id="78"/>
    <w:p>
      <w:pPr>
        <w:spacing w:after="0"/>
        <w:ind w:left="0"/>
        <w:jc w:val="both"/>
      </w:pPr>
      <w:r>
        <w:rPr>
          <w:rFonts w:ascii="Times New Roman"/>
          <w:b w:val="false"/>
          <w:i w:val="false"/>
          <w:color w:val="000000"/>
          <w:sz w:val="28"/>
        </w:rPr>
        <w:t>
      4. Реадмиссиялау туралы өтінішті растау жөніндегі түбіртек Сұрау салатын Тараптың Құзыретті органына осындай өтінішхат алынған күннен бастап күнтізбелік 2 (екі) күн ішінде жеделдетілген тәртіппен жіберіледі.</w:t>
      </w:r>
    </w:p>
    <w:bookmarkEnd w:id="78"/>
    <w:bookmarkStart w:name="z103" w:id="79"/>
    <w:p>
      <w:pPr>
        <w:spacing w:after="0"/>
        <w:ind w:left="0"/>
        <w:jc w:val="both"/>
      </w:pPr>
      <w:r>
        <w:rPr>
          <w:rFonts w:ascii="Times New Roman"/>
          <w:b w:val="false"/>
          <w:i w:val="false"/>
          <w:color w:val="000000"/>
          <w:sz w:val="28"/>
        </w:rPr>
        <w:t xml:space="preserve">
      5. Егер Сұрау салатын Тараптың Құзыретті органы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ішінде реадмиссиялау туралы өтінішхатқа жауап алмаған болса, реадмиссиялау туралы өтінішхатқа жауап оң деп есептеледі. </w:t>
      </w:r>
    </w:p>
    <w:bookmarkEnd w:id="79"/>
    <w:bookmarkStart w:name="z104" w:id="80"/>
    <w:p>
      <w:pPr>
        <w:spacing w:after="0"/>
        <w:ind w:left="0"/>
        <w:jc w:val="both"/>
      </w:pPr>
      <w:r>
        <w:rPr>
          <w:rFonts w:ascii="Times New Roman"/>
          <w:b w:val="false"/>
          <w:i w:val="false"/>
          <w:color w:val="000000"/>
          <w:sz w:val="28"/>
        </w:rPr>
        <w:t>
      6. Реадмиссиялау туралы өтінішхатқа теріс жауап болған жағдайда Сұрау салатын Тараптың Құзыретті органына оның себептері жазбаша түрде хабарланады.</w:t>
      </w:r>
    </w:p>
    <w:bookmarkEnd w:id="80"/>
    <w:bookmarkStart w:name="z105" w:id="81"/>
    <w:p>
      <w:pPr>
        <w:spacing w:after="0"/>
        <w:ind w:left="0"/>
        <w:jc w:val="both"/>
      </w:pPr>
      <w:r>
        <w:rPr>
          <w:rFonts w:ascii="Times New Roman"/>
          <w:b w:val="false"/>
          <w:i w:val="false"/>
          <w:color w:val="000000"/>
          <w:sz w:val="28"/>
        </w:rPr>
        <w:t xml:space="preserve">
      7. Сұрау салатын Тараптың Құзыретті органы реадмиссиялау туралы өтінішхатқа оң жауап алғаннан кейін осы Келісімнің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реадмиссиялауға жататын адамды дереу береді.  </w:t>
      </w:r>
    </w:p>
    <w:bookmarkEnd w:id="8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Беру шарттары және көлік түрі</w:t>
      </w:r>
    </w:p>
    <w:bookmarkStart w:name="z108" w:id="82"/>
    <w:p>
      <w:pPr>
        <w:spacing w:after="0"/>
        <w:ind w:left="0"/>
        <w:jc w:val="both"/>
      </w:pPr>
      <w:r>
        <w:rPr>
          <w:rFonts w:ascii="Times New Roman"/>
          <w:b w:val="false"/>
          <w:i w:val="false"/>
          <w:color w:val="000000"/>
          <w:sz w:val="28"/>
        </w:rPr>
        <w:t xml:space="preserve">
      1. Құзыретті органдар реадмиссиялауға жататын адамды бергенге дейін кемінде күнтізбелік 2 (екі) күн бұрын реадмиссиялауға жататын адамды беру күнін, мемлекеттік шекара арқылы өткізу пунктін, ықтимал ертіп жүру шарттарын және беруге қатысты басқа да мәселелерді жазбаша нысанда келіседі.  </w:t>
      </w:r>
    </w:p>
    <w:bookmarkEnd w:id="82"/>
    <w:bookmarkStart w:name="z109" w:id="83"/>
    <w:p>
      <w:pPr>
        <w:spacing w:after="0"/>
        <w:ind w:left="0"/>
        <w:jc w:val="both"/>
      </w:pPr>
      <w:r>
        <w:rPr>
          <w:rFonts w:ascii="Times New Roman"/>
          <w:b w:val="false"/>
          <w:i w:val="false"/>
          <w:color w:val="000000"/>
          <w:sz w:val="28"/>
        </w:rPr>
        <w:t>
      2. Реадмиссиялауға жататын адамды беру үшін әуе көлігінің түрі пайдаланылады. Мұндай адамды тасымалдау кезінде таңдау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bookmarkEnd w:id="83"/>
    <w:bookmarkStart w:name="z110" w:id="84"/>
    <w:p>
      <w:pPr>
        <w:spacing w:after="0"/>
        <w:ind w:left="0"/>
        <w:jc w:val="both"/>
      </w:pPr>
      <w:r>
        <w:rPr>
          <w:rFonts w:ascii="Times New Roman"/>
          <w:b w:val="false"/>
          <w:i w:val="false"/>
          <w:color w:val="000000"/>
          <w:sz w:val="28"/>
        </w:rPr>
        <w:t>
      3. Сұрау салатын мемлекет қайтару мемлекетіне операцияға дейін кемінде күнтізбелік 15 (он бес) күн бұрын чартерлік рейсті ұйымдастыру туралы хабарлайды және реадмиссияланатын азаматтардың алдын ала тізімін тасымалдауға дейін күнтізбелік 5 (бес) күннен кешіктірмей жібереді.</w:t>
      </w:r>
    </w:p>
    <w:bookmarkEnd w:id="8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Транзиттеу қағидаттары</w:t>
      </w:r>
    </w:p>
    <w:bookmarkStart w:name="z113" w:id="85"/>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 межелі мемлекетке тікелей қайтару мүмкін болмаған жағдайда мұндай адамдарды транзиттеуді мүмкіндігінше шектейді.</w:t>
      </w:r>
    </w:p>
    <w:bookmarkEnd w:id="85"/>
    <w:bookmarkStart w:name="z114" w:id="86"/>
    <w:p>
      <w:pPr>
        <w:spacing w:after="0"/>
        <w:ind w:left="0"/>
        <w:jc w:val="both"/>
      </w:pPr>
      <w:r>
        <w:rPr>
          <w:rFonts w:ascii="Times New Roman"/>
          <w:b w:val="false"/>
          <w:i w:val="false"/>
          <w:color w:val="000000"/>
          <w:sz w:val="28"/>
        </w:rPr>
        <w:t>
      2. Сұрау салынатын Тарап үшінші мемлекеттердің азаматтарын немесе азаматтығы жоқ адамдарды транзиттеуге, егер мұндай адамдардың барлық транзит мемлекетінің аумағы арқылы одан әрі межелі мемлекетке жол жүру мүмкіндігіне және оларды осы мемлекеттің қабылдауына кепілдік берілсе, рұқсат етеді.</w:t>
      </w:r>
    </w:p>
    <w:bookmarkEnd w:id="86"/>
    <w:bookmarkStart w:name="z115" w:id="87"/>
    <w:p>
      <w:pPr>
        <w:spacing w:after="0"/>
        <w:ind w:left="0"/>
        <w:jc w:val="both"/>
      </w:pPr>
      <w:r>
        <w:rPr>
          <w:rFonts w:ascii="Times New Roman"/>
          <w:b w:val="false"/>
          <w:i w:val="false"/>
          <w:color w:val="000000"/>
          <w:sz w:val="28"/>
        </w:rPr>
        <w:t xml:space="preserve">
      3. Сұрау салынатын Тараптың өтінішхаты бойынша үшінші мемлекеттердің азаматтарын немесе азаматтығы жоқ адамдарды транзиттеу ертіп жүру арқылы жүзеге асырылады. </w:t>
      </w:r>
    </w:p>
    <w:bookmarkEnd w:id="87"/>
    <w:bookmarkStart w:name="z116" w:id="88"/>
    <w:p>
      <w:pPr>
        <w:spacing w:after="0"/>
        <w:ind w:left="0"/>
        <w:jc w:val="both"/>
      </w:pPr>
      <w:r>
        <w:rPr>
          <w:rFonts w:ascii="Times New Roman"/>
          <w:b w:val="false"/>
          <w:i w:val="false"/>
          <w:color w:val="000000"/>
          <w:sz w:val="28"/>
        </w:rPr>
        <w:t>
      4. Сұрау салынатын Тарап:</w:t>
      </w:r>
    </w:p>
    <w:bookmarkEnd w:id="88"/>
    <w:bookmarkStart w:name="z117" w:id="89"/>
    <w:p>
      <w:pPr>
        <w:spacing w:after="0"/>
        <w:ind w:left="0"/>
        <w:jc w:val="both"/>
      </w:pPr>
      <w:r>
        <w:rPr>
          <w:rFonts w:ascii="Times New Roman"/>
          <w:b w:val="false"/>
          <w:i w:val="false"/>
          <w:color w:val="000000"/>
          <w:sz w:val="28"/>
        </w:rPr>
        <w:t>
      а)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сондай-ақ белгілі бір әлеуметтік топқа тиесілігі белгісі бойынша немесе саяси сенім белгісі бойынша қудалауға ұшырау қатері болса;</w:t>
      </w:r>
    </w:p>
    <w:bookmarkEnd w:id="89"/>
    <w:bookmarkStart w:name="z118" w:id="90"/>
    <w:p>
      <w:pPr>
        <w:spacing w:after="0"/>
        <w:ind w:left="0"/>
        <w:jc w:val="both"/>
      </w:pPr>
      <w:r>
        <w:rPr>
          <w:rFonts w:ascii="Times New Roman"/>
          <w:b w:val="false"/>
          <w:i w:val="false"/>
          <w:color w:val="000000"/>
          <w:sz w:val="28"/>
        </w:rPr>
        <w:t>
      b) егер Сұрау салынатын Тарап мемлекетінде,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p>
    <w:bookmarkEnd w:id="90"/>
    <w:bookmarkStart w:name="z119" w:id="91"/>
    <w:p>
      <w:pPr>
        <w:spacing w:after="0"/>
        <w:ind w:left="0"/>
        <w:jc w:val="both"/>
      </w:pPr>
      <w:r>
        <w:rPr>
          <w:rFonts w:ascii="Times New Roman"/>
          <w:b w:val="false"/>
          <w:i w:val="false"/>
          <w:color w:val="000000"/>
          <w:sz w:val="28"/>
        </w:rPr>
        <w:t>
      c) Сұрау салынатын Тарап мемлекеті халқының денсаулығын, ұлттық қауіпсіздігін және қоғамдық тәртібін сақтау немесе өзге де ұлттық мүдделері тұрғысынан;</w:t>
      </w:r>
    </w:p>
    <w:bookmarkEnd w:id="91"/>
    <w:bookmarkStart w:name="z120" w:id="92"/>
    <w:p>
      <w:pPr>
        <w:spacing w:after="0"/>
        <w:ind w:left="0"/>
        <w:jc w:val="both"/>
      </w:pPr>
      <w:r>
        <w:rPr>
          <w:rFonts w:ascii="Times New Roman"/>
          <w:b w:val="false"/>
          <w:i w:val="false"/>
          <w:color w:val="000000"/>
          <w:sz w:val="28"/>
        </w:rPr>
        <w:t xml:space="preserve">
      d) егер Сұрау салынатын Тарап мемлекетінің аумағы шегінде транзиттеу үшін келген әуежайдан басқа әуежайға бару қажет болса; </w:t>
      </w:r>
    </w:p>
    <w:bookmarkEnd w:id="92"/>
    <w:bookmarkStart w:name="z121" w:id="93"/>
    <w:p>
      <w:pPr>
        <w:spacing w:after="0"/>
        <w:ind w:left="0"/>
        <w:jc w:val="both"/>
      </w:pPr>
      <w:r>
        <w:rPr>
          <w:rFonts w:ascii="Times New Roman"/>
          <w:b w:val="false"/>
          <w:i w:val="false"/>
          <w:color w:val="000000"/>
          <w:sz w:val="28"/>
        </w:rPr>
        <w:t>
      e) егер Сұрау салатын Тарап өтініш білдірген көмекті көрсету негізделген себептер бойынша мүмкін болмаса, транзиттеуден бас тартуы мүмкін.</w:t>
      </w:r>
    </w:p>
    <w:bookmarkEnd w:id="93"/>
    <w:bookmarkStart w:name="z122" w:id="94"/>
    <w:p>
      <w:pPr>
        <w:spacing w:after="0"/>
        <w:ind w:left="0"/>
        <w:jc w:val="both"/>
      </w:pPr>
      <w:r>
        <w:rPr>
          <w:rFonts w:ascii="Times New Roman"/>
          <w:b w:val="false"/>
          <w:i w:val="false"/>
          <w:color w:val="000000"/>
          <w:sz w:val="28"/>
        </w:rPr>
        <w:t>
      5. Егер кейіннен осы баптың 4-тармағында көзделген транзиттеуге кедергі келтіретін мән-жайлар туындаса немесе анықталса не басқа да транзит мемлекеттері немесе межелі мемлекет транзиттеу арқылы баратын адамның жол жүруіне немесе оны қабылдауға кепілдік бермесе, Сұрау салынатын Тарап транзиттеу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bookmarkEnd w:id="94"/>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Транзиттеу туралы өтінішхат</w:t>
      </w:r>
    </w:p>
    <w:bookmarkStart w:name="z125" w:id="95"/>
    <w:p>
      <w:pPr>
        <w:spacing w:after="0"/>
        <w:ind w:left="0"/>
        <w:jc w:val="both"/>
      </w:pPr>
      <w:r>
        <w:rPr>
          <w:rFonts w:ascii="Times New Roman"/>
          <w:b w:val="false"/>
          <w:i w:val="false"/>
          <w:color w:val="000000"/>
          <w:sz w:val="28"/>
        </w:rPr>
        <w:t xml:space="preserve">
      1. Транзиттеу туралы өтінішхат осы Келісімге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 бойынша жасалады.</w:t>
      </w:r>
    </w:p>
    <w:bookmarkEnd w:id="95"/>
    <w:bookmarkStart w:name="z126" w:id="96"/>
    <w:p>
      <w:pPr>
        <w:spacing w:after="0"/>
        <w:ind w:left="0"/>
        <w:jc w:val="both"/>
      </w:pPr>
      <w:r>
        <w:rPr>
          <w:rFonts w:ascii="Times New Roman"/>
          <w:b w:val="false"/>
          <w:i w:val="false"/>
          <w:color w:val="000000"/>
          <w:sz w:val="28"/>
        </w:rPr>
        <w:t>
      2. Транзиттеу туралы өтінішхат транзиттеу басталғанға дейін күнтізбелік 5 (бес) күннен кешіктірілмей жіберіледі. Транзиттеу туралы өтінішхат және оған жауап электрондық пошта арқылы жіберіледі.</w:t>
      </w:r>
    </w:p>
    <w:bookmarkEnd w:id="9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Транзиттеу рәсімі</w:t>
      </w:r>
    </w:p>
    <w:bookmarkStart w:name="z129" w:id="97"/>
    <w:p>
      <w:pPr>
        <w:spacing w:after="0"/>
        <w:ind w:left="0"/>
        <w:jc w:val="both"/>
      </w:pPr>
      <w:r>
        <w:rPr>
          <w:rFonts w:ascii="Times New Roman"/>
          <w:b w:val="false"/>
          <w:i w:val="false"/>
          <w:color w:val="000000"/>
          <w:sz w:val="28"/>
        </w:rPr>
        <w:t>
      1. Транзиттеу туралы өтінішхат Сұрау салынатын Тараптың Құзыретті органына электрондық пошта арқылы немесе техникалық байланыс құралдарының көмегімен ұсынылады және онда мынадай:</w:t>
      </w:r>
    </w:p>
    <w:bookmarkEnd w:id="97"/>
    <w:bookmarkStart w:name="z130" w:id="98"/>
    <w:p>
      <w:pPr>
        <w:spacing w:after="0"/>
        <w:ind w:left="0"/>
        <w:jc w:val="both"/>
      </w:pPr>
      <w:r>
        <w:rPr>
          <w:rFonts w:ascii="Times New Roman"/>
          <w:b w:val="false"/>
          <w:i w:val="false"/>
          <w:color w:val="000000"/>
          <w:sz w:val="28"/>
        </w:rPr>
        <w:t>
      а) транзиттеу маршруты, егер бар болса, транзит мемлекеттері және межелі мемлекет туралы;</w:t>
      </w:r>
    </w:p>
    <w:bookmarkEnd w:id="98"/>
    <w:bookmarkStart w:name="z131" w:id="99"/>
    <w:p>
      <w:pPr>
        <w:spacing w:after="0"/>
        <w:ind w:left="0"/>
        <w:jc w:val="both"/>
      </w:pPr>
      <w:r>
        <w:rPr>
          <w:rFonts w:ascii="Times New Roman"/>
          <w:b w:val="false"/>
          <w:i w:val="false"/>
          <w:color w:val="000000"/>
          <w:sz w:val="28"/>
        </w:rPr>
        <w:t>
      b) транзитпен өткізілетін адам туралы (аты, тегі, некеге дейінгі тегі, адам пайдаланатын өзге де аттары немесе танымал болған аттары, бүркеншік аттары, туған күні, жынысы, мүмкіндігінше туған жері, азаматтығы, тілі, жол жүру құжатының түрі мен нөмірі) ақпарат, сондай-ақ осы адамның түрлі-түсті фотосуреті;</w:t>
      </w:r>
    </w:p>
    <w:bookmarkEnd w:id="99"/>
    <w:bookmarkStart w:name="z132" w:id="100"/>
    <w:p>
      <w:pPr>
        <w:spacing w:after="0"/>
        <w:ind w:left="0"/>
        <w:jc w:val="both"/>
      </w:pPr>
      <w:r>
        <w:rPr>
          <w:rFonts w:ascii="Times New Roman"/>
          <w:b w:val="false"/>
          <w:i w:val="false"/>
          <w:color w:val="000000"/>
          <w:sz w:val="28"/>
        </w:rPr>
        <w:t>
      c) пайдалануы болжанатын мемлекеттік шекара арқылы өткізу пункті, транзитпен өткізілетін адамды беру уақыты және ықтимал ертіп жүру туралы;</w:t>
      </w:r>
    </w:p>
    <w:bookmarkEnd w:id="100"/>
    <w:bookmarkStart w:name="z133" w:id="101"/>
    <w:p>
      <w:pPr>
        <w:spacing w:after="0"/>
        <w:ind w:left="0"/>
        <w:jc w:val="both"/>
      </w:pPr>
      <w:r>
        <w:rPr>
          <w:rFonts w:ascii="Times New Roman"/>
          <w:b w:val="false"/>
          <w:i w:val="false"/>
          <w:color w:val="000000"/>
          <w:sz w:val="28"/>
        </w:rPr>
        <w:t>
      d) басқа да транзит мемлекеттерінің және межелі мемлекеттің реадмиссиялауға жататын адамның транзитпен өткізілуіне және оны қабылдауға келісімі туралы ақпарат қамтылады.</w:t>
      </w:r>
    </w:p>
    <w:bookmarkEnd w:id="101"/>
    <w:bookmarkStart w:name="z134" w:id="102"/>
    <w:p>
      <w:pPr>
        <w:spacing w:after="0"/>
        <w:ind w:left="0"/>
        <w:jc w:val="both"/>
      </w:pPr>
      <w:r>
        <w:rPr>
          <w:rFonts w:ascii="Times New Roman"/>
          <w:b w:val="false"/>
          <w:i w:val="false"/>
          <w:color w:val="000000"/>
          <w:sz w:val="28"/>
        </w:rPr>
        <w:t>
      2. Сұрау салынатын Тарап транзиттеу туралы өтінішхатты алғаннан кейін жоспарланған транзиттеу жүзеге асырылғанға дейін күнтізбелік 2 (екі) күннен кешіктірмей жазбаша нысанда Сұрау салатын Тараптың Құзыретті органын транзиттеуге келісетіні туралы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bookmarkEnd w:id="102"/>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Ертіп жүру арқылы беру</w:t>
      </w:r>
    </w:p>
    <w:bookmarkStart w:name="z137" w:id="103"/>
    <w:p>
      <w:pPr>
        <w:spacing w:after="0"/>
        <w:ind w:left="0"/>
        <w:jc w:val="both"/>
      </w:pPr>
      <w:r>
        <w:rPr>
          <w:rFonts w:ascii="Times New Roman"/>
          <w:b w:val="false"/>
          <w:i w:val="false"/>
          <w:color w:val="000000"/>
          <w:sz w:val="28"/>
        </w:rPr>
        <w:t>
      Адамдарды ертіп жүру арқылы беру және транзиттеу мынадай қағидаттар сақтала отырып жүзеге асырылады:</w:t>
      </w:r>
    </w:p>
    <w:bookmarkEnd w:id="103"/>
    <w:bookmarkStart w:name="z138" w:id="104"/>
    <w:p>
      <w:pPr>
        <w:spacing w:after="0"/>
        <w:ind w:left="0"/>
        <w:jc w:val="both"/>
      </w:pPr>
      <w:r>
        <w:rPr>
          <w:rFonts w:ascii="Times New Roman"/>
          <w:b w:val="false"/>
          <w:i w:val="false"/>
          <w:color w:val="000000"/>
          <w:sz w:val="28"/>
        </w:rPr>
        <w:t>
      а) Сұрау салатын Тараптың Құзыретті органы ертіп жүретін адамдардың аттары мен тектерін және олардың жол жүру құжаттарының сәйкестендіру деректерін, оның ішінде сериясын, нөмірін, берілген күні мен қолданылу мерзімін көрсетеді;</w:t>
      </w:r>
    </w:p>
    <w:bookmarkEnd w:id="104"/>
    <w:bookmarkStart w:name="z139" w:id="105"/>
    <w:p>
      <w:pPr>
        <w:spacing w:after="0"/>
        <w:ind w:left="0"/>
        <w:jc w:val="both"/>
      </w:pPr>
      <w:r>
        <w:rPr>
          <w:rFonts w:ascii="Times New Roman"/>
          <w:b w:val="false"/>
          <w:i w:val="false"/>
          <w:color w:val="000000"/>
          <w:sz w:val="28"/>
        </w:rPr>
        <w:t>
      b) Сұрау салатын Тараптың Құзыретті органы Сұрау салынатын Тараптың Құзыретті органын осы баптың а) тармақшасында көрсетілген ертіп жүретін адамдардың деректеріндегі кез келген өзгерістер туралы дереу хабардар етеді;</w:t>
      </w:r>
    </w:p>
    <w:bookmarkEnd w:id="105"/>
    <w:bookmarkStart w:name="z140" w:id="106"/>
    <w:p>
      <w:pPr>
        <w:spacing w:after="0"/>
        <w:ind w:left="0"/>
        <w:jc w:val="both"/>
      </w:pPr>
      <w:r>
        <w:rPr>
          <w:rFonts w:ascii="Times New Roman"/>
          <w:b w:val="false"/>
          <w:i w:val="false"/>
          <w:color w:val="000000"/>
          <w:sz w:val="28"/>
        </w:rPr>
        <w:t>
      c) ертіп жүретін адамдар өз міндеттерін қарусыз және азаматтық киімде орындайды, өздерінде жол жүру құжаты, сондай-ақ межелі мемлекеттің Құзыретті органдарына берілуге тиіс, Сұрау салынатын Тараптың еріп жүретін адамды реадмиссиялауға және (немесе) транзиттеуге келісімін растайтын құжаттар болады;</w:t>
      </w:r>
    </w:p>
    <w:bookmarkEnd w:id="106"/>
    <w:bookmarkStart w:name="z141" w:id="107"/>
    <w:p>
      <w:pPr>
        <w:spacing w:after="0"/>
        <w:ind w:left="0"/>
        <w:jc w:val="both"/>
      </w:pPr>
      <w:r>
        <w:rPr>
          <w:rFonts w:ascii="Times New Roman"/>
          <w:b w:val="false"/>
          <w:i w:val="false"/>
          <w:color w:val="000000"/>
          <w:sz w:val="28"/>
        </w:rPr>
        <w:t>
      d) ертіп жүретін адамдар реадмиссиялауға жататын адамдар үшін және осы адамдарды межелі мемлекетке беру үшін жауапты болады;   </w:t>
      </w:r>
    </w:p>
    <w:bookmarkEnd w:id="107"/>
    <w:bookmarkStart w:name="z142" w:id="108"/>
    <w:p>
      <w:pPr>
        <w:spacing w:after="0"/>
        <w:ind w:left="0"/>
        <w:jc w:val="both"/>
      </w:pPr>
      <w:r>
        <w:rPr>
          <w:rFonts w:ascii="Times New Roman"/>
          <w:b w:val="false"/>
          <w:i w:val="false"/>
          <w:color w:val="000000"/>
          <w:sz w:val="28"/>
        </w:rPr>
        <w:t>
      e) ертіп жүретін адамдар Сұрау салынатын Тараптың заңнамасын оның аумағында болғанда сақтауға міндетті. Беру немесе транзиттеу уақытында ертіп жүретін адамдардың өкілеттіктері осы баптың g) тармақшасы ескеріле отырып, өзін-өзі қорғаумен шектеледі;</w:t>
      </w:r>
    </w:p>
    <w:bookmarkEnd w:id="108"/>
    <w:bookmarkStart w:name="z143" w:id="109"/>
    <w:p>
      <w:pPr>
        <w:spacing w:after="0"/>
        <w:ind w:left="0"/>
        <w:jc w:val="both"/>
      </w:pPr>
      <w:r>
        <w:rPr>
          <w:rFonts w:ascii="Times New Roman"/>
          <w:b w:val="false"/>
          <w:i w:val="false"/>
          <w:color w:val="000000"/>
          <w:sz w:val="28"/>
        </w:rPr>
        <w:t>
      f) Сұрау салынатын Тарап ертіп жүретін адамдарға өз заңнамасына сәйкес осындай міндеттерді орындайтын өз адамдарына қамтамасыз ететін қорғау мен қолдаудың сондай деңгейіне кепілдік береді;</w:t>
      </w:r>
    </w:p>
    <w:bookmarkEnd w:id="109"/>
    <w:bookmarkStart w:name="z144" w:id="110"/>
    <w:p>
      <w:pPr>
        <w:spacing w:after="0"/>
        <w:ind w:left="0"/>
        <w:jc w:val="both"/>
      </w:pPr>
      <w:r>
        <w:rPr>
          <w:rFonts w:ascii="Times New Roman"/>
          <w:b w:val="false"/>
          <w:i w:val="false"/>
          <w:color w:val="000000"/>
          <w:sz w:val="28"/>
        </w:rPr>
        <w:t>
      g) Сұрау салынатын Тараптың құқық қорғау органдары болмаған кезде немесе оларға көмек көрсету мақсатында Сұрау салынатын Тараптың ертіп жүретін адамдары реадмиссиялауға жататын адамның қашып кетуін, өзіне дене жарақатын салуын немесе үшінші тұлғаларға нұқсан келтіруін немесе мүлікті бүлдіруін болғызбау мақсатында тікелей және елеулі қауіп төнген жағдайда ақылға қонымды және тиісті әрекеттер жасай алады;</w:t>
      </w:r>
    </w:p>
    <w:bookmarkEnd w:id="110"/>
    <w:bookmarkStart w:name="z145" w:id="111"/>
    <w:p>
      <w:pPr>
        <w:spacing w:after="0"/>
        <w:ind w:left="0"/>
        <w:jc w:val="both"/>
      </w:pPr>
      <w:r>
        <w:rPr>
          <w:rFonts w:ascii="Times New Roman"/>
          <w:b w:val="false"/>
          <w:i w:val="false"/>
          <w:color w:val="000000"/>
          <w:sz w:val="28"/>
        </w:rPr>
        <w:t>
      h) ертіп жүретін адамдарда қажет болған кезде межелі мемлекеттің немесе транзит мемлекетінің визалары болуға тиіс; </w:t>
      </w:r>
    </w:p>
    <w:bookmarkEnd w:id="111"/>
    <w:bookmarkStart w:name="z146" w:id="112"/>
    <w:p>
      <w:pPr>
        <w:spacing w:after="0"/>
        <w:ind w:left="0"/>
        <w:jc w:val="both"/>
      </w:pPr>
      <w:r>
        <w:rPr>
          <w:rFonts w:ascii="Times New Roman"/>
          <w:b w:val="false"/>
          <w:i w:val="false"/>
          <w:color w:val="000000"/>
          <w:sz w:val="28"/>
        </w:rPr>
        <w:t>
      і) өз қызметтік міндеттерін орындап жүрген ертіп жүретін адамдар және транзитпен жүретін адамдар, егер транзиттік талаптарға байланысты ертіп жүретін адамдарға әуежайдың халықаралық аймағынан кету қажет болса, Сұрау салынатын Тараптан әуежайдың транзиттік визасын немесе қысқа мерзімді визаны алудан босатылады.</w:t>
      </w:r>
    </w:p>
    <w:bookmarkEnd w:id="112"/>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Көлік және транзиттеу шығыстары</w:t>
      </w:r>
    </w:p>
    <w:bookmarkStart w:name="z149" w:id="113"/>
    <w:p>
      <w:pPr>
        <w:spacing w:after="0"/>
        <w:ind w:left="0"/>
        <w:jc w:val="both"/>
      </w:pPr>
      <w:r>
        <w:rPr>
          <w:rFonts w:ascii="Times New Roman"/>
          <w:b w:val="false"/>
          <w:i w:val="false"/>
          <w:color w:val="000000"/>
          <w:sz w:val="28"/>
        </w:rPr>
        <w:t xml:space="preserve">
      Реадмиссиялауға жататын адамдардың өздерінің немесе үшінші тараптардың есебінен және Тараптар мемлекеттерінің заңнамасында көзделген қаражат шегінде адамды реадмиссиялау бойынша шығындарды өтеуге Құзыретті органдардың құқықтарына нұқсан келтірмей: </w:t>
      </w:r>
    </w:p>
    <w:bookmarkEnd w:id="113"/>
    <w:bookmarkStart w:name="z150" w:id="114"/>
    <w:p>
      <w:pPr>
        <w:spacing w:after="0"/>
        <w:ind w:left="0"/>
        <w:jc w:val="both"/>
      </w:pPr>
      <w:r>
        <w:rPr>
          <w:rFonts w:ascii="Times New Roman"/>
          <w:b w:val="false"/>
          <w:i w:val="false"/>
          <w:color w:val="000000"/>
          <w:sz w:val="28"/>
        </w:rPr>
        <w:t xml:space="preserve">
      а) осы Келісімге сәйкес реадмиссиялаумен және транзиттеумен байланысты соңғы межелі мемлекеттің мемлекеттік шекарасы арқылы өткізу пунктіне дейінгі барлық көлік шығыстарын, сондай-ақ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адамдарды қайтаруға байланысты Сұрау салынатын Тараптың көлік және басқа да шығыстарын Сұрау салатын Тарап көтереді;</w:t>
      </w:r>
    </w:p>
    <w:bookmarkEnd w:id="114"/>
    <w:bookmarkStart w:name="z151" w:id="115"/>
    <w:p>
      <w:pPr>
        <w:spacing w:after="0"/>
        <w:ind w:left="0"/>
        <w:jc w:val="both"/>
      </w:pPr>
      <w:r>
        <w:rPr>
          <w:rFonts w:ascii="Times New Roman"/>
          <w:b w:val="false"/>
          <w:i w:val="false"/>
          <w:color w:val="000000"/>
          <w:sz w:val="28"/>
        </w:rPr>
        <w:t>
      b) Сұрау салынатын Тараптың Құзыретті органы осы баптың 1) тармақшасында көрсетілген құжатпен бірге банктік шот туралы ақпаратты және есеп беру үшін қажетті басқа да мәліметтерді береді.</w:t>
      </w:r>
    </w:p>
    <w:bookmarkEnd w:id="115"/>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Дербес деректерді қорғау</w:t>
      </w:r>
    </w:p>
    <w:bookmarkStart w:name="z154" w:id="116"/>
    <w:p>
      <w:pPr>
        <w:spacing w:after="0"/>
        <w:ind w:left="0"/>
        <w:jc w:val="both"/>
      </w:pPr>
      <w:r>
        <w:rPr>
          <w:rFonts w:ascii="Times New Roman"/>
          <w:b w:val="false"/>
          <w:i w:val="false"/>
          <w:color w:val="000000"/>
          <w:sz w:val="28"/>
        </w:rPr>
        <w:t>
      1. Дербес деректерді беру және өңдеу, егер бұл Құзыретті органдардың осы Келісімді іске асыруы үшін қажет болған жағдайда ғана мынадай қағидаттар сақтала отырып жүзеге асырылады:</w:t>
      </w:r>
    </w:p>
    <w:bookmarkEnd w:id="116"/>
    <w:bookmarkStart w:name="z155" w:id="117"/>
    <w:p>
      <w:pPr>
        <w:spacing w:after="0"/>
        <w:ind w:left="0"/>
        <w:jc w:val="both"/>
      </w:pPr>
      <w:r>
        <w:rPr>
          <w:rFonts w:ascii="Times New Roman"/>
          <w:b w:val="false"/>
          <w:i w:val="false"/>
          <w:color w:val="000000"/>
          <w:sz w:val="28"/>
        </w:rPr>
        <w:t>
      а) дербес деректер Тараптар мемлекеттерінің заңнамамасына сәйкес өңделеді;</w:t>
      </w:r>
    </w:p>
    <w:bookmarkEnd w:id="117"/>
    <w:bookmarkStart w:name="z156" w:id="118"/>
    <w:p>
      <w:pPr>
        <w:spacing w:after="0"/>
        <w:ind w:left="0"/>
        <w:jc w:val="both"/>
      </w:pPr>
      <w:r>
        <w:rPr>
          <w:rFonts w:ascii="Times New Roman"/>
          <w:b w:val="false"/>
          <w:i w:val="false"/>
          <w:color w:val="000000"/>
          <w:sz w:val="28"/>
        </w:rPr>
        <w:t xml:space="preserve">
      b) дербес деректер берілетін мақсаттарына қатысты барабар, өзекті және шектен аспайтын болуға тиіс; </w:t>
      </w:r>
    </w:p>
    <w:bookmarkEnd w:id="118"/>
    <w:bookmarkStart w:name="z157" w:id="119"/>
    <w:p>
      <w:pPr>
        <w:spacing w:after="0"/>
        <w:ind w:left="0"/>
        <w:jc w:val="both"/>
      </w:pPr>
      <w:r>
        <w:rPr>
          <w:rFonts w:ascii="Times New Roman"/>
          <w:b w:val="false"/>
          <w:i w:val="false"/>
          <w:color w:val="000000"/>
          <w:sz w:val="28"/>
        </w:rPr>
        <w:t>
      c) дербес деректер нақты, толық және өзекті болуға тиіс және тек қана мыналарға:</w:t>
      </w:r>
    </w:p>
    <w:bookmarkEnd w:id="119"/>
    <w:bookmarkStart w:name="z158" w:id="120"/>
    <w:p>
      <w:pPr>
        <w:spacing w:after="0"/>
        <w:ind w:left="0"/>
        <w:jc w:val="both"/>
      </w:pPr>
      <w:r>
        <w:rPr>
          <w:rFonts w:ascii="Times New Roman"/>
          <w:b w:val="false"/>
          <w:i w:val="false"/>
          <w:color w:val="000000"/>
          <w:sz w:val="28"/>
        </w:rPr>
        <w:t>
      - реадмиссиялауға жататын адам туралы (аты, тегі, алдыңғы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 мәліметтерге;</w:t>
      </w:r>
    </w:p>
    <w:bookmarkEnd w:id="120"/>
    <w:bookmarkStart w:name="z159" w:id="121"/>
    <w:p>
      <w:pPr>
        <w:spacing w:after="0"/>
        <w:ind w:left="0"/>
        <w:jc w:val="both"/>
      </w:pPr>
      <w:r>
        <w:rPr>
          <w:rFonts w:ascii="Times New Roman"/>
          <w:b w:val="false"/>
          <w:i w:val="false"/>
          <w:color w:val="000000"/>
          <w:sz w:val="28"/>
        </w:rPr>
        <w:t>
      - жеке басты куәландыратын (нөмірі, қолданыс мерзімі, берілген күні, берген орган, берілген жері) құжаттарға;</w:t>
      </w:r>
    </w:p>
    <w:bookmarkEnd w:id="121"/>
    <w:bookmarkStart w:name="z160" w:id="122"/>
    <w:p>
      <w:pPr>
        <w:spacing w:after="0"/>
        <w:ind w:left="0"/>
        <w:jc w:val="both"/>
      </w:pPr>
      <w:r>
        <w:rPr>
          <w:rFonts w:ascii="Times New Roman"/>
          <w:b w:val="false"/>
          <w:i w:val="false"/>
          <w:color w:val="000000"/>
          <w:sz w:val="28"/>
        </w:rPr>
        <w:t>
      - адамның болған жерлеріне және жүріп-тұру маршруттарына;</w:t>
      </w:r>
    </w:p>
    <w:bookmarkEnd w:id="122"/>
    <w:bookmarkStart w:name="z161" w:id="123"/>
    <w:p>
      <w:pPr>
        <w:spacing w:after="0"/>
        <w:ind w:left="0"/>
        <w:jc w:val="both"/>
      </w:pPr>
      <w:r>
        <w:rPr>
          <w:rFonts w:ascii="Times New Roman"/>
          <w:b w:val="false"/>
          <w:i w:val="false"/>
          <w:color w:val="000000"/>
          <w:sz w:val="28"/>
        </w:rPr>
        <w:t xml:space="preserve">
      - реадмиссиялауға жататын адамды сәйкестендіру немесе осы Келісімге сәйкес реадмиссиялау немесе транзиттеу үшін негіз болып табылатын шарттардың болуы туралы мәселені зерделеу үшін қажетті өзге де ақпаратқа және басқа да құжаттарға қатысты болуы мүмкін; </w:t>
      </w:r>
    </w:p>
    <w:bookmarkEnd w:id="123"/>
    <w:bookmarkStart w:name="z162" w:id="124"/>
    <w:p>
      <w:pPr>
        <w:spacing w:after="0"/>
        <w:ind w:left="0"/>
        <w:jc w:val="both"/>
      </w:pPr>
      <w:r>
        <w:rPr>
          <w:rFonts w:ascii="Times New Roman"/>
          <w:b w:val="false"/>
          <w:i w:val="false"/>
          <w:color w:val="000000"/>
          <w:sz w:val="28"/>
        </w:rPr>
        <w:t>
      d) дербес деректер мүдделі адамды сәйкестендіруге мүмкіндік беретін нысанда оларды өңдеу мақсаттары үшін қажетті мерзімнен аспайтын кезең ішінде ғана сақталуға тиіс;</w:t>
      </w:r>
    </w:p>
    <w:bookmarkEnd w:id="124"/>
    <w:bookmarkStart w:name="z163" w:id="125"/>
    <w:p>
      <w:pPr>
        <w:spacing w:after="0"/>
        <w:ind w:left="0"/>
        <w:jc w:val="both"/>
      </w:pPr>
      <w:r>
        <w:rPr>
          <w:rFonts w:ascii="Times New Roman"/>
          <w:b w:val="false"/>
          <w:i w:val="false"/>
          <w:color w:val="000000"/>
          <w:sz w:val="28"/>
        </w:rPr>
        <w:t>
      e) дербес деректерді беретін және алатын Құзыретті органдар, егер дербес деректерді өңдеу осы баптың ережелеріне сәйкес келмесе, атап айтқанда, егер мұндай деректер оларды жинау мақсатына сәйкес келмесе, оларды түзету, жою немесе өңдеуді тоқтата тұру үшін барлық шараны қабылдауға тиіс. Құзыретті органдар осы деректердің кез келген түзетулері, оларды жою немесе өңдеуді тоқтата тұру туралы бір-бірін хабардар етеді;</w:t>
      </w:r>
    </w:p>
    <w:bookmarkEnd w:id="125"/>
    <w:bookmarkStart w:name="z164" w:id="126"/>
    <w:p>
      <w:pPr>
        <w:spacing w:after="0"/>
        <w:ind w:left="0"/>
        <w:jc w:val="both"/>
      </w:pPr>
      <w:r>
        <w:rPr>
          <w:rFonts w:ascii="Times New Roman"/>
          <w:b w:val="false"/>
          <w:i w:val="false"/>
          <w:color w:val="000000"/>
          <w:sz w:val="28"/>
        </w:rPr>
        <w:t>
      f)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p>
    <w:bookmarkEnd w:id="126"/>
    <w:bookmarkStart w:name="z165" w:id="127"/>
    <w:p>
      <w:pPr>
        <w:spacing w:after="0"/>
        <w:ind w:left="0"/>
        <w:jc w:val="both"/>
      </w:pPr>
      <w:r>
        <w:rPr>
          <w:rFonts w:ascii="Times New Roman"/>
          <w:b w:val="false"/>
          <w:i w:val="false"/>
          <w:color w:val="000000"/>
          <w:sz w:val="28"/>
        </w:rPr>
        <w:t>
      g) дербес деректерді тек Құзыретті органдарға беруге болады. Оларды кейіннен беру үшін дербес деректерді беретін Құзыретті органның алдын ала келісімі талап етіледі;</w:t>
      </w:r>
    </w:p>
    <w:bookmarkEnd w:id="127"/>
    <w:bookmarkStart w:name="z166" w:id="128"/>
    <w:p>
      <w:pPr>
        <w:spacing w:after="0"/>
        <w:ind w:left="0"/>
        <w:jc w:val="both"/>
      </w:pPr>
      <w:r>
        <w:rPr>
          <w:rFonts w:ascii="Times New Roman"/>
          <w:b w:val="false"/>
          <w:i w:val="false"/>
          <w:color w:val="000000"/>
          <w:sz w:val="28"/>
        </w:rPr>
        <w:t>
      h) дербес деректерді беретін Құзыретті орган және дербес деректерді алатын Құзыретті орган дербес деректерді беруді және алуды жазбаша нысанда тіркейді;</w:t>
      </w:r>
    </w:p>
    <w:bookmarkEnd w:id="128"/>
    <w:bookmarkStart w:name="z167" w:id="129"/>
    <w:p>
      <w:pPr>
        <w:spacing w:after="0"/>
        <w:ind w:left="0"/>
        <w:jc w:val="both"/>
      </w:pPr>
      <w:r>
        <w:rPr>
          <w:rFonts w:ascii="Times New Roman"/>
          <w:b w:val="false"/>
          <w:i w:val="false"/>
          <w:color w:val="000000"/>
          <w:sz w:val="28"/>
        </w:rPr>
        <w:t>
      і) кез келген адамның өз Тарапының ұлттық заңнамасында оған кепілдік берілген құқықтары бұзылған жағдайда сотқа жүгінуге құқығы бар.</w:t>
      </w:r>
    </w:p>
    <w:bookmarkEnd w:id="129"/>
    <w:bookmarkStart w:name="z168" w:id="130"/>
    <w:p>
      <w:pPr>
        <w:spacing w:after="0"/>
        <w:ind w:left="0"/>
        <w:jc w:val="both"/>
      </w:pPr>
      <w:r>
        <w:rPr>
          <w:rFonts w:ascii="Times New Roman"/>
          <w:b w:val="false"/>
          <w:i w:val="false"/>
          <w:color w:val="000000"/>
          <w:sz w:val="28"/>
        </w:rPr>
        <w:t>
      2. Дербес деректерді беру кезінде органы дербес деректерді беретін Тарап мемлекетінің заңнамасында белгіленген оларды сақтау мерзімдері көрсетіледі, ал бұл мерзім өткен соң бұл деректер жойылуға жатады. Осы мерзімдерге қарамастан, берілген деректер берілу мақсатына орай олардың қажет еместігі анықталғаннан кейін дереу жойылады.</w:t>
      </w:r>
    </w:p>
    <w:bookmarkEnd w:id="130"/>
    <w:bookmarkStart w:name="z169" w:id="131"/>
    <w:p>
      <w:pPr>
        <w:spacing w:after="0"/>
        <w:ind w:left="0"/>
        <w:jc w:val="both"/>
      </w:pPr>
      <w:r>
        <w:rPr>
          <w:rFonts w:ascii="Times New Roman"/>
          <w:b w:val="false"/>
          <w:i w:val="false"/>
          <w:color w:val="000000"/>
          <w:sz w:val="28"/>
        </w:rPr>
        <w:t>
      3. Егер осы Келісім бойынша өз дербес деректерін беруге байланысты кез келген адам осы деректердің өңделуін реттейтін қағидаттар сақталмады деп есептесе, оның тиімді құқықтық қорғау құралына құқығы бар.</w:t>
      </w:r>
    </w:p>
    <w:bookmarkEnd w:id="131"/>
    <w:bookmarkStart w:name="z170" w:id="132"/>
    <w:p>
      <w:pPr>
        <w:spacing w:after="0"/>
        <w:ind w:left="0"/>
        <w:jc w:val="both"/>
      </w:pPr>
      <w:r>
        <w:rPr>
          <w:rFonts w:ascii="Times New Roman"/>
          <w:b w:val="false"/>
          <w:i w:val="false"/>
          <w:color w:val="000000"/>
          <w:sz w:val="28"/>
        </w:rPr>
        <w:t xml:space="preserve">
      4. Бұл адамның өз деректері берілген Тараптан дербес деректерге қол жеткізуге, оларды түзетуге және жоюға да құқығы бар. Деректерді өңдеуге жауапты адам, егер құқықтар </w:t>
      </w:r>
      <w:r>
        <w:rPr>
          <w:rFonts w:ascii="Times New Roman"/>
          <w:b w:val="false"/>
          <w:i w:val="false"/>
          <w:color w:val="000000"/>
          <w:sz w:val="28"/>
        </w:rPr>
        <w:t>1-тармақта</w:t>
      </w:r>
      <w:r>
        <w:rPr>
          <w:rFonts w:ascii="Times New Roman"/>
          <w:b w:val="false"/>
          <w:i w:val="false"/>
          <w:color w:val="000000"/>
          <w:sz w:val="28"/>
        </w:rPr>
        <w:t xml:space="preserve"> көрсетілген мақсаттардың біріне әсер ететін немесе басқа адамдардың құқықтары мен бостандықтарын қозғайтын болса, олардың жүзеге асырылуын шектеуі немесе кейінге қалдыруы мүмкін.</w:t>
      </w:r>
    </w:p>
    <w:bookmarkEnd w:id="132"/>
    <w:bookmarkStart w:name="z171" w:id="133"/>
    <w:p>
      <w:pPr>
        <w:spacing w:after="0"/>
        <w:ind w:left="0"/>
        <w:jc w:val="both"/>
      </w:pPr>
      <w:r>
        <w:rPr>
          <w:rFonts w:ascii="Times New Roman"/>
          <w:b w:val="false"/>
          <w:i w:val="false"/>
          <w:color w:val="000000"/>
          <w:sz w:val="28"/>
        </w:rPr>
        <w:t>
      5. Деректерді өңдеуге жауаптылар немесе оған қол жеткізе алатын уәкілетті үшінші тұлғалар деректердің қауіпсіздігін сақтау үшін, атап айтқанда, олардың бұрмалануын, бүлінуін болғызбау үшін деректердің сипатына және оларды өңдеуге байланысты қауіп-қатерлерге қатысты барлық қажетті сақтық шараларын қабылдайды.</w:t>
      </w:r>
    </w:p>
    <w:bookmarkEnd w:id="13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Басқа да халықаралық міндеттемелермен арақатынас</w:t>
      </w:r>
    </w:p>
    <w:bookmarkStart w:name="z174" w:id="134"/>
    <w:p>
      <w:pPr>
        <w:spacing w:after="0"/>
        <w:ind w:left="0"/>
        <w:jc w:val="both"/>
      </w:pPr>
      <w:r>
        <w:rPr>
          <w:rFonts w:ascii="Times New Roman"/>
          <w:b w:val="false"/>
          <w:i w:val="false"/>
          <w:color w:val="000000"/>
          <w:sz w:val="28"/>
        </w:rPr>
        <w:t>
      Осы Келісім өз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134"/>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Құзыретті органдар және мемлекеттік шекара арқылы өткізу пункттері</w:t>
      </w:r>
    </w:p>
    <w:bookmarkStart w:name="z177" w:id="135"/>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135"/>
    <w:bookmarkStart w:name="z178" w:id="136"/>
    <w:p>
      <w:pPr>
        <w:spacing w:after="0"/>
        <w:ind w:left="0"/>
        <w:jc w:val="both"/>
      </w:pPr>
      <w:r>
        <w:rPr>
          <w:rFonts w:ascii="Times New Roman"/>
          <w:b w:val="false"/>
          <w:i w:val="false"/>
          <w:color w:val="000000"/>
          <w:sz w:val="28"/>
        </w:rPr>
        <w:t>
      Қазақстан Республикасы үшін – Қазақстан Республикасының Ішкі істер министрлігі;</w:t>
      </w:r>
    </w:p>
    <w:bookmarkEnd w:id="136"/>
    <w:bookmarkStart w:name="z179" w:id="137"/>
    <w:p>
      <w:pPr>
        <w:spacing w:after="0"/>
        <w:ind w:left="0"/>
        <w:jc w:val="both"/>
      </w:pPr>
      <w:r>
        <w:rPr>
          <w:rFonts w:ascii="Times New Roman"/>
          <w:b w:val="false"/>
          <w:i w:val="false"/>
          <w:color w:val="000000"/>
          <w:sz w:val="28"/>
        </w:rPr>
        <w:t>
      Француз Республикасы үшін – Француз Республикасының Ішкі істер министрлігі.</w:t>
      </w:r>
    </w:p>
    <w:bookmarkEnd w:id="137"/>
    <w:bookmarkStart w:name="z180" w:id="138"/>
    <w:p>
      <w:pPr>
        <w:spacing w:after="0"/>
        <w:ind w:left="0"/>
        <w:jc w:val="both"/>
      </w:pP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өздерінің байланыс деректері туралы бір-біріне хабарлайды.</w:t>
      </w:r>
    </w:p>
    <w:bookmarkEnd w:id="138"/>
    <w:bookmarkStart w:name="z181" w:id="139"/>
    <w:p>
      <w:pPr>
        <w:spacing w:after="0"/>
        <w:ind w:left="0"/>
        <w:jc w:val="both"/>
      </w:pPr>
      <w:r>
        <w:rPr>
          <w:rFonts w:ascii="Times New Roman"/>
          <w:b w:val="false"/>
          <w:i w:val="false"/>
          <w:color w:val="000000"/>
          <w:sz w:val="28"/>
        </w:rPr>
        <w:t xml:space="preserve">
      3. Осы Келісімді іске асыру үшін мемлекеттік шекара арқылы мынадай өткізу пункттері пайдаланылады: </w:t>
      </w:r>
    </w:p>
    <w:bookmarkEnd w:id="139"/>
    <w:bookmarkStart w:name="z182" w:id="140"/>
    <w:p>
      <w:pPr>
        <w:spacing w:after="0"/>
        <w:ind w:left="0"/>
        <w:jc w:val="both"/>
      </w:pPr>
      <w:r>
        <w:rPr>
          <w:rFonts w:ascii="Times New Roman"/>
          <w:b w:val="false"/>
          <w:i w:val="false"/>
          <w:color w:val="000000"/>
          <w:sz w:val="28"/>
        </w:rPr>
        <w:t>
      Қазақстан Республикасы үшін:</w:t>
      </w:r>
    </w:p>
    <w:bookmarkEnd w:id="140"/>
    <w:bookmarkStart w:name="z183" w:id="141"/>
    <w:p>
      <w:pPr>
        <w:spacing w:after="0"/>
        <w:ind w:left="0"/>
        <w:jc w:val="both"/>
      </w:pPr>
      <w:r>
        <w:rPr>
          <w:rFonts w:ascii="Times New Roman"/>
          <w:b w:val="false"/>
          <w:i w:val="false"/>
          <w:color w:val="000000"/>
          <w:sz w:val="28"/>
        </w:rPr>
        <w:t>
            Астана қаласының халықаралық әуежайы;</w:t>
      </w:r>
    </w:p>
    <w:bookmarkEnd w:id="141"/>
    <w:bookmarkStart w:name="z184" w:id="142"/>
    <w:p>
      <w:pPr>
        <w:spacing w:after="0"/>
        <w:ind w:left="0"/>
        <w:jc w:val="both"/>
      </w:pPr>
      <w:r>
        <w:rPr>
          <w:rFonts w:ascii="Times New Roman"/>
          <w:b w:val="false"/>
          <w:i w:val="false"/>
          <w:color w:val="000000"/>
          <w:sz w:val="28"/>
        </w:rPr>
        <w:t xml:space="preserve">
      Алматы қаласының халықаралық әуежайы; </w:t>
      </w:r>
    </w:p>
    <w:bookmarkEnd w:id="142"/>
    <w:bookmarkStart w:name="z185" w:id="143"/>
    <w:p>
      <w:pPr>
        <w:spacing w:after="0"/>
        <w:ind w:left="0"/>
        <w:jc w:val="both"/>
      </w:pPr>
      <w:r>
        <w:rPr>
          <w:rFonts w:ascii="Times New Roman"/>
          <w:b w:val="false"/>
          <w:i w:val="false"/>
          <w:color w:val="000000"/>
          <w:sz w:val="28"/>
        </w:rPr>
        <w:t>
      Француз Республикасы үшін:</w:t>
      </w:r>
    </w:p>
    <w:bookmarkEnd w:id="143"/>
    <w:bookmarkStart w:name="z186" w:id="144"/>
    <w:p>
      <w:pPr>
        <w:spacing w:after="0"/>
        <w:ind w:left="0"/>
        <w:jc w:val="both"/>
      </w:pPr>
      <w:r>
        <w:rPr>
          <w:rFonts w:ascii="Times New Roman"/>
          <w:b w:val="false"/>
          <w:i w:val="false"/>
          <w:color w:val="000000"/>
          <w:sz w:val="28"/>
        </w:rPr>
        <w:t>
      Шарль-де-Голль халықаралық әуежайы;</w:t>
      </w:r>
    </w:p>
    <w:bookmarkEnd w:id="144"/>
    <w:bookmarkStart w:name="z187" w:id="145"/>
    <w:p>
      <w:pPr>
        <w:spacing w:after="0"/>
        <w:ind w:left="0"/>
        <w:jc w:val="both"/>
      </w:pPr>
      <w:r>
        <w:rPr>
          <w:rFonts w:ascii="Times New Roman"/>
          <w:b w:val="false"/>
          <w:i w:val="false"/>
          <w:color w:val="000000"/>
          <w:sz w:val="28"/>
        </w:rPr>
        <w:t>
      Париж-Орли халықаралық әуежайы.</w:t>
      </w:r>
    </w:p>
    <w:bookmarkEnd w:id="145"/>
    <w:bookmarkStart w:name="z188" w:id="146"/>
    <w:p>
      <w:pPr>
        <w:spacing w:after="0"/>
        <w:ind w:left="0"/>
        <w:jc w:val="both"/>
      </w:pPr>
      <w:r>
        <w:rPr>
          <w:rFonts w:ascii="Times New Roman"/>
          <w:b w:val="false"/>
          <w:i w:val="false"/>
          <w:color w:val="000000"/>
          <w:sz w:val="28"/>
        </w:rPr>
        <w:t>
      4. Құзыретті органдардың өзара келісуі бойынша адамдарды беру немесе транзиттеу халықаралық қатынастар үшін ашық болатын мемлекеттік шекараның басқа да өткізу пункттері арқылы жүзеге асырылуы мүмкін.</w:t>
      </w:r>
    </w:p>
    <w:bookmarkEnd w:id="146"/>
    <w:bookmarkStart w:name="z189" w:id="147"/>
    <w:p>
      <w:pPr>
        <w:spacing w:after="0"/>
        <w:ind w:left="0"/>
        <w:jc w:val="both"/>
      </w:pPr>
      <w:r>
        <w:rPr>
          <w:rFonts w:ascii="Times New Roman"/>
          <w:b w:val="false"/>
          <w:i w:val="false"/>
          <w:color w:val="000000"/>
          <w:sz w:val="28"/>
        </w:rPr>
        <w:t>
      5. Тараптар өз Құзыретті органдарының не олардың атауларының немесе функцияларының өзгергені туралы, мемлекеттік шекара арқылы өткізу пункттері тізіміне өзгерістер немесе толықтырулар туралы осы деректер өзгерген күннен бастап күнтізбелік 14 (он төрт) күннен кешіктірмей дипломатиялық арналар арқылы бір-біріне хабарлайды.</w:t>
      </w:r>
    </w:p>
    <w:bookmarkEnd w:id="147"/>
    <w:bookmarkStart w:name="z190" w:id="148"/>
    <w:p>
      <w:pPr>
        <w:spacing w:after="0"/>
        <w:ind w:left="0"/>
        <w:jc w:val="both"/>
      </w:pPr>
      <w:r>
        <w:rPr>
          <w:rFonts w:ascii="Times New Roman"/>
          <w:b w:val="false"/>
          <w:i w:val="false"/>
          <w:color w:val="000000"/>
          <w:sz w:val="28"/>
        </w:rPr>
        <w:t>
      6. Егер Құзыретті органдар өзгеше келіспесе, Құзыретті органдар арасындағы хат-хабар алмасу ағылшын тілінде жүзеге асырылады.</w:t>
      </w:r>
    </w:p>
    <w:bookmarkEnd w:id="148"/>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Сарапшылардың кездесулері мен консультациялары және ақпарат алмасу</w:t>
      </w:r>
    </w:p>
    <w:bookmarkStart w:name="z193" w:id="149"/>
    <w:p>
      <w:pPr>
        <w:spacing w:after="0"/>
        <w:ind w:left="0"/>
        <w:jc w:val="both"/>
      </w:pPr>
      <w:r>
        <w:rPr>
          <w:rFonts w:ascii="Times New Roman"/>
          <w:b w:val="false"/>
          <w:i w:val="false"/>
          <w:color w:val="000000"/>
          <w:sz w:val="28"/>
        </w:rPr>
        <w:t>
      1. Осы Келісімді іске асыру мәселелері бойынша тәжірибе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p>
    <w:bookmarkEnd w:id="149"/>
    <w:bookmarkStart w:name="z194" w:id="150"/>
    <w:p>
      <w:pPr>
        <w:spacing w:after="0"/>
        <w:ind w:left="0"/>
        <w:jc w:val="both"/>
      </w:pP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дереу бір-біріне хабарлайды және бір-біріне құжаттардың өзгертілген немесе жаңа үлгілерін жібереді.</w:t>
      </w:r>
    </w:p>
    <w:bookmarkEnd w:id="15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Өзгерістер мен толықтырулар енгізу</w:t>
      </w:r>
    </w:p>
    <w:bookmarkStart w:name="z197" w:id="151"/>
    <w:p>
      <w:pPr>
        <w:spacing w:after="0"/>
        <w:ind w:left="0"/>
        <w:jc w:val="both"/>
      </w:pPr>
      <w:r>
        <w:rPr>
          <w:rFonts w:ascii="Times New Roman"/>
          <w:b w:val="false"/>
          <w:i w:val="false"/>
          <w:color w:val="000000"/>
          <w:sz w:val="28"/>
        </w:rPr>
        <w:t xml:space="preserve">
      Тараптар осы Келісімге өзара келісу бойынша осы Келісімнің ажырамас бөлігі болып табылатын, жекелеген хаттамалармен ресімделетін және осы Келісімнің 23-бабының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енгізе алады.</w:t>
      </w:r>
    </w:p>
    <w:bookmarkEnd w:id="151"/>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Дауларды шешу</w:t>
      </w:r>
    </w:p>
    <w:bookmarkStart w:name="z200" w:id="152"/>
    <w:p>
      <w:pPr>
        <w:spacing w:after="0"/>
        <w:ind w:left="0"/>
        <w:jc w:val="both"/>
      </w:pPr>
      <w:r>
        <w:rPr>
          <w:rFonts w:ascii="Times New Roman"/>
          <w:b w:val="false"/>
          <w:i w:val="false"/>
          <w:color w:val="000000"/>
          <w:sz w:val="28"/>
        </w:rPr>
        <w:t>
      Тараптар арасында осы Келісімнің ережелерін түсіндіруге немесе қолдануға байланысты туындауы мүмкін келіспеушіліктерді Құзыретті органдар келіссөздер мен өзара консультациялар арқылы шешеді.</w:t>
      </w:r>
    </w:p>
    <w:bookmarkEnd w:id="152"/>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Қосымшалар</w:t>
      </w:r>
    </w:p>
    <w:bookmarkStart w:name="z203" w:id="153"/>
    <w:p>
      <w:pPr>
        <w:spacing w:after="0"/>
        <w:ind w:left="0"/>
        <w:jc w:val="both"/>
      </w:pPr>
      <w:r>
        <w:rPr>
          <w:rFonts w:ascii="Times New Roman"/>
          <w:b w:val="false"/>
          <w:i w:val="false"/>
          <w:color w:val="000000"/>
          <w:sz w:val="28"/>
        </w:rPr>
        <w:t xml:space="preserve">
      Осы Келісімге 1 – </w:t>
      </w:r>
      <w:r>
        <w:rPr>
          <w:rFonts w:ascii="Times New Roman"/>
          <w:b w:val="false"/>
          <w:i w:val="false"/>
          <w:color w:val="000000"/>
          <w:sz w:val="28"/>
        </w:rPr>
        <w:t>7-қосымшалар</w:t>
      </w:r>
      <w:r>
        <w:rPr>
          <w:rFonts w:ascii="Times New Roman"/>
          <w:b w:val="false"/>
          <w:i w:val="false"/>
          <w:color w:val="000000"/>
          <w:sz w:val="28"/>
        </w:rPr>
        <w:t xml:space="preserve"> осы Келісімнің ажырамас бөлігі болып табылады.</w:t>
      </w:r>
    </w:p>
    <w:bookmarkEnd w:id="153"/>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Қорытынды ережелер</w:t>
      </w:r>
    </w:p>
    <w:bookmarkStart w:name="z206" w:id="154"/>
    <w:p>
      <w:pPr>
        <w:spacing w:after="0"/>
        <w:ind w:left="0"/>
        <w:jc w:val="both"/>
      </w:pPr>
      <w:r>
        <w:rPr>
          <w:rFonts w:ascii="Times New Roman"/>
          <w:b w:val="false"/>
          <w:i w:val="false"/>
          <w:color w:val="000000"/>
          <w:sz w:val="28"/>
        </w:rPr>
        <w:t xml:space="preserve">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154"/>
    <w:bookmarkStart w:name="z207" w:id="155"/>
    <w:p>
      <w:pPr>
        <w:spacing w:after="0"/>
        <w:ind w:left="0"/>
        <w:jc w:val="both"/>
      </w:pPr>
      <w:r>
        <w:rPr>
          <w:rFonts w:ascii="Times New Roman"/>
          <w:b w:val="false"/>
          <w:i w:val="false"/>
          <w:color w:val="000000"/>
          <w:sz w:val="28"/>
        </w:rPr>
        <w:t xml:space="preserve">
      2. Тараптардың әрқайсысы Осы Келісімнің </w:t>
      </w:r>
      <w:r>
        <w:rPr>
          <w:rFonts w:ascii="Times New Roman"/>
          <w:b w:val="false"/>
          <w:i w:val="false"/>
          <w:color w:val="000000"/>
          <w:sz w:val="28"/>
        </w:rPr>
        <w:t>2-бабын</w:t>
      </w:r>
      <w:r>
        <w:rPr>
          <w:rFonts w:ascii="Times New Roman"/>
          <w:b w:val="false"/>
          <w:i w:val="false"/>
          <w:color w:val="000000"/>
          <w:sz w:val="28"/>
        </w:rPr>
        <w:t xml:space="preserve"> қоспағанда, өз мемлекетінің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арқылы екінші Тарапты жазбаша хабардар ету жолымен осы Келісімнің қолданылуын уақытша, толық немесе ішінара тоқтата тұра алады. Бұл жағдайда осы Келісімнің қолданылуы осындай хабарлама алынған күннен бастап күнтізбелік 30 (отыз) күн өткен соң тоқтатыла тұрады. Тараптар осы Келісімнің қолданылуын уақытша, толық немесе ішінара қайта бастау күнін дипломатиялық арналар арқылы келіседі.</w:t>
      </w:r>
    </w:p>
    <w:bookmarkEnd w:id="155"/>
    <w:bookmarkStart w:name="z208" w:id="156"/>
    <w:p>
      <w:pPr>
        <w:spacing w:after="0"/>
        <w:ind w:left="0"/>
        <w:jc w:val="both"/>
      </w:pPr>
      <w:r>
        <w:rPr>
          <w:rFonts w:ascii="Times New Roman"/>
          <w:b w:val="false"/>
          <w:i w:val="false"/>
          <w:color w:val="000000"/>
          <w:sz w:val="28"/>
        </w:rPr>
        <w:t xml:space="preserve">
      3. Тараптардың әрқайсысы осы Келісімнің қолданысын дипломатиялық арналар арқылы екінші Тарапты жазбаша хабардар ету жолымен тоқтата алады. Мұндай жағдайда осы Келісімнің қолданысы осындай хабарлама алынған күннен бастап күнтізбелік 60 (алпыс) күн өткен соң тоқтатылады. </w:t>
      </w:r>
    </w:p>
    <w:bookmarkEnd w:id="156"/>
    <w:bookmarkStart w:name="z209" w:id="157"/>
    <w:p>
      <w:pPr>
        <w:spacing w:after="0"/>
        <w:ind w:left="0"/>
        <w:jc w:val="both"/>
      </w:pPr>
      <w:r>
        <w:rPr>
          <w:rFonts w:ascii="Times New Roman"/>
          <w:b w:val="false"/>
          <w:i w:val="false"/>
          <w:color w:val="000000"/>
          <w:sz w:val="28"/>
        </w:rPr>
        <w:t>
      20 ___ жылғы _____ "__" _______ __________ әрқайсысы қазақ, француз тілдерінде екі данада жасалды әрі екі мәтіннің күші бірдей.</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bookmarkStart w:name="z212" w:id="158"/>
    <w:p>
      <w:pPr>
        <w:spacing w:after="0"/>
        <w:ind w:left="0"/>
        <w:jc w:val="both"/>
      </w:pPr>
      <w:r>
        <w:rPr>
          <w:rFonts w:ascii="Times New Roman"/>
          <w:b w:val="false"/>
          <w:i w:val="false"/>
          <w:color w:val="000000"/>
          <w:sz w:val="28"/>
        </w:rPr>
        <w:t>
      [Мемлекеттің елтаңбасы]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p>
    <w:bookmarkStart w:name="z214" w:id="159"/>
    <w:p>
      <w:pPr>
        <w:spacing w:after="0"/>
        <w:ind w:left="0"/>
        <w:jc w:val="both"/>
      </w:pPr>
      <w:r>
        <w:rPr>
          <w:rFonts w:ascii="Times New Roman"/>
          <w:b w:val="false"/>
          <w:i w:val="false"/>
          <w:color w:val="000000"/>
          <w:sz w:val="28"/>
        </w:rPr>
        <w:t>
      (орны мен күні)</w:t>
      </w:r>
    </w:p>
    <w:bookmarkEnd w:id="159"/>
    <w:bookmarkStart w:name="z215" w:id="160"/>
    <w:p>
      <w:pPr>
        <w:spacing w:after="0"/>
        <w:ind w:left="0"/>
        <w:jc w:val="both"/>
      </w:pPr>
      <w:r>
        <w:rPr>
          <w:rFonts w:ascii="Times New Roman"/>
          <w:b w:val="false"/>
          <w:i w:val="false"/>
          <w:color w:val="000000"/>
          <w:sz w:val="28"/>
        </w:rPr>
        <w:t>
      (Сұрау салатын Тараптың Құзыретті органының атауы)</w:t>
      </w:r>
    </w:p>
    <w:bookmarkEnd w:id="160"/>
    <w:bookmarkStart w:name="z216" w:id="161"/>
    <w:p>
      <w:pPr>
        <w:spacing w:after="0"/>
        <w:ind w:left="0"/>
        <w:jc w:val="both"/>
      </w:pPr>
      <w:r>
        <w:rPr>
          <w:rFonts w:ascii="Times New Roman"/>
          <w:b w:val="false"/>
          <w:i w:val="false"/>
          <w:color w:val="000000"/>
          <w:sz w:val="28"/>
        </w:rPr>
        <w:t xml:space="preserve">
      Нөмірі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61"/>
    <w:bookmarkStart w:name="z217" w:id="162"/>
    <w:p>
      <w:pPr>
        <w:spacing w:after="0"/>
        <w:ind w:left="0"/>
        <w:jc w:val="both"/>
      </w:pPr>
      <w:r>
        <w:rPr>
          <w:rFonts w:ascii="Times New Roman"/>
          <w:b w:val="false"/>
          <w:i w:val="false"/>
          <w:color w:val="000000"/>
          <w:sz w:val="28"/>
        </w:rPr>
        <w:t>
      □ Әңгімелесу өткізу туралы сұрау салу (..-бап)</w:t>
      </w:r>
    </w:p>
    <w:bookmarkEnd w:id="162"/>
    <w:bookmarkStart w:name="z218" w:id="163"/>
    <w:p>
      <w:pPr>
        <w:spacing w:after="0"/>
        <w:ind w:left="0"/>
        <w:jc w:val="both"/>
      </w:pPr>
      <w:r>
        <w:rPr>
          <w:rFonts w:ascii="Times New Roman"/>
          <w:b w:val="false"/>
          <w:i w:val="false"/>
          <w:color w:val="000000"/>
          <w:sz w:val="28"/>
        </w:rPr>
        <w:t>
      Кімге:</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63"/>
    <w:bookmarkStart w:name="z219" w:id="164"/>
    <w:p>
      <w:pPr>
        <w:spacing w:after="0"/>
        <w:ind w:left="0"/>
        <w:jc w:val="both"/>
      </w:pPr>
      <w:r>
        <w:rPr>
          <w:rFonts w:ascii="Times New Roman"/>
          <w:b w:val="false"/>
          <w:i w:val="false"/>
          <w:color w:val="000000"/>
          <w:sz w:val="28"/>
        </w:rPr>
        <w:t>
      (Сұрау салынатын Тараптың Құзыретті органының атауы)</w:t>
      </w:r>
    </w:p>
    <w:bookmarkEnd w:id="164"/>
    <w:bookmarkStart w:name="z220" w:id="165"/>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арасындағы адамдарды реадмиссиялау туралы келісімнің 5-бабына сәйкес</w:t>
      </w:r>
    </w:p>
    <w:bookmarkEnd w:id="165"/>
    <w:bookmarkStart w:name="z221" w:id="166"/>
    <w:p>
      <w:pPr>
        <w:spacing w:after="0"/>
        <w:ind w:left="0"/>
        <w:jc w:val="left"/>
      </w:pPr>
      <w:r>
        <w:rPr>
          <w:rFonts w:ascii="Times New Roman"/>
          <w:b/>
          <w:i w:val="false"/>
          <w:color w:val="000000"/>
        </w:rPr>
        <w:t xml:space="preserve"> РЕАДМИССИЯЛАУ ТУРАЛЫ ӨТІНІШХАТ  </w:t>
      </w:r>
    </w:p>
    <w:bookmarkEnd w:id="166"/>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22900"/>
                    </a:xfrm>
                    <a:prstGeom prst="rect">
                      <a:avLst/>
                    </a:prstGeom>
                  </pic:spPr>
                </pic:pic>
              </a:graphicData>
            </a:graphic>
          </wp:inline>
        </w:drawing>
      </w:r>
    </w:p>
    <w:p>
      <w:pPr>
        <w:spacing w:after="0"/>
        <w:ind w:left="0"/>
        <w:jc w:val="left"/>
      </w:pPr>
      <w:r>
        <w:br/>
      </w:r>
    </w:p>
    <w:bookmarkStart w:name="z223" w:id="167"/>
    <w:p>
      <w:pPr>
        <w:spacing w:after="0"/>
        <w:ind w:left="0"/>
        <w:jc w:val="both"/>
      </w:pPr>
      <w:r>
        <w:rPr>
          <w:rFonts w:ascii="Times New Roman"/>
          <w:b w:val="false"/>
          <w:i w:val="false"/>
          <w:color w:val="000000"/>
          <w:sz w:val="28"/>
        </w:rPr>
        <w:t>
      В. Жұбайының (зайыбының) (егер бар болса) жеке деректері</w:t>
      </w:r>
    </w:p>
    <w:bookmarkEnd w:id="167"/>
    <w:bookmarkStart w:name="z224" w:id="168"/>
    <w:p>
      <w:pPr>
        <w:spacing w:after="0"/>
        <w:ind w:left="0"/>
        <w:jc w:val="both"/>
      </w:pPr>
      <w:r>
        <w:rPr>
          <w:rFonts w:ascii="Times New Roman"/>
          <w:b w:val="false"/>
          <w:i w:val="false"/>
          <w:color w:val="000000"/>
          <w:sz w:val="28"/>
        </w:rPr>
        <w:t>
      1. Аты мен тегі (тегі баспа әріптермен, оның ішінде ана тілінде):</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Некеге дейінгі/ туған кездегі тегі: ________________________</w:t>
      </w:r>
    </w:p>
    <w:bookmarkStart w:name="z226" w:id="169"/>
    <w:p>
      <w:pPr>
        <w:spacing w:after="0"/>
        <w:ind w:left="0"/>
        <w:jc w:val="both"/>
      </w:pPr>
      <w:r>
        <w:rPr>
          <w:rFonts w:ascii="Times New Roman"/>
          <w:b w:val="false"/>
          <w:i w:val="false"/>
          <w:color w:val="000000"/>
          <w:sz w:val="28"/>
        </w:rPr>
        <w:t>
      3. Туған күні және жері:</w:t>
      </w:r>
    </w:p>
    <w:bookmarkEnd w:id="169"/>
    <w:bookmarkStart w:name="z227" w:id="170"/>
    <w:p>
      <w:pPr>
        <w:spacing w:after="0"/>
        <w:ind w:left="0"/>
        <w:jc w:val="both"/>
      </w:pPr>
      <w:r>
        <w:rPr>
          <w:rFonts w:ascii="Times New Roman"/>
          <w:b w:val="false"/>
          <w:i w:val="false"/>
          <w:color w:val="000000"/>
          <w:sz w:val="28"/>
        </w:rPr>
        <w:t>
      4. Жынысы және сыртқы келбетінің сипаттамасы (бойы, көзінің түсі, ерекше белгілері және т.б.):</w:t>
      </w:r>
    </w:p>
    <w:bookmarkEnd w:id="170"/>
    <w:bookmarkStart w:name="z228" w:id="171"/>
    <w:p>
      <w:pPr>
        <w:spacing w:after="0"/>
        <w:ind w:left="0"/>
        <w:jc w:val="both"/>
      </w:pPr>
      <w:r>
        <w:rPr>
          <w:rFonts w:ascii="Times New Roman"/>
          <w:b w:val="false"/>
          <w:i w:val="false"/>
          <w:color w:val="000000"/>
          <w:sz w:val="28"/>
        </w:rPr>
        <w:t>
      5. Бұрынғы тегі немесе бүркеншік аттары: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Азаматтығы және тілі:</w:t>
      </w:r>
    </w:p>
    <w:bookmarkStart w:name="z230" w:id="172"/>
    <w:p>
      <w:pPr>
        <w:spacing w:after="0"/>
        <w:ind w:left="0"/>
        <w:jc w:val="both"/>
      </w:pPr>
      <w:r>
        <w:rPr>
          <w:rFonts w:ascii="Times New Roman"/>
          <w:b w:val="false"/>
          <w:i w:val="false"/>
          <w:color w:val="000000"/>
          <w:sz w:val="28"/>
        </w:rPr>
        <w:t>
      С. Балаларының (егер бар болса) жеке деректері</w:t>
      </w:r>
    </w:p>
    <w:bookmarkEnd w:id="172"/>
    <w:bookmarkStart w:name="z231" w:id="173"/>
    <w:p>
      <w:pPr>
        <w:spacing w:after="0"/>
        <w:ind w:left="0"/>
        <w:jc w:val="both"/>
      </w:pPr>
      <w:r>
        <w:rPr>
          <w:rFonts w:ascii="Times New Roman"/>
          <w:b w:val="false"/>
          <w:i w:val="false"/>
          <w:color w:val="000000"/>
          <w:sz w:val="28"/>
        </w:rPr>
        <w:t>
      1. Аттары мен тегі (тегі баспа әріптермен, оның ішінде ана тілінде):</w:t>
      </w:r>
    </w:p>
    <w:bookmarkEnd w:id="173"/>
    <w:bookmarkStart w:name="z232" w:id="174"/>
    <w:p>
      <w:pPr>
        <w:spacing w:after="0"/>
        <w:ind w:left="0"/>
        <w:jc w:val="both"/>
      </w:pPr>
      <w:r>
        <w:rPr>
          <w:rFonts w:ascii="Times New Roman"/>
          <w:b w:val="false"/>
          <w:i w:val="false"/>
          <w:color w:val="000000"/>
          <w:sz w:val="28"/>
        </w:rPr>
        <w:t>
      2. Туған күні және жері: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Жынысы және сыртқы келбетінің сипаттамасы (бойы, көзінің түсі, ерекше белгілері және т.б.):</w:t>
      </w:r>
    </w:p>
    <w:bookmarkStart w:name="z234" w:id="175"/>
    <w:p>
      <w:pPr>
        <w:spacing w:after="0"/>
        <w:ind w:left="0"/>
        <w:jc w:val="both"/>
      </w:pPr>
      <w:r>
        <w:rPr>
          <w:rFonts w:ascii="Times New Roman"/>
          <w:b w:val="false"/>
          <w:i w:val="false"/>
          <w:color w:val="000000"/>
          <w:sz w:val="28"/>
        </w:rPr>
        <w:t>
      4. Азаматтығы және тілі: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 Берілетін адамға қатысты ерекше мән-жайлар</w:t>
      </w:r>
    </w:p>
    <w:bookmarkStart w:name="z236" w:id="176"/>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Берілетін адамның тарапынан қауіптілік туралы белгі (ауыр құқық бұзушылық жасағаны туралы ақпарат, агрессивті мінез-құлық):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Ескертулер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Өтінішхатқа қосымшалар</w:t>
      </w:r>
    </w:p>
    <w:bookmarkStart w:name="z240" w:id="177"/>
    <w:p>
      <w:pPr>
        <w:spacing w:after="0"/>
        <w:ind w:left="0"/>
        <w:jc w:val="both"/>
      </w:pPr>
      <w:r>
        <w:rPr>
          <w:rFonts w:ascii="Times New Roman"/>
          <w:b w:val="false"/>
          <w:i w:val="false"/>
          <w:color w:val="000000"/>
          <w:sz w:val="28"/>
        </w:rPr>
        <w:t>
      Сұрау салатын Тараптың Құзыретті</w:t>
      </w:r>
    </w:p>
    <w:bookmarkEnd w:id="177"/>
    <w:bookmarkStart w:name="z241" w:id="178"/>
    <w:p>
      <w:pPr>
        <w:spacing w:after="0"/>
        <w:ind w:left="0"/>
        <w:jc w:val="both"/>
      </w:pPr>
      <w:r>
        <w:rPr>
          <w:rFonts w:ascii="Times New Roman"/>
          <w:b w:val="false"/>
          <w:i w:val="false"/>
          <w:color w:val="000000"/>
          <w:sz w:val="28"/>
        </w:rPr>
        <w:t>
      органы өкілінің аты мен тегі, лауазымы</w:t>
      </w:r>
    </w:p>
    <w:bookmarkEnd w:id="178"/>
    <w:bookmarkStart w:name="z242" w:id="179"/>
    <w:p>
      <w:pPr>
        <w:spacing w:after="0"/>
        <w:ind w:left="0"/>
        <w:jc w:val="both"/>
      </w:pPr>
      <w:r>
        <w:rPr>
          <w:rFonts w:ascii="Times New Roman"/>
          <w:b w:val="false"/>
          <w:i w:val="false"/>
          <w:color w:val="000000"/>
          <w:sz w:val="28"/>
        </w:rPr>
        <w:t>
      қолы</w:t>
      </w:r>
    </w:p>
    <w:bookmarkEnd w:id="179"/>
    <w:bookmarkStart w:name="z243" w:id="180"/>
    <w:p>
      <w:pPr>
        <w:spacing w:after="0"/>
        <w:ind w:left="0"/>
        <w:jc w:val="both"/>
      </w:pPr>
      <w:r>
        <w:rPr>
          <w:rFonts w:ascii="Times New Roman"/>
          <w:b w:val="false"/>
          <w:i w:val="false"/>
          <w:color w:val="000000"/>
          <w:sz w:val="28"/>
        </w:rPr>
        <w:t>
      М.О.</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2-қосымша</w:t>
            </w:r>
          </w:p>
        </w:tc>
      </w:tr>
    </w:tbl>
    <w:bookmarkStart w:name="z245" w:id="181"/>
    <w:p>
      <w:pPr>
        <w:spacing w:after="0"/>
        <w:ind w:left="0"/>
        <w:jc w:val="left"/>
      </w:pPr>
      <w:r>
        <w:rPr>
          <w:rFonts w:ascii="Times New Roman"/>
          <w:b/>
          <w:i w:val="false"/>
          <w:color w:val="000000"/>
        </w:rPr>
        <w:t xml:space="preserve"> Тараптар мемлекеттерінің азаматтығын растайтын құжаттардың тізімі</w:t>
      </w:r>
    </w:p>
    <w:bookmarkEnd w:id="181"/>
    <w:bookmarkStart w:name="z246" w:id="182"/>
    <w:p>
      <w:pPr>
        <w:spacing w:after="0"/>
        <w:ind w:left="0"/>
        <w:jc w:val="both"/>
      </w:pPr>
      <w:r>
        <w:rPr>
          <w:rFonts w:ascii="Times New Roman"/>
          <w:b w:val="false"/>
          <w:i w:val="false"/>
          <w:color w:val="000000"/>
          <w:sz w:val="28"/>
        </w:rPr>
        <w:t>
      Қазақстан Республикасы үшін:</w:t>
      </w:r>
    </w:p>
    <w:bookmarkEnd w:id="182"/>
    <w:bookmarkStart w:name="z247" w:id="183"/>
    <w:p>
      <w:pPr>
        <w:spacing w:after="0"/>
        <w:ind w:left="0"/>
        <w:jc w:val="both"/>
      </w:pPr>
      <w:r>
        <w:rPr>
          <w:rFonts w:ascii="Times New Roman"/>
          <w:b w:val="false"/>
          <w:i w:val="false"/>
          <w:color w:val="000000"/>
          <w:sz w:val="28"/>
        </w:rPr>
        <w:t>
      1. Қазақстан Республикасы азаматының паспорты.</w:t>
      </w:r>
    </w:p>
    <w:bookmarkEnd w:id="183"/>
    <w:bookmarkStart w:name="z248" w:id="184"/>
    <w:p>
      <w:pPr>
        <w:spacing w:after="0"/>
        <w:ind w:left="0"/>
        <w:jc w:val="both"/>
      </w:pPr>
      <w:r>
        <w:rPr>
          <w:rFonts w:ascii="Times New Roman"/>
          <w:b w:val="false"/>
          <w:i w:val="false"/>
          <w:color w:val="000000"/>
          <w:sz w:val="28"/>
        </w:rPr>
        <w:t>
      2. Қазақстан Республикасы азаматының жеке куәлігі.</w:t>
      </w:r>
    </w:p>
    <w:bookmarkEnd w:id="184"/>
    <w:bookmarkStart w:name="z249" w:id="185"/>
    <w:p>
      <w:pPr>
        <w:spacing w:after="0"/>
        <w:ind w:left="0"/>
        <w:jc w:val="both"/>
      </w:pPr>
      <w:r>
        <w:rPr>
          <w:rFonts w:ascii="Times New Roman"/>
          <w:b w:val="false"/>
          <w:i w:val="false"/>
          <w:color w:val="000000"/>
          <w:sz w:val="28"/>
        </w:rPr>
        <w:t>
      3. Қазақстан Республикасының дипломатиялық паспорты.</w:t>
      </w:r>
    </w:p>
    <w:bookmarkEnd w:id="185"/>
    <w:bookmarkStart w:name="z250" w:id="186"/>
    <w:p>
      <w:pPr>
        <w:spacing w:after="0"/>
        <w:ind w:left="0"/>
        <w:jc w:val="both"/>
      </w:pPr>
      <w:r>
        <w:rPr>
          <w:rFonts w:ascii="Times New Roman"/>
          <w:b w:val="false"/>
          <w:i w:val="false"/>
          <w:color w:val="000000"/>
          <w:sz w:val="28"/>
        </w:rPr>
        <w:t>
      4. Қазақстан Республикасының қызметтік паспорты.</w:t>
      </w:r>
    </w:p>
    <w:bookmarkEnd w:id="186"/>
    <w:bookmarkStart w:name="z251" w:id="187"/>
    <w:p>
      <w:pPr>
        <w:spacing w:after="0"/>
        <w:ind w:left="0"/>
        <w:jc w:val="both"/>
      </w:pPr>
      <w:r>
        <w:rPr>
          <w:rFonts w:ascii="Times New Roman"/>
          <w:b w:val="false"/>
          <w:i w:val="false"/>
          <w:color w:val="000000"/>
          <w:sz w:val="28"/>
        </w:rPr>
        <w:t>
      5. Теңізшінің жеке куәлігі.</w:t>
      </w:r>
    </w:p>
    <w:bookmarkEnd w:id="187"/>
    <w:bookmarkStart w:name="z252" w:id="188"/>
    <w:p>
      <w:pPr>
        <w:spacing w:after="0"/>
        <w:ind w:left="0"/>
        <w:jc w:val="both"/>
      </w:pPr>
      <w:r>
        <w:rPr>
          <w:rFonts w:ascii="Times New Roman"/>
          <w:b w:val="false"/>
          <w:i w:val="false"/>
          <w:color w:val="000000"/>
          <w:sz w:val="28"/>
        </w:rPr>
        <w:t>
      6. Қайтаруға арналған куәлік.</w:t>
      </w:r>
    </w:p>
    <w:bookmarkEnd w:id="188"/>
    <w:bookmarkStart w:name="z253" w:id="189"/>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bookmarkEnd w:id="189"/>
    <w:bookmarkStart w:name="z254" w:id="190"/>
    <w:p>
      <w:pPr>
        <w:spacing w:after="0"/>
        <w:ind w:left="0"/>
        <w:jc w:val="both"/>
      </w:pPr>
      <w:r>
        <w:rPr>
          <w:rFonts w:ascii="Times New Roman"/>
          <w:b w:val="false"/>
          <w:i w:val="false"/>
          <w:color w:val="000000"/>
          <w:sz w:val="28"/>
        </w:rPr>
        <w:t>
      Француз Республикасы үшін:</w:t>
      </w:r>
    </w:p>
    <w:bookmarkEnd w:id="190"/>
    <w:bookmarkStart w:name="z255" w:id="191"/>
    <w:p>
      <w:pPr>
        <w:spacing w:after="0"/>
        <w:ind w:left="0"/>
        <w:jc w:val="both"/>
      </w:pPr>
      <w:r>
        <w:rPr>
          <w:rFonts w:ascii="Times New Roman"/>
          <w:b w:val="false"/>
          <w:i w:val="false"/>
          <w:color w:val="000000"/>
          <w:sz w:val="28"/>
        </w:rPr>
        <w:t>
      1. Француз Республикасы азаматының паспорты.</w:t>
      </w:r>
    </w:p>
    <w:bookmarkEnd w:id="191"/>
    <w:bookmarkStart w:name="z256" w:id="192"/>
    <w:p>
      <w:pPr>
        <w:spacing w:after="0"/>
        <w:ind w:left="0"/>
        <w:jc w:val="both"/>
      </w:pPr>
      <w:r>
        <w:rPr>
          <w:rFonts w:ascii="Times New Roman"/>
          <w:b w:val="false"/>
          <w:i w:val="false"/>
          <w:color w:val="000000"/>
          <w:sz w:val="28"/>
        </w:rPr>
        <w:t>
      2. Француз Республикасы азаматының жеке куәлігі.</w:t>
      </w:r>
    </w:p>
    <w:bookmarkEnd w:id="192"/>
    <w:bookmarkStart w:name="z257" w:id="193"/>
    <w:p>
      <w:pPr>
        <w:spacing w:after="0"/>
        <w:ind w:left="0"/>
        <w:jc w:val="both"/>
      </w:pPr>
      <w:r>
        <w:rPr>
          <w:rFonts w:ascii="Times New Roman"/>
          <w:b w:val="false"/>
          <w:i w:val="false"/>
          <w:color w:val="000000"/>
          <w:sz w:val="28"/>
        </w:rPr>
        <w:t>
      3. Француз Республикасының дипломатиялық паспорты.</w:t>
      </w:r>
    </w:p>
    <w:bookmarkEnd w:id="193"/>
    <w:bookmarkStart w:name="z258" w:id="194"/>
    <w:p>
      <w:pPr>
        <w:spacing w:after="0"/>
        <w:ind w:left="0"/>
        <w:jc w:val="both"/>
      </w:pPr>
      <w:r>
        <w:rPr>
          <w:rFonts w:ascii="Times New Roman"/>
          <w:b w:val="false"/>
          <w:i w:val="false"/>
          <w:color w:val="000000"/>
          <w:sz w:val="28"/>
        </w:rPr>
        <w:t>
      4. Француз Республикасының қызметтік паспорты.</w:t>
      </w:r>
    </w:p>
    <w:bookmarkEnd w:id="194"/>
    <w:bookmarkStart w:name="z259" w:id="195"/>
    <w:p>
      <w:pPr>
        <w:spacing w:after="0"/>
        <w:ind w:left="0"/>
        <w:jc w:val="both"/>
      </w:pPr>
      <w:r>
        <w:rPr>
          <w:rFonts w:ascii="Times New Roman"/>
          <w:b w:val="false"/>
          <w:i w:val="false"/>
          <w:color w:val="000000"/>
          <w:sz w:val="28"/>
        </w:rPr>
        <w:t>
      5. Теңізшінің жеке куәлігі.</w:t>
      </w:r>
    </w:p>
    <w:bookmarkEnd w:id="195"/>
    <w:bookmarkStart w:name="z260" w:id="196"/>
    <w:p>
      <w:pPr>
        <w:spacing w:after="0"/>
        <w:ind w:left="0"/>
        <w:jc w:val="both"/>
      </w:pPr>
      <w:r>
        <w:rPr>
          <w:rFonts w:ascii="Times New Roman"/>
          <w:b w:val="false"/>
          <w:i w:val="false"/>
          <w:color w:val="000000"/>
          <w:sz w:val="28"/>
        </w:rPr>
        <w:t>
      6. Қайтаруға арналған куәлік.</w:t>
      </w:r>
    </w:p>
    <w:bookmarkEnd w:id="196"/>
    <w:bookmarkStart w:name="z261" w:id="197"/>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3-қосымша</w:t>
            </w:r>
          </w:p>
        </w:tc>
      </w:tr>
    </w:tbl>
    <w:bookmarkStart w:name="z263" w:id="198"/>
    <w:p>
      <w:pPr>
        <w:spacing w:after="0"/>
        <w:ind w:left="0"/>
        <w:jc w:val="left"/>
      </w:pPr>
      <w:r>
        <w:rPr>
          <w:rFonts w:ascii="Times New Roman"/>
          <w:b/>
          <w:i w:val="false"/>
          <w:color w:val="000000"/>
        </w:rPr>
        <w:t xml:space="preserve"> Тараптар мемлекеттерінің азаматтығын болжауға мүмкіндік беретін құжаттар мен басқа да мәліметтердің тізімі</w:t>
      </w:r>
    </w:p>
    <w:bookmarkEnd w:id="198"/>
    <w:bookmarkStart w:name="z264" w:id="199"/>
    <w:p>
      <w:pPr>
        <w:spacing w:after="0"/>
        <w:ind w:left="0"/>
        <w:jc w:val="both"/>
      </w:pPr>
      <w:r>
        <w:rPr>
          <w:rFonts w:ascii="Times New Roman"/>
          <w:b w:val="false"/>
          <w:i w:val="false"/>
          <w:color w:val="000000"/>
          <w:sz w:val="28"/>
        </w:rPr>
        <w:t>
      1. Осы Келісімге 2-қосымшада санамаланған құжаттардың көшірмелері.</w:t>
      </w:r>
    </w:p>
    <w:bookmarkEnd w:id="199"/>
    <w:bookmarkStart w:name="z265" w:id="200"/>
    <w:p>
      <w:pPr>
        <w:spacing w:after="0"/>
        <w:ind w:left="0"/>
        <w:jc w:val="both"/>
      </w:pPr>
      <w:r>
        <w:rPr>
          <w:rFonts w:ascii="Times New Roman"/>
          <w:b w:val="false"/>
          <w:i w:val="false"/>
          <w:color w:val="000000"/>
          <w:sz w:val="28"/>
        </w:rPr>
        <w:t>
      2. Жүргізуші куәлігі немесе оның көшірмелері.</w:t>
      </w:r>
    </w:p>
    <w:bookmarkEnd w:id="200"/>
    <w:bookmarkStart w:name="z266" w:id="201"/>
    <w:p>
      <w:pPr>
        <w:spacing w:after="0"/>
        <w:ind w:left="0"/>
        <w:jc w:val="both"/>
      </w:pPr>
      <w:r>
        <w:rPr>
          <w:rFonts w:ascii="Times New Roman"/>
          <w:b w:val="false"/>
          <w:i w:val="false"/>
          <w:color w:val="000000"/>
          <w:sz w:val="28"/>
        </w:rPr>
        <w:t>
      3. Туу туралы куәлік немесе оның көшірмелері.</w:t>
      </w:r>
    </w:p>
    <w:bookmarkEnd w:id="201"/>
    <w:bookmarkStart w:name="z267" w:id="202"/>
    <w:p>
      <w:pPr>
        <w:spacing w:after="0"/>
        <w:ind w:left="0"/>
        <w:jc w:val="both"/>
      </w:pPr>
      <w:r>
        <w:rPr>
          <w:rFonts w:ascii="Times New Roman"/>
          <w:b w:val="false"/>
          <w:i w:val="false"/>
          <w:color w:val="000000"/>
          <w:sz w:val="28"/>
        </w:rPr>
        <w:t>
      4. Қызметтік куәлік немесе оның көшірмелері.</w:t>
      </w:r>
    </w:p>
    <w:bookmarkEnd w:id="202"/>
    <w:bookmarkStart w:name="z268" w:id="203"/>
    <w:p>
      <w:pPr>
        <w:spacing w:after="0"/>
        <w:ind w:left="0"/>
        <w:jc w:val="both"/>
      </w:pPr>
      <w:r>
        <w:rPr>
          <w:rFonts w:ascii="Times New Roman"/>
          <w:b w:val="false"/>
          <w:i w:val="false"/>
          <w:color w:val="000000"/>
          <w:sz w:val="28"/>
        </w:rPr>
        <w:t>
      5. Әскери билет немесе оның көшірмелері.</w:t>
      </w:r>
    </w:p>
    <w:bookmarkEnd w:id="203"/>
    <w:bookmarkStart w:name="z269" w:id="204"/>
    <w:p>
      <w:pPr>
        <w:spacing w:after="0"/>
        <w:ind w:left="0"/>
        <w:jc w:val="both"/>
      </w:pPr>
      <w:r>
        <w:rPr>
          <w:rFonts w:ascii="Times New Roman"/>
          <w:b w:val="false"/>
          <w:i w:val="false"/>
          <w:color w:val="000000"/>
          <w:sz w:val="28"/>
        </w:rPr>
        <w:t>
      6. Тиісті адамның азаматтығын анықтауға көмектесе алатын кез келген басқа да құжаттар.</w:t>
      </w:r>
    </w:p>
    <w:bookmarkEnd w:id="204"/>
    <w:bookmarkStart w:name="z270" w:id="205"/>
    <w:p>
      <w:pPr>
        <w:spacing w:after="0"/>
        <w:ind w:left="0"/>
        <w:jc w:val="both"/>
      </w:pPr>
      <w:r>
        <w:rPr>
          <w:rFonts w:ascii="Times New Roman"/>
          <w:b w:val="false"/>
          <w:i w:val="false"/>
          <w:color w:val="000000"/>
          <w:sz w:val="28"/>
        </w:rPr>
        <w:t>
      7. Визалық ақпараттық жүйеде іздеу нәтижесінде жеке басты растау.</w:t>
      </w:r>
    </w:p>
    <w:bookmarkEnd w:id="205"/>
    <w:bookmarkStart w:name="z271" w:id="206"/>
    <w:p>
      <w:pPr>
        <w:spacing w:after="0"/>
        <w:ind w:left="0"/>
        <w:jc w:val="both"/>
      </w:pPr>
      <w:r>
        <w:rPr>
          <w:rFonts w:ascii="Times New Roman"/>
          <w:b w:val="false"/>
          <w:i w:val="false"/>
          <w:color w:val="000000"/>
          <w:sz w:val="28"/>
        </w:rPr>
        <w:t>
      8. Дактилоскопиялық зерттеу негізінде жеке басты растау.</w:t>
      </w:r>
    </w:p>
    <w:bookmarkEnd w:id="206"/>
    <w:bookmarkStart w:name="z272" w:id="207"/>
    <w:p>
      <w:pPr>
        <w:spacing w:after="0"/>
        <w:ind w:left="0"/>
        <w:jc w:val="both"/>
      </w:pPr>
      <w:r>
        <w:rPr>
          <w:rFonts w:ascii="Times New Roman"/>
          <w:b w:val="false"/>
          <w:i w:val="false"/>
          <w:color w:val="000000"/>
          <w:sz w:val="28"/>
        </w:rPr>
        <w:t>
      9. Реадмиссиялауға жататын адам берген өтініш.</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4-қосымша</w:t>
            </w:r>
          </w:p>
        </w:tc>
      </w:tr>
    </w:tbl>
    <w:bookmarkStart w:name="z274" w:id="208"/>
    <w:p>
      <w:pPr>
        <w:spacing w:after="0"/>
        <w:ind w:left="0"/>
        <w:jc w:val="left"/>
      </w:pPr>
      <w:r>
        <w:rPr>
          <w:rFonts w:ascii="Times New Roman"/>
          <w:b/>
          <w:i w:val="false"/>
          <w:color w:val="000000"/>
        </w:rPr>
        <w:t xml:space="preserve"> Отбасылық байланысты растайтын құжаттардың тізімі</w:t>
      </w:r>
    </w:p>
    <w:bookmarkEnd w:id="208"/>
    <w:bookmarkStart w:name="z275" w:id="209"/>
    <w:p>
      <w:pPr>
        <w:spacing w:after="0"/>
        <w:ind w:left="0"/>
        <w:jc w:val="both"/>
      </w:pPr>
      <w:r>
        <w:rPr>
          <w:rFonts w:ascii="Times New Roman"/>
          <w:b w:val="false"/>
          <w:i w:val="false"/>
          <w:color w:val="000000"/>
          <w:sz w:val="28"/>
        </w:rPr>
        <w:t>
      1. Баланың туу туралы куәлігі.</w:t>
      </w:r>
    </w:p>
    <w:bookmarkEnd w:id="209"/>
    <w:bookmarkStart w:name="z276" w:id="210"/>
    <w:p>
      <w:pPr>
        <w:spacing w:after="0"/>
        <w:ind w:left="0"/>
        <w:jc w:val="both"/>
      </w:pPr>
      <w:r>
        <w:rPr>
          <w:rFonts w:ascii="Times New Roman"/>
          <w:b w:val="false"/>
          <w:i w:val="false"/>
          <w:color w:val="000000"/>
          <w:sz w:val="28"/>
        </w:rPr>
        <w:t>
      2. Неке қию туралы куәлік.</w:t>
      </w:r>
    </w:p>
    <w:bookmarkEnd w:id="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5-қосымша</w:t>
            </w:r>
          </w:p>
        </w:tc>
      </w:tr>
    </w:tbl>
    <w:bookmarkStart w:name="z279" w:id="211"/>
    <w:p>
      <w:pPr>
        <w:spacing w:after="0"/>
        <w:ind w:left="0"/>
        <w:jc w:val="left"/>
      </w:pPr>
      <w:r>
        <w:rPr>
          <w:rFonts w:ascii="Times New Roman"/>
          <w:b/>
          <w:i w:val="false"/>
          <w:color w:val="000000"/>
        </w:rPr>
        <w:t xml:space="preserve"> Үшінші мемлекеттер азаматтарының және азаматтығы жоқ адамдардың Сұрау салынатын Тарап мемлекетінің аумағынан Сұрау салатын Тарап мемлекетінің аумағына заңсыз келуінің дәлелдемесі болып табылатын құжаттардың тізімі</w:t>
      </w:r>
    </w:p>
    <w:bookmarkEnd w:id="211"/>
    <w:bookmarkStart w:name="z280" w:id="212"/>
    <w:p>
      <w:pPr>
        <w:spacing w:after="0"/>
        <w:ind w:left="0"/>
        <w:jc w:val="both"/>
      </w:pPr>
      <w:r>
        <w:rPr>
          <w:rFonts w:ascii="Times New Roman"/>
          <w:b w:val="false"/>
          <w:i w:val="false"/>
          <w:color w:val="000000"/>
          <w:sz w:val="28"/>
        </w:rPr>
        <w:t>
      А бөлігі</w:t>
      </w:r>
    </w:p>
    <w:bookmarkEnd w:id="212"/>
    <w:bookmarkStart w:name="z281" w:id="213"/>
    <w:p>
      <w:pPr>
        <w:spacing w:after="0"/>
        <w:ind w:left="0"/>
        <w:jc w:val="both"/>
      </w:pPr>
      <w:r>
        <w:rPr>
          <w:rFonts w:ascii="Times New Roman"/>
          <w:b w:val="false"/>
          <w:i w:val="false"/>
          <w:color w:val="000000"/>
          <w:sz w:val="28"/>
        </w:rPr>
        <w:t>
      1. Тараптардың бірі шетелдіктерге екінші Тарап мемлекетінің аумағында болған уақытында берген ресми құжаттар.</w:t>
      </w:r>
    </w:p>
    <w:bookmarkEnd w:id="213"/>
    <w:bookmarkStart w:name="z282" w:id="214"/>
    <w:p>
      <w:pPr>
        <w:spacing w:after="0"/>
        <w:ind w:left="0"/>
        <w:jc w:val="both"/>
      </w:pPr>
      <w:r>
        <w:rPr>
          <w:rFonts w:ascii="Times New Roman"/>
          <w:b w:val="false"/>
          <w:i w:val="false"/>
          <w:color w:val="000000"/>
          <w:sz w:val="28"/>
        </w:rPr>
        <w:t>
      2. Тиісті адам Сұрау салынатын Тарап мемлекетінің аумағынан Сұрау салатын Тарап мемлекетінің аумағына тікелей келген кезде оның мемлекеттік шекараны кесіп өту фактісін  куәландыра алатын, шекара қызметтерінің уәкілетті өкілдері жасаған ресми мәлімдемелер.</w:t>
      </w:r>
    </w:p>
    <w:bookmarkEnd w:id="214"/>
    <w:bookmarkStart w:name="z283" w:id="215"/>
    <w:p>
      <w:pPr>
        <w:spacing w:after="0"/>
        <w:ind w:left="0"/>
        <w:jc w:val="both"/>
      </w:pPr>
      <w:r>
        <w:rPr>
          <w:rFonts w:ascii="Times New Roman"/>
          <w:b w:val="false"/>
          <w:i w:val="false"/>
          <w:color w:val="000000"/>
          <w:sz w:val="28"/>
        </w:rPr>
        <w:t>
      3. Сұрау салынатын Тарап мемлекетінің аумағынан Сұрау салатын Тарап мемлекетінің аумағына келуді растайтын, авиарейстерге атаулы билеттер және жолаушылар тізімі.</w:t>
      </w:r>
    </w:p>
    <w:bookmarkEnd w:id="215"/>
    <w:bookmarkStart w:name="z284" w:id="216"/>
    <w:p>
      <w:pPr>
        <w:spacing w:after="0"/>
        <w:ind w:left="0"/>
        <w:jc w:val="both"/>
      </w:pPr>
      <w:r>
        <w:rPr>
          <w:rFonts w:ascii="Times New Roman"/>
          <w:b w:val="false"/>
          <w:i w:val="false"/>
          <w:color w:val="000000"/>
          <w:sz w:val="28"/>
        </w:rPr>
        <w:t>
      4. Сұрау салынатын Тарап мемлекетінің аумағынан Сұрау салатын Тарап мемлекетінің аумағына келуді растайтын фотосурет, бейне және дыбыс түріндегі құжаттама.</w:t>
      </w:r>
    </w:p>
    <w:bookmarkEnd w:id="216"/>
    <w:bookmarkStart w:name="z285" w:id="217"/>
    <w:p>
      <w:pPr>
        <w:spacing w:after="0"/>
        <w:ind w:left="0"/>
        <w:jc w:val="both"/>
      </w:pPr>
      <w:r>
        <w:rPr>
          <w:rFonts w:ascii="Times New Roman"/>
          <w:b w:val="false"/>
          <w:i w:val="false"/>
          <w:color w:val="000000"/>
          <w:sz w:val="28"/>
        </w:rPr>
        <w:t>
      В бөлігі</w:t>
      </w:r>
    </w:p>
    <w:bookmarkEnd w:id="217"/>
    <w:bookmarkStart w:name="z286" w:id="218"/>
    <w:p>
      <w:pPr>
        <w:spacing w:after="0"/>
        <w:ind w:left="0"/>
        <w:jc w:val="both"/>
      </w:pPr>
      <w:r>
        <w:rPr>
          <w:rFonts w:ascii="Times New Roman"/>
          <w:b w:val="false"/>
          <w:i w:val="false"/>
          <w:color w:val="000000"/>
          <w:sz w:val="28"/>
        </w:rPr>
        <w:t>
      1. Тиісті адамның мемлекеттік шекараны кесіп өту фактісін растай алатын, атап айтқанда, Сұрау салатын Тараптың шекара қызметтерінің өкілдері және басқа да куәлар жасаған ресми мәлімдемелер.</w:t>
      </w:r>
    </w:p>
    <w:bookmarkEnd w:id="218"/>
    <w:bookmarkStart w:name="z287" w:id="219"/>
    <w:p>
      <w:pPr>
        <w:spacing w:after="0"/>
        <w:ind w:left="0"/>
        <w:jc w:val="both"/>
      </w:pPr>
      <w:r>
        <w:rPr>
          <w:rFonts w:ascii="Times New Roman"/>
          <w:b w:val="false"/>
          <w:i w:val="false"/>
          <w:color w:val="000000"/>
          <w:sz w:val="28"/>
        </w:rPr>
        <w:t>
      2. Тиісті адамның Сұрау салынатын Тарап мемлекетінің аумағында болғанын анық растайтын кез келген дәлелдемелер.</w:t>
      </w:r>
    </w:p>
    <w:bookmarkEnd w:id="219"/>
    <w:bookmarkStart w:name="z288" w:id="220"/>
    <w:p>
      <w:pPr>
        <w:spacing w:after="0"/>
        <w:ind w:left="0"/>
        <w:jc w:val="both"/>
      </w:pPr>
      <w:r>
        <w:rPr>
          <w:rFonts w:ascii="Times New Roman"/>
          <w:b w:val="false"/>
          <w:i w:val="false"/>
          <w:color w:val="000000"/>
          <w:sz w:val="28"/>
        </w:rPr>
        <w:t>
      3. Реадмиссиялауға жататын адам жасаған ресми мәлімдеме.</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6-қосымша</w:t>
            </w:r>
          </w:p>
        </w:tc>
      </w:tr>
    </w:tbl>
    <w:bookmarkStart w:name="z290" w:id="221"/>
    <w:p>
      <w:pPr>
        <w:spacing w:after="0"/>
        <w:ind w:left="0"/>
        <w:jc w:val="left"/>
      </w:pPr>
      <w:r>
        <w:rPr>
          <w:rFonts w:ascii="Times New Roman"/>
          <w:b/>
          <w:i w:val="false"/>
          <w:color w:val="000000"/>
        </w:rPr>
        <w:t xml:space="preserve"> Үшінші мемлекеттер азаматтарының және азаматтығы жоқ адамдардың Сұрау салынатын Тарап мемлекетінің аумағында заңды түрде болуының немесе тұруының дәлелдемесі болып табылатын құжаттардың тізімі</w:t>
      </w:r>
    </w:p>
    <w:bookmarkEnd w:id="221"/>
    <w:bookmarkStart w:name="z291" w:id="222"/>
    <w:p>
      <w:pPr>
        <w:spacing w:after="0"/>
        <w:ind w:left="0"/>
        <w:jc w:val="both"/>
      </w:pPr>
      <w:r>
        <w:rPr>
          <w:rFonts w:ascii="Times New Roman"/>
          <w:b w:val="false"/>
          <w:i w:val="false"/>
          <w:color w:val="000000"/>
          <w:sz w:val="28"/>
        </w:rPr>
        <w:t>
      А бөлігі</w:t>
      </w:r>
    </w:p>
    <w:bookmarkEnd w:id="222"/>
    <w:bookmarkStart w:name="z292" w:id="223"/>
    <w:p>
      <w:pPr>
        <w:spacing w:after="0"/>
        <w:ind w:left="0"/>
        <w:jc w:val="both"/>
      </w:pPr>
      <w:r>
        <w:rPr>
          <w:rFonts w:ascii="Times New Roman"/>
          <w:b w:val="false"/>
          <w:i w:val="false"/>
          <w:color w:val="000000"/>
          <w:sz w:val="28"/>
        </w:rPr>
        <w:t>
      1. Сұрау  салынатын Тарап берген виза немесе болуға немесе тұруға рұқсат.</w:t>
      </w:r>
    </w:p>
    <w:bookmarkEnd w:id="223"/>
    <w:bookmarkStart w:name="z293" w:id="224"/>
    <w:p>
      <w:pPr>
        <w:spacing w:after="0"/>
        <w:ind w:left="0"/>
        <w:jc w:val="both"/>
      </w:pPr>
      <w:r>
        <w:rPr>
          <w:rFonts w:ascii="Times New Roman"/>
          <w:b w:val="false"/>
          <w:i w:val="false"/>
          <w:color w:val="000000"/>
          <w:sz w:val="28"/>
        </w:rPr>
        <w:t>
      2. Реадмиссиялауға жататын адамның  жол жүру құжатындағы шекаралық бақылаудың мөртабандары.</w:t>
      </w:r>
    </w:p>
    <w:bookmarkEnd w:id="224"/>
    <w:bookmarkStart w:name="z294" w:id="225"/>
    <w:p>
      <w:pPr>
        <w:spacing w:after="0"/>
        <w:ind w:left="0"/>
        <w:jc w:val="both"/>
      </w:pPr>
      <w:r>
        <w:rPr>
          <w:rFonts w:ascii="Times New Roman"/>
          <w:b w:val="false"/>
          <w:i w:val="false"/>
          <w:color w:val="000000"/>
          <w:sz w:val="28"/>
        </w:rPr>
        <w:t>
      В бөлігі</w:t>
      </w:r>
    </w:p>
    <w:bookmarkEnd w:id="225"/>
    <w:bookmarkStart w:name="z295" w:id="226"/>
    <w:p>
      <w:pPr>
        <w:spacing w:after="0"/>
        <w:ind w:left="0"/>
        <w:jc w:val="both"/>
      </w:pPr>
      <w:r>
        <w:rPr>
          <w:rFonts w:ascii="Times New Roman"/>
          <w:b w:val="false"/>
          <w:i w:val="false"/>
          <w:color w:val="000000"/>
          <w:sz w:val="28"/>
        </w:rPr>
        <w:t>
      1. Осы Қосымшаның А бөлігінде санамаланған кез келген құжаттың көшірмелері.</w:t>
      </w:r>
    </w:p>
    <w:bookmarkEnd w:id="226"/>
    <w:bookmarkStart w:name="z296" w:id="227"/>
    <w:p>
      <w:pPr>
        <w:spacing w:after="0"/>
        <w:ind w:left="0"/>
        <w:jc w:val="both"/>
      </w:pPr>
      <w:r>
        <w:rPr>
          <w:rFonts w:ascii="Times New Roman"/>
          <w:b w:val="false"/>
          <w:i w:val="false"/>
          <w:color w:val="000000"/>
          <w:sz w:val="28"/>
        </w:rPr>
        <w:t>
      2. Реадмиссиялауға жататын адамның Сұрау салынатын Тарап мемлекетінің аумағына келуін, онда болуын немесе тұруын растайтын басқа да дәлелдемелер.</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Француз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w:t>
            </w:r>
            <w:r>
              <w:br/>
            </w:r>
            <w:r>
              <w:rPr>
                <w:rFonts w:ascii="Times New Roman"/>
                <w:b w:val="false"/>
                <w:i w:val="false"/>
                <w:color w:val="000000"/>
                <w:sz w:val="20"/>
              </w:rPr>
              <w:t>реадмиссиялау туралы келісімге</w:t>
            </w:r>
            <w:r>
              <w:br/>
            </w:r>
            <w:r>
              <w:rPr>
                <w:rFonts w:ascii="Times New Roman"/>
                <w:b w:val="false"/>
                <w:i w:val="false"/>
                <w:color w:val="000000"/>
                <w:sz w:val="20"/>
              </w:rPr>
              <w:t>7-қосымша</w:t>
            </w:r>
          </w:p>
        </w:tc>
      </w:tr>
    </w:tbl>
    <w:p>
      <w:pPr>
        <w:spacing w:after="0"/>
        <w:ind w:left="0"/>
        <w:jc w:val="left"/>
      </w:pPr>
      <w:r>
        <w:br/>
      </w:r>
      <w:r>
        <w:rPr>
          <w:rFonts w:ascii="Times New Roman"/>
          <w:b w:val="false"/>
          <w:i w:val="false"/>
          <w:color w:val="000000"/>
          <w:sz w:val="28"/>
        </w:rPr>
        <w:t>
</w:t>
      </w:r>
    </w:p>
    <w:bookmarkStart w:name="z298" w:id="228"/>
    <w:p>
      <w:pPr>
        <w:spacing w:after="0"/>
        <w:ind w:left="0"/>
        <w:jc w:val="both"/>
      </w:pPr>
      <w:r>
        <w:rPr>
          <w:rFonts w:ascii="Times New Roman"/>
          <w:b w:val="false"/>
          <w:i w:val="false"/>
          <w:color w:val="000000"/>
          <w:sz w:val="28"/>
        </w:rPr>
        <w:t xml:space="preserve">
      [Мемлекеттің елтаңбасы]                        </w:t>
      </w:r>
    </w:p>
    <w:bookmarkEnd w:id="228"/>
    <w:bookmarkStart w:name="z299" w:id="229"/>
    <w:p>
      <w:pPr>
        <w:spacing w:after="0"/>
        <w:ind w:left="0"/>
        <w:jc w:val="both"/>
      </w:pPr>
      <w:r>
        <w:rPr>
          <w:rFonts w:ascii="Times New Roman"/>
          <w:b w:val="false"/>
          <w:i w:val="false"/>
          <w:color w:val="000000"/>
          <w:sz w:val="28"/>
        </w:rPr>
        <w:t>
                                                                                                      (орны мен күні)</w:t>
      </w:r>
    </w:p>
    <w:bookmarkEnd w:id="229"/>
    <w:bookmarkStart w:name="z300" w:id="230"/>
    <w:p>
      <w:pPr>
        <w:spacing w:after="0"/>
        <w:ind w:left="0"/>
        <w:jc w:val="both"/>
      </w:pPr>
      <w:r>
        <w:rPr>
          <w:rFonts w:ascii="Times New Roman"/>
          <w:b w:val="false"/>
          <w:i w:val="false"/>
          <w:color w:val="000000"/>
          <w:sz w:val="28"/>
        </w:rPr>
        <w:t>
      (Сұрау салатын Тараптың Құзыретті органының атауы)</w:t>
      </w:r>
    </w:p>
    <w:bookmarkEnd w:id="230"/>
    <w:bookmarkStart w:name="z301" w:id="231"/>
    <w:p>
      <w:pPr>
        <w:spacing w:after="0"/>
        <w:ind w:left="0"/>
        <w:jc w:val="both"/>
      </w:pPr>
      <w:r>
        <w:rPr>
          <w:rFonts w:ascii="Times New Roman"/>
          <w:b w:val="false"/>
          <w:i w:val="false"/>
          <w:color w:val="000000"/>
          <w:sz w:val="28"/>
        </w:rPr>
        <w:t xml:space="preserve">
      Нөмірі: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231"/>
    <w:bookmarkStart w:name="z302" w:id="232"/>
    <w:p>
      <w:pPr>
        <w:spacing w:after="0"/>
        <w:ind w:left="0"/>
        <w:jc w:val="both"/>
      </w:pPr>
      <w:r>
        <w:rPr>
          <w:rFonts w:ascii="Times New Roman"/>
          <w:b w:val="false"/>
          <w:i w:val="false"/>
          <w:color w:val="000000"/>
          <w:sz w:val="28"/>
        </w:rPr>
        <w:t xml:space="preserve">
      Кімге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232"/>
    <w:bookmarkStart w:name="z303" w:id="233"/>
    <w:p>
      <w:pPr>
        <w:spacing w:after="0"/>
        <w:ind w:left="0"/>
        <w:jc w:val="both"/>
      </w:pPr>
      <w:r>
        <w:rPr>
          <w:rFonts w:ascii="Times New Roman"/>
          <w:b w:val="false"/>
          <w:i w:val="false"/>
          <w:color w:val="000000"/>
          <w:sz w:val="28"/>
        </w:rPr>
        <w:t>
      (Сұрау салынатын Тараптың Құзыретті органының атауы)</w:t>
      </w:r>
    </w:p>
    <w:bookmarkEnd w:id="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4" w:id="234"/>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адамдарды реадмиссиялау туралы келісімнің 13-бабына сәйкес </w:t>
      </w:r>
    </w:p>
    <w:bookmarkEnd w:id="234"/>
    <w:bookmarkStart w:name="z305" w:id="235"/>
    <w:p>
      <w:pPr>
        <w:spacing w:after="0"/>
        <w:ind w:left="0"/>
        <w:jc w:val="left"/>
      </w:pPr>
      <w:r>
        <w:rPr>
          <w:rFonts w:ascii="Times New Roman"/>
          <w:b/>
          <w:i w:val="false"/>
          <w:color w:val="000000"/>
        </w:rPr>
        <w:t xml:space="preserve"> ТРАНЗИТТЕУ ТУРАЛЫ ӨТІНІШХАТ  </w:t>
      </w:r>
    </w:p>
    <w:bookmarkEnd w:id="235"/>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53200"/>
                    </a:xfrm>
                    <a:prstGeom prst="rect">
                      <a:avLst/>
                    </a:prstGeom>
                  </pic:spPr>
                </pic:pic>
              </a:graphicData>
            </a:graphic>
          </wp:inline>
        </w:drawing>
      </w:r>
    </w:p>
    <w:p>
      <w:pPr>
        <w:spacing w:after="0"/>
        <w:ind w:left="0"/>
        <w:jc w:val="left"/>
      </w:pPr>
      <w:r>
        <w:br/>
      </w:r>
    </w:p>
    <w:bookmarkStart w:name="z307" w:id="236"/>
    <w:p>
      <w:pPr>
        <w:spacing w:after="0"/>
        <w:ind w:left="0"/>
        <w:jc w:val="both"/>
      </w:pPr>
      <w:r>
        <w:rPr>
          <w:rFonts w:ascii="Times New Roman"/>
          <w:b w:val="false"/>
          <w:i w:val="false"/>
          <w:color w:val="000000"/>
          <w:sz w:val="28"/>
        </w:rPr>
        <w:t>
      В. Транзиттік операция</w:t>
      </w:r>
    </w:p>
    <w:bookmarkEnd w:id="236"/>
    <w:bookmarkStart w:name="z308" w:id="237"/>
    <w:p>
      <w:pPr>
        <w:spacing w:after="0"/>
        <w:ind w:left="0"/>
        <w:jc w:val="both"/>
      </w:pPr>
      <w:r>
        <w:rPr>
          <w:rFonts w:ascii="Times New Roman"/>
          <w:b w:val="false"/>
          <w:i w:val="false"/>
          <w:color w:val="000000"/>
          <w:sz w:val="28"/>
        </w:rPr>
        <w:t>
      1. Әуе жолымен транзиттеу:</w:t>
      </w:r>
    </w:p>
    <w:bookmarkEnd w:id="237"/>
    <w:bookmarkStart w:name="z309" w:id="238"/>
    <w:p>
      <w:pPr>
        <w:spacing w:after="0"/>
        <w:ind w:left="0"/>
        <w:jc w:val="both"/>
      </w:pPr>
      <w:r>
        <w:rPr>
          <w:rFonts w:ascii="Times New Roman"/>
          <w:b w:val="false"/>
          <w:i w:val="false"/>
          <w:color w:val="000000"/>
          <w:sz w:val="28"/>
        </w:rPr>
        <w:t xml:space="preserve">
      2. Межелі мемлекет: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Басқа да ықтимал транзит мемлекеттері: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Шекараны кесіп өтудің жоспарланған жері, рейс нөмірі, беру күні,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Ертіп жүретін адамдар туралы ақпарат:</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Транзиттеу барысында қолдау көрсету қажеттігі туралы ақпарат.</w:t>
      </w:r>
    </w:p>
    <w:bookmarkStart w:name="z314" w:id="239"/>
    <w:p>
      <w:pPr>
        <w:spacing w:after="0"/>
        <w:ind w:left="0"/>
        <w:jc w:val="both"/>
      </w:pPr>
      <w:r>
        <w:rPr>
          <w:rFonts w:ascii="Times New Roman"/>
          <w:b w:val="false"/>
          <w:i w:val="false"/>
          <w:color w:val="000000"/>
          <w:sz w:val="28"/>
        </w:rPr>
        <w:t>
      □ иә      (жағдайды қысқаша сипаттау)</w:t>
      </w:r>
    </w:p>
    <w:bookmarkEnd w:id="239"/>
    <w:bookmarkStart w:name="z315" w:id="240"/>
    <w:p>
      <w:pPr>
        <w:spacing w:after="0"/>
        <w:ind w:left="0"/>
        <w:jc w:val="both"/>
      </w:pPr>
      <w:r>
        <w:rPr>
          <w:rFonts w:ascii="Times New Roman"/>
          <w:b w:val="false"/>
          <w:i w:val="false"/>
          <w:color w:val="000000"/>
          <w:sz w:val="28"/>
        </w:rPr>
        <w:t>
      □ жоқ</w:t>
      </w:r>
    </w:p>
    <w:bookmarkEnd w:id="240"/>
    <w:bookmarkStart w:name="z316" w:id="241"/>
    <w:p>
      <w:pPr>
        <w:spacing w:after="0"/>
        <w:ind w:left="0"/>
        <w:jc w:val="both"/>
      </w:pPr>
      <w:r>
        <w:rPr>
          <w:rFonts w:ascii="Times New Roman"/>
          <w:b w:val="false"/>
          <w:i w:val="false"/>
          <w:color w:val="000000"/>
          <w:sz w:val="28"/>
        </w:rPr>
        <w:t>
      7. Басқа да транзит мемлекеттерінде транзиттеуге алынған рұқсаттар және межелі мемлекеттің қабылдауға келісімі туралы ақпарат (жағдайды қысқаша сипаттау):</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Ескертулер</w:t>
      </w:r>
    </w:p>
    <w:bookmarkStart w:name="z318" w:id="242"/>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Басқалары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320" w:id="243"/>
    <w:p>
      <w:pPr>
        <w:spacing w:after="0"/>
        <w:ind w:left="0"/>
        <w:jc w:val="both"/>
      </w:pPr>
      <w:r>
        <w:rPr>
          <w:rFonts w:ascii="Times New Roman"/>
          <w:b w:val="false"/>
          <w:i w:val="false"/>
          <w:color w:val="000000"/>
          <w:sz w:val="28"/>
        </w:rPr>
        <w:t>
      Сұрау салатын Тараптың Құзыретті</w:t>
      </w:r>
    </w:p>
    <w:bookmarkEnd w:id="243"/>
    <w:bookmarkStart w:name="z321" w:id="244"/>
    <w:p>
      <w:pPr>
        <w:spacing w:after="0"/>
        <w:ind w:left="0"/>
        <w:jc w:val="both"/>
      </w:pPr>
      <w:r>
        <w:rPr>
          <w:rFonts w:ascii="Times New Roman"/>
          <w:b w:val="false"/>
          <w:i w:val="false"/>
          <w:color w:val="000000"/>
          <w:sz w:val="28"/>
        </w:rPr>
        <w:t xml:space="preserve">
      органы өкілінің аты мен тегі, лауазымы </w:t>
      </w:r>
      <w:r>
        <w:rPr>
          <w:rFonts w:ascii="Times New Roman"/>
          <w:b w:val="false"/>
          <w:i w:val="false"/>
          <w:color w:val="000000"/>
          <w:sz w:val="28"/>
          <w:u w:val="single"/>
        </w:rPr>
        <w:t xml:space="preserve">      </w:t>
      </w:r>
    </w:p>
    <w:bookmarkEnd w:id="244"/>
    <w:bookmarkStart w:name="z322" w:id="245"/>
    <w:p>
      <w:pPr>
        <w:spacing w:after="0"/>
        <w:ind w:left="0"/>
        <w:jc w:val="both"/>
      </w:pPr>
      <w:r>
        <w:rPr>
          <w:rFonts w:ascii="Times New Roman"/>
          <w:b w:val="false"/>
          <w:i w:val="false"/>
          <w:color w:val="000000"/>
          <w:sz w:val="28"/>
        </w:rPr>
        <w:t>
      (қолы)</w:t>
      </w:r>
    </w:p>
    <w:bookmarkEnd w:id="245"/>
    <w:bookmarkStart w:name="z323" w:id="246"/>
    <w:p>
      <w:pPr>
        <w:spacing w:after="0"/>
        <w:ind w:left="0"/>
        <w:jc w:val="both"/>
      </w:pPr>
      <w:r>
        <w:rPr>
          <w:rFonts w:ascii="Times New Roman"/>
          <w:b w:val="false"/>
          <w:i w:val="false"/>
          <w:color w:val="000000"/>
          <w:sz w:val="28"/>
        </w:rPr>
        <w:t>
      М.О.</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