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be66" w14:textId="e09b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қызметін жүзеге асыратын байланыс операторларының және (немесе) байланыс желілерін иеленушілердің жедел-іздестіру, қарсы барлау іс-шараларын техникалық тұрғыдан жүргізу үшін өзінің телекоммуникациялық жабдығының функцияларын өз қаражаты немесе тартылған қаражат есебінен қамтамасыз ету қағидаларын және байланыс желілері мен құралдарына қойылатын талаптарды бекіту туралы" Қазақстан Республикасы Үкіметінің 2018 жылғы 19 маусымдағы № 358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2024 жылғы 7 қарашадағы № 926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 қызметін жүзеге асыратын байланыс операторларының және (немесе) байланыс желілерін иеленушілердің жедел-іздестіру, қарсы барлау іс-шараларын техникалық тұрғыдан жүргізу үшін өзінің телекоммуникациялық жабдығының функцияларын өз қаражаты немесе тартылған қаражат есебінен қамтамасыз ету қағидаларын және байланыс желілері мен құралдарына қойылатын талаптарды бекіту туралы" Қазақстан Республикасы Үкіметінің 2018 жылғы 19 маусымдағы № 358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