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a1c8" w14:textId="5cda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2024 жылғы 18 қарашадағы № 963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Батыс Қазақстан облысы әкімдігінің Табиғи ресурстар және табиғат пайдалануды реттеу басқармасының Ақжайық орман және жануарлар дүниесін қорғау жөніндегі коммуналдық мемлекеттік мекемесінің орман қоры жерлері санатынан жалпы ауданы 30,7 гектар жер учаскелері елді мекендер жерлері санатына ауыстырылсын. </w:t>
      </w:r>
    </w:p>
    <w:bookmarkEnd w:id="1"/>
    <w:bookmarkStart w:name="z3" w:id="2"/>
    <w:p>
      <w:pPr>
        <w:spacing w:after="0"/>
        <w:ind w:left="0"/>
        <w:jc w:val="both"/>
      </w:pPr>
      <w:r>
        <w:rPr>
          <w:rFonts w:ascii="Times New Roman"/>
          <w:b w:val="false"/>
          <w:i w:val="false"/>
          <w:color w:val="000000"/>
          <w:sz w:val="28"/>
        </w:rPr>
        <w:t xml:space="preserve">
      2. Батыс Қазақстан облысының әкімі елді мекен шекараларының (шегінің) өзгеруіне байланысты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Батыс Қазақстан облысы Сырым ауданының әкімдігіне берілуін қамтамасыз етсін.</w:t>
      </w:r>
    </w:p>
    <w:bookmarkEnd w:id="2"/>
    <w:bookmarkStart w:name="z4" w:id="3"/>
    <w:p>
      <w:pPr>
        <w:spacing w:after="0"/>
        <w:ind w:left="0"/>
        <w:jc w:val="both"/>
      </w:pPr>
      <w:r>
        <w:rPr>
          <w:rFonts w:ascii="Times New Roman"/>
          <w:b w:val="false"/>
          <w:i w:val="false"/>
          <w:color w:val="000000"/>
          <w:sz w:val="28"/>
        </w:rPr>
        <w:t>
      3. Батыс Қазақстан облысы Сырым ауданының әкімдігі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алып қоюдан туындаған орман шаруашылығы өндірісінің шығындары мен залалдарын республикалық бюджет кірісіне өтесін.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қарашадағы</w:t>
            </w:r>
            <w:r>
              <w:br/>
            </w:r>
            <w:r>
              <w:rPr>
                <w:rFonts w:ascii="Times New Roman"/>
                <w:b w:val="false"/>
                <w:i w:val="false"/>
                <w:color w:val="000000"/>
                <w:sz w:val="20"/>
              </w:rPr>
              <w:t>№ 963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елді мекендер жерлері санатына ауыстырылатын жерлердің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көмкерген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көмкермеген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әкімдігінің Табиғи ресурстар және табиғат пайдалануды реттеу басқармасының Ақжайық орман және жануарлар дүниесін қорғау жөніндегі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