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c275" w14:textId="077c2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Ресей Федерациясының Үкіметі арасындағы денсаулық сақтау саласындағы ынтымақтастық туралы келісімге қол қою туралы" Қазақстан Республикасы Үкіметінің 2023 жылғы 7 қарашадағы № 989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20 қарашадағы № 973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</w:t>
      </w:r>
      <w:r>
        <w:rPr>
          <w:rFonts w:ascii="Times New Roman"/>
          <w:b/>
          <w:i w:val="false"/>
          <w:color w:val="000000"/>
          <w:sz w:val="28"/>
        </w:rPr>
        <w:t>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Ресей Федерациясының Үкіметі арасындағы денсаулық сақтау саласындағы ынтымақтастық туралы келісімге қол қою туралы" Қазақстан Республикасы Үкіметінің 2023 жылғы 7 қарашадағы № 989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Қазақстан Республикасының Үкіметі мен Ресей Федерациясының Үкіметі арасындағы денсаулық сақтау саласындағы ынтымақтастық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жобасында: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1-бапта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өзара мүдделілікті білдіретін бағыттар бойынша денсаулық сақтау саласында бірлескен ғылыми-зерттеу жобаларын жүргізу;";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6) тармақшалар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өздері қатысушылары болып табылатын халықаралық ұйымдарда денсаулық сақтау мәселелері бойынша ұстанымдарды қажеттілігіне қарай үйлестіру;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аурулардың профилактикасы мен оларды емдеуді ұйымдастыру мәселелері бойынша ынтымақтастық;";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"10) денсаулық сақтау саласындағы ақпараттық жүйелер мен цифрлық технологияларды қолдану бөлігінде тәжірибе алмасу;".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